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ସ୍ଥାପିତ କରେ — ସଂଖ୍ୟା ସତରୋଟି</w:t>
      </w:r>
    </w:p>
    <w:p>
      <w:pPr>
        <w:pStyle w:val="ArticleSubtitle"/>
        <w:jc w:val="left"/>
      </w:pPr>
      <w:r>
        <w:rPr>
          <w:rFonts w:ascii="Nirmala UI" w:hAnsi="Nirmala UI" w:eastAsia="Nirmala UI" w:cs="Nirmala UI"/>
        </w:rPr>
        <w:t>୧,୪୪,୦୦୦ଙ୍କର ଅନ୍ତିମ ଛାଣନ: ପଶୁର ପ୍ରତିମାର ଭବିଷ୍ୟଦ୍ବାଣୀମୂଳକ ପରୀକ୍ଷା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ଯେମାନେ ଏକ ଶତ ଚୁଆଳିଶ ହଜାରଙ୍କ ମଧ୍ୟରେ ରହିବାକୁ ଆହ୍ୱାନ ପାଇଛନ୍ତି, ସେମାନେ ବର୍ତ୍ତମାନ ନିଜମାନଙ୍କର ଅନ୍ତିମ ଛାଣନି ପ୍ରକ୍ରିୟାରେ ଅଛନ୍ତି, ଏବଂ ଏହି ପ୍ରକ୍ରିୟା ହେଉଛି ଏକ ପରୀକ୍ଷା ପ୍ରକ୍ରିୟା, ଯାହା ପଶୁର ପ୍ରତିମୂର୍ତ୍ତି ଗଠନ ଉପରେ ଆଧାରିତ। ଏହି ପରୀକ୍ଷା ପ୍ରକ୍ରିୟା ଈଶ୍ୱରଙ୍କ ଗୃହରୁ ଆରମ୍ଭ ହୁଏ, କାରଣ ନ୍ୟାୟ ସଦା ଈଶ୍ୱରଙ୍କ ଗୃହରୁ ଆରମ୍ଭ ହୁଏ, ଏବଂ ତାହାପରେ ଈଶ୍ୱରଙ୍କ ଅନ୍ୟାନ୍ୟ ପାଳମାନଙ୍କୁ ସେହି ଏକେ ପରୀକ୍ଷା ପ୍ରକ୍ରିୟାର ସମ୍ମୁଖୀନ ହେବାକୁ ପଡ଼େ। ସମ୍ଭବତଃ ପଶୁର ପ୍ରତିମୂର୍ତ୍ତି ଗଠନର ସବୁଠାରୁ ଗୁରୁତ୍ୱପୂର୍ଣ୍ଣ ଏବଂ ମୁଖ୍ୟ ଭବିଷ୍ୟଦ୍ବାଣୀମୂଳକ ବୈଶିଷ୍ଟ୍ୟ ହେଉଛି ଯେ, ଏହା ଦୁଇଥର ଘଟେ; ପ୍ରଥମେ ଯୁକ୍ତରାଷ୍ଟ୍ରରେ, ପରେ ପୃଥିବୀର ଅବଶିଷ୍ଟ ଅଂଶରେ। ଭବିଷ୍ୟଦ୍ବାଣୀମୂଳକ ଭାବରେ ଏହାର ଅର୍ଥ ହେଉଛି, ପୃଥିବୀରେ ପଶୁର ପ୍ରତିମୂର୍ତ୍ତି ହେଉଛି ପଶୁର ପ୍ରତିମୂର୍ତ୍ତିର ଅନ୍ତିମ ପ୍ରକାଶ, ଏବଂ ଏହି କାରଣରୁ ପୃଥିବୀରେ ପଶୁର ପ୍ରତିମୂର୍ତ୍ତି ପୂର୍ବରୁ ଯେକୌଣସି ପଶୁର ପ୍ରତିମୂର୍ତ୍ତିର ଆଦର୍ଶରୂପ ଆସିଥିଲା, ସେହିଟି କେବଳ ସେହି ସାରବସ୍ତୁକୁ ପୂର୍ବରୂପେ ସୂଚିତ କରୁଥିବା ଛାୟାମାତ୍ର ଥିଲା।</w:t>
      </w:r>
    </w:p>
    <w:p>
      <w:pPr>
        <w:pStyle w:val="ArticleBody"/>
        <w:jc w:val="left"/>
      </w:pPr>
      <w:r>
        <w:rPr>
          <w:rFonts w:ascii="Nirmala UI" w:hAnsi="Nirmala UI" w:eastAsia="Nirmala UI" w:cs="Nirmala UI"/>
        </w:rPr>
        <w:t>୨୦୦୧ ସେପ୍ଟେମ୍ବର ୧୧ ତାରିଖରେ ନ୍ୟାୟବିଚାର ପରମେଶ୍ୱରଙ୍କ ଗୃହରୁ ଆରମ୍ଭ ହେଲା। ସେହି ତାରିଖଟି ୧୮୪୦ ଅଗଷ୍ଟ ୧୧ ଦ୍ୱାରା ପ୍ରତିରୂପିତ ହୋଇଥିଲା, ଯେତେବେଳେ ପ୍ରକାଶିତ ବାକ୍ୟର ଦଶମ ଅଧ୍ୟାୟର ସ୍ୱର୍ଗଦୂତ ନିଜ ହସ୍ତରେ ଏକ ଖୋଲା ଛୋଟ ପୁସ୍ତକ ନେଇ ଅବତରଣ କଲେ। ଯେତେବେଳେ ଦଶମ ଅଧ୍ୟାୟର ସେହି ସ୍ୱର୍ଗଦୂତ ଅବତରଣ କଲେ, ସେ ଘୋଷଣା କଲେ ଯେ ପ୍ରୋଟେଷ୍ଟାଣ୍ଟଧର୍ମର ନ୍ୟାୟବିଚାର ସେତେବେଳେ ଆରମ୍ଭ ହୋଇଯାଇଛି। ପରମେଶ୍ୱର ଯାହାଙ୍କୁ ବିଚାର କରନ୍ତି, ପ୍ରଥମେ ସେମାନଙ୍କୁ ସତର୍କବାଣୀ ଦିଅନ୍ତି, ଏବଂ ସମୟ ନିର୍ଣ୍ଣୟରେ ମିଲରଙ୍କ ପଦ୍ଧତିର ପ୍ରମାଣୀକରଣ, ଦ୍ୱିତୀୟ ଆଗମନର ବିଚାର ସମ୍ବନ୍ଧୀୟ ତାଙ୍କର ଗଣନାକୁ ଅଧିକ ଭାରସାମ୍ୟ ଦେଲା। ୧୮୪୦ ଅଗଷ୍ଟ ୧୧ ଠାରୁ ପ୍ରୋଟେଷ୍ଟାଣ୍ଟମାନଙ୍କର ପରୀକ୍ଷା ଚାଲିଥିଲା ଏବଂ ୧୮୪୪ ସୁଦ୍ଧା ପ୍ରୋଟେଷ୍ଟାଣ୍ଟମାନେ ରୋମର କନ୍ୟାମାନେ ହୋଇପଡ଼ିଥିଲେ। ୧୮୪୦ ଠାରୁ ୧୮୪୪ ପର୍ଯ୍ୟନ୍ତର କାଳଖଣ୍ଡ, ୨୦୦୧ ସେପ୍ଟେମ୍ବର ୧୧ ଠାରୁ ଶୀଘ୍ର-ଆସନ୍ତା ରବିବାର ଆଇନ ପର୍ଯ୍ୟନ୍ତର କାଳଖଣ୍ଡର ପ୍ରତିରୂପ ଅଟେ।</w:t>
      </w:r>
    </w:p>
    <w:p>
      <w:pPr>
        <w:pStyle w:val="ArticleBody"/>
        <w:jc w:val="left"/>
      </w:pPr>
      <w:r>
        <w:rPr>
          <w:rFonts w:ascii="Nirmala UI" w:hAnsi="Nirmala UI" w:eastAsia="Nirmala UI" w:cs="Nirmala UI"/>
        </w:rPr>
        <w:t>ସେହି ଦୁଇଟି ଅବଧିକୁ ଯୀଶୁଙ୍କ ବପ୍ତିସ୍ମା ସମୟରେ ପବିତ୍ର ଆତ୍ମାଙ୍କ ଅବତରଣରୁ କ୍ରୁଶ ପର୍ଯ୍ୟନ୍ତ ମଧ୍ୟ ପ୍ରତିନିଧିତ୍ୱ କରାଯାଇଥିଲା। ସେହି ତିନୋଟି ଅବଧିକୁ ବନ୍ୟା ପୂର୍ବରୁ ପ୍ରାଚୀନ ଜଗତକୁ ଦିଆଯାଇଥିବା ଏକଶେ କୁଡ଼ି ବର୍ଷ ଦ୍ୱାରା ସମଗ୍ର ଭାବରେ ପ୍ରତିରୂପିତ କରାଯାଇଥିଲା, ଯାହା ବନ୍ୟାକୁ ଅଭିମୁଖୀ କରୁଥିଲା। ସଦା ସର୍ବଦା ଏକ ସତର୍କବାଣୀମୟ ସନ୍ଦେଶ ଥାଏ, ଯାହା ସେହି ନିର୍ଦ୍ଦିଷ୍ଟ ଇତିହାସର ନ୍ୟାୟବିଚାରକୁ ଚିହ୍ନିତ କରେ। ପବିତ୍ର ଇତିହାସଗୁଡ଼ିକ ମଧ୍ୟ ଅଛି, ଯେଉଁଗୁଡ଼ିକ ଶେଷ ଦିନମାନରେ ଏହି ନିର୍ଦ୍ଦିଷ୍ଟ ଅବଧିକୁ ମଧ୍ୟ ସମ୍ବୋଧନ କରେ।</w:t>
      </w:r>
    </w:p>
    <w:p>
      <w:pPr>
        <w:pStyle w:val="ArticleBody"/>
        <w:jc w:val="left"/>
      </w:pPr>
      <w:r>
        <w:rPr>
          <w:rFonts w:ascii="Nirmala UI" w:hAnsi="Nirmala UI" w:eastAsia="Nirmala UI" w:cs="Nirmala UI"/>
        </w:rPr>
        <w:t>ନୋହ ଏକ ଶତ କୁଡ଼ି ବର୍ଷ ପର୍ଯ୍ୟନ୍ତ ପ୍ରଚାର କଲେ; ତାହା ପରେ ଜଳପ୍ରଳୟର ବିଚାର ଆସିଲା। ଖ୍ରୀଷ୍ଟ ଏକ ହଜାର ଦୁଇ ଶତ ଷାଠି ଦିନ ପର୍ଯ୍ୟନ୍ତ ପ୍ରଚାର କଲେ; ତାହା ପରେ କ୍ରୁଶର ବିଚାର ଆସିଲା। ଯୋହନ ବପ୍ତିସ୍ମାଦାତାଙ୍କର ସତର୍କବାର୍ତ୍ତା ଖ୍ରୀଷ୍ଟଙ୍କ ବପ୍ତିସ୍ମା ସମୟରେ ଶକ୍ତିସମ୍ପନ୍ନ ହୋଇଥିଲା, ଏବଂ ତାହା ପରେ ଯୀଶୁଙ୍କୁ ଚାଳିଶି ଦିନ ପାଇଁ ଅରଣ୍ୟକୁ ନିଆଯାଇଥିଲା। ସେହି ଚାଳିଶି ଦିନ, ଏବଂ ଚାଳିଶି ଦିନର ଶେଷରେ ଘଟିଥିବା ପରବର୍ତ୍ତୀ ତିନୋଟି ପରୀକ୍ଷା, ଏହା ଶିକ୍ଷା ଦେଇଥାଏ ଯେ, ଯେତେବେଳେ ବାର୍ତ୍ତା ଶକ୍ତିସମ୍ପନ୍ନ କରାଯାଏ—ଯେପରିକି ତାଙ୍କର ବପ୍ତିସ୍ମା ସମୟରେ ପବିତ୍ର ଆତ୍ମାଙ୍କ ଅବତରଣ, ଏବଂ ପ୍ରକାଶିତ ବାକ୍ୟର ଦଶମ ଓ ଅଠାରୋ ଅଧ୍ୟାୟର ଉଭୟ ଦୂତଙ୍କର ଅବତରଣ ପରି, ଏକ ପବିତ୍ର ପ୍ରତୀକର ଅବତରଣ ଦ୍ୱାରା ଯାହା ଚିହ୍ନିତ ହୁଏ—ସେତେବେଳେ ଏକ ପରୀକ୍ଷାମୂଳକ ପ୍ରକ୍ରିୟା ଚାଲୁ ଥାଏ। ଯେତେବେଳେ ଦୈବୀ ପ୍ରତୀକ ଅବତରଣ କରେ, ସେତେବେଳେ ବିଚାରର ବିଷୟ ହୋଇଥିବା ଲୋକମାନଙ୍କୁ ଘୋଷିତ ବିଚାରର ବାର୍ତ୍ତା ଶକ୍ତିସମ୍ପନ୍ନ ହୁଏ, ଏବଂ ଯେ ବିଶେଷ ସମୂହର ବିଚାର ହେଉଛି, ସେହି ସମୂହ ତାହା ପରେ ଏକ ନିର୍ଦ୍ଦିଷ୍ଟ ସମୟାବଧିରେ ପ୍ରବେଶ କରେ, ଯାହା କେବଳ ସେମାନଙ୍କର ଅନୁଗ୍ରହକାଳର ସମାପ୍ତି ସହିତ ଶେଷ ହୁଏ।</w:t>
      </w:r>
    </w:p>
    <w:p>
      <w:pPr>
        <w:pStyle w:val="ArticleBody"/>
        <w:jc w:val="left"/>
      </w:pPr>
      <w:r>
        <w:rPr>
          <w:rFonts w:ascii="Nirmala UI" w:hAnsi="Nirmala UI" w:eastAsia="Nirmala UI" w:cs="Nirmala UI"/>
        </w:rPr>
        <w:t>ଯୀଶୁଙ୍କ ରେଖା ଦୁଇଟି ସାକ୍ଷ୍ୟଦାନର କାଳକୁ ଚିହ୍ନିତ କରେ। ପ୍ରଥମଟି ଥିଲା ତାଙ୍କର ବ୍ୟକ୍ତିଗତ ସାକ୍ଷ୍ୟ—ଏକ ହଜାର ଦୁଇଶେ ଷାଷ୍ଠି ଦିନ ପର୍ଯ୍ୟନ୍ତ; ତାହାପରେ, ସ୍ତେଫନଙ୍କୁ ପଥରମାରି ହତ୍ୟା କରାଯାଇବା ପର୍ଯ୍ୟନ୍ତ, ତାଙ୍କ ଶିଷ୍ୟମାନଙ୍କ ସମ୍ମୁଖରେ ତାଙ୍କର ସାକ୍ଷ୍ୟ ଆଉ ଏକ ହଜାର ଦୁଇଶେ ଷାଷ୍ଠି ଦିନ ଚାଲିଥିଲା।</w:t>
      </w:r>
    </w:p>
    <w:p>
      <w:pPr>
        <w:pStyle w:val="ArticleScripture"/>
        <w:jc w:val="left"/>
      </w:pPr>
      <w:r>
        <w:rPr>
          <w:rFonts w:ascii="Nirmala UI" w:hAnsi="Nirmala UI" w:eastAsia="Nirmala UI" w:cs="Nirmala UI"/>
        </w:rPr>
        <w:t>“ତାହାପରେ,” ଦୂତ କହିଲେ, “‘ସେ ଅନେକଙ୍କ ସହ ଗୋଟିଏ ସପ୍ତାହ [ସାତ ବର୍ଷ] ପର୍ଯ୍ୟନ୍ତ ଚୁକ୍ତିକୁ ଦୃଢ କରିବେ।’ ଉଦ୍ଧାରକ ନିଜ ସେବାକାର୍ଯ୍ୟ ଆରମ୍ଭ କରିବା ପରେ ସାତ ବର୍ଷ ପର୍ଯ୍ୟନ୍ତ ସୁସମାଚାର ବିଶେଷକ୍ରମେ ଯିହୂଦୀମାନଙ୍କୁ ପ୍ରଚାର କରାଯିବାକୁ ଥିଲା; ତିନି ଓ ଆଧା ବର୍ଷ ସ୍ୱୟଂ ଖ୍ରୀଷ୍ଟଙ୍କ ଦ୍ୱାରା; ଏବଂ ତାହାପରେ ପ୍ରେରିତମାନଙ୍କ ଦ୍ୱାରା। ‘ସପ୍ତାହର ମଧ୍ୟଭାଗରେ ସେ ବଳି ଓ ନୈବେଦ୍ୟକୁ ନିବୃତ୍ତ କରିଦେବେ।’ ଦାନିଏଲ 9:27। ଖ୍ରୀଷ୍ଟାବ୍ଦ 31 ର ବସନ୍ତକାଳରେ, ସତ୍ୟ ବଳି ଖ୍ରୀଷ୍ଟ କାଲଭାରୀରେ ଅର୍ପିତ ହେଲେ। ତାହାପରେ ମନ୍ଦିରର ପର୍ଦା ଦୁଇ ଟୁକୁଡ଼ାରେ ଛିଣ୍ଡିଗଲା, ଯାହା ଦେଖାଇଦେଲା ଯେ ବଳିଦାନୀୟ ସେବାର ପବିତ୍ରତା ଓ ତାତ୍ପର୍ୟ ଚାଲିଯାଇଥିଲା। ପୃଥିବୀସ୍ଥ ବଳି ଓ ନୈବେଦ୍ୟ ନିବୃତ୍ତ ହେବାର ସମୟ ଆସିଥିଲା।”</w:t>
      </w:r>
    </w:p>
    <w:p>
      <w:pPr>
        <w:pStyle w:val="ArticleScripture"/>
        <w:jc w:val="left"/>
      </w:pPr>
      <w:r>
        <w:rPr>
          <w:rFonts w:ascii="Nirmala UI" w:hAnsi="Nirmala UI" w:eastAsia="Nirmala UI" w:cs="Nirmala UI"/>
        </w:rPr>
        <w:t>“ସେହି ଗୋଟିଏ ସପ୍ତାହ—ସାତ ବର୍ଷ—ଇ. ସ. 34ରେ ଶେଷ ହେଲା। ତା’ପରେ ସ୍ତେଫନଙ୍କୁ ପଥର ମାରି ହତ୍ୟା କରାଯାଇବା ଦ୍ୱାରା ଯିହୂଦୀମାନେ ସୁସମାଚାରକୁ ନିଜମାନଙ୍କର ପ୍ରତ୍ୟାଖ୍ୟାନକୁ ଶେଷ ପର୍ଯ୍ୟନ୍ତ ମୋହର ଲଗାଇଦେଲେ; ନିର୍ଯ୍ୟାତନା ଦ୍ୱାରା ଛିତରିଯାଇଥିବା ଶିଷ୍ୟମାନେ “ସର୍ବତ୍ର ଯାଇ ବାକ୍ୟ ପ୍ରଚାର କରୁଥିଲେ” (ପ୍ରେରିତ 8:4); ଏବଂ ତାହା ପରେ ଅଳ୍ପ ସମୟ ମଧ୍ୟରେ ନିର୍ଯ୍ୟାତକ ସାଉଲଙ୍କର ମନୋପରିବର୍ତ୍ତନ ହେଲା, ଏବଂ ସେ ଅନ୍ୟଜାତିମାନଙ୍କ ପାଇଁ ପ୍ରେରିତ ପାଉଲ ହେଲେ।” The Desire of Ages, 233.</w:t>
      </w:r>
    </w:p>
    <w:p>
      <w:pPr>
        <w:pStyle w:val="ArticleBody"/>
        <w:jc w:val="left"/>
      </w:pPr>
      <w:r>
        <w:rPr>
          <w:rFonts w:ascii="Nirmala UI" w:hAnsi="Nirmala UI" w:eastAsia="Nirmala UI" w:cs="Nirmala UI"/>
        </w:rPr>
        <w:t>ନୋହଙ୍କ ବଂଶରେଖା, ଖ୍ରୀଷ୍ଟ, ମିଲରାଇଟମାନେ ଏବଂ ଏକ ଶତ ଚୁଆଳିଶ ହଜାର—ଏହି ସମସ୍ତେ ଏମିତି ଏକ ସମୟାବଧିର ସାକ୍ଷ୍ୟ ପ୍ରଦାନ କରନ୍ତି, ଯେତେବେଳେ ଏକ ନିର୍ଦ୍ଦିଷ୍ଟ ଲକ୍ଷ୍ୟିତ ଶ୍ରୋତାବର୍ଗକୁ ଏକ ସଚେତନବାଣୀମୟ ସନ୍ଦେଶ ଦ୍ୱାରା ପରୀକ୍ଷିତ କରାଯାଏ। ସେହି ସନ୍ଦେଶର ସଶକ୍ତିକରଣ ଏକ ପରୀକ୍ଷାକାଳର ଆରମ୍ଭକୁ ଚିହ୍ନିତ କରେ, ଯାହା ପରେ ସେହି ଲକ୍ଷ୍ୟିତ ଶ୍ରୋତାବର୍ଗର ଅନୁଗ୍ରହକାଳର ସମାପ୍ତି ସହିତ ଶେଷ ପାଏ। ଯୀଶୁଙ୍କ ଭବିଷ୍ୟଦ୍ବାଣୀମୂଳକ ରେଖାରେ ସାକ୍ଷ୍ୟଦାନର ଦୁଇଟି ସମୟାବଧି ଚିହ୍ନଟ ହୋଇଛି। ସେହି ଦୁଇଟି ସାକ୍ଷ୍ୟଦାନ ସମୟାବଧି, ୨୦୦୧ ସେପ୍ଟେମ୍ବର ୧୧ ତାରିଖରେ ଅବତରିତ ସେହି ଦୂତଙ୍କ ଦ୍ୱାରା ପ୍ରତିନିଧିତ ଦୁଇଟି ସଚେତନବାଣୀମୟ ସନ୍ଦେଶର ପ୍ରତିରୂପ ଅଟେ, ଯିଏ ପ୍ରକାଶିତ ବାକ୍ୟ 18:1–3 ପୂରଣ କଲେ, ଏବଂ ତାହା ପରେ ଅଧ୍ୟାୟ ଅଠାରୋର ପଦ ଚାରି ଓ ପରବର୍ତ୍ତୀ ପଦଗୁଡ଼ିକର ଦ୍ୱିତୀୟ ସ୍ୱର ତାଙ୍କୁ ଅନୁସରଣ କଲା।</w:t>
      </w:r>
    </w:p>
    <w:p>
      <w:pPr>
        <w:pStyle w:val="ArticleScripture"/>
        <w:jc w:val="left"/>
      </w:pPr>
      <w:r>
        <w:rPr>
          <w:rFonts w:ascii="Nirmala UI" w:hAnsi="Nirmala UI" w:eastAsia="Nirmala UI" w:cs="Nirmala UI"/>
        </w:rPr>
        <w:t>“ଏହିପରି, ଜଗତକୁ ସତର୍କ କରିବା ପାଇଁ ଶେଷ କାର୍ଯ୍ୟରେ, ମଣ୍ଡଳୀମାନଙ୍କ ପ୍ରତି ଦୁଇଟି ପୃଥକ୍ ଆହ୍ୱାନ କରାଯାଏ। ଦ୍ୱିତୀୟ ଦୂତର ସନ୍ଦେଶ ହେଉଛି, ‘ବାବିଲୋନ ପତିତ ହୋଇଛି, ପତିତ ହୋଇଛି, ସେହି ମହାନଗର, କାରଣ ସେ ତାହାର ବ୍ୟଭିଚାରର କ୍ରୋଧର ଦ୍ରାକ୍ଷାରସ ସମସ୍ତ ଜାତିକୁ ପାନ କରାଇଛି।’ ଏବଂ ତୃତୀୟ ଦୂତର ସନ୍ଦେଶର ଉଚ୍ଚ ଆର୍ତ୍ତନାଦରେ ସ୍ୱର୍ଗରୁ ଗୋଟିଏ ସ୍ୱର ଶୁଣାଯାଏ, ଯାହା କହେ, ‘ହେ ମୋର ଲୋକମାନେ, ତାହାରୁ ବାହାରି ଆସ।’” Review and Herald, December 6, 1892.</w:t>
      </w:r>
    </w:p>
    <w:p>
      <w:pPr>
        <w:pStyle w:val="ArticleBody"/>
        <w:jc w:val="left"/>
      </w:pPr>
      <w:r>
        <w:rPr>
          <w:rFonts w:ascii="Nirmala UI" w:hAnsi="Nirmala UI" w:eastAsia="Nirmala UI" w:cs="Nirmala UI"/>
        </w:rPr>
        <w:t>ପ୍ରଥମ ପର୍ଯ୍ୟାୟ ହେଉଛି ସେହି ନ୍ୟାୟବିଚାର, ଯାହା ଈଶ୍ୱରଙ୍କ ଗୃହରୁ ଆରମ୍ଭ ହୁଏ; ଏବଂ ତାହା ପରେ, ଶୀଘ୍ର-ଆସନ୍ତା ରବିବାର-ବିଧି ସମୟରେ, “ବାବିଲୋନରୁ ବାହାରି ଆସ” ବୋଲି ସତର୍କବାଣୀ ସହ ଦ୍ୱିତୀୟ ନ୍ୟାୟବିଚାରର ପର୍ଯ୍ୟାୟ ଆରମ୍ଭ ହୁଏ। ଖ୍ରୀଷ୍ଟଙ୍କ ବାପ୍ତିସ୍ମାରୁ କ୍ରୁଶ ପର୍ଯ୍ୟନ୍ତ ଥିବା ରେଖା ୧୧ ସେପ୍ଟେମ୍ବର ୨୦୦୧ ଠାରୁ ଯୁକ୍ତରାଷ୍ଟ୍ରର ରବିବାର-ବିଧି ପର୍ଯ୍ୟନ୍ତକୁ ପ୍ରତିନିଧିତ୍ୱ କରେ, ଏବଂ ଯୁକ୍ତରାଷ୍ଟ୍ରର ରବିବାର-ବିଧି ଠାରୁ ସେହି ସ୍ଥାନ ପର୍ଯ୍ୟନ୍ତର ସମୟକାଳ—ଯେଉଁଠାରେ ପ୍ରତ୍ୟେକ ଜାତିକୁ ଉପାସନାର ବିଶ୍ୱବ୍ୟାପୀ ଦିନ ଭାବେ ରବିବାରକୁ ଗ୍ରହଣ କରିବା ପାଇଁ ବାଧ୍ୟ କରାଯାଏ—ସେହି ପର୍ଯ୍ୟାୟ ଅଟେ, ଯାହା ଠିକ ସେତେବେଳେ ସମାପ୍ତ ହୁଏ ଯେତେବେଳେ ସର୍ବଶେଷ ଜାତି ମଧ୍ୟ ଅଧୀନତା ସ୍ୱୀକାର କରେ।</w:t>
      </w:r>
    </w:p>
    <w:p>
      <w:pPr>
        <w:pStyle w:val="ArticleBody"/>
        <w:jc w:val="left"/>
      </w:pPr>
      <w:r>
        <w:rPr>
          <w:rFonts w:ascii="Nirmala UI" w:hAnsi="Nirmala UI" w:eastAsia="Nirmala UI" w:cs="Nirmala UI"/>
        </w:rPr>
        <w:t>ଏହି ସମୟାବଧି ଯୁକ୍ତରାଷ୍ଟ୍ରରେ ରବିବାର ଆଇନ ସହ ଆରମ୍ଭ ହୁଏ, ଏବଂ ଶେଷ ଜାତି ପାପାଳ ଶକ୍ତି ସମ୍ମୁଖରେ ନମନ କଲେ ଏହାର ସମାପ୍ତି ହୁଏ। ଦ୍ୱିତୀୟ ସମୟାବଧିର ଆରମ୍ଭ ପ୍ରଥମ ସମୟାବଧିର ଶେଷକୁ ଚିହ୍ନିତ କରେ, ଏବଂ ଉଭୟରେ ଏମିତି ରବିବାର ଆଇନ ରହିଛି, ଯାହା ରୋମର ସାକ୍ଷ୍ୟରେ ପୂର୍ବରୁ ଆଦର୍ଶରୂପେ ଦର୍ଶିତ ହୋଇଥିଲା। ଖ୍ରୀଷ୍ଟାବ୍ଦ 321 ମସିହାର ପ୍ରଥମ ରବିବାର ଆଇନ, ପୈଗାନ ରୋମର ଅଧିକାର ଦ୍ୱାରା ପ୍ରବର୍ତ୍ତିତ ହୋଇଥିଲା। ପାପାଳ ଚର୍ଚ୍ଚର ଅଧିକାର ଦ୍ୱାରା ପ୍ରବର୍ତ୍ତିତ ହୋଇଥିବା ରବିବାର ଆଇନଟି 538 ମସିହା ଦ୍ୱାରା ପ୍ରତିନିଧିତ୍ୱ କରାଯାଇଛି। ଯୁକ୍ତରାଷ୍ଟ୍ରରେ ରବିବାର ଆଇନଟି 321, ଏବଂ ଶେଷ ଜାତି ଉପରେ ବଳପୂର୍ବକ ଲାଗୁ କରାଯାଇଥିବା ରବିବାର ଆଇନଟି 538। ଯୁକ୍ତରାଷ୍ଟ୍ରରେ ରବିବାର ଆଇନଟି ସେହି ସତର୍କବାଣୀର ସନ୍ଦେଶର ଆଗମନକୁ ଚିହ୍ନିତ କରେ, ଯାହା ପରେ ଇସ୍ରାଏଲର ନିଷ୍କାସିତମାନଙ୍କୁ ନେଇ ଗଠିତ ଧ୍ୱଜଦ୍ୱାରା ପ୍ରଘୋଷିତ ହୁଏ।</w:t>
      </w:r>
    </w:p>
    <w:p>
      <w:pPr>
        <w:pStyle w:val="ArticleBody"/>
        <w:jc w:val="left"/>
      </w:pPr>
      <w:r>
        <w:rPr>
          <w:rFonts w:ascii="Nirmala UI" w:hAnsi="Nirmala UI" w:eastAsia="Nirmala UI" w:cs="Nirmala UI"/>
        </w:rPr>
        <w:t>ସେହି ପଥଚିହ୍ନ ହେଉଛି ଖ୍ରୀଷ୍ଟାବ୍ଦ ୩୨୧, ଏବଂ ଏହା ରବିବାର ପ୍ରଶ୍ନ ସନ୍ଦର୍ଭରେ ପ୍ରତ୍ୟେକ ଜାତିର ପରୀକ୍ଷାର ସମୟକାଳର ଆରମ୍ଭକୁ ଚିହ୍ନିତ କରେ। ସେହି ସମୟକାଳର ସମାପ୍ତି ତେବେ ହୁଏ, ଯେତେବେଳେ ଶେଷ ଜାତି ରୋମଙ୍କ ସମ୍ମୁଖରେ ନତ ହୁଏ, ଏବଂ ସେହି ଘଟଣା ଖ୍ରୀଷ୍ଟାବ୍ଦ ୫୩୮ ବର୍ଷର ପଥଚିହ୍ନ ଦ୍ୱାରା ପ୍ରତୀକାଙ୍କିତ ହୋଇଥିଲା। ୩୨୧ ଠାରୁ ୫୩୮ ପର୍ଯ୍ୟନ୍ତର ସମୟକାଳ କ୍ରୁଶଠାରୁ ସ୍ତିଫନଙ୍କୁ ପଥରମାରି ହତ୍ୟା କରାଯାଇବା ପର୍ଯ୍ୟନ୍ତର ସମୟକାଳ ଦ୍ୱାରା ପ୍ରତୀକାଙ୍କିତ ହୋଇଥିଲା। ସ୍ତିଫନଙ୍କୁ ଯେତେବେଳେ ପଥରମାରା ଯାଉଥିଲା, ସେ ସ୍ୱର୍ଗୀୟ ପବିତ୍ରସ୍ଥାନରେ ଖ୍ରୀଷ୍ଟଙ୍କୁ ଦଣ୍ଡାୟମାନ ଦେଖିଥିଲେ, ଯାହା ମାନବୀୟ ଅନୁଗ୍ରହର ଅବସାନବେଳେ ମୀଖାଏଲ ଉଠି ଦଣ୍ଡାୟମାନ ହେବାର ଏକ ପ୍ରତୀକ ଥିଲା।</w:t>
      </w:r>
    </w:p>
    <w:p>
      <w:pPr>
        <w:pStyle w:val="ArticleBody"/>
        <w:jc w:val="left"/>
      </w:pPr>
      <w:r>
        <w:rPr>
          <w:rFonts w:ascii="Nirmala UI" w:hAnsi="Nirmala UI" w:eastAsia="Nirmala UI" w:cs="Nirmala UI"/>
        </w:rPr>
        <w:t>ସେପ୍ଟେମ୍ବର 11, 2001 ଅଧ୍ୟାୟ ଅଠାରର ପ୍ରଥମ ତିନୋଟି ପଦ୍ୟର ସତର୍କବାଣୀର ଆଗମନକୁ ଚିହ୍ନିତ କରେ, ଏବଂ ଏହା ଭବିଷ୍ୟଦ୍ବକ୍ତ୍ରୀ Ellen Whiteଙ୍କ ଦ୍ୱାରା ପ୍ରସ୍ତୁତ ଭବିଷ୍ୟଦ୍ବାଣୀ ଦ୍ୱାରା ଚିହ୍ନିତ ହୋଇଥିଲା; ସେ କହିଥିଲେ ଯେ, ଯେତେବେଳେ New York Cityର ବିଶାଳ ଭବନଗୁଡ଼ିକ ଈଶ୍ୱରଙ୍କ ଏକ ସ୍ପର୍ଶରେ ଧ୍ୱଂସ କରାଯିବ, ସେତେବେଳେ ସେହି ତିନୋଟି ପଦ୍ୟ ନିଜେ ପୂର୍ଣ୍ଣ ହେବ। ଏହା Patriot Act ଦ୍ୱାରା ମଧ୍ୟ ଚିହ୍ନିତ ହୋଇଥିଲା, ଯାହା ଦେଖିବାକୁ ଇଚ୍ଛୁକମାନଙ୍କ ପାଇଁ ଏକ ଚିହ୍ନ ଥିଲା; ଯେ English lawର ସେହି ସିଦ୍ଧାନ୍ତ, ଯାହା ଘୋଷଣା କରେ ଯେ କୌଣସି ବ୍ୟକ୍ତି ଦୋଷୀ ପ୍ରମାଣିତ ହେବା ପର୍ଯ୍ୟନ୍ତ ନିର୍ଦ୍ଦୋଷ, ତାହାକୁ ପରେଇ ରଖାଯାଇ Roman lawକୁ ସ୍ଥାନ ଦିଆଗଲା, ଯାହା ଘୋଷଣା କରେ ଯେ କୌଣସି ବ୍ୟକ୍ତି ନିର୍ଦ୍ଦୋଷ ପ୍ରମାଣିତ ହେବା ପର୍ଯ୍ୟନ୍ତ ଦୋଷୀ।</w:t>
      </w:r>
    </w:p>
    <w:p>
      <w:pPr>
        <w:pStyle w:val="ArticleBody"/>
        <w:jc w:val="left"/>
      </w:pPr>
      <w:r>
        <w:rPr>
          <w:rFonts w:ascii="Nirmala UI" w:hAnsi="Nirmala UI" w:eastAsia="Nirmala UI" w:cs="Nirmala UI"/>
        </w:rPr>
        <w:t>ପ୍ୟାଟ୍ରିଅଟ୍ ଆକ୍ଟ୍ ଲାଓଡିସିଆନ୍ ସେଭେନ୍ଥ-ଡେ ଆଡଭେଣ୍ଟିଜମ୍ ପାଇଁ ବିଚାରର ଆରମ୍ଭକୁ ଚିହ୍ନିତ କଲା। ସେହି ସମୟକାଳ ଯୁକ୍ତରାଷ୍ଟ୍ରରେ ରବିବାର ଆଇନରେ ସମାପ୍ତ ହୁଏ। ଲାଓଡିସିଆନ୍ ସେଭେନ୍ଥ-ଡେ ଆଡଭେଣ୍ଟିଷ୍ଟମାନଙ୍କ ମଧ୍ୟରୁ ଯେମାନେ ସଫଳତାର ସହ ସେହି ଛାଣନିର ସମୟକାଳକୁ ଅତିକ୍ରମ କରନ୍ତି, ସେମାନେ ପରେ ଅଠାରୋତମ ଅଧ୍ୟାୟର ଚତୁର୍ଥ ପଦର ସତର୍କବାର୍ତ୍ତାକୁ ପ୍ରକାଶ କରିବେ, ଯାହା ଶେଷରେ ରୋମ ସମ୍ମୁଖରେ ନମନ କରୁଥିବା ଶେଷ ଜାତି ସହିତ ଅବସାନ ପାଏ। ସେହି ସମୟକାଳ ଯୁକ୍ତରାଷ୍ଟ୍ରରେ ରବିବାର ଆଇନ ସହ ଆରମ୍ଭ ହୁଏ ଏବଂ ଶେଷ ରବିବାର ଆଇନ ସହ ସମାପ୍ତ ହୁଏ।</w:t>
      </w:r>
    </w:p>
    <w:p>
      <w:pPr>
        <w:pStyle w:val="ArticleBody"/>
        <w:jc w:val="left"/>
      </w:pPr>
      <w:r>
        <w:rPr>
          <w:rFonts w:ascii="Nirmala UI" w:hAnsi="Nirmala UI" w:eastAsia="Nirmala UI" w:cs="Nirmala UI"/>
        </w:rPr>
        <w:t>ଯଦି ଆମେ ଏହି ସତ୍ୟକୁ ଭୁଲ ବୁଝୁ ଯେ ପଶୁର ଦୁଇଟି ପ୍ରତିମୂର୍ତ୍ତି ଅଛି ଏବଂ ସେଗୁଡ଼ିକ ଦୁଇରୁ ଅଧିକ ସାକ୍ଷୀଙ୍କ ଉପରେ ଚିହ୍ନିତ ହୋଇଛି, ତେବେ ଆମେ ପ୍ରକାଶିତବାକ୍ୟ ଅଧ୍ୟାୟ ଅଠାରର ପ୍ରଥମ ତିନୋଟି ପଦରେ ପ୍ରତିନିଧିତ କାର୍ଯ୍ୟକୁ—ଯାହା 2001 ମସିହାରେ ଆରମ୍ଭ ହୋଇଥିଲା—ଏବଂ ଅଧ୍ୟାୟ ଅଠାରର ଚତୁର୍ଥ ପଦରେ ଆରମ୍ଭ ହେଉଥିବା କାର୍ଯ୍ୟକୁ ଭୁଲ ବୁଝିବୁ।</w:t>
      </w:r>
    </w:p>
    <w:p>
      <w:pPr>
        <w:pStyle w:val="ArticleBody"/>
        <w:jc w:val="left"/>
      </w:pPr>
      <w:r>
        <w:rPr>
          <w:rFonts w:ascii="Nirmala UI" w:hAnsi="Nirmala UI" w:eastAsia="Nirmala UI" w:cs="Nirmala UI"/>
        </w:rPr>
        <w:t>ଯେତେବେଳେ ଆମେ 1888 ମସିହାରେ ପ୍ରକାଶିତବାକ୍ୟ ଅଠାରୋ ଅଧ୍ୟାୟର ଦୂତଙ୍କ ଅବତରଣ ସମ୍ବନ୍ଧରେ ସିଷ୍ଟର ହ୍ୱାଇଟଙ୍କ ସ୍ପଷ୍ଟ ପରିଚୟକୁ, ଏବଂ ସେହି ଏକେ ଦୂତଙ୍କୁ ଭବିଷ୍ୟତ୍ କାଳରେ ସ୍ଥାନ ଦେଇଥିବା ତାଙ୍କର ଉକ୍ତିକୁ ବ୍ୟବହାର କରୁ, ସେତେବେଳେ ଆମେ ଦେଖୁଛୁ ଯେ 1888, 2001ର ପ୍ରତିରୂପ ଅଟେ। ପ୍ରକାଶିତବାକ୍ୟର ସେହି ଦୂତ, ଯିଏ ନିଜ ମହିମାଦ୍ୱାରା ପୃଥିବୀକୁ ଆଲୋକିତ କରେ, 1888 ମସିହାରେ ମିନିଆପୋଲିସ୍ ସଭାମାନଙ୍କ ସମୟରେ ଅବତରଣ କରିଥିଲେ, ଏବଂ ନ୍ୟୁୟର୍କ ସହରର ବିଶାଳ ଭବନଗୁଡ଼ିକ ଧ୍ୱସ୍ତ ହୋଇ ପଡ଼ିଲାବେଳେ ପୁନରାୟ ସେହିପରି କରିଥିଲେ।</w:t>
      </w:r>
    </w:p>
    <w:p>
      <w:pPr>
        <w:pStyle w:val="ArticleBody"/>
        <w:jc w:val="left"/>
      </w:pPr>
      <w:r>
        <w:rPr>
          <w:rFonts w:ascii="Nirmala UI" w:hAnsi="Nirmala UI" w:eastAsia="Nirmala UI" w:cs="Nirmala UI"/>
        </w:rPr>
        <w:t>ଖ୍ରୀଷ୍ଟଙ୍କ ବାପ୍ତିସ୍ମାରୁ କ୍ରୁଶ ପର୍ଯ୍ୟନ୍ତର କାଳ, ଏବଂ 11 ଅଗଷ୍ଟ 1840 ରୁ 22 ଅକ୍ଟୋବର 1844 ପର୍ଯ୍ୟନ୍ତର କାଳ, ସହିତ ନୋହଙ୍କ ଏକ ଶତ କୋଡ଼ି ବର୍ଷର କାଳ—ଏହି ତିନୋଟି ନ୍ୟାୟବିଚାରର ଏକ କାଳପର୍ଯ୍ୟାୟ ପାଇଁ ତିନିଜଣ ସାକ୍ଷୀ ପ୍ରଦାନ କରେ। 1888 ମିନିଆପୋଲିସ ସଭାମାନରେ ଅଭିଲେଖିତ ହୋଇଥିବା ବିଦ୍ରୋହର ପ୍ରକାଶ ପାଇଁ ଏକ ସାକ୍ଷ୍ୟ ପ୍ରଦାନ କରେ, ଏବଂ ନୋହ ସେମାନଙ୍କଠାରୁ ପବିତ୍ର ଆତ୍ମାଙ୍କୁ ହଟାଇ ଦିଆଯିବାକୁ ଚିହ୍ନିତ କରେ, ଯେମାନେ ସେହି ସନ୍ଦେଶକୁ ପ୍ରତ୍ୟାଖ୍ୟାନ କରିଥିଲେ। ପ୍ରଳୟପୂର୍ବବର୍ତ୍ତୀ ଲୋକମାନଙ୍କର ବିଦ୍ରୋହ, ଏବଂ 1888 ମସିହାରେ ଚର୍ଚ୍ଚ ନେତାମାନଙ୍କର ବିଦ୍ରୋହ—ଉଭୟେ ମୋଶାଙ୍କ ଇତିହାସରେ କୋରହ, ଦାଥାନ ଓ ଅବୀରାମଙ୍କ ଇତିହାସ ସହ ସମ୍ମିଳିତ ହୁଏ, ଯାହାକୁ ଦୂତ ସିଷ୍ଟର ହ୍ୱାଇଟଙ୍କୁ କହିଥିଲେ ଯେ ମିନିଆପୋଲିସରେ ପୁନରାବୃତ ହେଉଥିଲା।</w:t>
      </w:r>
    </w:p>
    <w:p>
      <w:pPr>
        <w:pStyle w:val="ArticleBody"/>
        <w:jc w:val="left"/>
      </w:pPr>
      <w:r>
        <w:rPr>
          <w:rFonts w:ascii="Nirmala UI" w:hAnsi="Nirmala UI" w:eastAsia="Nirmala UI" w:cs="Nirmala UI"/>
        </w:rPr>
        <w:t>ପ୍ୟାଟ୍ରିଅଟ୍ ଆକ୍ଟରୁ ଆରମ୍ଭ କରି ଯୁକ୍ତରାଷ୍ଟ୍ରରେ ରବିବାର ଆଇନ ପର୍ଯ୍ୟନ୍ତ ସମୟଖଣ୍ଡ ଲାଓଡିସିୟ ସେଭେନ୍ଥ-ଡେ ଆଡଭେଣ୍ଟିଜ୍ମ ପାଇଁ ପରୀକ୍ଷାର ସମୟକୁ ପ୍ରତିନିଧିତ୍ୱ କରେ। ସତର୍କବାର୍ତ୍ତାର ସେହି ସନ୍ଦେଶ ବିରୁଦ୍ଧରେ ବିଦ୍ରୋହ, ଯାହା ସେମାନଙ୍କର ନ୍ୟାୟବିଚାରକୁ ଘୋଷଣା କରେ, ପବିତ୍ର ଆତ୍ମାଙ୍କର ଅପସାରଣକୁ ସୂଚିତ କରେ, ଏବଂ ସେହି ଇତିହାସର ଦୁଷ୍ଟ ମୂର୍ଖ କୁମାରୀମାନଙ୍କ ଉପରେ ପ୍ରବଳ ଭ୍ରମର ଢାଳାଯାଇବାକୁ ମଧ୍ୟ ସୂଚିତ କରେ। ଏହି ବିଦ୍ରୋହର କେନ୍ଦ୍ରବିନ୍ଦୁ ହେଉଛନ୍ତି ନିର୍ବାଚିତ ସନ୍ଦେଶବାହକ, ଯେପରି ନୋହ, ମୋଶା, ଏଲ୍ଡର୍ସ ଜୋନ୍ସ ଓ ୱାଗନର୍, ଏବଂ ନିଶ୍ଚୟଭାବେ ସିଷ୍ଟର୍ ହ୍ୱାଇଟ୍‌ଙ୍କ ଦ୍ୱାରା ପ୍ରତିନିଧିତ। ସେହି ଇତିହାସର ସତର୍କବାର୍ତ୍ତାର ସନ୍ଦେଶ ଏବଂ ସନ୍ଦେଶବାହକ ବିରୁଦ୍ଧରେ ବିଦ୍ରୋହ, ଦଶ କୁମାରୀଙ୍କ ଦୃଷ୍ଟାନ୍ତର ଇତିହାସରେ ଥିବା “ତେଲ” ଉପରେ ଆଧାରିତ।</w:t>
      </w:r>
    </w:p>
    <w:p>
      <w:pPr>
        <w:pStyle w:val="ArticleBody"/>
        <w:jc w:val="left"/>
      </w:pPr>
      <w:r>
        <w:rPr>
          <w:rFonts w:ascii="Nirmala UI" w:hAnsi="Nirmala UI" w:eastAsia="Nirmala UI" w:cs="Nirmala UI"/>
        </w:rPr>
        <w:t>ଯେମାନେ ସତର୍କବାଣୀର ସନ୍ଦେଶ ପ୍ରସ୍ତୁତ କରନ୍ତି, ସେମାନେ ଏହା କରନ୍ତି, କାରଣ ସେମାନଙ୍କ ପାଖରେ “ତେଲ” ଅଛି, ଯାହା ସତର୍କବାଣୀର ସନ୍ଦେଶ ମଧ୍ୟ ଅଟେ। ଏହିପରି, ଦୁଇ ଶ୍ରେଣୀ ମଧ୍ୟରେ ଥିବା ପାର୍ଥକ୍ୟ, ପ୍ରଥମ ଓ ଦ୍ୱିତୀୟ ସ୍ୱର୍ଗଦୂତଙ୍କ ଆନ୍ଦୋଳନର ଲୋକମାନଙ୍କ ଦ୍ୱାରା ଗ୍ରହୀତ ଭବିଷ୍ୟଦ୍ବାଣୀମୂଳକ ବ୍ୟାଖ୍ୟାର ନିୟମମାନଙ୍କର—ଯାହାକୁ ମିଲରଙ୍କ ବ୍ୟାଖ୍ୟାର ନିୟମମାନଙ୍କ ରୂପେ ପ୍ରତିନିଧିତ୍ୱ କରାଯାଇଛି—ଏବଂ ତୃତୀୟ ସ୍ୱର୍ଗଦୂତଙ୍କ ଆନ୍ଦୋଳନ ଦ୍ୱାରା ଗ୍ରହୀତ ଭବିଷ୍ୟଦ୍ବାଣୀମୂଳକ ବ୍ୟାଖ୍ୟାର ନିୟମମାନଙ୍କର ସଠିକ ପ୍ରୟୋଗ ଦ୍ୱାରା ଉତ୍ପନ୍ନ ହୁଏ।</w:t>
      </w:r>
    </w:p>
    <w:p>
      <w:pPr>
        <w:pStyle w:val="ArticleBody"/>
        <w:jc w:val="left"/>
      </w:pPr>
      <w:r>
        <w:rPr>
          <w:rFonts w:ascii="Nirmala UI" w:hAnsi="Nirmala UI" w:eastAsia="Nirmala UI" w:cs="Nirmala UI"/>
        </w:rPr>
        <w:t>ଏହିପରି, ଯେ ପରୀକ୍ଷାକୁ “ପଶୁର ପ୍ରତିମାର ଗଠନ” ବୋଲି ପ୍ରତିନିଧିତ୍ୱ କରାଯାଇଛି, ସେହି ପରୀକ୍ଷା ନିଶ୍ଚୟ ଭାବେ ଈଶ୍ୱରଙ୍କ ଭବିଷ୍ୟଦ୍ବାଣୀମୟ ବାକ୍ୟରେ ପଶୁର ପ୍ରତିମା କିପରି ଗଠିତ ହୁଏ, ତାହା ସହ ସମ୍ବନ୍ଧିତ ଏକ ପରୀକ୍ଷା ହେବା ଆବଶ୍ୟକ।</w:t>
      </w:r>
    </w:p>
    <w:p>
      <w:pPr>
        <w:pStyle w:val="ArticleBody"/>
        <w:jc w:val="left"/>
      </w:pPr>
      <w:r>
        <w:rPr>
          <w:rFonts w:ascii="Nirmala UI" w:hAnsi="Nirmala UI" w:eastAsia="Nirmala UI" w:cs="Nirmala UI"/>
        </w:rPr>
        <w:t>୨୦୦୧ ମସିହାରେ ପ୍ୟାଟ୍ରିଅଟ୍ ଆକ୍ଟରୁ, ଯାହା ୧୮୮୮ ମସିହାର ବ୍ଲେୟାର ବିଲ୍‌ ଦ୍ୱାରା ପ୍ରତୀକୀକୃତ ହୋଇଥିଲା, ଯାହା ପୁନର୍ବାର ୧୭୭୬ ମସିହାର ସ୍ୱାଧୀନତା ଘୋଷଣାପତ୍ର ଦ୍ୱାରା ପ୍ରତୀକୀକୃତ ହୋଇଥିଲା, ଯାହା ପୁନି ଖ୍ରୀଷ୍ଟଙ୍କ ବପ୍ତିସ୍ମା ଦ୍ୱାରା ପ୍ରତୀକୀକୃତ ହୋଇଥିଲା, ଯାହା ୧୧ ଅଗଷ୍ଟ ୧୮୪୦କୁ ପ୍ରତୀକୀକୃତ କରିଥିଲା—ଏସବୁ ଏହି ସତ୍ୟକୁ ସମର୍ଥନ କରେ ଯେ, ନ୍ୟାୟବିଚାରର ପରୀକ୍ଷା-ପ୍ରକ୍ରିୟା ଏକ ଶକ୍ତିପ୍ରଦତ୍ତ ସତର୍କବାଣୀ ସନ୍ଦେଶ ସହିତ ଆରମ୍ଭ ହୁଏ, ଯାହାକୁ ଦୂତଙ୍କ ହସ୍ତରୁ ଗ୍ରହଣ କରି ପରେ ଭକ୍ଷଣ କରିବାକୁ ହେବ।</w:t>
      </w:r>
    </w:p>
    <w:p>
      <w:pPr>
        <w:pStyle w:val="ArticleBody"/>
        <w:jc w:val="left"/>
      </w:pPr>
      <w:r>
        <w:rPr>
          <w:rFonts w:ascii="Nirmala UI" w:hAnsi="Nirmala UI" w:eastAsia="Nirmala UI" w:cs="Nirmala UI"/>
        </w:rPr>
        <w:t>ଯୁକ୍ତରାଷ୍ଟ୍ରକୁ “ତୁମ ଲୋକଙ୍କ ଦୁଷ୍କର୍ମୀମାନେ” ଭାବେ ପରିଚୟ କରୁଥିବା ସେହି ଭବିଷ୍ୟଦ୍ବାଣୀମୂଳକ ଶିକ୍ଷା ତାହାର ତର୍କଦ୍ୱାରା କିଛି ବିଷୟକୁ ଗୋଲମାଲ କରେ; ଏବଂ ସେହି ବିଷୟଗୁଡ଼ିକ ପ୍ରାୟତଃ ପଶୁର ପ୍ରତିମାର ଗଠନର ଉପାଦାନଗୁଡ଼ିକ ସ୍ଥାପନ କରିବାରେ ସବୁଠାରୁ ପ୍ରତ୍ୟକ୍ଷ ପ୍ରମାଣପାଠ୍ୟ ହୋଇଥାଏ। ଏହି ପରୀକ୍ଷାଟି ସ୍ୱଭାବତଃ ଭବିଷ୍ୟଦ୍ବାଣୀମୟ ବୋଲି ଦେଖାଇବାର ଗୋଟିଏ ପଦ୍ଧତି ହେଉଛି, ଭବିଷ୍ୟଦ୍ବାଣୀର ମୌଳିକ ନିୟମଗୁଡ଼ିକୁ ବ୍ୟବହାର କରି ସେହି ସତ୍ୟକୁ ପ୍ରମାଣ କରିବା, ଯାହା କେବଳ ସେତେବେଳେହି ବୁଝାଯାଏ ଯେତେବେଳେ ତୁମ ଲୋକଙ୍କ ଦୁଷ୍କର୍ମୀମାନଙ୍କ ଦ୍ୱାରା ପ୍ରତିନିଧିତ ପ୍ରତୀକ ଭାବେ ତୁମେ ରୋମକୁ ଗ୍ରହଣ କର।</w:t>
      </w:r>
    </w:p>
    <w:p>
      <w:pPr>
        <w:pStyle w:val="ArticleBody"/>
        <w:jc w:val="left"/>
      </w:pPr>
      <w:r>
        <w:rPr>
          <w:rFonts w:ascii="Nirmala UI" w:hAnsi="Nirmala UI" w:eastAsia="Nirmala UI" w:cs="Nirmala UI"/>
        </w:rPr>
        <w:t>ଏହି ଉଦାହରଣଟି ଆଡଭେଣ୍ଟିଜ୍ମର ମଧ୍ୟରେ ଥିବା ଇତିହାସର ପାଞ୍ଚଟି ଧାରାରୁ ଗୃହୀତ, ଯେଉଁଠାରେ ପ୍ରତୀକ ଭାବେ ରୋମ ସମ୍ବନ୍ଧରେ ଗୋଟିଏ ବିବାଦ ଘଟିଥିଲା। ବର୍ତ୍ତମାନ ଆମେ ଏହି ବିବାଦମୟ ଇତିହାସମାନଙ୍କର ଶେଷ, ଅର୍ଥାତ୍ ଷଷ୍ଠ ଇତିହାସରେ ଅଛୁ, ଏବଂ ବର୍ତ୍ତମାନର ବିବାଦଟି 1843 ଚାର୍ଟ ଉପରେ ପ୍ରତିନିଧିତ ହୋଇଥିବା ବିବାଦ ସହ ସମାନ।</w:t>
      </w:r>
    </w:p>
    <w:p>
      <w:pPr>
        <w:pStyle w:val="ArticleBody"/>
        <w:jc w:val="left"/>
      </w:pPr>
      <w:r>
        <w:rPr>
          <w:rFonts w:ascii="Nirmala UI" w:hAnsi="Nirmala UI" w:eastAsia="Nirmala UI" w:cs="Nirmala UI"/>
        </w:rPr>
        <w:t>ଯଦି ଆପଣ ଭବିଷ୍ୟବାଣୀ-ସମ୍ବନ୍ଧୀୟ ନିୟମଗୁଡ଼ିକୁ ଠିକ୍‌ଭାବେ ପ୍ରୟୋଗ କରନ୍ତି, ତେବେ ଏହି ସତ୍ୟକୁ ଦେଖିବା ସହଜ। ଯେଉଁ ଏକ ଭବିଷ୍ୟବାଣୀ-ନିୟମକୁ ବ୍ୟବହାର କରିବା ଆବଶ୍ୟକ, ସେହେଲା—ପ୍ରତୀକମାନଙ୍କର ଏକରୁ ଅଧିକ ଅର୍ଥ ଥାଏ, ଏବଂ କୌଣସି ଅନୁଚ୍ଛେଦରେ ସେମାନେ ଯେଉଁ ଅର୍ଥରେ ବ୍ୟବହୃତ ହୋଇଛନ୍ତି, ସେହି ଅର୍ଥକୁ ସେହି ଅନୁଚ୍ଛେଦ ଦ୍ୱାରା ନିର୍ଦ୍ଧାରିତ କରାଯିବା ଉଚିତ। ସିରିୟ ରାଜା, ଆଣ୍ଟିଓକସ III ମ୍ୟାଗ୍ନସ, ଦାନିଏଲଙ୍କ ଏକାଦଶ ଅଧ୍ୟାୟର ଦଶମ ପଦର ଯୁଦ୍ଧକୁ ପୂରଣ କରିଥିଲେ; ଏବଂ ସେ ଏକାଦଶ ଓ ଦ୍ୱାଦଶ ପଦରେ ଥିବା ରାଫିଆର ଯୁଦ୍ଧକୁ ପୂରଣ କରିଥିଲେ; ଏବଂ ପଞ୍ଚଦଶ ପଦରେ ଥିବା ପାନିଅମର ଯୁଦ୍ଧକୁ ମଧ୍ୟ ପୂରଣ କରିଥିଲେ। 1843 ଚାର୍ଟରେ ପ୍ରତିନିଧିତ ମିଲେରାଇଟ ବିବାଦ ଏହା ଥିଲା ଯେ, ମିଥ୍ୟା ପ୍ରୋଟେଷ୍ଟାଣ୍ଟ ମତ “robbers” କୁ ଆଣ୍ଟିଓକସ ଏପିଫାନିଜ ବୋଲି ଚିହ୍ନିତ କରିଥିଲା, ଯେତେବେଳେ ସେହି ସମୟରେ “robbers” ରୋମର ଏକ ପ୍ରତୀକ ବୋଲି ଥିବା ସତ୍ୟକୁ ମଧ୍ୟ ଧାରଣ କରୁଥିଲା।</w:t>
      </w:r>
    </w:p>
    <w:p>
      <w:pPr>
        <w:pStyle w:val="ArticleBody"/>
        <w:jc w:val="left"/>
      </w:pPr>
      <w:r>
        <w:rPr>
          <w:rFonts w:ascii="Nirmala UI" w:hAnsi="Nirmala UI" w:eastAsia="Nirmala UI" w:cs="Nirmala UI"/>
        </w:rPr>
        <w:t>ଦଶମ ପଦରୁ ପଞ୍ଚଦଶ ପଦ ପର୍ଯ୍ୟନ୍ତର ବାକ୍ୟଗୁଡ଼ିକ ପ୍ରଥମେ ଆନ୍ଟିଓକସ୍ III ମ୍ୟାଗ୍ନସ୍‌ଙ୍କ ଇତିହାସରେ ପୂରଣ ହୋଇଥିଲା; ଏହିହେତୁ, ସେହି ପଦଗୁଡ଼ିକ ଓ ସେହି ପଦଗୁଡ଼ିକର ପରବର୍ତ୍ତୀ ଐତିହାସିକ ପୁନରାବୃତ୍ତି ଶେଷ ଦିନମାନରେ ସେହି ପଦଗୁଡ଼ିକର ପୂରଣ ପାଇଁ ଦୁଇଜଣ ସାକ୍ଷୀ ପ୍ରଦାନ କରେ, କାରଣ ସମସ୍ତ ଭବିଷ୍ୟଦ୍ବକ୍ତାମାନେ ସେମାନେ ଯେ ସମୟରେ ବାସ କରୁଥିଲେ ସେହି ଦିନଗୁଡ଼ିକଠାରୁ ଅଧିକ ସରଳଭାବରେ ଶେଷ ଦିନମାନ ବିଷୟରେ କହିଥିଲେ।</w:t>
      </w:r>
    </w:p>
    <w:p>
      <w:pPr>
        <w:pStyle w:val="ArticleBody"/>
        <w:jc w:val="left"/>
      </w:pPr>
      <w:r>
        <w:rPr>
          <w:rFonts w:ascii="Nirmala UI" w:hAnsi="Nirmala UI" w:eastAsia="Nirmala UI" w:cs="Nirmala UI"/>
        </w:rPr>
        <w:t>ଯେଉଁଠାରେ ଏକ ଭବିଷ୍ୟଦ୍ବକ୍ତାଙ୍କର ସାକ୍ଷ୍ୟ ପ୍ରୟୋଗ କରାଯିବାକୁ ଥାଏ, ସେହି ସ୍ଥାପିତ ନିୟମ ସହିତ, ଆମ ପାଖରେ ସିଷ୍ଟର ହ୍ୱାଇଟଙ୍କର ସେହି ସରାସରି ଲିପିବଦ୍ଧ କଥନ ମଧ୍ୟ ଅଛି—“ଏହି ଭବିଷ୍ୟଦ୍ବାଣୀର [Daniel chapter eleven] ପରିପୂର୍ଣ୍ଣତାରେ ଘଟିଯାଇଥିବା ଇତିହାସର ବହୁ ଅଂଶ ପୁନରାବୃତ୍ତ ହେବ।” ଆଣ୍ଟିଓକସ୍ III ମ୍ୟାଗ୍ନସ୍, ପାପାଲ୍ ରୋମର ପ୍ରତିନିଧି ସେନା ଭାବେ ଯୁକ୍ତରାଷ୍ଟ୍ରଙ୍କୁ ପ୍ରତିନିଧିତ୍ୱ କରେ। ପ୍ରୋଟେଷ୍ଟାଣ୍ଟମାନେ ଯୁକ୍ତି ଦେଇଥିଲେ ଯେ ଲୁଟେରାମାନେ ଅନ୍ୟ ଜଣେ ଆଣ୍ଟିଓକସ୍‌ଙ୍କର ପୂର୍ବଛାୟା ଥିଲେ, ଯେଉଁଠାରେ ମିଲେରାଇଟମାନେ ଜାଣୁଥିଲେ ଯେ ସେହିଟା ରୋମ ଥିଲା। ବର୍ତ୍ତମାନ ଗୋଟିଏ ପକ୍ଷ ଯୁକ୍ତରାଷ୍ଟ୍ରକୁ ଲୁଟେରାମାନେ ବୋଲି ଚିହ୍ନଟ କରୁଛି, ଏବଂ ଅନ୍ୟ ପକ୍ଷ ମୌଳିକ ସତ୍ୟକୁ ଧାରଣ କରିରହିଛି।</w:t>
      </w:r>
    </w:p>
    <w:p>
      <w:pPr>
        <w:pStyle w:val="ArticleBody"/>
        <w:jc w:val="left"/>
      </w:pPr>
      <w:r>
        <w:rPr>
          <w:rFonts w:ascii="Nirmala UI" w:hAnsi="Nirmala UI" w:eastAsia="Nirmala UI" w:cs="Nirmala UI"/>
        </w:rPr>
        <w:t>ଯଦି ସେହି ନିୟମ ଏହାକୁ ଚିହ୍ନିତ କରେ ଯେ ପ୍ରତୀକମାନଙ୍କର ଏକାଧିକ ଅର୍ଥ ରହେ, ଏବଂ ସେମାନଙ୍କର ଅର୍ଥ ସେଗୁଡ଼ିକ ଯେଉଁ ପରିପ୍ରେକ୍ଷ୍ୟରେ ବ୍ୟବହୃତ ହୋଇଛି ତାହାର ଆଧାରରେ ନିର୍ଣ୍ଣୟ ହେବାକୁ ଥାଏ, ତେବେ ଯୁକ୍ତରାଷ୍ଟ୍ରକୁ “ଲୁଟେରାମାନେ” ବୋଲି ଚିହ୍ନିତ କରିବା, ପ୍ରୋଟେଷ୍ଟାଣ୍ଟମାନେ ଆଣ୍ଟିଓକସ୍‌ଙ୍କୁ “ଲୁଟେରାମାନେ” ବୋଲି ଚିହ୍ନିତ କରିଥିବା କାର୍ଯ୍ୟ ସହ ସମାନାନ୍ତର ଅଟେ; କିନ୍ତୁ ଏବେ ଆଣ୍ଟିଓକସ୍‌ ଶେଷ ଦିନମାନରେ ଯୁକ୍ତରାଷ୍ଟ୍ରର ଏକ ପ୍ରତୀକ ଅଟନ୍ତି।</w:t>
      </w:r>
    </w:p>
    <w:p>
      <w:pPr>
        <w:pStyle w:val="ArticleBody"/>
        <w:jc w:val="left"/>
      </w:pPr>
      <w:r>
        <w:rPr>
          <w:rFonts w:ascii="Nirmala UI" w:hAnsi="Nirmala UI" w:eastAsia="Nirmala UI" w:cs="Nirmala UI"/>
        </w:rPr>
        <w:t>ଏହି ଅଂଶର ପରିପ୍ରେକ୍ଷ୍ୟ ସେହି ପ୍ରଶ୍ନକୁ ସିଧାସଳଖ ଭାବେ ସମ୍ବୋଧନ କରୁଛି ଯେ, କେଉଁ ଶକ୍ତି ଦର୍ଶନକୁ ସ୍ଥାପନ କରିବା ପାଇଁ ନିଜକୁ ଉଚ୍ଚ କରେ; ତେଣୁ ଏହି ତଥ୍ୟ ଉପରେ ଗୁରୁତ୍ୱାରୋପ କରିବା ନ୍ୟାୟସଙ୍ଗତ। ଏହା ଅନେକ ସାକ୍ଷ୍ୟ ଦ୍ୱାରା ନ୍ୟାୟସଙ୍ଗତ, କାରଣ ରୋମକୁ ଏକ ପ୍ରତୀକ ଭାବେ ନେଇଥିବା ବିବାଦର ଅନ୍ୟାନ୍ୟ ଐତିହାସିକ ପର୍ଯ୍ୟାୟମାନେ ସେହି ଏକେ ତଥ୍ୟକୁ ଚିହ୍ନଟ କରେ। ସେହି ତଥ୍ୟ ହେଉଛି ଯେ, ଯେମାନେ ଏହି ପ୍ରଶ୍ନର ଭୁଲ ପକ୍ଷରେ ଅଛନ୍ତି ସେମାନେ ଅନିବାର୍ୟଭାବେ ରୋମର ସ୍ଥାନରେ ଯୁକ୍ତରାଷ୍ଟ୍ରକୁ ଚିହ୍ନଟ କରନ୍ତି। କିନ୍ତୁ ଯଦି ଆପଣ ଏହା ମାନିବାକୁ ଇଚ୍ଛୁକ ନୁହାନ୍ତି ଯେ ପ୍ରତୀକମାନଙ୍କର ଏକାଧିକ ଅର୍ଥ ରହିଥାଏ, କିମ୍ବା ଯଦି ଆପଣ ଏହା ବିଶ୍ୱାସ କରନ୍ତି ଯେ ସେପରି ହୁଏ, କିନ୍ତୁ ସେହି ନିୟମ ଉପରେ ପୂର୍ଣ୍ଣ ଆସ୍ଥା ରଖିବା ପର୍ଯ୍ୟନ୍ତ ତାହାର ପ୍ରୟୋଗରେ ପର୍ଯ୍ୟାପ୍ତ ଅଭ୍ୟସ୍ତ ନୁହାନ୍ତି, ତେବେ ବର୍ତ୍ତମାନ ଯେ ତର୍କ ପ୍ରୟୋଗ କରାଯିବ, ତାହାକୁ ଅନୁସରଣ କରିବା ଆପଣଙ୍କ ପାଇଁ ପ୍ରାୟଃ ଅସମ୍ଭବ ହେବ।</w:t>
      </w:r>
    </w:p>
    <w:p>
      <w:pPr>
        <w:pStyle w:val="ArticleBody"/>
        <w:jc w:val="left"/>
      </w:pPr>
      <w:r>
        <w:rPr>
          <w:rFonts w:ascii="Nirmala UI" w:hAnsi="Nirmala UI" w:eastAsia="Nirmala UI" w:cs="Nirmala UI"/>
        </w:rPr>
        <w:t>ଶେଷ ଦିନଗୁଡ଼ିକରେ ପ୍ରତ୍ୟେକ ଦ୍ୱିଶୃଙ୍ଗୀ ଶକ୍ତି ଯୁକ୍ତରାଷ୍ଟ୍ରକୁ ପ୍ରତିନିଧିତ୍ୱ କରେ। ଫ୍ରାନ୍ସ ହେଉଛି ସୋଦୋମ ଏବଂ ମିଶର ଦ୍ୱାରା ପ୍ରତିନିଧିତ ଦ୍ୱିଗୁଣ ଶକ୍ତି। ଇସ୍ଲାମ ମଧ୍ୟ ଯୁକ୍ତରାଷ୍ଟ୍ରର ଏକ ପ୍ରତିରୂପ, କାରଣ ପାପାଳ ଶକ୍ତି ସହିତ ସମ୍ପର୍କରେ ଯୁକ୍ତରାଷ୍ଟ୍ର ମିଥ୍ୟା ଭବିଷ୍ୟଦ୍ବକ୍ତା, ଏବଂ ସେହି ପାପାଳ ଶକ୍ତି ହେଉଛି ଯେଜେବେଲ। ଯୁକ୍ତରାଷ୍ଟ୍ର ହେଉଛି ହେରୋଦିଆଙ୍କ ଅଧୀନତାରେ ଥିବା ସଲୋମେ। ବିଲାମ ମଧ୍ୟ ଏକ ମିଥ୍ୟା ଭବିଷ୍ୟଦ୍ବକ୍ତାଙ୍କର ପ୍ରତୀକ, ଯଦିଓ ତାଙ୍କ କାହାଣୀ କେବଳ ଏକ ମିଥ୍ୟା ଭବିଷ୍ୟଦ୍ବକ୍ତା ହେବାଠାରୁ ଅଧିକ ଜଟିଳ।</w:t>
      </w:r>
    </w:p>
    <w:p>
      <w:pPr>
        <w:pStyle w:val="ArticleBody"/>
        <w:jc w:val="left"/>
      </w:pPr>
      <w:r>
        <w:rPr>
          <w:rFonts w:ascii="Nirmala UI" w:hAnsi="Nirmala UI" w:eastAsia="Nirmala UI" w:cs="Nirmala UI"/>
        </w:rPr>
        <w:t>ବିଲାମ ଇସ୍ରାଏଲକୁ ତିନିଥର ଆଶୀର୍ବାଦ କରିବା ପରେ ଯେ ଭବିଷ୍ୟବାଣୀମାନେ ଲିପିବଦ୍ଧ ହୋଇଥିଲା, ସେଗୁଡ଼ିକ ବିଭିନ୍ନ ପ୍ରକାରରେ ଇସ୍ଲାମ ସହିତ ସମ୍ବନ୍ଧିତ। ଗଧା ଇସ୍ଲାମର ଏକ ପ୍ରତୀକ, ଏବଂ ବିଲାମଙ୍କ କଥା କହୁଥିବା ଗଧାକୁ ବାହାରେ ରଖି କୌଣସି କାହାଣୀ ହୋଇପାରେ ନାହିଁ। ପୂର୍ବଦିଗରୁ ଆସି ଶିଶୁ ଯୀଶୁଙ୍କୁ ଉପାସନା କରିଥିବା ଜ୍ଞାନୀମାନେ ବିଲାମଙ୍କ ଭବିଷ୍ୟବାଣୀମାନଙ୍କ ଦ୍ୱାରା ପଥପ୍ରଦର୍ଶିତ ହୋଇଥିଲେ। ପ୍ରକାଶିତ ବାକ୍ୟର ନବମ ଅଧ୍ୟାୟର ତିନୋଟି ହାୟ ମଧ୍ୟରେ ଥିବା ଇସ୍ଲାମ ମିଥ୍ୟା ଭବିଷ୍ୟଦ୍ଦକ୍ତା ମହମ୍ମଦଙ୍କୁ ପ୍ରତିନିଧିତ୍ୱ କରେ।</w:t>
      </w:r>
    </w:p>
    <w:p>
      <w:pPr>
        <w:pStyle w:val="ArticleBody"/>
        <w:jc w:val="left"/>
      </w:pPr>
      <w:r>
        <w:rPr>
          <w:rFonts w:ascii="Nirmala UI" w:hAnsi="Nirmala UI" w:eastAsia="Nirmala UI" w:cs="Nirmala UI"/>
        </w:rPr>
        <w:t>ଯଦି ଆପଣ ବୁଝନ୍ତି ଯେ ପ୍ରତୀକମାନଙ୍କର ଗୋଟିଏରୁ ଅଧିକ ଅର୍ଥ ଥାଏ, ତେବେ ନିଶ୍ଚୟ ଆପଣ ଏହା ମଧ୍ୟ ବୁଝିବେ ଯେ ଅନେକ ସତ୍ୟ ଏତେ ଗୁରୁତ୍ୱପୂର୍ଣ୍ଣ ଯେ ସେମାନଙ୍କୁ ବିଭିନ୍ନ ପ୍ରତୀକ ଦ୍ୱାରା ପ୍ରତିନିଧିତ୍ୱ କରାଯାଇଛି। ଯେ ପ୍ରତୀକ ଦର୍ଶନକୁ ସ୍ଥାପିତ କରେ, ସେହି ପ୍ରତୀକ ରୋମର ଏକ ପ୍ରତୀକ; ଏହିପରି, ବାଇବେଲୀୟ ଭବିଷ୍ୟଦ୍ବାଣୀ ସମଗ୍ରରେ ରୋମ ଏକ ପ୍ରମୁଖ ବିଷୟ ହେବ ବୋଲି ସ୍ପଷ୍ଟ। ଦାନିଏଲ ଅଧ୍ୟାୟ ଏଗାରରେ ରୋମର ଗୋଟିଏ ପାରମ୍ପରିକ ଏବଂ ସୁସ୍ଥାପିତ ପ୍ରତୀକ ହେଉଛି ଉତ୍ତରର ରାଜା। ଯେ ଉତ୍ତରର ରାଜା ତାହାର ଶେଷକୁ ପହଞ୍ଚେ ଏବଂ ତାହାଙ୍କୁ ସାହାଯ୍ୟ କରିବାକୁ କେହି ନଥାଏ, ସେହି ହେଉଛି ପୋପୀୟ ଶକ୍ତି, ରୋମୀୟ ଚର୍ଚ୍ଚ, ରୋମର ପୋପ, ପାପର ମନୁଷ୍ୟ।</w:t>
      </w:r>
    </w:p>
    <w:p>
      <w:pPr>
        <w:pStyle w:val="ArticleBody"/>
        <w:jc w:val="left"/>
      </w:pPr>
      <w:r>
        <w:rPr>
          <w:rFonts w:ascii="Nirmala UI" w:hAnsi="Nirmala UI" w:eastAsia="Nirmala UI" w:cs="Nirmala UI"/>
        </w:rPr>
        <w:t>ଉରିଆ ସ୍ମିଥଙ୍କର ବିବାଦରେ, ଏହି ଦାବି କରାଯାଇଥିଲା ଯେ ଛତ୍ତିଶତମ ପଦରେ “ଉତ୍ତରର ରାଜା” ଫ୍ରାନ୍ସ ଥିଲା, ଏବଂ ଚାଳିଶତମ ପଦରେ “ଉତ୍ତରର ରାଜା” ତୁର୍କୀ ଥିଲା। ଫ୍ରାନ୍ସ ଓ ତୁର୍କୀ—ଉଭୟେ ଭିନ୍ନ ଭିନ୍ନ ପରିପ୍ରେକ୍ଷ୍ୟରେ ଯୁକ୍ତରାଷ୍ଟ୍ରର ପ୍ରତୀକ ଅଟନ୍ତି; କିନ୍ତୁ ପ୍ରୋଟେଷ୍ଟାଣ୍ଟମାନଙ୍କ ପରି, ଏବଂ ଯେପରି ଆଜି ମଧ୍ୟ ଅଟେ, ସ୍ମିଥଙ୍କର ବିବାଦରେ ସେ ଏହି ସତ୍ୟକୁ ଅସ୍ୱୀକାର କଲେ ଯେ “ଉତ୍ତରର ରାଜା” ଆଧୁନିକ ରୋମର ଏକ ପ୍ରତୀକ; ବରଂ ସେ ଦାବି କଲେ ଯେ ରୋମର ପ୍ରତୀକ ଫ୍ରାନ୍ସ ନାମକ ଜାତିରେ ପ୍ରତିନିଧିତ ଯୁକ୍ତରାଷ୍ଟ୍ରର ଏକ ପ୍ରତୀକ ଦ୍ୱାରା ପ୍ରକାଶିତ ହୋଇଥିଲା, ଏବଂ ପୁନର୍ବାର ଯେ ରୋମର ପ୍ରତୀକ ତୁର୍କୀ ନାମକ ଜାତିରେ ପ୍ରତିନିଧିତ ଯୁକ୍ତରାଷ୍ଟ୍ରର ଏକ ପ୍ରତୀକ ଥିଲା।</w:t>
      </w:r>
    </w:p>
    <w:p>
      <w:pPr>
        <w:pStyle w:val="ArticleBody"/>
        <w:jc w:val="left"/>
      </w:pPr>
      <w:r>
        <w:rPr>
          <w:rFonts w:ascii="Nirmala UI" w:hAnsi="Nirmala UI" w:eastAsia="Nirmala UI" w:cs="Nirmala UI"/>
        </w:rPr>
        <w:t>ପରିପ୍ରେକ୍ଷ୍ୟରେ ବର୍ତ୍ତମାନ ତିନୋଟି ରେଖା ଅନ୍ତର୍ଭୁକ୍ତ ଅଛି; ମିଲରାଇଟ୍ ଇତିହାସ, ଉରିଆ ସ୍ମିଥଙ୍କ ଇତିହାସ, ଏବଂ ଏଠାରେ ଏବଂ ବର୍ତ୍ତମାନ। ସେହି ପ୍ରତ୍ୟେକ ଦୃଷ୍ଟାନ୍ତରେ ରୋମର ଏକ ପ୍ରତୀକକୁ ନେଇ ଏକ ବିବାଦ ଅଛି, ଯାହା ରୋମକୁ ଯୁକ୍ତରାଷ୍ଟ୍ରର ଏକ ପ୍ରତୀକ ଭାବେ ଭୁଲ୍ ବୁଝିବା ଦ୍ୱାରା ଭ୍ରାନ୍ତ ଭାବେ ପ୍ରୟୋଗ କରାଯାଏ।</w:t>
      </w:r>
    </w:p>
    <w:p>
      <w:pPr>
        <w:pStyle w:val="ArticleBody"/>
        <w:jc w:val="left"/>
      </w:pPr>
      <w:r>
        <w:rPr>
          <w:rFonts w:ascii="Nirmala UI" w:hAnsi="Nirmala UI" w:eastAsia="Nirmala UI" w:cs="Nirmala UI"/>
        </w:rPr>
        <w:t>ଦାନିଏଲଙ୍କ ପୁସ୍ତକରେ “ନିତ୍ୟ” ବିଷୟକ ବିବାଦର ପ୍ରବାହ ରୋମର ଏକ ପ୍ରତୀକ ସମ୍ବନ୍ଧୀୟ ସତ୍ୟବିରୋଧରେ ଯୁକ୍ତି ପ୍ରସ୍ତୁତ କରିବାର ଏହି ସମାନ ଗୁରୁତ୍ୱକୁ ଅବିଚଳ ରଖେ, ଯଦ୍ୟପି ଏହି ଇତିହାସରେ କିଛି ଗୁରୁତ୍ୱପୂର୍ଣ୍ଣ ସୂକ୍ଷ୍ମ ପାର୍ଥକ୍ୟ ରହିଛି।</w:t>
      </w:r>
    </w:p>
    <w:p>
      <w:pPr>
        <w:pStyle w:val="ArticleBody"/>
        <w:jc w:val="left"/>
      </w:pPr>
      <w:r>
        <w:rPr>
          <w:rFonts w:ascii="Nirmala UI" w:hAnsi="Nirmala UI" w:eastAsia="Nirmala UI" w:cs="Nirmala UI"/>
        </w:rPr>
        <w:t>ଉରିଆ ସ୍ମିଥଙ୍କ ଭବିଷ୍ୟଦ୍ବାଣୀମୂଳକ ଆଦର୍ଶର ତର୍କ ତାଙ୍କ ଅନୁୟାୟୀମାନଙ୍କୁ ପ୍ରକାଶିତ ବାକ୍ୟର ଷୋଳ ଅଧ୍ୟାୟର ଷଷ୍ଠ ମହାମାରୀକୁ ଭୁଲଭାବେ ପ୍ରୟୋଗ କରିବାକୁ ପ୍ରେରିତ କଲା। ସ୍ମିଥଙ୍କ ଦ୍ୱାରା ଷୋଳ ଅଧ୍ୟାୟର ପ୍ରୟୋଗରେ ଏକ ପ୍ରମୁଖ ସମସ୍ୟା ଥିଲା—ସବୁକିଛିକୁ ଶାବ୍ଦିକ ଭାବେ ପ୍ରୟୋଗ କରିବାର ତାଙ୍କ ପ୍ରୟାସ ବ୍ୟତୀତ, ଏମିତି ଏକ କାଳରେ ଯେତେବେଳେ ସବୁକିଛିକୁ ଆତ୍ମିକ ଭାବରେ ପ୍ରୟୋଗ କରିବାକୁ ଥାଏ—ସେହେଲା ଡ୍ରାଗନ, ପଶୁ ଏବଂ ମିଥ୍ୟା ଭବିଷ୍ୟଦ୍ବକ୍ତାଙ୍କର ତ୍ରିବିଧ ମିଳନର ନିର୍ଦ୍ଦିଷ୍ଟ ଗଠନକୁ ଦେଖିବାରେ ତାଙ୍କ ଅସମର୍ଥତା। ପ୍ରତୀକମାନଙ୍କର ସତ୍ୟ ଅର୍ଥକୁ ବ୍ୟକ୍ତିଗତ ବ୍ୟାଖ୍ୟାର ଅର୍ଥଦ୍ୱାରା ପରିବର୍ତ୍ତନ କରି ସ୍ମିଥଙ୍କ ତର୍କ ଏହି ତ୍ରିବିଧ ମିଳନ କିପରି ଗଠିତ ହୁଏ ତାହାକୁ ଚିହ୍ନିବାର କ୍ଷମତାକୁ ଅବରୋଧ କରେ, ଏବଂ ଏହା କିପରି ଗଠିତ ହୁଏ, ସେହିଥିରେଇ “ପରମେଶ୍ୱରଙ୍କ ଲୋକମାନଙ୍କ ପାଇଁ ମହା ପରୀକ୍ଷା, ଯାହା ଦ୍ୱାରା ସେମାନଙ୍କର ଅନନ୍ତ ପରିତ୍ରାଣ ନିର୍ଣ୍ଣୟ ହେବ।”</w:t>
      </w:r>
    </w:p>
    <w:p>
      <w:pPr>
        <w:pStyle w:val="ArticleBody"/>
        <w:jc w:val="left"/>
      </w:pPr>
      <w:r>
        <w:rPr>
          <w:rFonts w:ascii="Nirmala UI" w:hAnsi="Nirmala UI" w:eastAsia="Nirmala UI" w:cs="Nirmala UI"/>
        </w:rPr>
        <w:t>ରୋମର ପ୍ରତୀକଗୁଡ଼ିକର ଭୁଲ ପ୍ରୟୋଗ ହେଉଛି ସାତାନଙ୍କର ଏକ ପ୍ରୟାସ, ଯାହା ଦ୍ୱାରା ସେ ଈଶ୍ୱରଙ୍କ ଶେଷ-ଦିନର ଲୋକମାନଙ୍କୁ କେବଳ ଆଧୁନିକ ରୋମକୁ ନୁହେଁ, ବରଂ ଆଧୁନିକ ରୋମ କିପରି ଗଠିତ ହୁଏ ତାହାକୁ ମଧ୍ୟ ଦେଖିବାରୁ ବଞ୍ଚିତ କରିବାକୁ ଚାହେଁ। ସଂଯୁକ୍ତ ଜାତିସଂଘ, ପାପାସ୍ୱାମୀ ଶକ୍ତି ଏବଂ ଯୁକ୍ତରାଷ୍ଟ୍ରଙ୍କର ପରସ୍ପର ସଂଯୋଗ ସହିତ ସମ୍ବନ୍ଧିତ ଭବିଷ୍ୟଦ୍ବାଣୀମୂଳକ ବୈଶିଷ୍ଟ୍ୟଗୁଡ଼ିକୁ ଚିହ୍ନିବାର ଆବଶ୍ୟକତାରେ ଅନନ୍ତକାଳୀନ ପରିଣାମ ନିହିତ ଅଛି।</w:t>
      </w:r>
    </w:p>
    <w:p>
      <w:pPr>
        <w:pStyle w:val="ArticleBody"/>
        <w:jc w:val="left"/>
      </w:pPr>
      <w:r>
        <w:rPr>
          <w:rFonts w:ascii="Nirmala UI" w:hAnsi="Nirmala UI" w:eastAsia="Nirmala UI" w:cs="Nirmala UI"/>
        </w:rPr>
        <w:t>ଦାନିଏଲଙ୍କ ପୁସ୍ତକରେ ଏକ ବିଶେଷ ପରୀକ୍ଷା ରହିଛି, ଯାହା ଏହି ତିନୋଟି ଶକ୍ତିର ପରସ୍ପର ସମ୍ବନ୍ଧକୁ ଚିହ୍ନିବାର ଗୁରୁତ୍ୱକୁ ଜୋର ଦେଇଥାଏ; ଏବଂ ପ୍ରକାଶିତବାକ୍ୟର ପୁସ୍ତକରେ ଆଉ ଏକ ବିଶେଷ ପରୀକ୍ଷା ରହିଛି, ଯାହା ଏହି ସମାନ ବିଷୟବସ୍ତୁମାନଙ୍କୁ ଉଦ୍ଧାର କରେ। ଦାନିଏଲଙ୍କ ପୁସ୍ତକରେ “the daily”କୁ ୱିଲିୟମ୍ ମିଲର୍ ଦ୍ୱିତୀୟ ଥେସ୍ସାଲୋନୀକୀୟଙ୍କୁ ଅଧ୍ୟୟନ କରୁଥିବାବେଳେ ପୌତ୍ତଳିକ ରୋମ ବୋଲି ବୁଝିଥିଲେ। ଦ୍ୱିତୀୟ ଥେସ୍ସାଲୋନୀକୀୟରେ ପୌତ୍ତଳିକ ରୋମ ଏବଂ ପାପାଳ ରୋମଙ୍କ ମଧ୍ୟରେ ଥିବା ଭବିଷ୍ୟଦ୍ବାଣୀମୂଳକ ସମ୍ବନ୍ଧର ବର୍ଣ୍ଣନାରୁ ମିଲର୍ ବୁଝିଥିଲେ ଯେ “daily” ଶବ୍ଦଟି ପୌତ୍ତଳିକ ରୋମର ଏକ ପ୍ରତୀକ, ଏବଂ ତେଣୁ ନିର୍ଜନତାର ଘୃଣିତ ବସ୍ତୁ ପାପାଳ ରୋମ ହେବ।</w:t>
      </w:r>
    </w:p>
    <w:p>
      <w:pPr>
        <w:pStyle w:val="ArticleBody"/>
        <w:jc w:val="left"/>
      </w:pPr>
      <w:r>
        <w:rPr>
          <w:rFonts w:ascii="Nirmala UI" w:hAnsi="Nirmala UI" w:eastAsia="Nirmala UI" w:cs="Nirmala UI"/>
        </w:rPr>
        <w:t>ତଥାପି ଆମେ ଯେ ବିଷୟଟିକୁ ବିଶେଷ ଭାବେ ଉଲ୍ଲେଖ କରୁଛୁ, ସେହିଟା ହେଲା ଯେ ଦ୍ୱିତୀୟ ଥେସ୍ସଲୋନୀକୀୟରେ ପୌତ୍ତଳିକ ରୋମ ଓ ପାପାତନ୍ତ୍ରୀୟ ରୋମର ସମ୍ପର୍କକୁ ଏମିତି ଏକ ପରିପ୍ରେକ୍ଷ୍ୟରେ ରଖାଯାଇଛି, ଯାହା ଶିଖାଏ ଯେ ଯେତେବେଳେ ଏବଂ ଯଦି ଆପଣ ସେହି ଦୁଇ ଶକ୍ତିର ସମ୍ପର୍କକୁ ବୁଝିନାହାନ୍ତି, ତେବେ ଆପଣ ପ୍ରବଳ ଭ୍ରାନ୍ତିକୁ ଗ୍ରହଣ କରନ୍ତି, ଏବଂ ଅନନ୍ତକାଳ ପାଇଁ ନଷ୍ଟ ହୋଇଯାଆନ୍ତି।</w:t>
      </w:r>
    </w:p>
    <w:p>
      <w:pPr>
        <w:pStyle w:val="ArticleBody"/>
        <w:jc w:val="left"/>
      </w:pPr>
      <w:r>
        <w:rPr>
          <w:rFonts w:ascii="Nirmala UI" w:hAnsi="Nirmala UI" w:eastAsia="Nirmala UI" w:cs="Nirmala UI"/>
        </w:rPr>
        <w:t>ଏହା ଷଷ୍ଠ ଦୁର୍ଭୋଗର ସେହି ସମାନ ସତର୍କବାଣୀ, ଯେଉଁଠାରେ କେବଳ ନାଗ—ଯିଏ ଦ୍ୱିତୀୟ ଥେସ୍ସଲନୀକୀୟରେ ପୌରାଣିକ ରୋମ ଥିଲା—ଏବଂ ପଶୁ—ଯିଏ ସେହି ଅଂଶରେ “ପାପର ମନୁଷ୍ୟ” ଥିଲା—ମାତ୍ର ନୁହେଁ, ବରଂ ସୋଳହ ଅଧ୍ୟାୟରେ ତୁମେ ମିଥ୍ୟା ଭବିଷ୍ୟଦ୍ଦକ୍ତାଙ୍କୁ ମଧ୍ୟ ପାଉଛ। ଏହି ଅଂଶଟି ଆଧୁନିକ ରୋମର ତ୍ରିବିଧ ସଂଘକୁ ଗଠନ କରୁଥିବା ଶକ୍ତିମାନମାନଙ୍କର ପରସ୍ପର ସମ୍ବନ୍ଧକୁ ଚିହ୍ନଟ କରିବାର ଗୁରୁତ୍ୱକୁ ଜୋର ଦେଉଛି; ଏହି ତ୍ରିବିଧ ସଂଘଟି ହେଉଛି ଆଧୁନିକ ବାବିଲୋନ ମଧ୍ୟ।</w:t>
      </w:r>
    </w:p>
    <w:p>
      <w:pPr>
        <w:pStyle w:val="ArticleBody"/>
        <w:jc w:val="left"/>
      </w:pPr>
      <w:r>
        <w:rPr>
          <w:rFonts w:ascii="Nirmala UI" w:hAnsi="Nirmala UI" w:eastAsia="Nirmala UI" w:cs="Nirmala UI"/>
        </w:rPr>
        <w:t>“ନିତ୍ୟ” ବିଷୟକ ବିବାଦ ଠିକ ସେହି ଏକେ ଅନ୍ତ୍ୟଦିନର ବିବାଦକୁ ସମ୍ବୋଧନ କରେ, କିନ୍ତୁ ଏହା ଆଧୁନିକ ରୋମକୁ ଗଠନ କରୁଥିବା ତିନିଟି ଶକ୍ତିର ଆପସୀ ସମ୍ପର୍କକୁ ବୁଝିବାର ଗୁରୁତ୍ୱକୁ ଯୋଡ଼ି, ସେହି ବିବାଦର ପରିଚୟକୁ ଅଧିକ ବିସ୍ତାର କରେ। ଏହି ସତ୍ୟକୁ ଦେଖିବାକୁ ଅସ୍ୱୀକାର କରିବା ମାନେ, ତୁମର ପୁରସ୍କାର ସ୍ୱରୂପ ପ୍ରବଳ ଭ୍ରମକୁ ନିଶ୍ଚିତ କରିବା।</w:t>
      </w:r>
    </w:p>
    <w:p>
      <w:pPr>
        <w:pStyle w:val="ArticleBody"/>
        <w:jc w:val="left"/>
      </w:pPr>
      <w:r>
        <w:rPr>
          <w:rFonts w:ascii="Nirmala UI" w:hAnsi="Nirmala UI" w:eastAsia="Nirmala UI" w:cs="Nirmala UI"/>
        </w:rPr>
        <w:t>ବର୍ତ୍ତମାନର ବିବାଦରେ, ଯେମାନେ ଯୁକ୍ତରାଷ୍ଟ୍ରକୁ ଲୁଟେରାମାନେ ବୋଲି ପରିଚୟ କରୁଛନ୍ତି, ସେମାନେ ମନେହୁଏ ଏହା ବୁଝିବାକୁ ସୁଦ୍ଧା ସମ୍ମତ ହୋଇପାରୁନାହାନ୍ତି ଯେ, ଯୁକ୍ତରାଷ୍ଟ୍ରକୁ ପାପାଳ ଶକ୍ତି ସ୍ୱୟଂ ବୋଲି ନୁହେଁ, ବରଂ ପାପାଳ ଶକ୍ତିଙ୍କ ଅଧୀନତାରେ ଥିବା ବୋଲି ପୁନଃପୁନି ଉପସ୍ଥାପିତ କରାଯାଇଛି—ଏହା କାହିଁକି ଗୁରୁତ୍ୱପୂର୍ଣ୍ଣ। ମୌଳିକ ସାଧାରଣ ବୁଦ୍ଧି ଏହାକୁ ସ୍ୱୀକାର କରେ ଯେ, ରାଜନୀତି, ଇତିହାସ, ବିବାହ ଓ ବାଇବେଲୀୟ ଭବିଷ୍ୟବାଣୀରେ ଯେ ଶକ୍ତି ସମ୍ପର୍କକୁ ନିୟନ୍ତ୍ରଣ କରୁଛି, ସେହି ଶକ୍ତିକୁ ମୁଣ୍ଡ ବୋଲି ଗଣାଯାଏ; ଏବଂ ମୁଣ୍ଡ ହିଁ ନିଜକୁ ଉଚ୍ଚ କରି ଦର୍ଶନକୁ ସ୍ଥାପନ କରେ, ଏବଂ ପରେ ପତିତ ହୁଏ।</w:t>
      </w:r>
    </w:p>
    <w:p>
      <w:pPr>
        <w:pStyle w:val="ArticleBody"/>
        <w:jc w:val="left"/>
      </w:pPr>
      <w:r>
        <w:rPr>
          <w:rFonts w:ascii="Nirmala UI" w:hAnsi="Nirmala UI" w:eastAsia="Nirmala UI" w:cs="Nirmala UI"/>
        </w:rPr>
        <w:t>ଯେ ତର୍କ ଯୁକ୍ତରାଷ୍ଟ୍ରକୁ ଦୁଷ୍କର୍ମୀମାନଙ୍କ ବୋଲି ଚିହ୍ନିତ କରେ, ସେହି ତର୍କ 321 ରୁ 538 ପର୍ଯ୍ୟନ୍ତ ପ୍ରତିନିଧିତ ହୋଇଥିବା ଏବଂ ପରେ ପୂରଣ ହୋଇଥିବା ଇତିହାସକୁ ପ୍ରୟୋଗ କରିବାରେ ଅସମର୍ଥ। “ପାପର ମନୁଷ୍ୟ” ପ୍ରକାଶିତ ହେବା ପୂର୍ବରୁ ଯୁକ୍ତରାଷ୍ଟ୍ରର ପ୍ରତୀକ ଅବଶ୍ୟ ପ୍ରଥମେ ଦୂର ହେବାକୁ ପଡ଼ିବ। “ପାପର ମନୁଷ୍ୟ” ଶେଷ ଦିନଗୁଡ଼ିକରେ ପୁନର୍ବାର ପ୍ରକାଶିତ ହୁଏ, ଏବଂ ସେ ଏପରି କରିବା ପୂର୍ବରୁ ଯୁକ୍ତରାଷ୍ଟ୍ରକୁ ପ୍ରଥମେ ଦୂର ହେବାକୁ ପଡ଼ିବ।</w:t>
      </w:r>
    </w:p>
    <w:p>
      <w:pPr>
        <w:pStyle w:val="ArticleBody"/>
        <w:jc w:val="left"/>
      </w:pPr>
      <w:r>
        <w:rPr>
          <w:rFonts w:ascii="Nirmala UI" w:hAnsi="Nirmala UI" w:eastAsia="Nirmala UI" w:cs="Nirmala UI"/>
        </w:rPr>
        <w:t>ଯୁକ୍ତରାଷ୍ଟ୍ରରେ ରବିବାର ଆଇନ ଯୁକ୍ତରାଷ୍ଟ୍ରକୁ ଆଧୁନିକ ରୋମ ବୋଲି ପରିଚୟ କରାଏ ନାହିଁ; ବରଂ ଏହା ପରିଚୟ କରାଏ ଯେ ଜାତୀୟ ବିନାଶ ଆସିପହଞ୍ଚିଛି, ଏବଂ ଯୁକ୍ତରାଷ୍ଟ୍ର ଧର୍ମିକତାରୁ ସମ୍ପୂର୍ଣ୍ଣରୂପେ ବିଚ୍ଛିନ୍ନ ହୋଇଯାଇଛି। ଯୁକ୍ତରାଷ୍ଟ୍ର ରବିବାର ଆଇନ ସମୟରେ ପତିତ ହେଲେ ଯେ ଆଧୁନିକ ରୋମ ପ୍ରକାଶିତ ହୁଏ, ସେହି ହେଉଛି ପାପାଳ ଶକ୍ତି; ଯିଏ ସେତେବେଳେ ଏବଂ ସେଠି ନିଜ ସହଭାଗୀ, ମିଥ୍ୟା ଭବିଷ୍ୟଦ୍ବକ୍ତାଙ୍କୁ ନିକଟତମେ ଜୟ କରିଛି।</w:t>
      </w:r>
    </w:p>
    <w:p>
      <w:pPr>
        <w:pStyle w:val="ArticleBody"/>
        <w:jc w:val="left"/>
      </w:pPr>
      <w:r>
        <w:rPr>
          <w:rFonts w:ascii="Nirmala UI" w:hAnsi="Nirmala UI" w:eastAsia="Nirmala UI" w:cs="Nirmala UI"/>
        </w:rPr>
        <w:t>ଦାନିଏଲ ପୁସ୍ତକରେ “ନିତ୍ୟ” ଏବଂ ତାହାର ଉଇଲିଅମ୍ ମିଲରଙ୍କ ସନ୍ଦେଶ ସହିତ ସମ୍ପର୍କ, ଏବଂ ମିଲରଙ୍କ ବୁଝାମଣା ଦ୍ୱିତୀୟ ଥେସଲନୀକୀୟ ପତ୍ରର ଦ୍ୱିତୀୟ ଅଧ୍ୟାୟରୁ ଉତ୍ପନ୍ନ ହୋଇଥିବାର ଗୁରୁତ୍ୱ, ଓ ଷଷ୍ଠ ମହାମାରୀରେ ନିଜ ବସ୍ତ୍ର ରକ୍ଷା କରିବା ପାଇଁ ଦିଆଯାଇଥିବା ସତର୍କବାଣୀ—ଏସବୁ ସେହି ବିବାଦଗୁଡ଼ିକରୁ ଏମିତି କିଛି ତତ୍ତ୍ୱକୁ ଚିହ୍ନିତ କରେ, ଯେଉଁଗୁଡ଼ିକ ବର୍ତ୍ତମାନର ପ୍ରସଙ୍ଗଗୁଡ଼ିକୁ ସମ୍ବୋଧନ କରେ।</w:t>
      </w:r>
    </w:p>
    <w:p>
      <w:pPr>
        <w:pStyle w:val="ArticleBody"/>
        <w:jc w:val="left"/>
      </w:pPr>
      <w:r>
        <w:rPr>
          <w:rFonts w:ascii="Nirmala UI" w:hAnsi="Nirmala UI" w:eastAsia="Nirmala UI" w:cs="Nirmala UI"/>
        </w:rPr>
        <w:t>ଶେଷ ଦିନମାନଙ୍କରେ ଦ୍ୱିତୀୟ ଥେସଲନୀକୀୟ ପତ୍ରର ଦ୍ୱିତୀୟ ଅଧ୍ୟାୟର ସତର୍କବାଣୀ ଏମିତି ଗୋଟିଏ ଶ୍ରେଣୀ ସମ୍ବନ୍ଧରେ ଅଟେ, ଯେଉଁମାନେ ଯୁକ୍ତରାଷ୍ଟ୍ରକୁ ଏକ ପ୍ରତୀକ ଭାବେ ଚିହ୍ନଟ କରନ୍ତି, କିନ୍ତୁ ଯୁକ୍ତରାଷ୍ଟ୍ରର ପାପାଳ ରୋମ ସହିତ ସମ୍ପର୍କକୁ ସମ୍ବୋଧିତ କରୁଥିବା ଆଲୋକ ଦ୍ୱାରା ପରିଚାଳିତ ହେବାକୁ ଅସ୍ୱୀକାର କରନ୍ତି। ଏପରି କରି ସେମାନେ କେବଳ ପାପାଳ ରୋମ ଏବଂ ଯୁକ୍ତରାଷ୍ଟ୍ରର ସମ୍ପର୍କକୁ ନୁହେଁ, ବରଂ ପ୍ରକାଶିତବାକ୍ୟର ଷୋଡଶ ଅଧ୍ୟାୟର ଅଜଗର ଶକ୍ତି—ସଂଯୁକ୍ତ ଜାତିସଂଘକୁ ମଧ୍ୟ—ଦେଖିବେ।</w:t>
      </w:r>
    </w:p>
    <w:p>
      <w:pPr>
        <w:pStyle w:val="ArticleBody"/>
        <w:jc w:val="left"/>
      </w:pPr>
      <w:r>
        <w:rPr>
          <w:rFonts w:ascii="Nirmala UI" w:hAnsi="Nirmala UI" w:eastAsia="Nirmala UI" w:cs="Nirmala UI"/>
        </w:rPr>
        <w:t>ଉରିଆ ସ୍ମିଥ, A.G. Daniells ଏବଂ W.W. Prescott ବିଷୟରେ ଯେପରି Sister White ଚିହ୍ନିତ କରିଥିଲେ ଯେ ସେମାନେ କାରଣରୁ ପରିଣାମ ପର୍ଯ୍ୟନ୍ତ ଯୁକ୍ତିସଙ୍ଗତ ଭାବେ ଚିନ୍ତା କରିବାରେ ଅସମର୍ଥ ଥିଲେ, ସେପରି ଶେଷ ଦିନଗୁଡ଼ିକରେ ଏହି ତିନୋଟି ଶକ୍ତିର ପରସ୍ପର ସମ୍ବନ୍ଧର ବ୍ୟାଖ୍ୟାରେ ଈଶ୍ୱରଙ୍କ ଭବିଷ୍ୟଦ୍ବାଣୀମୟ ବାକ୍ୟର ନିର୍ଦ୍ଦେଶନା ଦ୍ୱାରା ପରିଚାଳିତ ହେବାକୁ ଯେମାନେ ଅସ୍ୱୀକାର କରନ୍ତି, ସେମାନେ ମଧ୍ୟ ତେଣୁହିଁ ଅଟନ୍ତି।</w:t>
      </w:r>
    </w:p>
    <w:p>
      <w:pPr>
        <w:pStyle w:val="ArticleBody"/>
        <w:jc w:val="left"/>
      </w:pPr>
      <w:r>
        <w:rPr>
          <w:rFonts w:ascii="Nirmala UI" w:hAnsi="Nirmala UI" w:eastAsia="Nirmala UI" w:cs="Nirmala UI"/>
        </w:rPr>
        <w:t>ପ୍ରଥମ ବିବାଦ, ବର୍ତ୍ତମାନର ବିବାଦ, ଏବଂ ଉରିଆ ସ୍ମିଥଙ୍କ ବିବାଦ ପରି, ଦ୍ୱିତୀୟ ଥେସ୍ସଲନୀକୀୟ ଓ ଷଷ୍ଠ ପ୍ଲେଗ୍‌ରେ ପ୍ରତିନିଧିତ ତିନି ଶକ୍ତିଙ୍କର ସମ୍ପର୍କ-ସମ୍ବନ୍ଧୀୟ ବିବାଦ ମଧ୍ୟ ଏକ ବ୍ୟକ୍ତିଗତ ବ୍ୟାଖ୍ୟାକୁ ପ୍ରକାଶ କରେ, ଯାହା ଯୁକ୍ତରାଷ୍ଟ୍ରଙ୍କ ଦିଗକୁ ଆଙ୍ଗୁଳି ଦେଖାଏ, କିନ୍ତୁ ଯୁକ୍ତରାଷ୍ଟ୍ରର କିଛି ଭବିଷ୍ୟଦ୍ବାଣୀମୂଳକ ବୈଶିଷ୍ଟ୍ୟକୁ ଦେଖିବାକୁ ଅସ୍ୱୀକାର କରେ, ଯେଉଁଗୁଡ଼ିକ ସେମାନଙ୍କର ଭ୍ରାନ୍ତ ଧାରଣାକୁ ପ୍ରକାଶ କରିଦେଇପାରେ, ଏବଂ ସମ୍ଭବତଃ ସେମାନଙ୍କୁ ଆଲୋକରେ ଆଣିପାରେ।</w:t>
      </w:r>
    </w:p>
    <w:p>
      <w:pPr>
        <w:pStyle w:val="ArticleBody"/>
        <w:jc w:val="left"/>
      </w:pPr>
      <w:r>
        <w:rPr>
          <w:rFonts w:ascii="Nirmala UI" w:hAnsi="Nirmala UI" w:eastAsia="Nirmala UI" w:cs="Nirmala UI"/>
        </w:rPr>
        <w:t>ସେପ୍ଟେମ୍ବର 11, 2001 ପରେ ଯୋଏଲଙ୍କର ଚାରିଟି ପୋକ ସମ୍ବନ୍ଧୀୟ ବିବାଦ ଉଦ୍ଭବିତ ହେଲା। ସତ୍ୟ ଏହା ଯେ, ସେହି ପୋକମାନେ କାଥୋଲିକ ଏବଂ ପଥଭ୍ରଷ୍ଟ ପ୍ରୋଟେଷ୍ଟାଣ୍ଟ ଧର୍ମତତ୍ତ୍ୱର ପ୍ରବେଶ ଦ୍ୱାରା ଲାଓଡିସିୟ ସେଭେନ୍ଥ-ଡେ ଆଡଭେଣ୍ଟିଷ୍ଟ ଚର୍ଚ୍ଚର ଏକ କ୍ରମାଗତ ଆତ୍ମିକ ଅବନତିକୁ ପ୍ରତିନିଧିତ୍ୱ କରୁଥିଲେ। ପୁନର୍ବାର, ସେହି ଚାରିଟି ପୋକର ସଠିକ ପ୍ରୟୋଗ ହେଉଛି ରୋମ; କିନ୍ତୁ ବ୍ୟକ୍ତିଗତ ବ୍ୟାଖ୍ୟା ଦାବି କଲା ଯେ ଏହା ଇସ୍ଲାମ ଥିଲା, ଯାହା ଜଣେ ମିଥ୍ୟା ଭବିଷ୍ୟଦ୍ଦ୍ବକ୍ତାଙ୍କର ପ୍ରତୀକ, ଏବଂ ତେଣୁ ଯୁକ୍ତରାଷ୍ଟ୍ରର ମଧ୍ୟ ପ୍ରତୀକ। ପଙ୍କ୍ତି ଉପରେ ପଙ୍କ୍ତି, ଆଡଭେଣ୍ଟ ଇତିହାସର ସେହି ବିବାଦମାନେ, ଯାହାକୁ ଆମେ ଏମାତ୍ର ଆଲୋଚନା କରିଛୁ, ସମସ୍ତେ ସେହି ଏକେଇ ସତ୍ୟକୁ କହୁଛନ୍ତି।</w:t>
      </w:r>
    </w:p>
    <w:p>
      <w:pPr>
        <w:pStyle w:val="ArticleBody"/>
        <w:jc w:val="left"/>
      </w:pPr>
      <w:r>
        <w:rPr>
          <w:rFonts w:ascii="Nirmala UI" w:hAnsi="Nirmala UI" w:eastAsia="Nirmala UI" w:cs="Nirmala UI"/>
        </w:rPr>
        <w:t>ଭୁଲ ପକ୍ଷ ଚାରିଜଣ ସାକ୍ଷୀର ଆଧାରରେ ଚୋରମାନଙ୍କୁ ଯୁକ୍ତରାଷ୍ଟ୍ର ବୋଲି ଚିହ୍ନଟ କରେ, ଏବଂ ଦୁଇଜଣ ସାକ୍ଷୀର ଆଧାରରେ ପ୍ରତୀକ ଭାବେ ଯୁକ୍ତରାଷ୍ଟ୍ର ସମ୍ବନ୍ଧରେ ଭୁଲ ପକ୍ଷର ବୁଝାମଣା ତ୍ରୁଟିପୂର୍ଣ୍ଣ ଅଟେ। ଏକ ଶତ ଚୁଆଳିଶ ହଜାରଙ୍କ ମଧ୍ୟରେ ଥିବା ପାଇଁ ଈଶ୍ୱରଙ୍କ ଅନ୍ତିମ-ଦିନର ପ୍ରାର୍ଥୀମାନେ ବର୍ତ୍ତମାନ ଏକ ଭବିଷ୍ୟଦ୍ବାଣୀମୂଳକ ପରୀକ୍ଷାରେ ଅଛନ୍ତି। ଏହା ସେହିପରି ପରୀକ୍ଷା ନୁହେଁ ଯାହା କେବଳ ଏହି ପକ୍ଷ କିମ୍ବା ସେହି ପକ୍ଷ ପାଇଁ ଆପଣଙ୍କ ମତ ପ୍ରଦାନ କରିଦେବା ଦ୍ୱାରା ସମାପ୍ତ ହୁଏ। ଏହା ଏମିତି ଏକ ପରୀକ୍ଷା, ଯାହାକୁ କେବଳ ତେବେହି ସତ୍ୟରୂପେ ଠିକ ଭାବରେ ଅତିକ୍ରମ କରାଯାଇପାରେ, ଯଦି ଭବିଷ୍ୟଦ୍ବାଣୀମୂଳକ ନିୟମଗୁଡ଼ିକୁ ସଠିକ ଭାବରେ ପ୍ରୟୋଗ କରାଯାଏ। ଯିହୁଦା ଗୋତ୍ରର ସିଂହ ନିଜ ଅନ୍ତିମ-ଦିନର ଲୋକମାନଙ୍କୁ ଏହି ସତ୍ୟ ପ୍ରତି ଜାଗୃତ କରିବା ପାଇଁ ଯେ ସେମାନେ ପର୍ଯ୍ୟାପ୍ତ ଗଭୀରତାର ସହିତ ଅଧ୍ୟୟନ କରୁ ନାହାନ୍ତି, ସେ ବିଧର୍ମଗୁଡ଼ିକୁ ପ୍ରବେଶ କରିବାକୁ ଅନୁମତି ଦେଲେ।</w:t>
      </w:r>
    </w:p>
    <w:p>
      <w:pPr>
        <w:pStyle w:val="ArticleBody"/>
        <w:jc w:val="left"/>
      </w:pPr>
      <w:r>
        <w:rPr>
          <w:rFonts w:ascii="Nirmala UI" w:hAnsi="Nirmala UI" w:eastAsia="Nirmala UI" w:cs="Nirmala UI"/>
        </w:rPr>
        <w:t>ଏହି ଆନ୍ଦୋଳନର ମଧ୍ୟରେ ଏକ ବିଧର୍ମ ଉଦ୍ଭବ ହୋଇଥିବା ସତ୍ୟ ଏହାକୁ ଚିହ୍ନିତ କରେ ଯେ, ଭବିଷ୍ୟଦ୍ବାଣୀମୂଳକ ବ୍ୟାଖ୍ୟାର ନିୟମଗୁଡ଼ିକ ସମ୍ପର୍କରେ ଆମର ବ୍ୟକ୍ତିଗତ ଦକ୍ଷତା ଯେପରି ହେବା ଉଚିତ୍, ସେପରି ଦୃଢ଼ ନୁହେଁ। ରୋମ ସେହି ଦର୍ଶନକୁ ସ୍ଥାପନ କରେ, ଏବଂ ଶେଷ ଦିନମାନଙ୍କର ଦର୍ଶନ ହେଉଛି ଉତ୍ତରର ରାଜାଙ୍କର ଅନ୍ତିମ ଉଦୟ ଓ ପତନ। ସେହି “ରାଜା” ଏକାଧାରେ “ପାପର ମନୁଷ୍ୟ” ମଧ୍ୟ ଅଟେ, ଏବଂ “ପାପର ମନୁଷ୍ୟ” ହେଉଛି “ଅଧର୍ମର ଗୁପ୍ତ ରହସ୍ୟ,” ଏବଂ ସେହି “ଦୁଷ୍ଟ।” ସେ ଅନ୍ତିଖ୍ରୀଷ୍ଟ, ସେ “ତୁମ ଲୋକମାନଙ୍କର ଦୁଷ୍କୃତକାରୀମାନେ” ଭାବେ ପ୍ରତୀକୀକୃତ, ଏବଂ ସେ ଆଧୁନିକ ରୋମର “ମୁଣ୍ଡ” ଅଟେ।</w:t>
      </w:r>
    </w:p>
    <w:p>
      <w:pPr>
        <w:pStyle w:val="ArticleScripture"/>
        <w:jc w:val="left"/>
      </w:pPr>
      <w:r>
        <w:rPr>
          <w:rFonts w:ascii="Nirmala UI" w:hAnsi="Nirmala UI" w:eastAsia="Nirmala UI" w:cs="Nirmala UI"/>
        </w:rPr>
        <w:t>“ଯେମାନେ ବାକ୍ୟର ବୁଝାମଣାରେ ଅସ୍ପଷ୍ଟତାରେ ପଡ଼ନ୍ତି, ଯେମାନେ ଖ୍ରୀଷ୍ଟବିରୋଧୀର ଅର୍ଥକୁ ଦେଖିବାରେ ବିଫଳ ହୁଅନ୍ତି, ସେମାନେ ନିଶ୍ଚିତଭାବେ ନିଜମାନଙ୍କୁ ଖ୍ରୀଷ୍ଟବିରୋଧୀର ପକ୍ଷରେ ରଖିବେ। ଏବେ ଆମ ପାଇଁ ଜଗତ ସହିତ ଆତ୍ମସାତ୍ ହେବାର କୌଣସି ସମୟ ନାହିଁ। ଦାନିଏଲ ନିଜ ଭାଗରେ ଓ ନିଜ ସ୍ଥାନରେ ଦଣ୍ଡାୟମାନ ଅଛନ୍ତି। ଦାନିଏଲଙ୍କ ଓ ଯୋହନଙ୍କ ଭବିଷ୍ୟଦ୍ବାଣୀଗୁଡ଼ିକୁ ବୁଝିବା ଉଚିତ। ସେମାନେ ପରସ୍ପରକୁ ବ୍ୟାଖ୍ୟା କରନ୍ତି। ସେମାନେ ଜଗତକୁ ସେହି ସତ୍ୟଗୁଡ଼ିକ ଦେଇଥାନ୍ତି ଯାହା ସମସ୍ତଙ୍କ ପାଇଁ ବୁଝିବା ଆବଶ୍ୟକ। ଏହି ଭବିଷ୍ୟଦ୍ବାଣୀଗୁଡ଼ିକ ଜଗତରେ ସାକ୍ଷ୍ୟସ୍ୱରୂପ ହେବାକୁ ଅଛି। ଏହି ଶେଷ ଦିନମାନରେ ସେମାନଙ୍କର ପୂରଣ ଦ୍ୱାରା ସେମାନେ ନିଜେ ନିଜକୁ ବ୍ୟାଖ୍ୟା କରିବେ।”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ସ୍ଥାପିତ କରେ — ସଂଖ୍ୟା ସତରୋଟି</dc:title>
  <dc:subject>୧,୪୪,୦୦୦ଙ୍କର ଅନ୍ତିମ ଛାଣନ: ପଶୁର ପ୍ରତିମାର ଭବିଷ୍ୟଦ୍ବାଣୀମୂଳକ ପରୀକ୍ଷା</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