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ପାନିଉମ୍ - ସଂଖ୍ୟା ଦୁଇ</w:t>
      </w:r>
    </w:p>
    <w:p>
      <w:pPr>
        <w:pStyle w:val="ArticleSubtitle"/>
        <w:jc w:val="left"/>
      </w:pPr>
      <w:r>
        <w:rPr>
          <w:rFonts w:ascii="Nirmala UI" w:hAnsi="Nirmala UI" w:eastAsia="Nirmala UI" w:cs="Nirmala UI"/>
        </w:rPr>
        <w:t>ଦକ୍ଷିଣର ରାଜାଙ୍କ ଉଦୟ ଓ ପତନ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2025-02-27</w:t>
      </w:r>
    </w:p>
    <w:p>
      <w:pPr>
        <w:pStyle w:val="ArticleBody"/>
        <w:jc w:val="left"/>
      </w:pPr>
      <w:r>
        <w:rPr>
          <w:rFonts w:ascii="Nirmala UI" w:hAnsi="Nirmala UI" w:eastAsia="Nirmala UI" w:cs="Nirmala UI"/>
        </w:rPr>
        <w:t>ଆମେ ପୂର୍ବତନ ପ୍ରବନ୍ଧଟିକୁ ଏହିଭଳି ଲେଖି ସମାପ୍ତ କରିଥିଲୁ: “ପଦ 10–15 ଉତ୍ତରର ରାଜା, ଅର୍ଥାତ୍ ପାପାଳ ଶକ୍ତି, ଦ୍ୱାରା 1989 ରୁ ଆରମ୍ଭ କରି ରବିବାର ଆଇନ ପର୍ଯ୍ୟନ୍ତ ସଂପାଦିତ ତିନୋଟି ପ୍ରତିନିଧି ଯୁଦ୍ଧକୁ ପ୍ରତିନିଧିତ୍ୱ କରେ।” ଏହି ତିନୋଟି ପ୍ରତିନିଧି ଯୁଦ୍ଧ ପଦ 40 ରେ ଯୁକ୍ତରାଷ୍ଟ୍ରଙ୍କୁ “ରଥ, ଜାହାଜ, ଏବଂ ଅଶ୍ୱାରୋହୀମାନେ” ବୋଲି ଚିହ୍ନଟ କରାଯାଇବା ସହିତ ଆରମ୍ଭ ହୁଏ।</w:t>
      </w:r>
    </w:p>
    <w:p>
      <w:pPr>
        <w:pStyle w:val="ArticleBody"/>
        <w:jc w:val="left"/>
      </w:pPr>
      <w:r>
        <w:rPr>
          <w:rFonts w:ascii="Nirmala UI" w:hAnsi="Nirmala UI" w:eastAsia="Nirmala UI" w:cs="Nirmala UI"/>
        </w:rPr>
        <w:t>ପରବର୍ତ୍ତୀ ପ୍ରତିନିଧି ଯୁଦ୍ଧ, ଯାହା ପଦ 11 ଦ୍ୱାରା ପ୍ରତିନିଧିତ ହୋଇଛି ଏବଂ ଯାହାର ଐତିହାସିକ ପୂରଣ ଖ୍ରୀ. ପୂ. 217 ମସିହାରେ ରାଫିଆର ଯୁଦ୍ଧରେ ଘଟିଥିଲା, ସେହି ଯୁଦ୍ଧ ମିଶରର ଦକ୍ଷିଣରାଜା ପ୍ଟୋଲେମି ଚତୁର୍ଥ ଫିଲୋପାଟର ଏବଂ ସେଲ୍ୟୁସିଡ୍ ସାମ୍ରାଜ୍ୟର ଆଣ୍ଟିଓକସ ଦ ଗ୍ରେଟ୍, ଯିନ୍ହାକୁ ଆଣ୍ଟିଓକସ ମାଗ୍ନୁସ୍ ମଧ୍ୟ କୁହାଯାଏ, ମଧ୍ୟରେ ଘଟିଥିଲା। ଆଣ୍ଟିଓକସ ପଦ 10 କୁ ପୂରଣ କରିଥିଲେ, ଯେତେବେଳେ ସେ ତାଙ୍କ ଉତ୍ତରୀୟ ରାଜ୍ୟର ପରାଜୟ ଏବଂ ସମ୍ପତ୍ତିହାନି ପାଇଁ ମିଶର ବିରୋଧରେ ପ୍ରତିଆକ୍ରମଣ କରି, ଦକ୍ଷିଣ ରାଜ୍ୟ ପୂର୍ବରୁ ତାଙ୍କ ରାଜ୍ୟରୁ ଦଖଳ କରିଥିବା ସମସ୍ତ ଭୂଭାଗକୁ ପୁନର୍ଦଖଳ କରିଥିଲେ। ସେ ତାହା କରିଥିଲେ, କିନ୍ତୁ ମିଶରର ସୀମାରେ ଆସି ଥମ୍କିଯାଇଥିଲେ; ଏହିପରି ସେ ପଦ 10 କୁ ପୂରଣ କଲେ ଏବଂ 1989 ମସିହାର ଏକ ପୂର୍ବଛାୟା ହେଲେ।</w:t>
      </w:r>
    </w:p>
    <w:p>
      <w:pPr>
        <w:pStyle w:val="ArticleScripture"/>
        <w:jc w:val="left"/>
      </w:pPr>
      <w:r>
        <w:rPr>
          <w:rFonts w:ascii="Nirmala UI" w:hAnsi="Nirmala UI" w:eastAsia="Nirmala UI" w:cs="Nirmala UI"/>
        </w:rPr>
        <w:t>କିନ୍ତୁ ତାହାର ପୁଅମାନେ ଉତ୍ତେଜିତ ହେବେ, ଏବଂ ବଡ଼ ବଡ଼ ସେନାବଳର ଏକ ଭିଡ଼କୁ ସଂଗ୍ରହ କରିବେ; ଏବଂ ସେମାନଙ୍କ ମଧ୍ୟରୁ ଜଣେ ନିଶ୍ଚୟ ଆସିବ, ବନ୍ୟାପରି ପ୍ରବାହିତ ହେବ, ଓ ଅତିକ୍ରମ କରିଯିବ; ପରେ ସେ ପୁଣି ଫେରିଆସିବ, ଏବଂ ନିଜ ଦୁର୍ଗ ପର୍ଯ୍ୟନ୍ତ ଉତ୍ତେଜିତ ହେବ। ଦାନିଏଲ 11:10.</w:t>
      </w:r>
    </w:p>
    <w:p>
      <w:pPr>
        <w:pStyle w:val="ArticleBody"/>
        <w:jc w:val="left"/>
      </w:pPr>
      <w:r>
        <w:rPr>
          <w:rFonts w:ascii="Nirmala UI" w:hAnsi="Nirmala UI" w:eastAsia="Nirmala UI" w:cs="Nirmala UI"/>
        </w:rPr>
        <w:t>ଦ୍ୱିତୀୟ ପ୍ରକ୍ସି ଯୁଦ୍ଧ ରାଫିଆର ଯୁଦ୍ଧ ଥିଲା। ରାଫିଆର ଅର୍ଥ ସୀମାନ୍ତଭୂମି। ସେହି ଯୁଦ୍ଧକ୍ଷେତ୍ର ସେହି ସ୍ଥାନକୁ ଚିହ୍ନିତ କରେ, ଯେଉଁଠାରେ ପଦ 10ରେ ଉଲ୍ଲେଖିତ ତାଙ୍କର ପୂର୍ବ ଆକ୍ରମଣକୁ ଆଣ୍ଟିଓକସ ବନ୍ଦ କରିଥିଲେ। ଏହି ତିନୋଟି ପ୍ରକ୍ସି ଯୁଦ୍ଧ ସତ୍ୟ ଦ୍ୱାରା ନିୟନ୍ତ୍ରିତ, ଏହି ଅର୍ଥରେ ଯେ ପ୍ରଥମ ପ୍ରକ୍ସି ଯୁଦ୍ଧ ଶେଷ ପ୍ରକ୍ସି ଯୁଦ୍ଧ ସହ ସମରେଖିତ ଅଟେ। ଏହି ସମସ୍ତ ତିନୋଟି ଯୁଦ୍ଧ—ପଦ 10, 11, ଏବଂ ପରେ ପଦ 13–15ର ତୃତୀୟ ଯୁଦ୍ଧ—ସେମାନଙ୍କର ପ୍ରଥମ ପୂରଣରେ ଏକେ ଐତିହାସିକ ବ୍ୟକ୍ତିଙ୍କ ଦ୍ୱାରା ଲଡ଼ାଯାଇଥିଲା। ଆଣ୍ଟିଓକସ ମ୍ୟାଗନସ ଏହି ତିନୋଟି ଯୁଦ୍ଧର ପ୍ରତ୍ୟେକଟିରେ ଉପସ୍ଥିତ ଅଛନ୍ତି, ଏବଂ ଭବିଷ୍ୟଦ୍ବାଣୀଗତ ଭାବେ ସେଗୁଡ଼ିକୁ ଏକ ରେଖାରେ ଏକତ୍ର ବାନ୍ଧିଦିଅନ୍ତି। ଆଣ୍ଟିଓକସ ପ୍ରଥମ ଓ ଶେଷ ଯୁଦ୍ଧରେ ବିଜୟୀ ହୁଅନ୍ତି, କିନ୍ତୁ ମଧ୍ୟବର୍ତ୍ତୀ ଯୁଦ୍ଧରେ ନୁହେଁ, ଯେଉଁଠାରେ ଦକ୍ଷିଣର ରାଜା ପ୍ରବଳ ହୁଅନ୍ତି।</w:t>
      </w:r>
    </w:p>
    <w:p>
      <w:pPr>
        <w:pStyle w:val="ArticleBody"/>
        <w:jc w:val="left"/>
      </w:pPr>
      <w:r>
        <w:rPr>
          <w:rFonts w:ascii="Nirmala UI" w:hAnsi="Nirmala UI" w:eastAsia="Nirmala UI" w:cs="Nirmala UI"/>
        </w:rPr>
        <w:t>ଯେପରି ରାଫିଆର ଅର୍ଥ ସୀମାଞ୍ଚଳ, ସେପରି ଉକ୍ରେନର ମଧ୍ୟ ତେଣୁହେଁ। ଦ୍ୱିତୀୟ ପ୍ରକ୍ସି ଯୁଦ୍ଧ, ଯାହାର ପ୍ରଥମ ପୂରଣ ରାଫିଆର ଯୁଦ୍ଧ ଦ୍ୱାରା ଘଟିଥିଲା, ସେହିଟି ବର୍ତ୍ତମାନ ଉକ୍ରେନୀୟ ଯୁଦ୍ଧରେ ପୂରଣ ହେଉଛି। ଭ୍ଲାଦିମିର ପୁତିନ ହେଲେ ଦକ୍ଷିଣର ରାଜା, ଯିଏ ଦକ୍ଷିଣର ପ୍ରଥମ ଆଧୁନିକ ରାଜା ଭ୍ଲାଦିମିର ଲେନିନଙ୍କର ଭବିଷ୍ୟଦ୍ବାଣୀମୂଳକ ବଂଶଧର। ପୁତିନ ପୁନଃପୁନି ଦାବି କରିଛନ୍ତି ଯେ, ଉକ୍ରେନ ପ୍ରତି ରୁଷିଆର ପ୍ରତିକ୍ରିୟା ଏକ ବିବାଦସ୍ପଦ ଚୁକ୍ତି ଉପରେ ଆଧାରିତ, ଯାହାନୁସାରେ ଜର୍ମାନୀର ପୁନଃଏକୀକରଣ ସମୟରେ ନାଟୋ ପୂର୍ବତନ USSR ଭୂଭାଗରେ ଆହୁରି ବିସ୍ତାର କରିବ ନାହିଁ। ପୁତିନଙ୍କର ପ୍ରେରଣା ୫–୯ ପଦରେ ପ୍ଟୋଲେମୀଙ୍କର ପ୍ରେରଣା ଓ 1797 ମସିହାରେ ନେପୋଲିଅନଙ୍କର ପ୍ରେରଣାର ପ୍ରତିଫଳନ। ଏହି ତିନିଜଣ ଦକ୍ଷିଣର ରାଜା, ଉତ୍ତରର ରାଜା ବିରୁଦ୍ଧରେ ଭଙ୍ଗିତ ଚୁକ୍ତିକୁ ଆଧାର କରି ନିଜ ନିଜ କାର୍ଯ୍ୟକୁ ନ୍ୟାୟସଙ୍ଗତ ବୋଲି ପ୍ରତିପାଦନ କରନ୍ତି।</w:t>
      </w:r>
    </w:p>
    <w:p>
      <w:pPr>
        <w:pStyle w:val="ArticleBody"/>
        <w:jc w:val="left"/>
      </w:pPr>
      <w:r>
        <w:rPr>
          <w:rFonts w:ascii="Nirmala UI" w:hAnsi="Nirmala UI" w:eastAsia="Nirmala UI" w:cs="Nirmala UI"/>
        </w:rPr>
        <w:t>ଯିଶୟା 23 ଅନୁସାରେ, ପାପାଳୀୟ ଶକ୍ତିଙ୍କୁ ପ୍ରତିନିଧିତ୍ୱ କରୁଥିବା ତୀରର ବେଶ୍ୟା, ଏକ ରାଜାଙ୍କ ଦିନମାନଙ୍କ ପରି ସତ୍ତରି ବର୍ଷ ପର୍ଯ୍ୟନ୍ତ ଭୁଲିଯାଇଥିବେ—ଏକ ସେହି କାଳଖଣ୍ଡ, ଯାହାକୁ ପୁନଃପୁନି ବାଇବେଲୀୟ ଭବିଷ୍ୟଦ୍ବାଣୀର ଷଷ୍ଠ ରାଜ୍ୟ, ପ୍ରକାଶିତ ବାକ୍ୟ 13 ର ପୃଥିବୀର ପଶୁ (ଯୁକ୍ତରାଷ୍ଟ୍ର), ଶାସନ କରୁଥିବା ସମୟ ବୋଲି ପ୍ରଦର୍ଶିତ କରାଯାଇଛି।</w:t>
      </w:r>
    </w:p>
    <w:p>
      <w:pPr>
        <w:pStyle w:val="ArticleScripture"/>
        <w:jc w:val="left"/>
      </w:pPr>
      <w:r>
        <w:rPr>
          <w:rFonts w:ascii="Nirmala UI" w:hAnsi="Nirmala UI" w:eastAsia="Nirmala UI" w:cs="Nirmala UI"/>
        </w:rPr>
        <w:t>ଏବଂ ସେହି ଦିନରେ ଏହା ଘଟିବ ଯେ, ଟାୟର ସତ୍ତରି ବର୍ଷ ପର୍ଯ୍ୟନ୍ତ, ଏକ ରାଜାଙ୍କ ଦିନମାନଙ୍କ ଅନୁସାରେ, ବିସ୍ମୃତ ହେବ; ସତ୍ତରି ବର୍ଷର ଶେଷରେ ଟାୟର ଏକ ବେଶ୍ୟା ପରି ଗାନ କରିବ। ହେ ବିସ୍ମୃତ ବେଶ୍ୟା, ଏକ ବୀଣା ନେଇ ନଗର ମଧ୍ୟରେ ଚାରିପଟେ ଘୁର; ମଧୁର ସୁର ବାଜା, ଅନେକ ଗୀତ ଗା, ଯେପରି ତୁମକୁ ପୁଣି ସ୍ମରଣ କରାଯାଉ। ଏବଂ ସତ୍ତରି ବର୍ଷର ଶେଷ ପରେ ଏହା ଘଟିବ ଯେ, ପ୍ରଭୁ ଟାୟରଙ୍କୁ ଦର୍ଶନ କରିବେ, ଏବଂ ସେ ନିଜ ଭାଡ଼ାକୁ ଫେରିବ, ଏବଂ ପୃଥିବୀର ପୃଷ୍ଠଭାଗରେ ଥିବା ସମସ୍ତ ଜଗତର ରାଜ୍ୟମାନଙ୍କ ସହ ବ୍ୟଭିଚାର କରିବ। ଯିଶାଇୟ 23:15–17.</w:t>
      </w:r>
    </w:p>
    <w:p>
      <w:pPr>
        <w:pStyle w:val="ArticleBody"/>
        <w:jc w:val="left"/>
      </w:pPr>
      <w:r>
        <w:rPr>
          <w:rFonts w:ascii="Nirmala UI" w:hAnsi="Nirmala UI" w:eastAsia="Nirmala UI" w:cs="Nirmala UI"/>
        </w:rPr>
        <w:t>ପ୍ରତୀକାତ୍ମକ ସତ୍ତରି ବର୍ଷର ଅବଧି 1798 ଠାରୁ ଆରମ୍ଭ କରି ରବିବାର ଆଇନ ପର୍ଯ୍ୟନ୍ତ ବିସ୍ତାରିତ, ଯାହା ପଦ 40 ଦ୍ୱାରା ପ୍ରତିନିଧିତ ଇତିହାସ ଅଟେ। ସତ୍ତରି ବର୍ଷର ସମାପ୍ତି ପର୍ଯ୍ୟନ୍ତ, ଅର୍ଥାତ୍ ରବିବାର ଆଇନର ସନ୍ନିକଟତା ପର୍ଯ୍ୟନ୍ତ, ବେଶ୍ୟା ପୁନର୍ବାର ପ୍ରକାଶିତ ହୁଏ ନାହିଁ। ଏହି କାରଣରୁ, ପଦ 10–15 ରେ ଉଲ୍ଲେଖିତ ତିନୋଟି ଯୁଦ୍ଧର ସଂଘର୍ଷ ପାପାସୀ ଶକ୍ତିର ଜଣେ ପ୍ରତିନିଧି ମାଧ୍ୟମରେ କାର୍ଯ୍ୟକରିତ ହୁଏ, କାରଣ ଏହି ଅବଧିରେ ସେ ଭବିଷ୍ୟଦ୍ବାଣୀଗତ ଭାବେ ବିସ୍ମୃତ ରହିଥାଏ।</w:t>
      </w:r>
    </w:p>
    <w:p>
      <w:pPr>
        <w:pStyle w:val="ArticleBody"/>
        <w:jc w:val="left"/>
      </w:pPr>
      <w:r>
        <w:rPr>
          <w:rFonts w:ascii="Nirmala UI" w:hAnsi="Nirmala UI" w:eastAsia="Nirmala UI" w:cs="Nirmala UI"/>
        </w:rPr>
        <w:t>ପ୍ରଥମ ଓ ଶେଷ ପ୍ରତିନିଧି ଯୁଦ୍ଧରେ ଉତ୍ତରର ରାଜା ଦକ୍ଷିଣର ରାଜା ଉପରେ ବିଜୟୀ ହୁଅନ୍ତି। ମଧ୍ୟବର୍ତ୍ତୀ ଯୁଦ୍ଧରେ ଦକ୍ଷିଣର ରାଜା ଉତ୍ତରର ରାଜା ଉପରେ ବିଜୟୀ ହୁଅନ୍ତି। ରାଫିଆର ଯୁଦ୍ଧ ପଦ 11ର ପ୍ରାରମ୍ଭିକ ଐତିହାସିକ ପୂରଣ ଥିଲା, ଏବଂ ସେହି ପଦ ଓ ତାହାର ଐତିହାସିକ ପୂରଣ ମିଳି ଦୁଇଜଣ ସାକ୍ଷୀ ଗଠନ କରେ, ଯେଉଁମାନଙ୍କୁ ପାପାସୀୟ ରୋମର ସାଢେ ତିନିଟି ଭବିଷ୍ୟଦ୍ବାଣୀମୂଳକ ଶାସନ-ଦିନ ସମ୍ବନ୍ଧୀୟ ସମାନାନ୍ତର ପଦ୍ୟାଂଶମାନଙ୍କ ସହିତ ଏକତ୍ର କରିବାକୁ ହେବ। ଏହିପରି, ଦାନିଏଲ 11 ମଧ୍ୟରେ ଥିବା ଶାସ୍ତ୍ରର ଦୁଇଟି ପଦ୍ୟାଂଶ, ସେଗୁଡ଼ିକର ଐତିହାସିକ ପୂରଣ ସହିତ, ପଦ 11ର ସୀମାନ୍ତଭୂମିର ଯୁଦ୍ଧର ଭବିଷ୍ୟଦ୍ବାଣୀମୂଳକ ବୈଶିଷ୍ଟ୍ୟଗୁଡ଼ିକୁ ପ୍ରସ୍ତୁତ କରେ, ଯାହା ପ୍ରଥମେ ରାଫିଆର ଯୁଦ୍ଧରେ ପୂରଣ ହେଇଥିଲା ଏବଂ ପରେ ଶେଷକାଳରେ 1798 ମସିହାରେ ପୁନରାୟ ପୂରଣ ହେଲା।</w:t>
      </w:r>
    </w:p>
    <w:p>
      <w:pPr>
        <w:pStyle w:val="ArticleBody"/>
        <w:jc w:val="left"/>
      </w:pPr>
      <w:r>
        <w:rPr>
          <w:rFonts w:ascii="Nirmala UI" w:hAnsi="Nirmala UI" w:eastAsia="Nirmala UI" w:cs="Nirmala UI"/>
        </w:rPr>
        <w:t>ସାକ୍ଷ୍ୟର ଏହି ପଙ୍କ୍ତିଗୁଡ଼ିକ ଏହାକୁ ସମର୍ଥନ କରେ ଯେ ଭ୍ଲାଦିମିର ପୁଟିନ ଆଧୁନିକ ଦକ୍ଷିଣ ରାଜାଙ୍କର ଶେଷ ଭ୍ଲାଦିମିର ଅଟନ୍ତି। “ଭ୍ଲାଦିମିର” ଶବ୍ଦର ଅର୍ଥ ପ୍ରାୟତଃ “ଜଗତର ଶାସକ” ବୋଲି ନିର୍ଦ୍ଧାରିତ କରାଯାଏ, କିନ୍ତୁ mir ଶବ୍ଦର ଠିକ ଅର୍ଥ “ସମୁଦାୟ” ମଧ୍ୟ ଅଟେ। ଏହିପରି, ଭ୍ଲାଦିମିରର ଅର୍ଥ “ସମୁଦାୟର ଶାସକ,” କିମ୍ବା “ସାମ୍ୟବାଦର ଶାସକ।” ପୁଟିନ ଉକ୍ରେନ ସହିତ ତାଙ୍କର ଜଡିତତାକୁ ଏହି ଆଧାରରେ ଚିହ୍ନିତ କରନ୍ତି ଯେ, ଜର୍ମାନୀର ଏକୀକରଣ ପରେ ସମ୍ମତି ହୋଇଥିବା ସୀମାର ପରେ NATO-ର ଅନୁପ୍ରବେଶ ସମ୍ବନ୍ଧୀୟ ତାଙ୍କ ଚିନ୍ତାକୁ ସମ୍ବୋଧନ କରୁଥିବା ଏକ ଚୁକ୍ତି ଭଙ୍ଗ ହୋଇଛି। ପୁଟିନଙ୍କ ଦିଗନିର୍ଦ୍ଦେଶ ଯେତେକି ଜେଲେନ୍ସ୍କି ଓ ଉକ୍ରେନ ବିରୋଧରେ କେନ୍ଦ୍ରିତ, ସେତେକି NATO ଓ EU ବିରୋଧରେ ମଧ୍ୟ କେନ୍ଦ୍ରିତ। ପୁଟିନ ଯେଉଁ ଭୂଭାଗକୁ NATO-ମୁକ୍ତ ରହିବାକୁ ଥିଲା ବୋଲି ଜୋର ଦେଇ କହନ୍ତି, ସେହି ଭୂଭାଗ ଉପରେ NATO ଓ EU-ର ଅନୁପ୍ରବେଶ, ଯେପରିକି ସେଲ୍ୟୁସିଡ୍ ରାଜା ତାଙ୍କ ପୂର୍ବତନ ପତ୍ନୀ ପାଇଁ ମିଶରୀ ରାଜକୁମାରୀ-ବଧୁଙ୍କୁ ପରେକୁ ସାରିଦେଲେ, ସେତେବେଳେ ପ୍ଟୋଲେମୀଙ୍କ କ୍ରୋଧ ସହିତ ସମାନାନ୍ତର ଅଟେ। ସେହି ଭଙ୍ଗିତ ଚୁକ୍ତି 1797 ମସିହାରେ ଭଙ୍ଗିତ Tolentino ଚୁକ୍ତିକୁ ଅଗ୍ରସୂଚିତ କରିଥିଲା। Daniel 11 ରେ, ଯେତେବେଳେ ଦକ୍ଷିଣ ରାଜା ଉତ୍ତର ରାଜାଠାରୁ ବିଜୟୀ ହୁଅନ୍ତି, ସେଥିରେ ଏକ ଭଙ୍ଗିତ ଚୁକ୍ତି ଜଡିତ ଥାଏ।</w:t>
      </w:r>
    </w:p>
    <w:p>
      <w:pPr>
        <w:pStyle w:val="ArticleBody"/>
        <w:jc w:val="left"/>
      </w:pPr>
      <w:r>
        <w:rPr>
          <w:rFonts w:ascii="Nirmala UI" w:hAnsi="Nirmala UI" w:eastAsia="Nirmala UI" w:cs="Nirmala UI"/>
        </w:rPr>
        <w:t>ଏହି ଭଙ୍ଗିତ ଚୁକ୍ତି ଜର୍ମାନୀ ପୁନର୍ଏକୀକୃତ ହେବା ସମୟରେ, ଯୁରୋପୀୟ ସଂଘ ତାହାର ସୀମା ପରେ NATOର ବିସ୍ତାରକୁ ସୀମିତ କରିବା ପ୍ରତି ଅନିଚ୍ଛା ସହ ସମ୍ବନ୍ଧିତ । ଏହି ଅର୍ଥରେ, ଦକ୍ଷିଣର ରାଜା ପୁତିନ ତାଙ୍କର ପ୍ରତିନିଧି ଶକ୍ତି ଦ୍ୱାରା ପ୍ରତିନିଧିତ ଉତ୍ତରର ରାଜାଙ୍କ ବିରୁଦ୍ଧରେ ଯୁଦ୍ଧରତ ଅଛନ୍ତି । ଯେପରି ଦ୍ୱିତୀୟ ବିଶ୍ୱୟୁଦ୍ଧର ନାଜିମାନେ କାଥୋଲିକ୍ ଚର୍ଚ୍ଚର ଏକ ପ୍ରତିନିଧି ଥିଲେ, ସେପରି ଉକ୍ରେନର ନାଜିମାନେ 10–15 ପଦ୍ୟର ଦ୍ୱିତୀୟ ପ୍ରତିନିଧି ଯୁଦ୍ଧର ପ୍ରତୀକରେ ପରିଣତ ହୁଅନ୍ତି । ତିନିଟି ବିଶ୍ୱୟୁଦ୍ଧ ଏବଂ ତିନିଟି ପ୍ରତିନିଧି ଯୁଦ୍ଧ—ଏବଂ ଉଭୟ ରେଖାରେ, ମଧ୍ୟସ୍ଥ ସଂଘର୍ଷ ସମୟରେ ନାଜିମାନେ କାଥୋଲିକ୍ ଚର୍ଚ୍ଚର ପ୍ରତିନିଧି ପ୍ରତୀକ ଅଟନ୍ତି ।</w:t>
      </w:r>
    </w:p>
    <w:p>
      <w:pPr>
        <w:pStyle w:val="ArticleBody"/>
        <w:jc w:val="left"/>
      </w:pPr>
      <w:r>
        <w:rPr>
          <w:rFonts w:ascii="Nirmala UI" w:hAnsi="Nirmala UI" w:eastAsia="Nirmala UI" w:cs="Nirmala UI"/>
        </w:rPr>
        <w:t>ଏହି ପ୍ରତିନିଧି ଯୁଦ୍ଧମାନଙ୍କର ତିନୋଟି ମୂଳ ଐତିହାସିକ ପୂରଣରେ, ପ୍ରତ୍ୟେକ ଯୁଦ୍ଧରେ ଆଣ୍ଟିଓକସ୍ ମ୍ୟାଗ୍ନସ୍ ଉପସ୍ଥିତ ଥିଲେ। “ଆଣ୍ଟିଓକସ୍” ନାମର ବ୍ୟୁତ୍ପତ୍ତି ଏବଂ ଉତ୍ତରର ରାଜା ଭାବରେ ସେଲ୍ୟୁସିଡ୍ ରାଜ୍ୟ ସହ ସମ୍ବନ୍ଧିତ ପ୍ରତୀକତ୍ମକତା କିପରି ଆଣ୍ଟିଓକସ୍‌ଙ୍କୁ ପ୍ରତିଖ୍ରୀଷ୍ଟଙ୍କ—ଅର୍ଥାତ୍ ରୋମର ପୋପଙ୍କ—ଏକ ପ୍ରତୀକ ଭାବରେ ଚିହ୍ନିତ କରେ, ତାହା ପୁନଃପୁନି ପ୍ରଦର୍ଶିତ ହୋଇଛି। କିନ୍ତୁ ଏହି ତିନୋଟି ପ୍ରତିନିଧି ଯୁଦ୍ଧର ଇତିହାସରେ, ଟାୟରର ବେଶ୍ୟାକୁ ଭୁଲି ଯାଇଯାଏ, ଏହିପରି “ଆଣ୍ଟିଓକସ୍” ନାମରେ ପ୍ରତିନିଧିତ “ପୋପ”ର ପ୍ରତୀକ ତାଙ୍କର ପ୍ରତିନିଧି ଶକ୍ତିଙ୍କୁ ସୂଚିତ କରେ। ପ୍ରଥମ ଓ ଶେଷ ଯୁଦ୍ଧରେ, ରୋମ ପାଇଁ ପ୍ରକାଶ୍ୟ ଭାବେ କାର୍ଯ୍ୟ ସମ୍ପାଦନ କରୁଛି ଯୁକ୍ତରାଷ୍ଟ୍ର। ପଦ 11ରେ, ପ୍ରତିନିଧି ଶକ୍ତି ହେଉଛି ଉକ୍ରେନର ନାଜିବାଦ, କିନ୍ତୁ ଏହି ଯୁଦ୍ଧରେ ଜେଲେନ୍ସ୍କିଙ୍କୁ ଧାରଣ କରିରଖିଥିବା ଏବଂ ଏବେ ମଧ୍ୟ ଧାରଣ କରିରଖୁଥିବା ଶକ୍ତି ହେଉଛି ଯୁକ୍ତରାଷ୍ଟ୍ରର ନୌବହିନୀ ଓ ରଥଗୁଡ଼ିକ। ଦ୍ୱିତୀୟ ପ୍ରତିନିଧି ଯୁଦ୍ଧର ପୃଷ୍ଠତଳରେ ଯୁକ୍ତରାଷ୍ଟ୍ର ଗୋପନ ଅବସ୍ଥାରେ ଅଛି, ଯେପରିକି ଯିଶାୟା 23ର ସତ୍ତରି ବର୍ଷ ସମୟରେ ପୋପ ମଧ୍ୟ ଗୋପନ ରହିଥାନ୍ତି। ଯୁକ୍ତରାଷ୍ଟ୍ର ସେହି ଇତିହାସରେ ଗୋପନ ରହିଛି, ଯେଉଁଠି ସେ ପଶୁର ସମସ୍ତ ଲକ୍ଷଣକୁ ବିକଶିତ କରେ; ଏହି କାରଣରୁ ଭବିଷ୍ୟଦ୍ବାଣୀଗତ ଭାବେ ଏହା ଉଚିତ ଯେ, ଯେତେବେଳେ ଦ୍ୱିତୀୟ ପ୍ରତିନିଧି ଯୁଦ୍ଧ ଆରମ୍ଭ ହୋଇଯାଏ, ସେତେବେଳେ ଯୁକ୍ତରାଷ୍ଟ୍ର ଉକ୍ରେନର ନାଜିବାଦର ପ୍ରତିନିଧି ଶକ୍ତି ଦ୍ୱାରା ଆବୃତ ହୋଇଯାଏ, ଯଦ୍ୟପି ସେମାନଙ୍କର ପତନ ପର୍ଯ୍ୟନ୍ତ ଉକ୍ରେନକୁ ଧାରଣ କରିରଖୁଥିବା ଶକ୍ତି ପୃଥିବୀର ପଶୁର ସାମରିକ ଓ ଆର୍ଥିକ ପ୍ରଭାବ ହିଁ ରହେ।</w:t>
      </w:r>
    </w:p>
    <w:p>
      <w:pPr>
        <w:pStyle w:val="ArticleBody"/>
        <w:jc w:val="left"/>
      </w:pPr>
      <w:r>
        <w:rPr>
          <w:rFonts w:ascii="Nirmala UI" w:hAnsi="Nirmala UI" w:eastAsia="Nirmala UI" w:cs="Nirmala UI"/>
        </w:rPr>
        <w:t>ଯେତେବେଳେ ଦକ୍ଷିଣର ରାଜା ବାବିଲକୁ ଗଲେ ଏବଂ ଉତ୍ତରର ରାଜାଙ୍କୁ ବନ୍ଦୀ କଲେ, ଏବଂ ସେପରି ଯେତେବେଳେ ଜେନେରାଲ୍ ବର୍ଥିଏର୍ ପୋପଙ୍କୁ ବନ୍ଦୀ କଲେ, ସେ ସିଧାସଳଖ ଭାବରେ ଭାଟିକାନ୍‌କୁ ପ୍ରବେଶ କଲେ, ଯାହା ଇଙ୍ଗିତ କରେ ଯେ ଉକ୍ରେନିୟ ଯୁଦ୍ଧ ପୁଟିନଙ୍କ ବିଜୟ ସହିତ ଏମିତି ଏକ ସମୟରେ ସମାପ୍ତ ହେବ, ଯେତେବେଳେ ଉକ୍ରେନର ପକ୍ଷରୁ ଯେକୌଣସି ପ୍ରତିରୋଧ ଅପସାରିତ ହୋଇଯିବ। ପ୍ଟୋଲେମି ଯେ ରାଜ୍ୟକୁ ଦଖଳ କରିଥିଲେ, ସେହି ରାଜ୍ୟ ଥିଲା ବାବିଲ; ଏବଂ ନେପୋଲିୟନ୍ ଯେ ରାଜ୍ୟକୁ ଦଖଳ କରିଥିଲେ, ସେହି ରାଜ୍ୟ ଥିଲା ଆତ୍ମିକ ବାବିଲ। ଏହିପରି, ଜେଲେନ୍ସ୍କିଙ୍କ ରାଜ୍ୟ ସେମାନଙ୍କ ଦ୍ୱାରା ପ୍ରତିନିଧିତ ହୁଏ, ଯେମାନେ ତାଙ୍କୁ ସମର୍ଥନ ଯୋଗାଇଥାନ୍ତି। ଏବେ ଯେ ଟ୍ରମ୍ପ ପୃଥିବୀର ପଶୁର ରଥ, ଘୋଡ଼ସାରଥୀ ଏବଂ ଜାହାଜମାନଙ୍କର ସମର୍ଥନ ପଛେଇ ନେଇଛନ୍ତି, ଉକ୍ରେନର ସମର୍ଥନ ହେଉଛି ୟୁରୋପିୟ ସଂଘ, ସେହି ଗୋଷ୍ଠୀଟିଏ ଯାହା ନାଟୋର ଅନୁପ୍ରବେଶ ସମ୍ବନ୍ଧୀୟ ଭଙ୍ଗ ହୋଇଥିବା ସନ୍ଧି ବିଷୟରେ ପୁଟିନଙ୍କ ଦାବିଗୁଡ଼ିକୁ ଶୁଣିବାକୁ ଅନିଚ୍ଛୁକ ରହିଆସିଛି।</w:t>
      </w:r>
    </w:p>
    <w:p>
      <w:pPr>
        <w:pStyle w:val="ArticleBody"/>
        <w:jc w:val="left"/>
      </w:pPr>
      <w:r>
        <w:rPr>
          <w:rFonts w:ascii="Nirmala UI" w:hAnsi="Nirmala UI" w:eastAsia="Nirmala UI" w:cs="Nirmala UI"/>
        </w:rPr>
        <w:t>ୟୁରୋପୀୟ ସଂଘର ୟୁରୋକ୍ରାଟମାନଙ୍କୁ ଯେ ଦର୍ଶନ ନେତୃତ୍ୱ ଦେଇଥାଏ, ସେହିଟି ହେଉଛି ଗ୍ରିନପିସ୍ ଆନ୍ଦୋଳନ। ଏହି କାରଣରୁ, ଜେଲେନସ୍କିଙ୍କ ଅର୍ଥ ହେଉଛି, “ସବୁଜ।” ଜେଲେନସ୍କି ୟୁରୋପୀୟ ସଂଘର ସେହି ଯୁଦ୍ଧୋନ୍ମାଦୀମାନଙ୍କର ପ୍ରତୀକାତ୍ମକ ମୁଖ୍ୟ, ଯେମାନେ ପରିବେଶବାଦର ମୂର୍ଖ ବିଶ୍ୱବ୍ୟାପୀ କାର୍ଯ୍ୟସୂଚୀଦ୍ୱାରା ପରିଚାଳିତ ହେଉଛନ୍ତି। ଯେତେବେଳେ ଉକ୍ରେନ ଯୁଦ୍ଧର ସମାପ୍ତି ହେବ, ପୁଟିନ କେବଳ ଉକ୍ରେନ ଉପରେ ଏକ ବିଜୟକୁ ନୁହେଁ, ବରଂ ସମଗ୍ର ୟୁରୋପୀୟ ସଂଘ ଏବଂ ନାଟୋ ଉପରେ ମଧ୍ୟ ଏକ ବିଜୟକୁ ଉତ୍ସବ ପାଳନ କରିବେ।</w:t>
      </w:r>
    </w:p>
    <w:p>
      <w:pPr>
        <w:pStyle w:val="ArticleBody"/>
        <w:jc w:val="left"/>
      </w:pPr>
      <w:r>
        <w:rPr>
          <w:rFonts w:ascii="Nirmala UI" w:hAnsi="Nirmala UI" w:eastAsia="Nirmala UI" w:cs="Nirmala UI"/>
        </w:rPr>
        <w:t>ଏହିପରି, ଏହି ତିନିଟି ପ୍ରତିନିଧି ଯୁଦ୍ଧ ସତ୍ୟର ଚିହ୍ନ ବହନ କରେ। ପ୍ରଥମ ଏବଂ ଶେଷ ପ୍ରତିନିଧି ଯୁଦ୍ଧରେ ଦକ୍ଷିଣର ରାଜା, ପ୍ରକାଶିତ ବାକ୍ୟ ତେରୋତମ ଅଧ୍ୟାୟର ସମୁଦ୍ରପଶୁ ଓ ପୃଥିବୀପଶୁଙ୍କ ମଧ୍ୟରେ ଥିବା ଏକ ମିଳିତ ସଂଘର ଦ୍ୱାରା ପରାଜିତ ହୁଏ। ଆରମ୍ଭରେ, ଉତ୍ତରର ରାଜା ପାଇଁ ବିଜୟ ଏକ ରକ୍ଷଣଶୀଳ, Vatican I ପୋପଙ୍କ ସହ ହୋଇଥିବା ଏକ ମିଳିତ ସଂଘ ଦ୍ୱାରା ସାଧିତ ହୋଇଥିଲା, ଯିଏ କାଥୋଲିକ ଲୋକକଥାର ଫାତିମାର ଗୁପ୍ତବାର୍ତ୍ତାମାନଙ୍କ ପରିପ୍ରେକ୍ଷ୍ୟରେ ଧଳା କିମ୍ବା ଭଲ ପୋପ ଅଟନ୍ତି। ବର୍ତ୍ତମାନର ପୋପ, ଯିଏ ମୁଁ ଏହା ଲେଖୁଥିବା ସମୟରେ ମୃତ୍ୟୁଶଯ୍ୟାରେ ଅଛନ୍ତି, ସେ Vatican II-ର ଏକ ଉଦାରପନ୍ଥୀ ପୋପ, ଯିଏ ଫାତିମାର ଗୁପ୍ତବାର୍ତ୍ତାମାନଙ୍କ ପରିପ୍ରେକ୍ଷ୍ୟରେ କଳା କିମ୍ବା ଖରାପ ପୋପ ଅଟନ୍ତି।</w:t>
      </w:r>
    </w:p>
    <w:p>
      <w:pPr>
        <w:pStyle w:val="ArticleBody"/>
        <w:jc w:val="left"/>
      </w:pPr>
      <w:r>
        <w:rPr>
          <w:rFonts w:ascii="Nirmala UI" w:hAnsi="Nirmala UI" w:eastAsia="Nirmala UI" w:cs="Nirmala UI"/>
        </w:rPr>
        <w:t>ଚତୁର୍ଦ୍ଦଶ ପଦଟି ଏହା ସ୍ପଷ୍ଟ କରେ ଯେ, ଯେତେବେଳେ ନିଜମାନଙ୍କୁ ଉଚ୍ଚ କରି ପରେ ପତନ କରୁଥିବା “ତୁମ ଜନଙ୍କର ଦୁଷ୍ଟ ଲୁଟେରାମାନେ” ଭବିଷ୍ୟଦ୍ବାଣୀମୂଳକ ଇତିହାସରେ ପ୍ରବେଶ କରନ୍ତି, ସେତେବେଳେ ଦର୍ଶନ ସ୍ଥାପିତ ହୁଏ। ଖ୍ରୀ.ପୂ. ୨୦୦ ମସିହାରେ ପାନିଅମ୍‌ର ଯୁଦ୍ଧରେ ତ୍ରୟୋଦଶରୁ ପଞ୍ଚଦଶ ପଦ ପର୍ଯ୍ୟନ୍ତର ପୂରଣରେ, ସେହି ଯୁଦ୍ଧ ସମ୍ବନ୍ଧୀୟ ବିଷୟଗୁଡ଼ିକରେ ପୌତ୍ତଳିକ ରୋମ ନିଜକୁ ସଂଲଗ୍ନ କଲା। ପାନିଅମ୍‌ର ଯୁଦ୍ଧକୁ ସମ୍ବୋଧିତ କରୁଥିବା ଏହି ତିନୋଟି ପଦରେ, ଚତୁର୍ଦ୍ଦଶ ପଦ ଏହା ଚିହ୍ନିତ କରେ ଯେ ଦର୍ଶନ ରୋମ ଦ୍ୱାରା ସ୍ଥାପିତ ହୁଏ।</w:t>
      </w:r>
    </w:p>
    <w:p>
      <w:pPr>
        <w:pStyle w:val="ArticleBody"/>
        <w:jc w:val="left"/>
      </w:pPr>
      <w:r>
        <w:rPr>
          <w:rFonts w:ascii="Nirmala UI" w:hAnsi="Nirmala UI" w:eastAsia="Nirmala UI" w:cs="Nirmala UI"/>
        </w:rPr>
        <w:t>ପାନିଅମ୍‌ର ଯୁଦ୍ଧର ଇତିହାସରେ, ଏକ ରକ୍ଷଣଶୀଳ, ଭାଟିକାନ୍‌ I ସମ୍ବନ୍ଧୀୟ ଧଳା ପୋପ୍ ରିଗାନ୍‌ର ଯୁଗରେ ଆରମ୍ଭ ହୋଇଥିବା ଆଠଜଣ ରାଷ୍ଟ୍ରପତିଙ୍କ ଶୃଙ୍ଖଳାର ଶେଷଜଣଙ୍କ ସହ ଯୁକ୍ତ ହେବେ, ଯିଏ ପୂର୍ବରୁ ଏକ ରକ୍ଷଣଶୀଳ ଭାଟିକାନ୍‌ I ପୋପ୍‌ଙ୍କ ସହ ଜୋଟ ଗଠନ କରିଥିଲେ। ସେମାନେ 1989 ମସିହାରେ ପୂର୍ବତନ USSR କୁ ପତନ କରାଇବା ପାଇଁ ଏହା କରିଥିଲେ, ଏବଂ ଶେଷରେ ସେହି ରାଜ୍ୟର ଅନ୍ତିମ ଶାସକଙ୍କୁ ପତନ କରାଇବା ପାଇଁ ସେମାନେ ଏହି କାର୍ଯ୍ୟ କରନ୍ତି।</w:t>
      </w:r>
    </w:p>
    <w:p>
      <w:pPr>
        <w:pStyle w:val="ArticleBody"/>
        <w:jc w:val="left"/>
      </w:pPr>
      <w:r>
        <w:rPr>
          <w:rFonts w:ascii="Nirmala UI" w:hAnsi="Nirmala UI" w:eastAsia="Nirmala UI" w:cs="Nirmala UI"/>
        </w:rPr>
        <w:t>ରିଗାନ୍‌ଙ୍କ ବର୍ଷଗୁଡ଼ିକରେ ଏବଂ ପୋପ୍ ଜନ୍ ପଲ୍ II ଓ ଯୁକ୍ତରାଷ୍ଟ୍ର ଆମେରିକାଙ୍କର ମିଳିତ ସମ୍ପର୍କର ପରିପ୍ରେକ୍ଷ୍ୟରେ, ଜନ୍ ପଲ୍ II ଏହି ବିଶ୍ୱାସକୁ ଗ୍ରହଣ କରିଲେ ଯେ ସେ ଫାତିମାର ଭବିଷ୍ୟବାଣୀମାନଙ୍କର ସେହି ଭଲ ପୋପ୍। ସେହି ଦୃଢ଼ ବିଶ୍ୱାସରେ ପ୍ରେରିତ ହୋଇ ସେ, ଫାତିମାର ଭବିଷ୍ୟଦ୍ବାଣୀଗୁଡ଼ିକର ପୂରଣ ବୋଲି ଯାହାକୁ ସେ ବୁଝୁଥିଲେ, ତାହାକୁ ପ୍ରଚାର କରିବା ପାଇଁ ବିଶ୍ୱଭ୍ରମଣ ଆରମ୍ଭ କରିଲେ। ଏପରି କରି ସେ ଇତିହାସରେ ସର୍ବାଧିକ ଭ୍ରମଣକାରୀ ପୋପ୍ ହେଲେ, ଏବଂ ସମସ୍ତ କାଳରେ ସର୍ବାଧିକ ପରିଚିତ ପୋପ୍ ମଧ୍ୟ ହେଲେ, ଯେପରି ସେ ପ୍ରକାଶିତ ବାକ୍ୟ ତେରୋ ଅଧ୍ୟାୟର ସେହି ଭବିଷ୍ୟବାଣୀକୁ ପୂରଣ କଲେ ଯେ ଏମିତି ଏକ ସମୟ ଆସିବ ଯେତେବେଳେ ସମଗ୍ର ପୃଥିବୀ ସେହି ପଶୁର ପଛେ ଆଶ୍ଚର୍ୟଚକିତ ହୋଇ ଯିବ। ପୋପ୍ ଜନ୍ ପଲ୍ IIଙ୍କର ସାର୍ବଜନୀନ ପ୍ରତିଛବି ସେହି ରକ୍ଷଣଶୀଳ ଭାଟିକାନ୍ I ପୋପ୍‌ଙ୍କୁ ପ୍ରତିରୂପିତ କରେ, ଯିଏ ଯୁକ୍ତରାଷ୍ଟ୍ର ଆମେରିକାର ଶେଷ ରାଷ୍ଟ୍ରପତିଙ୍କ ସହ ଏକ ମିଳିତ ସମ୍ପର୍କରେ ପ୍ରବେଶ କରେ।</w:t>
      </w:r>
    </w:p>
    <w:p>
      <w:pPr>
        <w:pStyle w:val="ArticleBody"/>
        <w:jc w:val="left"/>
      </w:pPr>
      <w:r>
        <w:rPr>
          <w:rFonts w:ascii="Nirmala UI" w:hAnsi="Nirmala UI" w:eastAsia="Nirmala UI" w:cs="Nirmala UI"/>
        </w:rPr>
        <w:t>ଏହିପରି, ରିଗାନ୍-ସମକାଳୀନ ପୋପଙ୍କର ଭବିଷ୍ୟବାଣୀମୂଳକ ଲକ୍ଷଣମାନଙ୍କ ମଧ୍ୟରୁ ଗୋଟିଏ ହେଲା ଯେ, ଗୋଟିଏ ସମୟରେ ତାଙ୍କର ସାର୍ବଜନିକ ପ୍ରତିଛବି ଏକ ମାର୍ଗଚିହ୍ନ ଭାବେ ଚିହ୍ନିତ ହୁଏ। ସେହି ଚିହ୍ନ ପଦ ଚୌଦରେ ଅଛି, ଯେତେବେଳେ ତୁମ ଜନଙ୍କର ଲୁଟେରାମାନେ ଦର୍ଶନକୁ ସ୍ଥାପନ କରନ୍ତି। ପୋପ୍ ଜନ୍ ପଲ୍ ଦ୍ୱିତୀୟ ସେହି ଭବିଷ୍ୟବାଣୀମୂଳକ ବୈଶିଷ୍ଟ୍ୟକୁ ପୂରଣ କରନ୍ତି, ଯେ ସେ ସେହି ପୋପ୍ ଯାହାଙ୍କ ପଛରେ ସମଗ୍ର ପୃଥିବୀ ଆଶ୍ଚର୍ୟରେ ଅନୁସରଣ କଲା; ଏହିପରି ସେ ଆଗକୁ ସୂଚନା କରନ୍ତି ସେହି ରକ୍ଷଣଶୀଳ ଅନ୍ତ୍ୟକାଳୀନ ଭାଟିକାନ୍ I ପୋପଙ୍କୁ, ଯିଏ ଟ୍ରମ୍ପଙ୍କ ସହିତ ଏକ ମେଳବନ୍ଧନରେ ପ୍ରବେଶ କରେ। ଯେତେବେଳେ ସେହି କଥା ଘଟେ, ସେତେବେଳେ ଦର୍ଶନ ସ୍ଥାପିତ ହୁଏ, ଏବଂ ଯାହା ଦର୍ଶନକୁ ସ୍ଥାପନ କରେ, ସେହା ହେଉଛି ପୋପଙ୍କ ନିଜକୁ ପାନିୟମ୍‌ର ଇତିହାସ ଏବଂ ଇ. ପୂ. ୨୦୦ ବର୍ଷର ଇତିହାସରେ ସମ୍ମିଳିତ କରିବା।</w:t>
      </w:r>
    </w:p>
    <w:p>
      <w:pPr>
        <w:pStyle w:val="ArticleBody"/>
        <w:jc w:val="left"/>
      </w:pPr>
      <w:r>
        <w:rPr>
          <w:rFonts w:ascii="Nirmala UI" w:hAnsi="Nirmala UI" w:eastAsia="Nirmala UI" w:cs="Nirmala UI"/>
        </w:rPr>
        <w:t>ଆଠି ଅଧ୍ୟକ୍ଷଙ୍କର ଆରମ୍ଭ ଆଠି ଅଧ୍ୟକ୍ଷଙ୍କର ଶେଷକୁ ଉଦାହରଣ ସ୍ୱରୂପ ପ୍ରକାଶ କରେ, ଏବଂ ଷୋଳଶ ପଦ୍ୟର ରବିବାରୀୟ ଆଇନର ଠିକ୍ ପୂର୍ବରୁ, ଭୁଲିଯାଇଥିବା ତୂରର ବେଶ୍ୟା ପୁନର୍ବାର ପ୍ରକାଶ୍ୟ ଇତିହାସରେ ପ୍ରବେଶ କରେ, ଯେତେବେଳେ ସେ ରିଗାନଙ୍କ ସମକକ୍ଷ ଡୋନାଲ୍ଡ ଟ୍ରମ୍ପ ସହିତ ଏକ ମୈତ୍ରୀଗଠନ କରେ। ଆଣ୍ଟିଓକସ୍ ଏବଂ ମାସେଡୋନର ଫିଲିପ୍‌ଙ୍କ ମୈତ୍ରୀଦ୍ୱାରା ଯେପରି ଉପସ୍ଥାପିତ ହୋଇଛି, ସେହିପରି ସେମାନେ ଶିଶୁ-ରାଜା ଟୋଲେମୀଦ୍ୱାରା ପ୍ରତିନିଧିତ ଦକ୍ଷିଣର ରାଜ୍ୟର ଅନ୍ତିମ ପିଢ଼ୀକୁ ପତନ କରାନ୍ତି। ବାଇବେଲୀୟ ଭବିଷ୍ୟଦ୍ବାଣୀରେ ଏକ ଶିଶୁ ଅନ୍ତିମ ପିଢ଼ୀର ଏକ ପ୍ରତୀକ, ଏବଂ ଉକ୍ରେନ୍ ଯୁଦ୍ଧ ପରେ ପୁଟିନ୍ ଦକ୍ଷିଣର ରାଜାମାନଙ୍କ ଇତିହାସକୁ ପୁନରାବୃତ୍ତ କରିବେ, ଯେମାନେ ସାମରିକ ବିଜୟମାନଙ୍କ ଫଳରେ ଉନ୍ନତ ହୁଅନ୍ତି ଏବଂ କୌଣସି ପ୍ରକାରର ଚର୍ଚ୍ଚ ଓ ରାଜ୍ୟ ସମ୍ବନ୍ଧୀୟ ଦ୍ୱନ୍ଦ୍ୱରେ ନିଜମାନଙ୍କ ମାର୍ଗ ହରାଇ ଯାଆନ୍ତି।</w:t>
      </w:r>
    </w:p>
    <w:p>
      <w:pPr>
        <w:pStyle w:val="ArticleBody"/>
        <w:jc w:val="left"/>
      </w:pPr>
      <w:r>
        <w:rPr>
          <w:rFonts w:ascii="Nirmala UI" w:hAnsi="Nirmala UI" w:eastAsia="Nirmala UI" w:cs="Nirmala UI"/>
        </w:rPr>
        <w:t>ଏହିପରି, ଦଶମ ପଦ, ଯାହା 1989 ଏବଂ ପ୍ରଥମ ପ୍ରକ୍ସି ଯୁଦ୍ଧକୁ ପ୍ରତିନିଧିତ୍ୱ କରେ, ସେହିଟି ଆରମ୍ଭ, କିମ୍ବା ହିବ୍ରୁ ବର୍ଣ୍ଣମାଳାର ପ୍ରଥମ ଅକ୍ଷର। ଏକାଦଶ ପଦରେ ଥିବା ରାଫିଆର ଯୁଦ୍ଧ, ଯାହା ଉକ୍ରେନ ଯୁଦ୍ଧକୁ ପ୍ରତିନିଧିତ୍ୱ କରେ, ହିବ୍ରୁ ବର୍ଣ୍ଣମାଳାର ତ୍ରୟୋଦଶ ଅକ୍ଷର। ସଂଖ୍ୟା 13 ବିଦ୍ରୋହର ଏକ ପ୍ରତୀକ, ଏବଂ ଉକ୍ରେନ ଯୁଦ୍ଧରେ ପ୍ରକ୍ସି ସେନା ହେଉଛନ୍ତି ନାଜିମାନେ, ଯେଉଁମାନେ ଆଧୁନିକ ବିଶ୍ୱରେ ବିଦ୍ରୋହର ପ୍ରମୁଖତମ ପ୍ରତୀକ। ପାନିୟମ ହେଉଛି ହିବ୍ରୁ ବର୍ଣ୍ଣମାଳାର ଶେଷ ଅକ୍ଷର, ଯାହା ବାଇଶିଟି ଅକ୍ଷରରେ ଗଠିତ। ଏହିପରି, ବର୍ଣ୍ଣମାଳାର ପ୍ରଥମ, ତ୍ରୟୋଦଶ ଏବଂ ବାଇଶତମ ଅକ୍ଷରକୁ ଏକତ୍ର କରି ଯେ ହିବ୍ରୁ ଶବ୍ଦ “truth” ଗଠିତ ହୁଏ, ତାହା ଏହି ତିନୋଟି ପ୍ରକ୍ସି ଯୁଦ୍ଧର ଗଠନକୁ ସତ୍ୟ ବୋଲି ଚିହ୍ନିତ କରେ। ହିବ୍ରୁ ବର୍ଣ୍ଣମାଳାର ବାଇଶତମ ଏବଂ ଶେଷ ଅକ୍ଷର ଦିବ୍ୟତ୍ୱ ଓ ମାନବତାର ସମ୍ମିଳନର ଏକ ପ୍ରତୀକ, ଏବଂ ସନ୍ନିକଟ ଭବିଷ୍ୟତ୍ରେ ପାନିୟମର ଯୁଦ୍ଧର ପରିପୂର୍ଣ୍ଣତା ଟ୍ରମ୍ପଙ୍କ ରାଷ୍ଟ୍ରପତିତ୍ୱକାଳରେ ଘଟେ। ଟ୍ରମ୍ପ ଦୁଇଟି କାଳାବଧି ପର୍ଯ୍ୟନ୍ତ କାର୍ଯ୍ୟନିର୍ବାହ କରିଥିବା ବାଇଶତମ ରାଷ୍ଟ୍ରପତି।</w:t>
      </w:r>
    </w:p>
    <w:p>
      <w:pPr>
        <w:pStyle w:val="ArticleBody"/>
        <w:jc w:val="left"/>
      </w:pPr>
      <w:r>
        <w:rPr>
          <w:rFonts w:ascii="Nirmala UI" w:hAnsi="Nirmala UI" w:eastAsia="Nirmala UI" w:cs="Nirmala UI"/>
        </w:rPr>
        <w:t>ପାନିଉମଙ୍କର ଦ୍ୱିଗୁଣ ସାକ୍ଷ୍ୟ ଏକ ଦ୍ୱିମୁଖୀ ମୈତ୍ରୀ-ସନ୍ଧିକୁ ସୂଚାଏ, ଏବଂ ଉଭୟ ସନ୍ଦର୍ଭରେ ସେହି ସନ୍ଧି ଏମିତି ଏକ ମୈତ୍ରୀକୁ ପ୍ରତିନିଧିତ୍ୱ କରେ, ଯାହା ଦୁଇ ପକ୍ଷର ମଧ୍ୟରେ ଏକ ଶ୍ରେଣୀବଦ୍ଧ ସମ୍ପର୍କକୁ ଚିହ୍ନଟ କରେ। ଫିଲିପ୍ ଓ ଆନ୍ତିଓଖସ୍‌ଙ୍କ ମଧ୍ୟରେ ଥିବା ସନ୍ଧିଟି କୌଶଳମୂଳକ ଥିଲା, ଯାହାର ଲକ୍ଷ୍ୟ ପୂର୍ବ ଭୂମଧ୍ୟସାଗରୀୟ ଅଞ୍ଚଳରେ ପ୍ଟୋଲେମିକ୍ ଓ ରୋମୀୟ ପ୍ରଭାବକୁ ପ୍ରତିହତ କରିବା ଥିଲା। କିନ୍ତୁ, ସେମାନଙ୍କର ସହଯୋଗ ପାନିଉମର ଯୁଦ୍ଧକୁ ନିଜେ କେନ୍ଦ୍ର କରି ଥିଲା ନାହିଁ—ଆନ୍ତିଓଖସ୍ ଏହି ଅଭିଯାନକୁ ସ୍ୱାଧୀନଭାବେ ପରିଚାଳନା କରିଥିଲେ, ଫିଲିପ୍‌ଙ୍କ ପ୍ରତ୍ୟକ୍ଷ ସାମରିକ ଅଂଶଗ୍ରହଣ ବିନା। ଫିଲିପ୍‌ଙ୍କ ଭୂମିକା ଅଧିକ ପରୋକ୍ଷ ଥିଲା; ଗ୍ରୀସ୍ ଓ ଏଜିଆନ୍‌ରେ ରୋମୀୟ ଓ ପ୍ଟୋଲେମିକ୍ ମିତ୍ରଶକ୍ତିମାନଙ୍କୁ ବ୍ୟସ୍ତ ରଖି ସେ ରାଜନୈତିକ ଓ କୌଶଳଗତ ସମର୍ଥନ ଯୋଗାଇଥିଲେ, ଯାହା ଫଳରେ ଆନ୍ତିଓଖସ୍ କୋଏଲେ-ସିରିଆ ଉପରେ ଧ୍ୟାନ କେନ୍ଦ୍ରିତ କରିପାରିଲେ। ସମସ୍ତ ଇତିହାସକାରମାନେ ଏହିଥିକୁ ଚିହ୍ନଟ କରନ୍ତି ଯେ, ସେହି ସନ୍ଧିରେ ଆନ୍ତିଓଖସ୍ ଅଧିକ ଶକ୍ତିଶାଳୀ ଥିଲେ, ଏବଂ ଯୁଦ୍ଧଟି ପ୍ରକୃତରେ କେବଳ ଆନ୍ତିଓଖସ୍‌ ହିଁ ଯୁଦ୍ଧ କରିଥିଲେ। ସେମାନଙ୍କର ସନ୍ଧି ଆଲେକ୍ସାଣ୍ଡରଙ୍କ ପୂର୍ବତନ ରାଜ୍ୟ ସହ ସମ୍ବନ୍ଧିତ ବ୍ୟାପକ ଅଞ୍ଚଳକୁ ନେଇ ଥିଲା। ଏହିପରି, ଖ୍ରୀଷ୍ଟ ମଣିଷମାନଙ୍କ ମଧ୍ୟରେ ଚଳଚଳ କରୁଥିବା ସମୟରେ ପାନିଉମ ପାଇଁ ବ୍ୟବହୃତ ନାମ କାଇସରିଆ-ଫିଲିପ୍ପୀ ଯେପରି ପ୍ରତିନିଧିତ୍ୱ କରେ, ସେହିପରି ଏହି ସନ୍ଧିରେ ଜଣେ ପ୍ରମୁଖ ନେତା ଏବଂ ଜଣେ ଅଧୀନସ୍ଥ କ୍ଷୁଦ୍ର ସହଭାଗୀ ଅଛନ୍ତି। ତେଣୁ କାଇସରିଆ-ଫିଲିପ୍ପୀ ଆନ୍ତିଓଖସ୍ ଓ ଫିଲିପ୍ ସହ ସମସ୍ତଙ୍ଗରେ ସମନ୍ୱିତ ହୁଏ, କାରଣ କାଇସର ଆଗୁଷ୍ଟସ୍ ଓ ଚତୁର୍ଥାଂଶ-ଶାସକ ହେରୋଦ ଫିଲିପ୍ ଉଭୟଙ୍କ ଦ୍ୱାରା ପ୍ରତୀକୀକୃତ ଏହି ସନ୍ଧିରେ କାଇସର ହିଁ ଅଧିକ ଶକ୍ତିଶାଳୀ ଥିଲେ।</w:t>
      </w:r>
    </w:p>
    <w:p>
      <w:pPr>
        <w:pStyle w:val="ArticleBody"/>
        <w:jc w:val="left"/>
      </w:pPr>
      <w:r>
        <w:rPr>
          <w:rFonts w:ascii="Nirmala UI" w:hAnsi="Nirmala UI" w:eastAsia="Nirmala UI" w:cs="Nirmala UI"/>
        </w:rPr>
        <w:t>“ଟେଟ୍ରାର୍କ” ଶବ୍ଦର ଅର୍ଥ ହେଉଛି ଚତୁର୍ଥାଂଶ ଉପରେ ଶାସକ। କାଇସର ସମଗ୍ର ରାଜ୍ୟ ଉପରେ ଶାସନ କରୁଥିଲେ, ଏବଂ ଫିଲିପ୍ ଏକ ଭୂଭାଗର ଚତୁର୍ଥାଂଶ ଉପରେ ଶାସନ କରୁଥିଲେ; ଏହିପରି ପାନିଅମ ଏବଂ କାଇସରିଆ-ଫିଲିପ୍ପିର ସନ୍ଧିଗୁଡ଼ିକରେ ଫିଲିପଙ୍କର ପ୍ରତୀକକୁ ଏକ ଅନ୍ତର୍ଗତ ସମ୍ପର୍କରେ ସ୍ଥାପିତ କରାଯାଏ। ହେରୋଦ ଫିଲିପ୍ ସହିତ ଆମେ ଦୁଇଟି ରକ୍ତରେଖାର ପ୍ରତୀକକୁ ଦେଖୁଛୁ, ଯେଉଁ ଦୁଇଟି ମଧ୍ୟ ଈଶ୍ୱରଙ୍କ ସହିତ ଭଙ୍ଗିତ ଚୁକ୍ତିସମ୍ପର୍କର ପ୍ରତୀକ। ଆମେ ଆଲେକ୍ସାଣ୍ଡରଙ୍କର ରାଜ୍ୟ ଚାରି ଭାଗରେ, ଅର୍ଥାତ୍ ଚାରି ଟେଟ୍ରାର୍କରେ, ବିଭକ୍ତ ହେବାର ଚତୁର୍ଥାଂଶର ପ୍ରତିଧ୍ୱନିମାନଙ୍କୁ ମଧ୍ୟ ଦେଖୁଛୁ। ଫିଲିପ୍ର ଅର୍ଥ ହେଉଛି ଘୋଡ଼ାଙ୍କୁ ପ୍ରେମ କରୁଥିବା ବ୍ୟକ୍ତି।</w:t>
      </w:r>
    </w:p>
    <w:p>
      <w:pPr>
        <w:pStyle w:val="ArticleBody"/>
        <w:jc w:val="left"/>
      </w:pPr>
      <w:r>
        <w:rPr>
          <w:rFonts w:ascii="Nirmala UI" w:hAnsi="Nirmala UI" w:eastAsia="Nirmala UI" w:cs="Nirmala UI"/>
        </w:rPr>
        <w:t>ପାନିଅମ୍‌ର ଯୁଦ୍ଧରେ, ଯାହା ଉକ୍ରେନୀୟ ଯୁଦ୍ଧର ସମାପ୍ତିବେଳେ ପୂରଣ ହୁଏ, ଆଣ୍ଟିଓକସ୍ ମ୍ୟାଗ୍ନସ୍‌ର ପ୍ରତିନିଧି ଭାବେ ସଂଯୁକ୍ତ ରାଷ୍ଟ୍ର ରୁଷକୁ ପରାଜିତ କରିବ ଏବଂ ଫିଲିପ୍‌ ଦ୍ୱାରା ପ୍ରତିନିଧିତ ଏକ ଅପେକ୍ଷାକୃତ କ୍ଷୁଦ୍ର ଶକ୍ତି ସହିତ ଏକ ମିଳିତ ମେଳ ବନ୍ଧିବ। ସେହି କ୍ଷୁଦ୍ର ଶକ୍ତି ଏହି ସଂଘର୍ଷରେ ଜଡିତ ରହିବ, କିନ୍ତୁ ସରାସରି ଯୁଦ୍ଧରେ ନୁହେଁ। ଏହି ଯୁଦ୍ଧ ସଂଯୁକ୍ତ ରାଷ୍ଟ୍ର ଏବଂ ପୁଟିନ୍‌ଙ୍କ ମଧ୍ୟରେ ହେବ, ଏବଂ ସ୍ପଷ୍ଟତଃ ଏହା ପୁଟିନ୍‌ଙ୍କ ଅସନ୍ତୋଷ ଓ ଅହଙ୍କାରରୁ ଉତ୍ପନ୍ନ ଏକ ଧାର୍ମିକ ବିବାଦ ସହ ସରାସରି ସମ୍ପର୍କିତ ଥିବ; ଯେପରି ଏହାର ଦୃଷ୍ଟାନ୍ତ ରାଫିଆର ଯୁଦ୍ଧ ପରେ ପ୍ଟୋଲେମି ଚତୁର୍ଥ ଫିଲୋପେଟରଙ୍କ ଜୀବନରେ ଏବଂ ଯିହୁଦାର ରାଜା ଉଜ୍ଜିୟାଙ୍କ ଜୀବନରେ ଦେଖାଯାଏ। ପ୍ଟୋଲେମି ଏବଂ ଉଜ୍ଜିୟା—ଉଭୟେ ଦକ୍ଷିଣର ରାଜା ଥିଲେ—ସାମରିକ ସଫଳତାଦ୍ୱାରା ଗର୍ବରେ ଉନ୍ନତ ହୋଇ, ପରେ ଏକ ପବିତ୍ର କାର୍ଯ୍ୟକୁ ଗ୍ରହଣ କରିବାକୁ ଇଚ୍ଛା କଲେ, ଯାହା କେବଳ ଯାଜକମାନଙ୍କ ଦ୍ୱାରାହିଁ ସମ୍ପାଦିତ ହେବାକୁ ଥିଲା। ଉଜ୍ଜିୟା ତାଙ୍କର ସେହି ପ୍ରୟାସ ପାଇଁ କୁଷ୍ଠରୋଗ ପ୍ରାପ୍ତ କଲେ, ଏବଂ ପ୍ଟୋଲେମି କ୍ରୋଧାବେଶରେ ଆଲେକ୍ସାଣ୍ଡ୍ରିଆରେ 50,000 ଯିହୁଦୀଙ୍କୁ ବଧ କଲେ।</w:t>
      </w:r>
    </w:p>
    <w:p>
      <w:pPr>
        <w:pStyle w:val="ArticleBody"/>
        <w:jc w:val="left"/>
      </w:pPr>
      <w:r>
        <w:rPr>
          <w:rFonts w:ascii="Nirmala UI" w:hAnsi="Nirmala UI" w:eastAsia="Nirmala UI" w:cs="Nirmala UI"/>
        </w:rPr>
        <w:t>ତେରୋତମ ପଦ ଆଧୁନିକ ସମୁଦାୟର ରାଜା, ଅର୍ଥାତ୍ କମ୍ୟୁନିଜମ୍, ଭ୍ଲାଦିମିର୍ ପୁଟିନଙ୍କ ରୁଷିଆ ଏବଂ ଯୁକ୍ତରାଷ୍ଟ୍ରର ଶେଷ ପିଢି ମଧ୍ୟରେ ହେବାକୁଥିବା ଯୁଦ୍ଧକୁ ସନ୍ଦିଗ୍ଧ କରେ। ଏହି ଯୁଦ୍ଧରେ ଟ୍ରମ୍ପ ବିଜୟୀ ହୁଅନ୍ତି, କିନ୍ତୁ ସେ ଏହା ରାଜ୍ୟର ଚତୁର୍ଥ ଅଂଶରୁ ଆସିଥିବା ଜଣେ ମିତ୍ରଙ୍କ ସହଯୋଗରେ କରନ୍ତି, ଯିଏ ବାସ୍ତବରେ ଯୁଦ୍ଧକ୍ଷେତ୍ରରେ ଉପସ୍ଥିତ ନୁହେଁ। ବର୍ତ୍ତମାନ ଘଟଣାବଳୀ ଯେପରି ସାକ୍ଷ୍ୟ ଦେଉଛି, ଆମେ ଏଗାରୋତମ ପଦର ଉପସଂହାରଙ୍କ ସମୀପରେ ଅଛୁ। ରାଫିଆ ଦ୍ୱାରା ପ୍ରତିନିଧିକୃତ ଭାବେ, ପୁଟିନ୍ ଉକ୍ରେନ୍ ଉପରେ ବିଜୟୀ ହେବେ। ତାପରେ କୁଷ୍ଠରୋଗ କାରଣରୁ ଉଜ୍ଜିୟାଙ୍କୁ ତାଙ୍କ ମୃତ୍ୟୁ ପର୍ଯ୍ୟନ୍ତ ଜଣେକ ଘରରେ ରଖାଯାଇଥିବା ଦ୍ୱାରା ଯେପରି ପ୍ରତିନିଧିତ ହୋଇଛି, ସେପରି ସେ ତାଙ୍କର କ୍ରମାଗତ ପତନର ଆରମ୍ଭ କରିବେ। ଖ୍ରୀଷ୍ଟପୂର୍ବ 217 ମସିହାରେ ରାଫିଆରେ ତାଙ୍କ ବିଜୟ ପରେ, ପ୍ଟୋଲେମି IV ଫିଲୋପାଟରଙ୍କ ଶାସନ ଦୁର୍ନୀତି, ଆଡମ୍ବର, ଏବଂ ଅନୀତିଶୀଳ ପରାମର୍ଶଦାତାମାନଙ୍କ ଉପରେ ନିର୍ଭରଶୀଳତା କାରଣରୁ ଅବନତି ପାଇଲା। ଖ୍ରୀଷ୍ଟପୂର୍ବ 204 ମସିହାରେ ସେ ମୃତ୍ୟୁବରଣ କଲେ, ସମ୍ଭବତଃ ତାଙ୍କ ମନ୍ତ୍ରୀମାନେ ସୋସିବିଉସ୍ ଏବଂ ଆଗାଥୋକ୍ଲିସ୍ ଦ୍ୱାରା, ତାଙ୍କ ଯୁବକ ପୁତ୍ର ପ୍ଟୋଲେମି V ପାଇଁ ଶକ୍ତି ସୁନିଶ୍ଚିତ କରିବାର ଷଡଯନ୍ତ୍ରର ଅଂଶରୂପେ, ହତ୍ୟା କିମ୍ବା ବିଷ ପ୍ରୟୋଗ କରାଯାଇଥିବା ସମ୍ଭାବନା ରହିଛି। ଏହି ଅଶାନ୍ତ ଅନ୍ତ ହେଲେନିସ୍ଟିକ୍ ରାଜଦରବାରମାନଙ୍କ ମଧ୍ୟରେ ସାଧାରଣ ଥିବା ଅସ୍ଥିରତା ଏବଂ ଚକ୍ରାନ୍ତକୁ ପ୍ରତିଫଳିତ କରେ, ଏବଂ ପ୍ଟୋଲେମାଇକ୍ ମିଶରର ପତନରେ ଏକ ଗୁରୁତ୍ୱପୂର୍ଣ୍ଣ ସଂଧିକ୍ଷଣକୁ ଚିହ୍ନିତ କରେ।</w:t>
      </w:r>
    </w:p>
    <w:p>
      <w:pPr>
        <w:pStyle w:val="ArticleBody"/>
        <w:jc w:val="left"/>
      </w:pPr>
      <w:r>
        <w:rPr>
          <w:rFonts w:ascii="Nirmala UI" w:hAnsi="Nirmala UI" w:eastAsia="Nirmala UI" w:cs="Nirmala UI"/>
        </w:rPr>
        <w:t>ଆଲେକ୍ସାଣ୍ଡରଙ୍କ ମୃତ୍ୟୁ ପରେ ବିଶ୍ୱ ଶାସନ ପାଇଁ ହୋଇଥିବା ସଂଘର୍ଷରେ ଯେ ସାର୍ଥକ ଐତିହାସିକ ପୂରଣଗୁଡ଼ିକ ଘଟିଥିଲା, ସେଗୁଡ଼ିକ ଦ୍ୱାରା ପ୍ରତୀକୀକୃତ ଦକ୍ଷିଣର ରାଜାଙ୍କ ଆତ୍ମିକ ପୂରଣର ଏକ ବିଶେଷ ଲକ୍ଷଣ ହେଉଛି “ବିପ୍ଲବ”। ଫ୍ରାନ୍ସୀୟ ବିପ୍ଲବର ସମୟକାଳରେ ଫ୍ରାନ୍ସ ଆତ୍ମିକ ଦକ୍ଷିଣର ରାଜା ହୁଏ। ଆଧୁନିକ ଦକ୍ଷିଣର ରାଜା, ରୁଷ, ରୁଷୀୟ ବିପ୍ଲବରେ ଜନ୍ମ ନେଲା। ଫ୍ରାନ୍ସୀୟ ବିପ୍ଲବରେ ପରିଚିତ କରାଯାଇଥିବା ଦର୍ଶନ, ଫ୍ରାନ୍ସୀୟ ବିପ୍ଲବର ଅନାର୍କିରୁ ସୋଭିଏତ ବିପ୍ଲବର କମ୍ୟୁନିଜ୍ମ ପର୍ଯ୍ୟନ୍ତ ପରିପକ୍ୱ ହେବା, ଦକ୍ଷିଣର ରାଜାଙ୍କ ଏକ ଲକ୍ଷଣ ଅଟେ। କମ୍ୟୁନିଜ୍ମ ବିପ୍ଲବମାନଙ୍କ ମାଧ୍ୟମରେ ସମଗ୍ର ବିଶ୍ୱରେ ପ୍ରସାରିତ ହେଲା।</w:t>
      </w:r>
    </w:p>
    <w:p>
      <w:pPr>
        <w:pStyle w:val="ArticleBody"/>
        <w:jc w:val="left"/>
      </w:pPr>
      <w:r>
        <w:rPr>
          <w:rFonts w:ascii="Nirmala UI" w:hAnsi="Nirmala UI" w:eastAsia="Nirmala UI" w:cs="Nirmala UI"/>
        </w:rPr>
        <w:t>ଆଧୁନିକ କାଳରେ CIA, ଅ-ସରକାରୀ ସଂସ୍ଥାମାନଙ୍କର ବ୍ୟବହାର ମାଧ୍ୟମରେ, ସମଗ୍ର ପୃଥିବୀର ବିଭିନ୍ନ ଜାତିକୁ ପତନ କରାଇବା ପାଇଁ କାର୍ଯ୍ୟ କରିଆସିଛି, ଏବଂ ସେମାନେ ପୁନଃପୁନି ଯେ ପଦକ୍ରମିକ ଯୋଜନାକୁ ପ୍ରୟୋଗ କରିଛନ୍ତି, ତାହାକୁ “ରଙ୍ଗୀନ ବିପ୍ଳବ” ବୋଲି କୁହାଯାଏ। ଦକ୍ଷିଣର ରାଜା ହେଉଛି ଗୋଟିଏ ଅଜଗର-ଶକ୍ତି, ଏବଂ ବିଶ୍ୱବାଦୀମାନେ ମଧ୍ୟ ସେହି ଅଜଗର-ଶକ୍ତି ଅଟନ୍ତି, ଏବଂ CIA ଙ୍କର ରଙ୍ଗୀନ ବିପ୍ଳବମାନେ ଅଜଗର-ଶକ୍ତିର ଚିହ୍ନସୂଚକ ଅଟେ। ଆତ୍ମିକ ଅର୍ଥରେ ଦକ୍ଷିଣର ରାଜା ଭାବେ ଫ୍ରାନ୍ସର ଇତିହାସ ଏକ ବିଶିଷ୍ଟ ଇତିହାସକୁ ଧାରଣ କରେ, ଯାହା ଭବିଷ୍ୟଦ୍ବାଣୀର ସେହି ବିଶେଷ ରେଖାର ଗୋଟିଏ ଉପସଂହାରକୁ ଚିହ୍ନିତ କରେ।</w:t>
      </w:r>
    </w:p>
    <w:p>
      <w:pPr>
        <w:pStyle w:val="ArticleBody"/>
        <w:jc w:val="left"/>
      </w:pPr>
      <w:r>
        <w:rPr>
          <w:rFonts w:ascii="Nirmala UI" w:hAnsi="Nirmala UI" w:eastAsia="Nirmala UI" w:cs="Nirmala UI"/>
        </w:rPr>
        <w:t>ସେହି ନିଷ୍କର୍ଷ ନେପୋଲିଅନ୍‌ଙ୍କ ଦ୍ୱାରା ପ୍ରତିନିଧିତ୍ୱ କରାଯାଇଛି। ଫ୍ରେଞ୍ଚ ବିପ୍ଳବ ଫ୍ରାନ୍ସଙ୍କୁ ଦକ୍ଷିଣର ରାଜା ଭାବେ ଆରମ୍ଭ ହେବାର ଚିହ୍ନ ଦେଇଥାଏ, ଏବଂ ନେପୋଲିଅନ୍ ତାହାର ଶେଷକୁ ଚିହ୍ନିତ କରନ୍ତି। ଇତିହାସକାରମାନେ ଏମିତି କିଛି ପଦକ୍ରମକୁ ଚିହ୍ନଟ କରିଛନ୍ତି, ଯେଗୁଡ଼ିକ ନେପୋଲିଅନ୍‌ଙ୍କୁ ତାଙ୍କର ଓଟରଲୁ ପର୍ଯ୍ୟନ୍ତ ନେଇଯାଇଥିଲା; ଏହା ଦ୍ୱାରା ପ୍ରଥମ ଆତ୍ମିକ ଦକ୍ଷିଣର ରାଜାଙ୍କର ଏକ କ୍ରମାଗତ ଶେଷକୁ ଚିହ୍ନିତ କରାଯାଏ, ଯାହା ବାବିଲନ୍ ଏବଂ ବେଲ୍ଶଜ୍ଜର୍‌ଙ୍କୁ ଗୋଟିଏ ରାତିରେ ଦଖଳ କରାଯାଇଥିବା ବିଷୟରୁ ଭିନ୍ନ। ଆଧୁନିକ ଦକ୍ଷିଣର ରାଜାଙ୍କ ପ୍ରଥମ ଭ୍ଲାଦିମିର୍, ଭ୍ଲାଦିମିର୍ ଲେନିନ୍, ମସ୍ତିଷ୍କାଘାତର ଏକ ଶ୍ରେଣୀର ପରିଣାମରେ ଦୁଇ ବର୍ଷର ଏକ ଅବଧି ମଧ୍ୟରେ ମୃତ୍ୟୁବରଣ କଲେ। କେହି କେହି ଅନୁମାନ କରନ୍ତି ଯେ ଯୋସେଫ୍ ଷ୍ଟାଲିନ୍ ତାଙ୍କୁ ବିଷ ଦେଇଥିଲେ, ଯେପରି କେହି କେହି ଏହା ମଧ୍ୟ ଅନୁମାନ କରନ୍ତି ଯେ ପ୍ଟୋଲେମି ଚତୁର୍ଥ ତାଙ୍କର ପରାମର୍ଶଦାତାମାନଙ୍କ ଦ୍ୱାରା ବିଷପାନ କରାଯାଇଥିଲେ। ସୋଭିଏତ୍ ୟୁନିଅନ୍‌ ଦ୍ୱାରା ପ୍ରତିନିଧିତ ଆଧୁନିକ ଦକ୍ଷିଣର ରାଜାଙ୍କର ଶେଷ ମଧ୍ୟ ଏକ ବିପ୍ଳବ ଦ୍ୱାରା ସମ୍ପନ୍ନ ହୋଇଥିଲା।</w:t>
      </w:r>
    </w:p>
    <w:p>
      <w:pPr>
        <w:pStyle w:val="ArticleBody"/>
        <w:jc w:val="left"/>
      </w:pPr>
      <w:r>
        <w:rPr>
          <w:rFonts w:ascii="Nirmala UI" w:hAnsi="Nirmala UI" w:eastAsia="Nirmala UI" w:cs="Nirmala UI"/>
        </w:rPr>
        <w:t>ୟୁଏସଏସଆର୍‌ର ପତନକୁ ଯାହା ଅବଦାନ ରଖିଥିଲା, ସେହି ମସ୍କୋର ପ୍ରତିବାଦ ଥିଲା ୧୯୯୧ ଅଗଷ୍ଟ କୁଦେତା (August 19–21, 1991) ସମୟରେ ଘଟିଥିବା ବିଶାଳ ସାର୍ବଜନୀନ ପ୍ରତିରୋଧ। ହ୍ୱାଇଟ୍ ହାଉସ୍‌ର ସୁରକ୍ଷା ଓ ବୋରିସ୍ ଯେଲ୍ତସିନଙ୍କ ନେତୃତ୍ୱକୁ କେନ୍ଦ୍ର କରିଥିବା ଏହି ଘଟଣା ସୋଭିଏତ୍ କଠୋରପନ୍ଥୀମାନଙ୍କୁ ପ୍ରତ୍ୟକ୍ଷ ଭାବରେ ଦୁର୍ବଳ କରିଦେଲା, ଶାସନବ୍ୟବସ୍ଥାର ଭଙ୍ଗୁରତାକୁ ପ୍ରକାଶ କରିଦେଲା, ଏବଂ ୟୁଏସଏସଆର୍‌ର ପତନକୁ ତ୍ୱରାନ୍ୱିତ କରିଦେଲା। ଯଦ୍ୟପି ମସ୍କୋର ପୂର୍ବତନ ପ୍ରତିବାଦଗୁଡ଼ିକ (ଯଥା, 1987–1990) ଏବଂ ବାଲ୍ଟିକ୍ ୱେ (1989) ପରିସ୍ଥିତିକୁ ଗତି ଦେଇଥିଲା, ତଥାପି ୧୯୯୧ ଅଗଷ୍ଟର ପ୍ରତିବାଦଗୁଡ଼ିକ ମସ୍କୋରେ ନିର୍ଣାୟକ ସୀମାବିନ୍ଦୁ ସାବ୍ୟସ୍ତ ହେଲା, ଯାହା ୧୯୯୧ ଶେଷ ହେବା ପୂର୍ବରୁ ସୋଭିଏତ୍ ୟୁନିଅନ୍‌ର ବିଲୟକୁ ନେଇଗଲା। ଦକ୍ଷିଣର ରାଜା ଭାବେ ରୁଷିଆର ଆରମ୍ଭ ବିପ୍ଲବରେ ଆରମ୍ଭ ହୁଏ ଏବଂ ବିପ୍ଲବରେ ଶେଷ ହୁଏ। ୟୁଏସଏସଆର୍‌ର ଅନ୍ତ ରାଜ୍ୟର ଏକ କ୍ରମଗତ ବିଘଟନ ଥିଲା, ଯେପରିକି ପ୍ଟୋଲେମି, ଉଜ୍ଜିୟା, ନେପୋଲିଅନ୍, ଏବଂ ଏପର୍ଯ୍ୟନ୍ତ ଭ୍ଲାଦିମିର୍ ଲେନିନଙ୍କ ସମୟରେ ମଧ୍ୟ ଥିଲା। ପୁଟିନଙ୍କ ଅନ୍ତ ମଧ୍ୟ ଏକ କ୍ରମଗତ ପତନ, ଯାହା ଉକ୍ରେନ୍ ଯୁଦ୍ଧ ଶେଷ ହେବାମାତ୍ରେ ଆରମ୍ଭ ହୁଏ। ତାଙ୍କର ଶେଷ ପାନିଅମ୍‌ର ଯୁଦ୍ଧରେ ଆଣାଯାଏ, ଯେତେବେଳେ ଯୁଏସଏ ରାଜ୍ୟର ନିୟନ୍ତ୍ରଣ ନେଇଥାଏ, ଏବଂ ସେହି ସମୟରେ ଏମିତି ଜଣେ ମିତ୍ରଙ୍କ ସମର୍ଥନ ପାଏ, ଯିଏ ବାସ୍ତବରେ ସେହି ଯୁଦ୍ଧରେ ଉପସ୍ଥିତ ନୁହେଁ।</w:t>
      </w:r>
    </w:p>
    <w:p>
      <w:pPr>
        <w:pStyle w:val="ArticleBody"/>
        <w:jc w:val="left"/>
      </w:pPr>
      <w:r>
        <w:rPr>
          <w:rFonts w:ascii="Nirmala UI" w:hAnsi="Nirmala UI" w:eastAsia="Nirmala UI" w:cs="Nirmala UI"/>
        </w:rPr>
        <w:t>ଆମେ ପରବର୍ତ୍ତୀ ଲେଖାରେ ଏହି ଚର୍ଚ୍ଚାଧାରାକୁ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ପାନିଉମ୍ - ସଂଖ୍ୟା ଦୁଇ</dc:title>
  <dc:subject>ଦକ୍ଷିଣର ରାଜାଙ୍କ ଉଦୟ ଓ ପତନ</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