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ପାନିଅମ୍ - ସଂଖ୍ୟା ପାଞ୍ଚ</w:t>
      </w:r>
    </w:p>
    <w:p>
      <w:pPr>
        <w:pStyle w:val="ArticleSubtitle"/>
        <w:jc w:val="left"/>
      </w:pPr>
      <w:r>
        <w:rPr>
          <w:rFonts w:ascii="Nirmala UI" w:hAnsi="Nirmala UI" w:eastAsia="Nirmala UI" w:cs="Nirmala UI"/>
        </w:rPr>
        <w:t>ତୁମ ଲୋକମାନଙ୍କର ଲୁଟେରାମାନେ: ଭବିଷ୍ୟଦ୍ବାଣୀରେ ରୋମର ଉନ୍ନତି ଏବଂ ପତନ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2025-03-05</w:t>
      </w:r>
    </w:p>
    <w:p>
      <w:pPr>
        <w:pStyle w:val="ArticleBody"/>
        <w:jc w:val="left"/>
      </w:pPr>
      <w:r>
        <w:rPr>
          <w:rFonts w:ascii="Nirmala UI" w:hAnsi="Nirmala UI" w:eastAsia="Nirmala UI" w:cs="Nirmala UI"/>
        </w:rPr>
        <w:t>ଦାନିଏଲର ପୁସ୍ତକ ଏକ ଅସାଧାରଣ ଭବିଷ୍ୟଦ୍ବାଣୀମୟ କାହାଣୀକୁ ଉଦ୍ଘାଟନ କରେ, ଯେଉଁଥିରେ “ପୁନରାବୃତ୍ତି ଏବଂ ବିସ୍ତାର”ର ଏକ ସିଦ୍ଧାନ୍ତ ତାହାର ଦର୍ଶନଗୁଡ଼ିକର ମାଧ୍ୟମରେ ସୂତ୍ରବଦ୍ଧ ଭାବେ ବ୍ୟାପ୍ତ ଅଛି—ଅଧ୍ୟାୟ 2ର ଧାତୁମୟ ପ୍ରତିମାରୁ ଆରମ୍ଭ କରି ଅଧ୍ୟାୟ 11ର ଜଟିଳ ରାଜକୀୟ ସଂଘର୍ଷମାନ ପର୍ଯ୍ୟନ୍ତ। ଏହି ଖାଚାର ମଧ୍ୟରେ ଏକ ଦୃଢ଼ ଯୁକ୍ତି ପ୍ରକାଶ ପାଏ: ଖ୍ରୀଷ୍ଟପୂର୍ବ 31ରେ ଆକ୍ଟିୟମ୍‌ର ଯୁଦ୍ଧ, ଯାହା ଖ୍ରୀଷ୍ଟପୂର୍ବ 30ରେ ମିଶରର ପତନରେ ପରିଣତି ପାଇଥିଲା, ଦାନିଏଲ 11:25, 26ର ଏକ ନିର୍ଣ୍ଣାୟକ ପୂରଣ ଭାବେ ଦଣ୍ଡାୟମାନ ହୁଏ, ଏବଂ ମୂର୍ତ୍ତିପୂଜକ ରୋମର 360 ବର୍ଷର ସର୍ବୋଚ୍ଚ ପ୍ରାଭୁତ୍ୱର ଉଦୟପ୍ରଭାତକୁ ଚିହ୍ନିତ କରେ।</w:t>
      </w:r>
    </w:p>
    <w:p>
      <w:pPr>
        <w:pStyle w:val="ArticleBody"/>
        <w:jc w:val="left"/>
      </w:pPr>
      <w:r>
        <w:rPr>
          <w:rFonts w:ascii="Nirmala UI" w:hAnsi="Nirmala UI" w:eastAsia="Nirmala UI" w:cs="Nirmala UI"/>
        </w:rPr>
        <w:t>ଦାନିଏଲ 11 ଖ୍ରୀଷ୍ଟପୂର୍ବ 323 ମସିହାରେ ଅଲେକ୍ସାଣ୍ଡର ମହାନଙ୍କ ମୃତ୍ୟୁ ପରେ ସାମ୍ରାଜ୍ୟମାନଙ୍କର ଉଦୟ ଓ ପତନ ସହ ଆରମ୍ଭ ହୁଏ। ତଥାପି, ପଦ 14 ପର୍ଯ୍ୟନ୍ତ ପହଞ୍ଚିବାବେଳେ ଏକ ପରିବର୍ତ୍ତନ ଘଟେ। ଖ୍ରୀଷ୍ଟପୂର୍ବ ପ୍ରାୟ 200 ମସିହା ସମୟରେ, ଯେତେବେଳେ ଆଣ୍ଟିଓକସ III (ମାଗ୍ନସ) ଶିଶୁ-ରାଜା ପ୍ଟୋଲେମି V ବିରୋଧରେ ପାନିଅମ୍‌ର ଯୁଦ୍ଧ ପାଇଁ ପ୍ରସ୍ତୁତ ହେଉଥିଲେ, ସେତେବେଳେ ରୋମ କେବଳ ଏକ ନିର୍ଲିପ୍ତ ପର୍ଯ୍ୟବେକ୍ଷକ ଭାବେ ନୁହେଁ, ବରଂ “ତୁମ ଲୋକଙ୍କର ଡାକୁମାନେ” ଭାବେ ହସ୍ତକ୍ଷେପ କଲା। ହେଲେନିସ୍ଟିକ ଅସ୍ଥିରତାର ମଧ୍ୟରେ ମିଶରର ଗହମ ଯୋଗାଣକୁ ସୁରକ୍ଷିତ କରିବା ନେଇ ଚିନ୍ତିତ ହୋଇ, ଦ୍ୱିତୀୟ ମାକେଡୋନିଆନ୍ ଯୁଦ୍ଧ (ଖ୍ରୀଷ୍ଟପୂର୍ବ 200–197) ସମୟରେ ରୋମ ନିଜ ପ୍ରଭାବ ପ୍ରଦର୍ଶନ କଲା, ଏବଂ ଏପରିଭାବେ ନିଜର ଭବିଷ୍ୟଦ୍ବାଣୀମୂଳକ ଭୂମିକା ପାଇଁ ପଟଭୂମି ପ୍ରସ୍ତୁତ କଲା।</w:t>
      </w:r>
    </w:p>
    <w:p>
      <w:pPr>
        <w:pStyle w:val="ArticleHeading"/>
        <w:jc w:val="left"/>
      </w:pPr>
      <w:r>
        <w:rPr>
          <w:rFonts w:ascii="Nirmala UI" w:hAnsi="Nirmala UI" w:eastAsia="Nirmala UI" w:cs="Nirmala UI"/>
        </w:rPr>
        <w:t>ଯିହୂଦୀମାନଙ୍କ ଉପରେ ରୋମର ପ୍ରଭୁତ୍ୱ</w:t>
      </w:r>
    </w:p>
    <w:p>
      <w:pPr>
        <w:pStyle w:val="ArticleBody"/>
        <w:jc w:val="left"/>
      </w:pPr>
      <w:r>
        <w:rPr>
          <w:rFonts w:ascii="Nirmala UI" w:hAnsi="Nirmala UI" w:eastAsia="Nirmala UI" w:cs="Nirmala UI"/>
        </w:rPr>
        <w:t>ତାପରେ 63 ଖ୍ରୀ. ପୂ.କୁ ଆଗକୁ ବଢ଼ିଲେ, 16ତମ ପଦଟି ପୂରଣ ପାଏ, ଯେତେବେଳେ ପୋମ୍ପେଇ ଯେରୁଶାଲେମ୍‌ ଉପରେ ଆକ୍ରମଣ କରି, ଅତିପବିତ୍ର ସ୍ଥାନରେ ପ୍ରବେଶ କରେ ଏବଂ “ଗୌରବମୟ ଦେଶ” ଉପରେ ରୋମୀୟ ପ୍ରଭୁତ୍ୱ ସ୍ଥାପନ କରେ। ଏଠାରୁ 17ରୁ 22ତମ ପଦ ପର୍ଯ୍ୟନ୍ତ ରୋମୀୟ ବ୍ୟକ୍ତିମାନଙ୍କର ଏକ ପରମ୍ପରାକୁ ଅନୁସରଣ କରେ: ପୋମ୍ପେଇଙ୍କ ପୂର୍ବଦେଶୀୟ ଅଭିଯାନ, ଜୁଲିଅସ୍ ସିଜରଙ୍କ ବିଜୟସମୂହ ଏବଂ 44 ଖ୍ରୀ. ପୂ.ରେ ତାଙ୍କ ହତ୍ୟା, ଅଗଷ୍ଟସ୍ ସିଜରଙ୍କ କର ଆରୋପକାରୀ ଶାସନ (ଲୁକ 2:1ରେ ଉଲ୍ଲେଖିତ) ଯାହା 14 ଖ୍ରୀ.ରେ ସମାପ୍ତ ହେଲା, ଏବଂ ତିବେରିଅସ୍ 31 ଖ୍ରୀ.ରେ ଖ୍ରୀଷ୍ଟଙ୍କ କ୍ରୁଶବିଦ୍ଧତାର ନିରୀକ୍ଷଣ କରୁଥିଲେ, ସେତେବେଳେ “ଚୁକ୍ତିର ରାଜକୁମାର” ଭଙ୍ଗିତ ହେଲେ। ଯେରୁଶାଲେମ୍‌ରେ ପୋମ୍ପେଇଠାରୁ 70 ଖ୍ରୀ.ରେ ଯେରୁଶାଲେମ୍‌ରେ ତିତୁସ୍ ପର୍ଯ୍ୟନ୍ତ ଭବିଷ୍ୟଦ୍ବାଣୀମୂଳକ ରେଖା, ଈଶ୍ୱରଙ୍କ ଲୋକଙ୍କ ଉପରେ ରୋମର ପ୍ରଭୁତ୍ୱର ରେଖାକୁ ପ୍ରସ୍ତୁତ କରେ।</w:t>
      </w:r>
    </w:p>
    <w:p>
      <w:pPr>
        <w:pStyle w:val="ArticleBody"/>
        <w:jc w:val="left"/>
      </w:pPr>
      <w:r>
        <w:rPr>
          <w:rFonts w:ascii="Nirmala UI" w:hAnsi="Nirmala UI" w:eastAsia="Nirmala UI" w:cs="Nirmala UI"/>
        </w:rPr>
        <w:t>ମନ୍ଦିରକୁ ଅପବିତ୍ର କରିଥିବା ଜଣେ ରୋମୀୟ ସେନାପତିଙ୍କ ସହ ଆରମ୍ଭ ହୋଇ, ଏବଂ ଜଣେ ରୋମୀୟ ସେନାପତି ମନ୍ଦିରକୁ ଧ୍ୱଂସ କରିଥିବା ଅନ୍ତ ପର୍ଯ୍ୟନ୍ତ ପହଞ୍ଚୁଥିବା ଏହି ରେଖା ‘ଆଲଫା’ ଓ ‘ଓମେଗା’ର ସ୍ୱାକ୍ଷରକୁ ପ୍ରଦାନ କରେ। ଅପବିତ୍ରକରଣରୁ ଆରମ୍ଭ ହୋଇ ଧ୍ୱଂସରେ ସମାପ୍ତ ହେଉଥିବା ଏହି ଐତିହାସିକ ରେଖାରେ ସେହି ଜଣଙ୍କର ଅପବିତ୍ରକରଣ ଓ ଧ୍ୱଂସ ମଧ୍ୟ ଅନ୍ତର୍ଭୁକ୍ତ ଅଛି, ଯିଏ ନିଜ ବିଷୟରେ କହିଥିଲେ, “ଏହି ମନ୍ଦିରକୁ ଧ୍ୱଂସ କର, ଏବଂ ତିନି ଦିନରେ ମୁଁ ଏହାକୁ ପୁନଃ ଉଠାଇଦେବି।” ସତ୍ୟ ହେବ୍ରୀ ବର୍ଣ୍ଣମାଳାର ପ୍ରଥମ, ତ୍ରୟୋଦଶ ଓ ଶେଷ ଅକ୍ଷରଦ୍ୱାରା ଗଠିତ, ଏବଂ ପମ୍ପେୟରୁ ଆରମ୍ଭ ହୋଇ ଟାଇଟସ୍‌ରେ ସମାପ୍ତ ହେଉଥିବା ଏହି ରେଖାରେ ଏକ ମଧ୍ୟସ୍ଥ ମନ୍ଦିର-ଧ୍ୱଂସ ଅନ୍ତର୍ଭୁକ୍ତ ଅଛି, ଯାହାକୁ ସେହି ତିନୋଟି କ୍ରୁଶର ମଧ୍ୟରୁ ମଧ୍ୟସ୍ଥ କ୍ରୁଶ ପ୍ରତିନିଧିତ୍ୱ କରେ, ଯେଗୁଡ଼ିକ ସପ୍ତାହର ଏକେବାରେ ମଧ୍ୟଭାଗରେ ସ୍ଥାପିତ ହୋଇଥିଲା, ଯେତେବେଳେ ଖ୍ରୀଷ୍ଟ ଚୁକ୍ତିକୁ ସ୍ଥିର କରିବା ପାଇଁ ଆସିଥିଲେ। ଷୋହଳରୁ ବାଇଶ ପର୍ଯ୍ୟନ୍ତ ପଦଗୁଡ଼ିକ ସତ୍ୟର ସ୍ୱାକ୍ଷର ବହନ କରୁଥିବା ଏକ ଭବିଷ୍ୟଦ୍ବାଣୀମୂଳକ ରେଖାକୁ ପ୍ରତିନିଧିତ୍ୱ କରେ। ପଦଗୁଡ଼ିକ ଯେଉଁ ଇତିହାସକୁ ପ୍ରତିନିଧିତ୍ୱ କରେ, ସେହି ଇତିହାସ ମଧ୍ୟରେ ମୁଠିଭରି କିଛି ଗୁରୁତ୍ୱପୂର୍ଣ୍ଣ ଭବିଷ୍ୟଦ୍ବାଣୀମୂଳକ ରେଖା ଅଛି, କିନ୍ତୁ ଏହି ରେଖାର ପ୍ରମୁଖ ବିଷୟ ହେଉଛି ଯିହୁଦୀମାନଙ୍କ ଉପରେ ରୋମର ପ୍ରଭୁତ୍ୱ।</w:t>
      </w:r>
    </w:p>
    <w:p>
      <w:pPr>
        <w:pStyle w:val="ArticleHeading"/>
        <w:jc w:val="left"/>
      </w:pPr>
      <w:r>
        <w:rPr>
          <w:rFonts w:ascii="Nirmala UI" w:hAnsi="Nirmala UI" w:eastAsia="Nirmala UI" w:cs="Nirmala UI"/>
        </w:rPr>
        <w:t>ଗଠବନ୍ଧନ ଓ ଚୁକ୍ତିଗୁଡ଼ିକ</w:t>
      </w:r>
    </w:p>
    <w:p>
      <w:pPr>
        <w:pStyle w:val="ArticleBody"/>
        <w:jc w:val="left"/>
      </w:pPr>
      <w:r>
        <w:rPr>
          <w:rFonts w:ascii="Nirmala UI" w:hAnsi="Nirmala UI" w:eastAsia="Nirmala UI" w:cs="Nirmala UI"/>
        </w:rPr>
        <w:t>ପଦ 23 “ପୁନରୁକ୍ତ କରେ ଏବଂ ବିସ୍ତାରିତ କରେ”, କାରଣ ଏହା ପଛକୁ ଫେରି 161–158 BC ଯୁଗକୁ ଉଲ୍ଲେଖ କରେ, ଯେତେବେଳେ ଯିହୂଦୀମାନେ ଯୁଦାସ୍ ମାକ୍କାବିୟସଙ୍କ ନେତୃତ୍ୱରେ ରୋମ ସହ ଏକ ମିଳିତ ସନ୍ଧି ସ୍ଥାପନ କରିଥିଲେ (1 Maccabees 8)। ଏହା ରୋମର ସାମ୍ରାଜ୍ୟ-ନିର୍ମାଣର ବିଶିଷ୍ଟ କୌଶଳକୁ ଉଜାଗର କରେ—ସନ୍ଧି ଓ ମିଳିତ ଜୋଟମାନଙ୍କ ମାଧ୍ୟମରେ ବିଜୟଲାଭ; ଏହି ପ୍ରଣାଳୀ ତାହାର ପୂର୍ବବର୍ତ୍ତୀମାନଙ୍କଠାରୁ ସ୍ପଷ୍ଟରୂପେ ଭିନ୍ନ ଥିଲା। ପଦ 24 ଏହି ପର୍ଯ୍ୟାୟକୁ ସମାପ୍ତ କରେ, ଏବଂ ଉଲ୍ଲେଖ କରେ ଯେ ରୋମ “ଦୃଢ଼ଗଡ଼ମାନଙ୍କ ବିପକ୍ଷରେ ନିଜ ଯୁକ୍ତିକଳ୍ପନା ପୂର୍ବରୁ ଚିନ୍ତନ କରିବ, କିଛିକାଳ ପର୍ଯ୍ୟନ୍ତ।”</w:t>
      </w:r>
    </w:p>
    <w:p>
      <w:pPr>
        <w:pStyle w:val="ArticleScripture"/>
        <w:jc w:val="left"/>
      </w:pPr>
      <w:r>
        <w:rPr>
          <w:rFonts w:ascii="Nirmala UI" w:hAnsi="Nirmala UI" w:eastAsia="Nirmala UI" w:cs="Nirmala UI"/>
        </w:rPr>
        <w:t>ତାହାଙ୍କ ସହିତ ଚୁକ୍ତି କରାଯାଇବା ପରେ ସେ କପଟରେ କାର୍ଯ୍ୟ କରିବ; କାରଣ ସେ ଉପରେ ଆସିବ, ଏବଂ ଅଳ୍ପ ଲୋକଙ୍କ ସହିତ ଶକ୍ତିଶାଳୀ ହେବ। ସେ ଶାନ୍ତିପୂର୍ଣ୍ଣ ଭାବରେ ପ୍ରଦେଶର ସର୍ବାଧିକ ସମୃଦ୍ଧ ସ୍ଥାନମାନଙ୍କ ମଧ୍ୟକୁ ପ୍ରବେଶ କରିବ; ଏବଂ ସେ ଏମିତି କାର୍ଯ୍ୟ କରିବ ଯାହା ତାହାଙ୍କ ପିତୃଗଣ କରିନଥିଲେ, କିମ୍ବା ତାହାଙ୍କ ପୂର୍ବପିତାମହମାନେ ମଧ୍ୟ କରିନଥିଲେ; ସେ ସେମାନଙ୍କ ମଧ୍ୟରେ ଲୁଟ, ଧନସମ୍ପତ୍ତି ଓ ଐଶ୍ୱର୍ଯ୍ୟ ବଣ୍ଟନ କରିବ; ହଁ, ସେ ଦୃଢ଼ ଦୁର୍ଗମାନଙ୍କ ବିରୁଦ୍ଧରେ ତାହାର ଯୋଜନାମାନଙ୍କୁ ରଚିବ, କିନ୍ତୁ କେବଳ କିଛି ସମୟ ପର୍ଯ୍ୟନ୍ତ। ଦାନିଏଲ 11:23, 24.</w:t>
      </w:r>
    </w:p>
    <w:p>
      <w:pPr>
        <w:pStyle w:val="ArticleHeading"/>
        <w:jc w:val="left"/>
      </w:pPr>
      <w:r>
        <w:rPr>
          <w:rFonts w:ascii="Nirmala UI" w:hAnsi="Nirmala UI" w:eastAsia="Nirmala UI" w:cs="Nirmala UI"/>
        </w:rPr>
        <w:t>ଏକ କାଳ ପାଇଁ</w:t>
      </w:r>
    </w:p>
    <w:p>
      <w:pPr>
        <w:pStyle w:val="ArticleBody"/>
        <w:jc w:val="left"/>
      </w:pPr>
      <w:r>
        <w:rPr>
          <w:rFonts w:ascii="Nirmala UI" w:hAnsi="Nirmala UI" w:eastAsia="Nirmala UI" w:cs="Nirmala UI"/>
        </w:rPr>
        <w:t>“against” ବୋଲି ଅନୁବାଦିତ ଶବ୍ଦଟିକୁ “from” ବୋଲି ବୁଝିହେବ। ରୋମ ତାହାର କୌଶଳଗୁଡ଼ିକୁ “from” ପକ୍ଷରୁ ପୂର୍ବଭାବେ ସୂଚିତ କରେ। ପଦ୍ୟର “from” ଶବ୍ଦଟି ସାମ୍ରାଜ୍ୟର ରାଜନୈତିକ ଓ ସାମରିକ ହୃଦୟ ରୋମ ସହରକୁ, ତାହାର କୌଶଳମାନଙ୍କର ଆଧାର ଭାବରେ ସୂଚାଏ। “ସମୟ” ଭବିଷ୍ୟଦ୍ବାଣୀମୂଳକ ଭାବେ ୩୬୦ ବର୍ଷ, ଯାହା Actium ପରେ ଖ୍ରୀ. ପୂ. ୩୦ ମସିହାରେ ମିଶର ପତନ ସହ ଆରମ୍ଭ ହୁଏ, ଏବଂ ଖ୍ରୀ. ୩୩୦ ମସିହାରେ କନସ୍ଟାଣ୍ଟିନ୍ ରୋମକୁ ପରିତ୍ୟାଗ କରି କନସ୍ଟାଣ୍ଟିନୋପଲକୁ ଯିବା ସମୟରେ ସମାପ୍ତ ହୁଏ।</w:t>
      </w:r>
    </w:p>
    <w:p>
      <w:pPr>
        <w:pStyle w:val="ArticleBody"/>
        <w:jc w:val="left"/>
      </w:pPr>
      <w:r>
        <w:rPr>
          <w:rFonts w:ascii="Nirmala UI" w:hAnsi="Nirmala UI" w:eastAsia="Nirmala UI" w:cs="Nirmala UI"/>
        </w:rPr>
        <w:t>ପଦ୍ୟ 25 ଓ 26 ସିଧାସଳଖ ଭାବରେ ଆକ୍ଟିଅମ୍‌ ନିଜକୁ କେନ୍ଦ୍ର କରିଛି।</w:t>
      </w:r>
    </w:p>
    <w:p>
      <w:pPr>
        <w:pStyle w:val="ArticleScripture"/>
        <w:jc w:val="left"/>
      </w:pPr>
      <w:r>
        <w:rPr>
          <w:rFonts w:ascii="Nirmala UI" w:hAnsi="Nirmala UI" w:eastAsia="Nirmala UI" w:cs="Nirmala UI"/>
        </w:rPr>
        <w:t>ଏବଂ ସେ ଏକ ବିଶାଳ ସେନାସହିତ ଦକ୍ଷିଣର ରାଜାଙ୍କ ବିରୁଦ୍ଧରେ ନିଜ ଶକ୍ତି ଓ ସାହସ ଉତ୍ତେଜିତ କରିବ; ଏବଂ ଦକ୍ଷିଣର ରାଜା ମଧ୍ୟ ଅତ୍ୟନ୍ତ ବିଶାଳ ଓ ପ୍ରବଳ ସେନାସହିତ ଯୁଦ୍ଧ ପାଇଁ ଉତ୍ତେଜିତ ହେବ; କିନ୍ତୁ ସେ ଦୃଢ଼ ରହିପାରିବ ନାହିଁ, କାରଣ ସେମାନେ ତାଙ୍କ ବିରୋଧରେ ଚକ୍ରାନ୍ତ ରଚିବେ। ହଁ, ଯେମାନେ ତାଙ୍କର ଭୋଜନର ଅଂଶ ଭୋଗ କରନ୍ତି, ସେମାନେ ତାଙ୍କୁ ନଶ୍ଟ କରିବେ; ଏବଂ ତାଙ୍କର ସେନା ପ୍ରବାହିତ ହେବ; ଓ ଅନେକେ ହତ ହୋଇ ପଡ଼ିବେ। ଦାନିଏଲ 11:25, 26.</w:t>
      </w:r>
    </w:p>
    <w:p>
      <w:pPr>
        <w:pStyle w:val="ArticleBody"/>
        <w:jc w:val="left"/>
      </w:pPr>
      <w:r>
        <w:rPr>
          <w:rFonts w:ascii="Nirmala UI" w:hAnsi="Nirmala UI" w:eastAsia="Nirmala UI" w:cs="Nirmala UI"/>
        </w:rPr>
        <w:t>ଇ. ପୂ. 31 ମସିହାରେ, “ଉତ୍ତରର ରାଜା” ଭାବେ ରୋମଙ୍କୁ ପ୍ରତିନିଧିତ୍ୱ କରୁଥିବା ଅକ୍ଟାଭିଆନ୍, “ଦକ୍ଷିଣର ରାଜା” କ୍ଲିଓପାଟ୍ରାଙ୍କ ମିଶରବିରୋଧରେ ଏକ ବିରାଟ ସାମୁଦ୍ରିକ ସଂଘର୍ଷରେ ନିଜ ସେନାବଳକୁ ସଂଗଠିତ କଲେ। ଆଣ୍ଟୋନି ଓ କ୍ଲିଓପାଟ୍ରାଙ୍କର “ଅତ୍ୟନ୍ତ ବିଶାଳ ଓ ପ୍ରବଳ ସେନାବଳ” ଦୁର୍ବଳ ପଡ଼ିଗଲା; କୌଶଳମୟ “ଉପାୟ” (ଆଗ୍ରିପ୍ପାଙ୍କ ଯୁଦ୍ଧକୌଶଳ) ଏବଂ ବିଶ୍ୱାସଘାତ—ଆଣ୍ଟୋନିଙ୍କ ସହଯୋଗୀମାନଙ୍କର ପକ୍ଷତ୍ୟାଗ ଓ ଯୁଦ୍ଧମଧ୍ୟରେ କ୍ଲିଓପାଟ୍ରାଙ୍କ ପଛହଟ—ଦ୍ୱାରା ସେହି ସେନା ପରାସ୍ତ ହେଲା। ଇ. ପୂ. 30 ମସିହାରେ, ମିଶର ରୋମର ଏକ ପ୍ରାନ୍ତରେ ପରିଣତ ହେଲା, ଯାହା ପୌତ୍ତଳିକ ରୋମର ଅପ୍ରତିଦ୍ୱନ୍ଦ୍ୱୀ ଶାସନର ଆରମ୍ଭ କଲା। ଇ. ପୂ. 30 ରୁ 330 ପର୍ଯ୍ୟନ୍ତ ଏହି 360-ବର୍ଷୀୟ ଅବଧି, ରୋମର ନିଜ ଆଦିକାଳୀନ ଦୁର୍ଗକୁ କେନ୍ଦ୍ର କରିଥିବା ତାହାର ସର୍ବୋଚ୍ଚ ପ୍ରଭୁତ୍ୱ ସହ ସମନ୍ୱିତ ଅଟେ, ଯାହା ପର୍ଯ୍ୟନ୍ତ କନଷ୍ଟାନ୍ଟିନଙ୍କ ସ୍ଥାନାନ୍ତରଣ ସେହି ଦୁର୍ଗକୁ “ନିଚେ ପକାଇଦେଲା,” ଯେପରି ଦାନିଏଲ 8:11 ପୂର୍ବରୁ ଭବିଷ୍ୟଦ୍ବାଣୀ କରିଥାଏ।</w:t>
      </w:r>
    </w:p>
    <w:p>
      <w:pPr>
        <w:pStyle w:val="ArticleScripture"/>
        <w:jc w:val="left"/>
      </w:pPr>
      <w:r>
        <w:rPr>
          <w:rFonts w:ascii="Nirmala UI" w:hAnsi="Nirmala UI" w:eastAsia="Nirmala UI" w:cs="Nirmala UI"/>
        </w:rPr>
        <w:t>ହଁ, ସେ ସେନାପତିଙ୍କ ପର୍ଯ୍ୟନ୍ତ ନିଜକୁ ମହତ୍ କରିଲା; ଏବଂ ତାଙ୍କ ଦ୍ୱାରା ନିତ୍ୟ ବଳି ହଟାଇ ଦିଆଗଲା, ଓ ତାଙ୍କ ପବିତ୍ରସ୍ଥାନର ସ୍ଥାନ ଭୂମିକୁ ଫେଙ୍କି ଦିଆଗଲା। ଦାନିଏଲ 8:11।</w:t>
      </w:r>
    </w:p>
    <w:p>
      <w:pPr>
        <w:pStyle w:val="ArticleBody"/>
        <w:jc w:val="left"/>
      </w:pPr>
      <w:r>
        <w:rPr>
          <w:rFonts w:ascii="Nirmala UI" w:hAnsi="Nirmala UI" w:eastAsia="Nirmala UI" w:cs="Nirmala UI"/>
        </w:rPr>
        <w:t>କନଷ୍ଟାନ୍ଟିନ୍ ଯେତେବେଳେ ରୋମ ସହରର ସ୍ଥାନରେ କନଷ୍ଟାନ୍ଟିନୋପଲ୍ ସହରକୁ ସ୍ଥାପିତ କଲେ, ସେ ରୋମ ସହରରେ ଏକ ଶକ୍ତି-ଶୂନ୍ୟତା ଛାଡ଼ିଗଲେ, ଯାହା ପାପାଳ ଚର୍ଚ୍ଚକୁ ରୋମ ସହର ଦ୍ୱାରା ପ୍ରତିନିଧିତ ଅଧିକାରର ଆସନ ଗ୍ରହଣ କରିବା ପାଇଁ ଖୋଲା ରଖିଲା। ଏହି କାର୍ଯ୍ୟ ପ୍ରକାଶିତ ବାକ୍ୟ ତେରୋ ଅଧ୍ୟାୟର ଦ୍ୱିତୀୟ ପଦକୁ ପୂରଣ କଲା।</w:t>
      </w:r>
    </w:p>
    <w:p>
      <w:pPr>
        <w:pStyle w:val="ArticleScripture"/>
        <w:jc w:val="left"/>
      </w:pPr>
      <w:r>
        <w:rPr>
          <w:rFonts w:ascii="Nirmala UI" w:hAnsi="Nirmala UI" w:eastAsia="Nirmala UI" w:cs="Nirmala UI"/>
        </w:rPr>
        <w:t>ଏବଂ ମୁଁ ଯେ ପଶୁଟିକୁ ଦେଖିଲି, ସେ ଏକ ଚିତା ପରି ଥିଲା, ଏବଂ ତାହାର ପାଦ ଭାଲୁଙ୍କ ପାଦ ପରି, ତାହାର ମୁଖ ସିଂହର ମୁଖ ପରି ଥିଲା; ଏବଂ ନାଗ ତାହାକୁ ନିଜ ଶକ୍ତି, ନିଜ ସିଂହାସନ, ଓ ବିଶାଳ ଅଧିକାର ଦେଲା। ପ୍ରକାଶିତ ବାକ୍ୟ 13:2.</w:t>
      </w:r>
    </w:p>
    <w:p>
      <w:pPr>
        <w:pStyle w:val="ArticleBody"/>
        <w:jc w:val="left"/>
      </w:pPr>
      <w:r>
        <w:rPr>
          <w:rFonts w:ascii="Nirmala UI" w:hAnsi="Nirmala UI" w:eastAsia="Nirmala UI" w:cs="Nirmala UI"/>
        </w:rPr>
        <w:t>ଦାନିୟେଲ 8ରେ, ଉଭୟକୁ “ପବିତ୍ର ସ୍ଥାନ” ବୋଲି ଅନୁବାଦ କରାଯାଇଥିବା ଦୁଇଟି ଭିନ୍ନ ହିବ୍ରୁ ଶବ୍ଦ ଦାନିୟେଲ ପୁସ୍ତକରେ ପବିତ୍ର ସ୍ଥାନର କାହାଣୀକୁ ପରସ୍ପରରୁ ଭିନ୍ନ କରେ। ଦାନିୟେଲ ପୁସ୍ତକ କ୍ରୀଷ୍ଟ ଏବଂ ଶୟତାନଙ୍କ ମଧ୍ୟରେ ଏକ ସଂଘର୍ଷକୁ ପ୍ରତିନିଧିତ୍ୱ କରେ, ଯାହା କ୍ରୀଷ୍ଟ ଏବଂ ଶୟତାନଙ୍କର ପୃଥିବୀସ୍ଥ ପ୍ରତିନିଧିମାନଙ୍କ ମଧ୍ୟରେ ଚିତ୍ରିତ ହୋଇଛି। ଦାନିୟେଲର ଆରମ୍ଭରେ ଶୟତାନଙ୍କର ପୃଥିବୀସ୍ଥ ପ୍ରତିନିଧି ବାବିଲ ଯିରୁଶାଲେମକୁ ଜୟ କରେ, ଏବଂ ଏକାଦଶ ଅଧ୍ୟାୟର ପଞ୍ଚଚାଳିଶତମ ପଦରେ ଯିରୁଶାଲେମ ବାବିଲକୁ ଜୟ କରେ। ଯିରୁଶାଲେମ ନଗର ଏବଂ ବାବିଲ ନଗର ଦ୍ୱାରା ପ୍ରତିନିଧିକୃତ ରାଜ୍ୟଗୁଡ଼ିକ “ଶକ୍ତିର ପବିତ୍ର ସ୍ଥାନ” ଅଟନ୍ତି। ବାବିଲ ଏବଂ ଯିରୁଶାଲେମ—ଏହି ଉଭୟ ନଗର ଶକ୍ତିର ପବିତ୍ର ସ୍ଥାନ, ଏବଂ ନଗରମାନଙ୍କ ଭିତରେ ଉଭୟଙ୍କର ନିଜନିଜ ମନ୍ଦିର ମଧ୍ୟ ଅଛି। ପାନ୍ଥିଅନ ମନ୍ଦିର ରୋମ ନଗରରେ ଅବସ୍ଥିତ, ଏବଂ ଭବିଷ୍ୟଦ୍ବାଣୀମୂଳକ ବୃତ୍ତାନ୍ତରେ ଯିରୁଶାଲେମର ମନ୍ଦିର ତାହାର ପ୍ରତିସମକକ୍ଷ। ବାବିଲ ଏବଂ ରୋମ ନଗର ଯିରୁଶାଲେମର ନକଲି ରୂପ।</w:t>
      </w:r>
    </w:p>
    <w:p>
      <w:pPr>
        <w:pStyle w:val="ArticleBody"/>
        <w:jc w:val="left"/>
      </w:pPr>
      <w:r>
        <w:rPr>
          <w:rFonts w:ascii="Nirmala UI" w:hAnsi="Nirmala UI" w:eastAsia="Nirmala UI" w:cs="Nirmala UI"/>
        </w:rPr>
        <w:t>ଦାନିଏଲ ୮ ଅଧ୍ୟାୟରେ, ଦୁଇଟି ଇବ୍ରୀୟ ଶବ୍ଦ ରହିଛି—ପଦ ୧୧ରେ “miqdash”, ଯେଉଁଠାରେ ଛୋଟ ଶିଙ୍ଗ (ପୌରାଣିକ ରୋମ) “ତାହାର ପବିତ୍ରସ୍ଥାନର ସ୍ଥାନ” (ରୋମ ନଗରୀ) କୁ ନିଚେ ପକାଇଦେଇଥାଏ, ଯେବେ କନଷ୍ଟାଣ୍ଟାଇନ ୩୩୦ ଖ୍ରୀଷ୍ଟାବ୍ଦରେ ରାଜଧାନୀ ସ୍ଥାନାନ୍ତର କରେ। ଅନ୍ୟ ଶବ୍ଦଟି “qodesh”, ପଦ ୧୩, ୧୪ରେ, ଯେଉଁଠାରେ ୨୩୦୦ ଦିନ ପରେ ଈଶ୍ୱରଙ୍କ ପବିତ୍ରସ୍ଥାନ ଶୁଦ୍ଧିକରଣକୁ ଅପେକ୍ଷା କରୁଛି। ଯଦିଓ ଉଭୟ ଶବ୍ଦକୁ “ପବିତ୍ରସ୍ଥାନ” ବୋଲି ଅନୁବାଦ କରାଯାଏ, “miqdash” ଈଶ୍ୱରଙ୍କ ଦୁର୍ଗ କିମ୍ବା ଜାତିୟ ଉପାସନାର ଦୁର୍ଗ—ଯେକୌଣସିଟିକୁ ସୂଚିତ କରିପାରେ, କିନ୍ତୁ “qodesh” ବାଇବେଲରେ କେବଳ ଈଶ୍ୱରଙ୍କ ପବିତ୍ରସ୍ଥାନକୁ ସୂଚିତ କରିବା ପାଇଁ ମାତ୍ର ବ୍ୟବହୃତ ହୋଇଛି।</w:t>
      </w:r>
    </w:p>
    <w:p>
      <w:pPr>
        <w:pStyle w:val="ArticleBody"/>
        <w:jc w:val="left"/>
      </w:pPr>
      <w:r>
        <w:rPr>
          <w:rFonts w:ascii="Nirmala UI" w:hAnsi="Nirmala UI" w:eastAsia="Nirmala UI" w:cs="Nirmala UI"/>
        </w:rPr>
        <w:t>ଦାନିଏଲ 11:31ରେ, “ଶକ୍ତିର ପବିତ୍ରସ୍ଥାନ” (ରୋମ ନଗରୀ) ଅପବିତ୍ର କରାଯାଏ, ଯେତେବେଳେ ବର୍ବରମାନେ ଓ ଭାଣ୍ଡାଲମାନେ ରୋମ ନଗରୀକୁ ଯୁଦ୍ଧ ଆଣନ୍ତି। ପଦ୍ୟର “ବାହୁମାନେ” 496ରେ କ୍ଲୋଭିସ୍‌ ସହ ଆରମ୍ଭ ହୋଇଥିଲେ ଏବଂ 538ରେ, ଯେତେବେଳେ ଅଷ୍ଟ୍ରୋଗୋଥମାନଙ୍କୁ ନଗରୀରୁ ବହିଷ୍କୃତ କରାଯାଇଥିଲା, ପାପାଲ୍‌ ରୋମ ସମ୍ପୂର୍ଣ୍ଣରୂପେ ପ୍ରଭୁତ୍ୱଶାଳୀ ହେବା ପର୍ଯ୍ୟନ୍ତ ଜାରି ରହିଥିଲେ।</w:t>
      </w:r>
    </w:p>
    <w:p>
      <w:pPr>
        <w:pStyle w:val="ArticleBody"/>
        <w:jc w:val="left"/>
      </w:pPr>
      <w:r>
        <w:rPr>
          <w:rFonts w:ascii="Nirmala UI" w:hAnsi="Nirmala UI" w:eastAsia="Nirmala UI" w:cs="Nirmala UI"/>
        </w:rPr>
        <w:t>ଆକ୍ତିଅମ୍‌ରୁ ଆସୁଥିବା ଭବିଷ୍ୟବାଣୀମୂଳକ ରେଖା 330ରୁ ଅଧିକ ଦୂର ପର୍ଯ୍ୟନ୍ତ ବିସ୍ତାରିତ ହୋଇଛି। ପଦ 30ର “କିତ୍ତିମ୍‌ର ଜାହାଜଗୁଡ଼ିକ” ଗେନସେରିକ୍‌ଙ୍କ ନେତୃତ୍ୱାଧୀନ ଭ୍ୟାଣ୍ଡାଲମାନଙ୍କୁ ଚିହ୍ନିତ କରେ, ଯେମାନେ 455 ମସିହାରେ ରୋମକୁ ଲୁଟିଥିଲେ, ଯାହା ପଶ୍ଚିମ ରୋମର ପତନକୁ ସଙ୍କେତ କରିଥିଲା। ପରେ ପାପାଲ୍‌ ରୋମ ଉଦୟ ହୋଇ 538ରୁ 1798 ପର୍ଯ୍ୟନ୍ତ ଶାସନ କରେ; 1260 ବର୍ଷ ପର୍ଯ୍ୟନ୍ତ, ଯାଏପର୍ଯ୍ୟନ୍ତ ନେପୋଲିଅନଙ୍କ ଜେନେରାଲ୍‌ ବେର୍ଥିଏ ପିଉସ୍‌ VIଙ୍କୁ ବନ୍ଦୀ କରି “ଘାତକ ଆଘାତ” ପ୍ରଦାନ କରିନଥିଲେ। ଖ୍ରୀଷ୍ଟପୂର୍ବ 30ରୁ 330 ପର୍ଯ୍ୟନ୍ତ ପୌତ୍ତଳିକ ରୋମର 360 ବର୍ଷ, ପାପାଲ୍‌ ରୋମର 1260 ବର୍ଷକୁ ପ୍ରତିଫଳିତ କରେ; ଉଭୟ ଏହି ସମୟରେ ଆରମ୍ଭ ହୁଏ, ଯେତେବେଳେ ତୃତୀୟ ବାଧା (ମିଶର, ଅଷ୍ଟ୍ରୋଗୋଥମାନେ) ପତିତ ହୁଏ।</w:t>
      </w:r>
    </w:p>
    <w:p>
      <w:pPr>
        <w:pStyle w:val="ArticleBody"/>
        <w:jc w:val="left"/>
      </w:pPr>
      <w:r>
        <w:rPr>
          <w:rFonts w:ascii="Nirmala UI" w:hAnsi="Nirmala UI" w:eastAsia="Nirmala UI" w:cs="Nirmala UI"/>
        </w:rPr>
        <w:t>ଆଧୁନିକ “ଉତ୍ତରର ରାଜା” ପଦ 40ରେ ପ୍ରକାଶ ପାଉଛି। 1989 ମସିହାରେ, ରେଗାନଙ୍କ ଆମେରିକା ସହ ଗୁପ୍ତ ମୈତ୍ରୀରେ ଯୁକ୍ତ ପୋପତନ୍ତ୍ର (ରଥ, ଜାହାଜ ଓ ଅଶ୍ୱାରୋହୀମାନଙ୍କ ଦ୍ୱାରା ପ୍ରତୀକୀକୃତ) “ଦକ୍ଷିଣର ରାଜା” ଯୁଏସଏସଆରକୁ (ନାସ୍ତିକତା/କମ୍ୟୁନିଜ୍ମ) ପତନ କରାଏ। ପଦ 41 ପୋପତନ୍ତ୍ର “ମହିମାମୟ ଦେଶ”କୁ ଜୟ କରୁଥିବାକୁ ଚିହ୍ନିତ କରେ—ଅର୍ଥାତ୍ ପ୍ରୋଟେଷ୍ଟାଣ୍ଟ ଆମେରିକାକୁ କାଥୋଲିକ ଆମେରିକାରେ ପରିଣତ କରୁଥିବାକୁ—ଏବଂ ପଦ 42, 43 ମିଶି ଦର୍ଶାଏ ଯେ ମିଶର ଦ୍ୱାରା ପ୍ରତିନିଧିତ ଜାତିସଂଘ ଜାତିସଂଘ (ଅଜଗର), ଭାଟିକାନ (ପଶୁ), ଏବଂ ଯୁକ୍ତରାଷ୍ଟ୍ର (ମିଥ୍ୟା ଭବିଷ୍ୟଦ୍ବକ୍ତା) ମିଶି ଗଠିତ ତ୍ରିମୁଖୀ ଏକତାଙ୍କୁ ଆତ୍ମସମର୍ପଣ କରୁଛି, ଯାହା ପୃଥିବୀକୁ ଆର୍ମାଗେଦ୍ଦୋନ ଦିଗକୁ ନେଇଯାଉଛି। ପଦ 45 ଏହି ଶକ୍ତିର ଶେଷକୁ ପୂର୍ବକଥନ କରେ, “ସହାୟ କରିବାକୁ କେହି ନଥିବେ”; ତାହାର ଘାଉ ପଦ 41ରେ ସୁସ୍ଥ ହୋଇଥାଏ, କିନ୍ତୁ ତାହାର ଭାଗ୍ୟ ପଦ 45ରେ ମୋହରାଙ୍କିତ ହୁଏ।</w:t>
      </w:r>
    </w:p>
    <w:p>
      <w:pPr>
        <w:pStyle w:val="ArticleBody"/>
        <w:jc w:val="left"/>
      </w:pPr>
      <w:r>
        <w:rPr>
          <w:rFonts w:ascii="Nirmala UI" w:hAnsi="Nirmala UI" w:eastAsia="Nirmala UI" w:cs="Nirmala UI"/>
        </w:rPr>
        <w:t>ଖ୍ରୀଷ୍ଟପୂର୍ବ 31 ମସିହାରେ ଘଟିଥିବା ଆକ୍ଟିୟମ୍ ଯୁଦ୍ଧ ପଦ 25 ଓ 26ର କେନ୍ଦ୍ରବିଷୟ ଅଟେ, ଯାହା ତାହାର ପବିତ୍ରାଳୟ-ଦୁର୍ଗରୁ ରୋମର 360 ବର୍ଷୀୟ ଶାସନର ଆରମ୍ଭ କରାଏ। ପଦ ଚୌଦରେ ଦିଆଯାଇଥିବା ସଚେତନତାମୂଳକ ସୀମାବନ୍ଧନକୁ ମନେ ରଖି, ପଦ ଷୋଳରୁ ପାପାଳ ରୋମକୁ ପରିବର୍ତ୍ତନ ଘଟୁଥିବା ପଦ ଏକତ୍ରିଶ ପର୍ଯ୍ୟନ୍ତରେ ପୌରାଣିକ ରୋମର ଇତିହାସ, ପୌରାଣିକ ରୋମର ସମ୍ପୂର୍ଣ୍ଣ ରେଖା ଅଟେ। ସେହି ରେଖାକୁ ତିନିଟି ଅଂଶରେ ବିଭକ୍ତ କରାଯାଇଛି। ପଦ ଷୋଳରୁ ବାଇଶ ପର୍ଯ୍ୟନ୍ତ ପ୍ରାଚୀନ ଇସ୍ରାଏଲ ଉପରେ ରୋମର ପ୍ରାଭୁତ୍ୱର ରେଖା ଅଟେ। ପଦ ତେଇଶ ଓ ଚବିଶରେ ସାମ୍ରାଜ୍ୟ-ନିର୍ମାଣର ସେହି କାର୍ଯ୍ୟକୁ ସ୍ୱରୂପିତ କରାଯାଇଛି, ଯାହାକୁ ରୋମ ସାମରିକ ପ୍ରଭାବ ସହିତ ମିଶିତ ଚୁକ୍ତି ଓ ସନ୍ଧିମାନଙ୍କ ମାଧ୍ୟମରେ ଜୟଲାଭ ସମୟରେ ବ୍ୟବହାର କରିଥିଲା। ପଦ ଚବିଶରୁ ପଦ ଏକତ୍ରିଶର ଶେଷ ବ୍ୟକ୍ତିକରଣ ପର୍ଯ୍ୟନ୍ତ, ଏହା ଦୁଇ-ଅଂଶବିଶିଷ୍ଟ ଏକ ରେଖା ଅଟେ, ଯାହା ଏମିତି ଏକ କାଳକୁ ପ୍ରତିନିଧିତ୍ୱ କରେ, ଯେତେବେଳେ ରୋମ ନିଜକୁ ଉଚ୍ଚ କଲା, ଏବଂ ତାହାପରେ ପତନ ଘଟିଲା।</w:t>
      </w:r>
    </w:p>
    <w:p>
      <w:pPr>
        <w:pStyle w:val="ArticleBody"/>
        <w:jc w:val="left"/>
      </w:pPr>
      <w:r>
        <w:rPr>
          <w:rFonts w:ascii="Nirmala UI" w:hAnsi="Nirmala UI" w:eastAsia="Nirmala UI" w:cs="Nirmala UI"/>
        </w:rPr>
        <w:t>“ନିର୍ଦ୍ଧାରିତ ସମୟ” ହେଉଛି 330 ମସିହାରେ 360 ବର୍ଷର ସମାପ୍ତି। ସତାଇଶ ପଦରୁ ଏକତ୍ରିଶ ପଦର ଶେଷ ବାକ୍ୟାଂଶ ପର୍ଯ୍ୟନ୍ତ—ଯାହା 538 ମସିହାରେ ସିଂହାସନରେ ସ୍ଥାପିତ ହୋଇଥିବା, ଉଜାଡ଼ କରୁଥିବା ଘୃଣିତ ବସ୍ତୁରୂପେ ପ୍ରତିନିଧିତ ପାପାଳ ଶକ୍ତି କେବେ ସ୍ଥାପିତ ହେଲା ତାହା ଚିହ୍ନଟ କରେ—ସେଥିରେ ପୌରାଣିକ ରୋମର ଇତିହାସ, ସର୍ବୋଚ୍ଚ ଶାସନର ତିନିଶେ ଷାଠିଏ ବର୍ଷର ଅବଧିର ପରିପ୍ରେକ୍ଷିତରେ, ଉପସ୍ଥାପିତ ହୋଇଛି; ଏବଂ ତାହା ପରେ କ୍ରମାଗତ ପତନର ଦୁଇଶେ ଆଠ ବର୍ଷ ଅନୁସରଣ କରେ।</w:t>
      </w:r>
    </w:p>
    <w:p>
      <w:pPr>
        <w:pStyle w:val="ArticleBody"/>
        <w:jc w:val="left"/>
      </w:pPr>
      <w:r>
        <w:rPr>
          <w:rFonts w:ascii="Nirmala UI" w:hAnsi="Nirmala UI" w:eastAsia="Nirmala UI" w:cs="Nirmala UI"/>
        </w:rPr>
        <w:t>ଏହିପରି, ଚବିଶତମ ପଦର “ସମୟ” ଖ୍ରୀ.ପୂ. 31 ରେ ଦକ୍ଷିଣର ରାଜାଙ୍କ ରାଜ୍ୟକ୍ଷେତ୍ରକୁ ଉତ୍ତରର ରାଜାଙ୍କ ଅଧୀନରେ ଯୋଗ କରାଯିବା ସହ ଆରମ୍ଭ ହୁଏ, ଏବଂ ଖ୍ରୀ. 330 ରେ ଉତ୍ତରର ରାଜା ପୂର୍ବ ଓ ପଶ୍ଚିମରେ ବିଭକ୍ତ ହେବା ସହ ଶେଷ ହୁଏ। ଖ୍ରୀ. 330 ରୁ 538 ପର୍ଯ୍ୟନ୍ତ ପୌତ୍ତଳିକ ରୋମ କ୍ରମେ ଭାଙ୍ଗିପଡ଼େ। ପୌତ୍ତଳିକ ରୋମର ପତନର ବିଭିନ୍ନ ପର୍ଯ୍ୟାୟ ସହ ସମ୍ବଦ୍ଧ ବିଭିନ୍ନ ଭବିଷ୍ୟଦ୍ବାଣୀମୂଳକ ପରିଚୟଗୁଡ଼ିକ ସେହି ଭବିଷ୍ୟଦ୍ବାଣୀମୂଳକ ନଙ୍ଗର ଅଟେ, ଯାହା ଭବିଷ୍ୟଦ୍ବାଣୀର ଛାତ୍ରକୁ ପରମେଶ୍ୱରଙ୍କ ଭବିଷ୍ୟଦ୍ବାଣୀମୂଳକ ବାକ୍ୟକୁ ଚିହ୍ନିବାକୁ ସମର୍ଥ କରେ। ଦାନିଏଲ ଏଗାରର ଚଉଦତମ ପଦର ପୂରଣରେ, ରୋମ ଦର୍ଶନକୁ ସ୍ଥାପିତ କରେ, ଏବଂ ସେ ଏହାକୁ କରୁଥିବା ଉପାୟମାନଙ୍କ ମଧ୍ୟରୁ ଗୋଟିଏ ହେଲା ତାହାର ପତନ ମାଧ୍ୟମରେ। ପଦଟି କହେ, “ତୋର ଲୋକମାନଙ୍କ ମଧ୍ୟରୁ ଦସ୍ୟୁମାନେ ମଧ୍ୟ ଦର୍ଶନକୁ ସ୍ଥାପିତ କରିବା ପାଇଁ ନିଜମାନଙ୍କୁ ଉଚ୍ଚ କରିବେ; କିନ୍ତୁ ସେମାନେ ପତିତ ହେବେ।”</w:t>
      </w:r>
    </w:p>
    <w:p>
      <w:pPr>
        <w:pStyle w:val="ArticleBody"/>
        <w:jc w:val="left"/>
      </w:pPr>
      <w:r>
        <w:rPr>
          <w:rFonts w:ascii="Nirmala UI" w:hAnsi="Nirmala UI" w:eastAsia="Nirmala UI" w:cs="Nirmala UI"/>
        </w:rPr>
        <w:t>ଯେତେବେଳେ କିତ୍ତୀମର ଜାହାଜଗୁଡ଼ିକ ରୋମ ଉପରେ ଆକ୍ରମଣ କରେ, ଏବଂ ତାହା ପରେ ରୋମ ଦକ୍ଷିଣ ଉପରେ ଆକ୍ରମଣ କରେ, ସେତେବେଳେ ତାହା ପୂର୍ବତନ କିମ୍ବା ପରବର୍ତ୍ତୀ ଦୁଇଟିର କୌଣସିଟି ସଦୃଶ ନଥିଲା; କାରଣ ଏଠାରୁ ଆଗକୁ ରୋମୀୟ ଶକ୍ତିର ପତନକୁ ଚିତ୍ରିତ କରାଯାଉଛି। ପ୍ରକାଶିତବାକ୍ୟର ସାତ ତୁରୀମଧ୍ୟରୁ ଅଷ୍ଟମ ଅଧ୍ୟାୟରେ ମିଳୁଥିବା ପ୍ରଥମ ଚାରିଟି ତୁରୀ ବିଶେଷଭାବରେ ସେହି ଚାରିଟି ପ୍ରମୁଖ ଶକ୍ତିକୁ ବର୍ଣ୍ଣନା କରେ, ଯେଉଁମାନେ ଶେଷରେ 476 ସାଲରେ ପଶ୍ଚିମ ରୋମର ଅବସାନ ଆଣିଥିଲେ। ଦର୍ଶନଟି ସ୍ଥାପିତ ହୁଏ ଯେତେବେଳେ ତୁମ ଜନଙ୍କ ଲୁଟେରାମାନେ ନିଜମାନଙ୍କୁ ଉଚ୍ଚ କରନ୍ତି ଏବଂ ପତିତ ହୁଅନ୍ତି। ଏହି ଭବିଷ୍ୟଦ୍ବାଣୀମୂଳକ ଦର୍ଶନଟି ରୋମର ପତନର ଗଠନାତ୍ମକ ପରିପ୍ରେକ୍ଷ୍ୟରେ ଚିତ୍ରିତ ହୋଇଛି। ପଶ୍ଚିମ ପୌତ୍ତଳିକ ରୋମ 330 ରୁ 538 ପର୍ଯ୍ୟନ୍ତ ପତିତ ହେଲା। ପାପାସୀୟ ରୋମ 1798 ରେ ପତିତ ହେଲା। ପଞ୍ଚମ ଏବଂ ଷଷ୍ଠ ତୁରୀର ଇତିହାସରେ ପୂର୍ବ ରୋମ 1453 ରେ ଓଟୋମାନ ତୁର୍କମାନଙ୍କ ହସ୍ତରେ ପତିତ ହେଲା। ସେହି ତିନୋଟି ପତନ ତୁମ ଜନଙ୍କ ଲୁଟେରାମାନଙ୍କ ଦ୍ୱାରା ସ୍ଥାପିତ ହୋଇଥିବା ସେହି ଦର୍ଶନର ଅଂଶ ଅଟେ।</w:t>
      </w:r>
    </w:p>
    <w:p>
      <w:pPr>
        <w:pStyle w:val="ArticleBody"/>
        <w:jc w:val="left"/>
      </w:pPr>
      <w:r>
        <w:rPr>
          <w:rFonts w:ascii="Nirmala UI" w:hAnsi="Nirmala UI" w:eastAsia="Nirmala UI" w:cs="Nirmala UI"/>
        </w:rPr>
        <w:t>ଏହି ପଦ କହେ, “ତୁମ ଲୋକମାନଙ୍କ ମଧ୍ୟରୁ ଲୁଟେରାମାନେ ମଧ୍ୟ ଦର୍ଶନକୁ ସ୍ଥାପନ କରିବା ପାଇଁ ଆପଣମାନଙ୍କୁ ଉନ୍ନତ କରିବେ; କିନ୍ତୁ ସେମାନେ ପତିତ ହେବେ।” ଖ୍ରୀ. ପୂ. 31 ରୁ ଖ୍ରୀ. 330 ପର୍ଯ୍ୟନ୍ତ ପୌରାଣିକ ରୋମ ଜଗତ ଉପରେ ନିଜ ସର୍ବୋଚ୍ଚତାରେ “ଆପଣମାନଙ୍କୁ ଉନ୍ନତ କଲା।” ଖ୍ରୀ. 330 ରୁ 538 ପର୍ଯ୍ୟନ୍ତ ପୌରାଣିକ ରୋମ ପତିତ ହେଲା, ଯେଣ୍ତା “ପାପର ମନୁଷ୍ୟ” ଦେବମନ୍ଦିରରେ ବସି ନିଜକୁ ଦେବ ବୋଲି ଘୋଷଣା କରିବା ପାଇଁ ପଥ ପ୍ରସ୍ତୁତ ହେଉ। ଖ୍ରୀ. 538 ରୁ 1798 ପର୍ଯ୍ୟନ୍ତ ପାପାଳ ଶକ୍ତି “ଆପଣମାନଙ୍କୁ ଉନ୍ନତ କଲା,” ଏବଂ 1798 ମସିହାରେ ସେମାନେ ପତିତ ହେଲେ। ଖ୍ରୀ. ପୂ. 31 ରୁ ଖ୍ରୀ. 330 ପର୍ଯ୍ୟନ୍ତ ପଶ୍ଚିମ ରୋମ “ଉନ୍ନତ ହେଲା” ଏହି ଅର୍ଥରେ ଯେ ସେହି ରୋମ ସାମ୍ରାଜ୍ୟର କେନ୍ଦ୍ର ଥିଲା, ଏବଂ ଖ୍ରୀ. 330 ରୁ 476 ପର୍ଯ୍ୟନ୍ତ ସେ ପତିତ ହେଲା। ଖ୍ରୀ. 330 ମସିହାରେ କନସ୍ଟାଣ୍ଟିନ ଏହାକୁ ଉନ୍ନତ କଲେ ଯେ କନସ୍ଟାଣ୍ଟିନୋପଲ ପୂର୍ବ ରୋମର କେନ୍ଦ୍ର ଥିଲା, ଏବଂ 1453 ମସିହାରେ ପୂର୍ବ ରୋମ ପତିତ ହେଲା। ରୋମର ବିଭିନ୍ନ ରୂପାନ୍ତରମାନଙ୍କର ସମୟାବଧିମାନଙ୍କ ମଧ୍ୟରୁ ପ୍ରତ୍ୟେକରେ ଏକ ସମୟ ରହିଛି ଯେତେବେଳେ ରୋମ ଉନ୍ନତ ହୁଏ, ଏବଂ ତାହା ପରେ ତାହାର ପତନକୁ ଦର୍ଶାଉଥିବା ଏକ ସମୟ ଆସେ; କାରଣ “ତୁମ ଲୋକମାନଙ୍କ ମଧ୍ୟରୁ ଲୁଟେରାମାନେ ମଧ୍ୟ ଦର୍ଶନକୁ ସ୍ଥାପନ କରିବା ପାଇଁ ଆପଣମାନଙ୍କୁ ଉନ୍ନତ କରିବେ; କିନ୍ତୁ ସେମାନେ ପତିତ ହେବେ।”</w:t>
      </w:r>
    </w:p>
    <w:p>
      <w:pPr>
        <w:pStyle w:val="ArticleBody"/>
        <w:jc w:val="left"/>
      </w:pPr>
      <w:r>
        <w:rPr>
          <w:rFonts w:ascii="Nirmala UI" w:hAnsi="Nirmala UI" w:eastAsia="Nirmala UI" w:cs="Nirmala UI"/>
        </w:rPr>
        <w:t>“robbers” ବୋଲି ଅନୁବାଦିତ ହିବ୍ରୁ ଶବ୍ଦଟିକୁ “breakers” ବୋଲି ଅନୁବାଦ କରିବା ଅଧିକ ଉଚିତ, କାରଣ ଏହା ମୂଳ ଶବ୍ଦର ପ୍ରାଧାନ୍ୟ ଅର୍ଥ—ଭେଦ କରି ପ୍ରବେଶ କରିବା କିମ୍ବା ବିଘ୍ନ ସୃଷ୍ଟି କରିବା—ସହିତ ଅଧିକ ସମ୍ମତ, କେବଳ “robbers” ବୋଲି ନୁହେଁ (ଯାହା ଚୋରିର ଅର୍ଥକୁ ସୂଚାଏ)। ଏହି ପଦଟି କେବଳ ସାମଗ୍ରୀ ଚୋରି କରୁଥିବା ଲୋକଙ୍କୁ ନୁହେଁ, ବରଂ ସୀମା, ବ୍ୟବସ୍ଥା, କିମ୍ବା ଚୁକ୍ତିଗୁଡ଼ିକୁ ଭଙ୍ଗ କରୁଥିବାମାନଙ୍କୁ ସୂଚାଏ। ବାଇବେଲୀୟ ଭବିଷ୍ୟଦ୍ବାଣୀରେ ରୋମ ହେଉଛି ସେହି breaker, ଯଦ୍ୟପି ଚତୁର୍ଦ୍ଦଶ ପଦରେ ଏହାକୁ “robbers” ବୋଲି ଅନୁବାଦ କରାଯାଇଛି। ଦାନିଏଲ ଅଧ୍ୟାୟ ଦୁଇରେ ରୋମ ହେଉଛି ଲୋହାର ରାଜ୍ୟ, ଏବଂ ପୁନର୍ବାର ଅଧ୍ୟାୟ ସାତରେ ଚତୁର୍ଥ ପଶୁଟି ମଧ୍ୟ ରୋମ ଅଟେ।</w:t>
      </w:r>
    </w:p>
    <w:p>
      <w:pPr>
        <w:pStyle w:val="ArticleScripture"/>
        <w:jc w:val="left"/>
      </w:pPr>
      <w:r>
        <w:rPr>
          <w:rFonts w:ascii="Nirmala UI" w:hAnsi="Nirmala UI" w:eastAsia="Nirmala UI" w:cs="Nirmala UI"/>
        </w:rPr>
        <w:t>ଏହା ପରେ ମୁଁ ରାତ୍ରିର ଦର୍ଶନମାନଙ୍କରେ ଦେଖିଲି, ଏବଂ ଦେଖ, ଚତୁର୍ଥ ପଶୁଟି ଭୟଙ୍କର, ଭୀଷଣ ଓ ଅତ୍ୟନ୍ତ ସଶକ୍ତ ଥିଲା; ଏବଂ ତାହାର ବଡ଼ ବଡ଼ ଲୋହାର ଦାନ୍ତ ଥିଲା; ସେ ଗ୍ରାସ କଲା, ଖଣ୍ଡଖଣ୍ଡ କରି ଭାଙ୍ଗିଦେଲା, ଏବଂ ଅବଶିଷ୍ଟକୁ ନିଜ ପାଦଦ୍ୱାରା ଦଳିଦେଲା; ଏବଂ ସେ ତାହା ପୂର୍ବରୁ ଥିବା ସମସ୍ତ ପଶୁଠାରୁ ଭିନ୍ନ ଥିଲା; ଏବଂ ତାହାର ଦଶଟି ଶିଙ୍ଗ ଥିଲା। ଦାନିଏଲ 7:7।</w:t>
      </w:r>
    </w:p>
    <w:p>
      <w:pPr>
        <w:pStyle w:val="ArticleBody"/>
        <w:jc w:val="left"/>
      </w:pPr>
      <w:r>
        <w:rPr>
          <w:rFonts w:ascii="Nirmala UI" w:hAnsi="Nirmala UI" w:eastAsia="Nirmala UI" w:cs="Nirmala UI"/>
        </w:rPr>
        <w:t>ଚତୁର୍ଥ ପଶୁ—ଯାହା ରୋମ—ତାହାର “ଲୋହାର” ଦାନ୍ତ ଅଛି, କାରଣ ଦ୍ୱିତୀୟ ଅଧ୍ୟାୟରେ ଯେପରି ଲୋହା ଭାବରେ ଚିତ୍ରିତ ହୋଇଥିବା ସେହି ଚତୁର୍ଥ ରାଜ୍ୟ ଏହାହିଁ। ସପ୍ତମ ପଦରେ ରୋମର ଚତୁର୍ଥ ପଶୁ “ଖଣ୍ଡ ଖଣ୍ଡ କରେ,” ଏବଂ ଯେତେବେଳେ ସେ ଖଣ୍ଡ ଖଣ୍ଡ କରେ ସେତେବେଳେ “ସେ ତାହାର ପାଦଦ୍ୱାରା ଅବଶିଷ୍ଟକୁ ମାଡ଼ିଦେଲା।” ରୋମର ପଶୁ ହେଉଛି ଲୋହାର ରାଜ୍ୟ, ଏବଂ ଖଣ୍ଡ ଖଣ୍ଡ କରିବା ଓ ଅବଶିଷ୍ଟକୁ ମାଡ଼ିଦେବାର ଏହି ବୈଶିଷ୍ଟ୍ୟ ନିର୍ଯାତନାର କାର୍ଯ୍ୟକୁ ପ୍ରତିନିଧିତ୍ୱ କରେ। ପ୍ରାଚୀନ ଇସ୍ରାଏଲ ଉପରେ ଆଣିଥିବା ନିର୍ଯାତନା ଏକ “ଚିହ୍ନ” ଥିଲା।</w:t>
      </w:r>
    </w:p>
    <w:p>
      <w:pPr>
        <w:pStyle w:val="ArticleScripture"/>
        <w:jc w:val="left"/>
      </w:pPr>
      <w:r>
        <w:rPr>
          <w:rFonts w:ascii="Nirmala UI" w:hAnsi="Nirmala UI" w:eastAsia="Nirmala UI" w:cs="Nirmala UI"/>
        </w:rPr>
        <w:t>ଏହା ସହିତ ଏହି ସମସ୍ତ ଶାପ ତୋର ଉପରେ ଆସିବ, ତୋତେ ଧାଉଥିବ, ଏବଂ ତୋତେ ଧରି ପକାଇବ, ଯେପର୍ଯ୍ୟନ୍ତ ତୁ ନଷ୍ଟ ହେବୁ; କାରଣ ତୁ ନିଜ ପରମେଶ୍ୱର ସଦାପ୍ରଭୁଙ୍କ ସ୍ୱରକୁ ଶୁଣିନଥିଲୁ, ଏବଂ ସେ ତୋତେ ଯେ ଆଜ୍ଞା ଓ ବିଧିମାନ ଦେଇଥିଲେ, ସେଗୁଡ଼ିକୁ ପାଳନ କରିନଥିଲୁ। ଏବଂ ସେଗୁଡ଼ିକ ତୋର ଉପରେ ଚିହ୍ନ ଓ ଆଶ୍ଚର୍ଯ୍ୟରୂପେ ରହିବ, ଏବଂ ତୋର ସନ୍ତାନମାନଙ୍କ ଉପରେ ମଧ୍ୟ ସଦାକାଳ ରହିବ। କାରଣ ସମସ୍ତ ବସ୍ତୁର ପ୍ରଚୁରତା ଥିଲେ ସତ୍ୟେ ମଧ୍ୟ ତୁ ଆନନ୍ଦ ଓ ହୃଦୟର ଉଲ୍ଲାସ ସହିତ ନିଜ ପରମେଶ୍ୱର ସଦାପ୍ରଭୁଙ୍କ ସେବା କରିନଥିଲୁ; ତେଣୁ ସଦାପ୍ରଭୁ ତୋର ବିରୋଧରେ ଯେ ଶତ୍ରୁମାନଙ୍କୁ ପଠାଇବେ, ସେମାନଙ୍କ ସେବା ତୁ କରିବୁ—ଭୁଖରେ, ତୃଷ୍ଣାରେ, ନଗ୍ନତାରେ, ଏବଂ ସମସ୍ତ ବସ୍ତୁର ଅଭାବରେ; ଏବଂ ସେ ତୋର ଗଳାରେ ଲୋହାର ଯୁଆ ରଖିବ, ଯେପର୍ଯ୍ୟନ୍ତ ସେ ତୋତେ ନଷ୍ଟ କରିଦେବେ। ସଦାପ୍ରଭୁ ପୃଥିବୀର ସୀମାରୁ, ଦୂର ଦେଶରୁ, ଗରୁଡ଼ ଯେପରି ଦ୍ରୁତ ଉଡ଼ିଆସେ ସେପରି ଏକ ଜାତିକୁ ତୋର ବିରୋଧରେ ଆଣିବେ; ସେହି ଜାତିର ଭାଷା ତୁ ବୁଝିପାରିବୁ ନାହିଁ; ଏକ କଠୋର ମୁଖମୁଦ୍ରାବିଶିଷ୍ଟ ଜାତି, ଯେ ବୃଦ୍ଧଙ୍କୁ ସମ୍ମାନ କରିବ ନାହିଁ, କିମ୍ବା ଯୁବକଙ୍କୁ କୃପା ଦେଖାଇବ ନାହିଁ। ଦ୍ୱିତୀୟ ବିବରଣ 28:45–50।</w:t>
      </w:r>
    </w:p>
    <w:p>
      <w:pPr>
        <w:pStyle w:val="ArticleBody"/>
        <w:jc w:val="left"/>
      </w:pPr>
      <w:r>
        <w:rPr>
          <w:rFonts w:ascii="Nirmala UI" w:hAnsi="Nirmala UI" w:eastAsia="Nirmala UI" w:cs="Nirmala UI"/>
        </w:rPr>
        <w:t>ପ୍ରାଚୀନ ଇସ୍ରାଏଲର ବିଦ୍ରୋହ ଫଳରେ ଯେ ଶାପଗୁଡ଼ିକ ସେମାନଙ୍କ ଉପରେ ଆସିଲା, ସେଗୁଡ଼ିକ “ତୋର ଓ ତୋର ସନ୍ତାନମାନଙ୍କ ଉପରେ ସଦାକାଳ ପର୍ଯ୍ୟନ୍ତ ଗୋଟିଏ ଚିହ୍ନ ଓ ଆଶ୍ଚର୍ଯ୍ୟ” ଅଟେ। ସେହି ଶାପ ସେମାନଙ୍କ ଉପରେ “ଉଗ୍ର ମୁହଁର ଗୋଟିଏ ଜାତି” ଦ୍ୱାରା ଆଣାଯିବାକୁ ଥିଲା। ସପ୍ତମ ଅଧ୍ୟାୟରେ ଲୋହାର ଦାନ୍ତଯୁକ୍ତ ଯେ ପଶୁ “ଖଣ୍ଡଖଣ୍ଡ କରେ ଓ ଅବଶିଷ୍ଟକୁ ପାଦତଳେ ଦଳିଦେଏ,” ସେହି ପଶୁ ମଧ୍ୟ ଆଲେକ୍ସାଣ୍ଡରଙ୍କ ରାଜ୍ୟର ବିଭାଜନରୁ ଉତ୍ପନ୍ନ ଚତୁର୍ଥ ରାଜ୍ୟ ଅଟେ; ଏବଂ ଯେପରି ବ୍ୟବସ୍ଥାବିବରଣରେ ମୋଶାଙ୍କ ସହ ଦେଖାଯାଏ, ସେହି ରାଜ୍ୟ ଏମିତି ଗୋଟିଏ ଜାତି, ଯାହାର ଭାଷା ପ୍ରାଚୀନ ଇସ୍ରାଏଲ ବୁଝିପାରୁନଥିଲା। ଦାନିଏଲର ଅଷ୍ଟମ ଅଧ୍ୟାୟରେ ରୋମର ରାଜ୍ୟ ଉଗ୍ର ମୁହଁର ଗୋଟିଏ ଜାତି ଏବଂ ଭିନ୍ନ ଭାଷା କହୁଥିବା ଗୋଟିଏ ଜାତି ଅଟେ।</w:t>
      </w:r>
    </w:p>
    <w:p>
      <w:pPr>
        <w:pStyle w:val="ArticleScripture"/>
        <w:jc w:val="left"/>
      </w:pPr>
      <w:r>
        <w:rPr>
          <w:rFonts w:ascii="Nirmala UI" w:hAnsi="Nirmala UI" w:eastAsia="Nirmala UI" w:cs="Nirmala UI"/>
        </w:rPr>
        <w:t>ଏବେ ଭଙ୍ଗିଯାଇଥିବା ସେହି ଶିଙ୍ଗର ସ୍ଥାନରେ ଯେଉଁ ଚାରିଟି ଉଠିଲା, ସେଗୁଡ଼ିକର ଅର୍ଥ ହେଲା, ସେହି ଜାତିରୁ ଚାରିଟି ରାଜ୍ୟ ଉଠିଆସିବ, କିନ୍ତୁ ସେମାନଙ୍କ ଶକ୍ତି ତାହାର ଶକ୍ତି ସମାନ ହେବ ନାହିଁ। ଏବଂ ସେମାନଙ୍କ ରାଜ୍ୟର ଅନ୍ତିମ ସମୟରେ, ଯେତେବେଳେ ଅପରାଧୀମାନେ ପାପର ପୂର୍ଣ୍ଣତାକୁ ପହଞ୍ଚିବେ, ସେତେବେଳେ ଭୟାନକ ମୁଖମଣ୍ଡଳବିଶିଷ୍ଟ ଓ ଗୁପ୍ତାର୍ଥବାଚୀ କଥା ବୁଝୁଥିବା ଜଣେ ରାଜା ଉଠିବ। ଦାନିଏଲ 8:22, 23.</w:t>
      </w:r>
    </w:p>
    <w:p>
      <w:pPr>
        <w:pStyle w:val="ArticleBody"/>
        <w:jc w:val="left"/>
      </w:pPr>
      <w:r>
        <w:rPr>
          <w:rFonts w:ascii="Nirmala UI" w:hAnsi="Nirmala UI" w:eastAsia="Nirmala UI" w:cs="Nirmala UI"/>
        </w:rPr>
        <w:t>“ତୁମ ଲୋକଙ୍କର ଲୁଟେରାମାନେ (ଭେଦକମାନେ)” ଦର୍ଶନକୁ ସ୍ଥାପିତ କରନ୍ତି; ସେମାନେ ନିଜମାନଙ୍କୁ ଉନ୍ନତ କରନ୍ତି ଏବଂ ସେମାନେ ପତିତ ହୁଅନ୍ତି। ଚତୁର୍ଥ ଲୋହ ରାଜ୍ୟ ହେଲା ପୌତ୍ତଳିକ ରୋମ, ଯେଉଁଥି ନିଜମାନଙ୍କୁ ଉନ୍ନତ କରିବାବେଳେ ସର୍ବୋଚ୍ଚ ଭାବେ ଶାସନ କରୁଥିଲା, କିନ୍ତୁ ଯାହାର ଶେଷ ପତନ ଦର୍ଶନକୁ ସ୍ଥାପିତ କରୁଥିବା ଏକ ଭବିଷ୍ୟବାଣୀମୂଳକ ବୈଶିଷ୍ଟ୍ୟ ହୋଇଗଲା। ସେମାନେ ଭେଦକ, କାରଣ ସେମାନେ ନିର୍ଯାତନା ମାଧ୍ୟମରେ ଈଶ୍ୱରଙ୍କ ଲୋକଙ୍କୁ ପଦଦଳିତ କରନ୍ତି।</w:t>
      </w:r>
    </w:p>
    <w:p>
      <w:pPr>
        <w:pStyle w:val="ArticleBody"/>
        <w:jc w:val="left"/>
      </w:pPr>
      <w:r>
        <w:rPr>
          <w:rFonts w:ascii="Nirmala UI" w:hAnsi="Nirmala UI" w:eastAsia="Nirmala UI" w:cs="Nirmala UI"/>
        </w:rPr>
        <w:t>ଆମେ ପରବର୍ତ୍ତୀ ଲେଖାରେ ଏହି ଅଧ୍ୟୟନକୁ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ପାନିଅମ୍ - ସଂଖ୍ୟା ପାଞ୍ଚ</dc:title>
  <dc:subject>ତୁମ ଲୋକମାନଙ୍କର ଲୁଟେରାମାନେ: ଭବିଷ୍ୟଦ୍ବାଣୀରେ ରୋମର ଉନ୍ନତି ଏବଂ ପତନ</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