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ଛଅ</w:t>
      </w:r>
    </w:p>
    <w:p>
      <w:pPr>
        <w:pStyle w:val="ArticleSubtitle"/>
        <w:jc w:val="left"/>
      </w:pPr>
      <w:r>
        <w:rPr>
          <w:rFonts w:ascii="Nirmala UI" w:hAnsi="Nirmala UI" w:eastAsia="Nirmala UI" w:cs="Nirmala UI"/>
        </w:rPr>
        <w:t>ଦାନିଏଲ 11ରେ ଭବିଷ୍ୟଦ୍ବାଣୀମୂଳକ ସୀମାଚିହ୍ନଗୁଡ଼ିକ: ସୋଭିଏତ ସଂଘର ପତନ, ରବିବାର ଆଇନ, ଏବଂ ଆଧୁନିକ ରୋମର ଉଦୟ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1989 ମସିହାରେ USSR-ର ପତନ ସହିତ ଦାନିଏଲ 11ର ଚାଳିଶତମ ପଦ ପୂରଣ ହେଲା। ଚାଳିଶିଏକତମ ପଦଟି ଯୁକ୍ତରାଷ୍ଟ୍ରରେ ରବିବାର ବ୍ୟବସ୍ଥା ଅଟେ, ଯେପରି ସୋଳହତମ ପଦଟି ମଧ୍ୟ ଅଟେ। 1989 ଠାରୁ ଯୁକ୍ତରାଷ୍ଟ୍ରରେ ରବିବାର ବ୍ୟବସ୍ଥା ପର୍ଯ୍ୟନ୍ତ ଚାଳିଶତମ ପଦ ଶୂନ୍ୟ ଅଟେ। 1989 ମସିହାରେ USSR-ର ପତନକୁ ଦାନିଏଲ 11ର ଦଶମ ପଦରେ ମଧ୍ୟ ଚିହ୍ନଟ କରାଯାଇଥିଲା, ଯାହା ପ୍ରାରମ୍ଭରେ ଆଣ୍ଟିଓକସ୍ ମ୍ୟାଗ୍ନସ୍‌ଙ୍କ ଦ୍ୱାରା ପୂରଣ ହୋଇଥିଲା।</w:t>
      </w:r>
    </w:p>
    <w:p>
      <w:pPr>
        <w:pStyle w:val="ArticleBody"/>
        <w:jc w:val="left"/>
      </w:pPr>
      <w:r>
        <w:rPr>
          <w:rFonts w:ascii="Nirmala UI" w:hAnsi="Nirmala UI" w:eastAsia="Nirmala UI" w:cs="Nirmala UI"/>
        </w:rPr>
        <w:t>ସେଲ୍ୟୁସିଦ୍ “ଉତ୍ତରର ରାଜା” ଆଣ୍ଟିଓକସ୍ ତୃତୀୟ ମାଗ୍ନୁସ୍ 223–187 BC ପର୍ଯ୍ୟନ୍ତ ଶାସନ କଲେ ଏବଂ ତୃତୀୟ ସିରିୟ ଯୁଦ୍ଧ (246–241 BC) ପରେ ପ୍ଟୋଲେମିମାନଙ୍କୁ (“ଦକ୍ଷିଣର ରାଜା”) ହରାଇଥିବା ଭୂଭାଗଗୁଡ଼ିକୁ ପୁନର୍ଦାବି କରିବାକୁ ଚେଷ୍ଟା କଲେ। ଚତୁର୍ଥ ସିରିୟ ଯୁଦ୍ଧ (219–217 BC) ରେ ତାଙ୍କର ଅଭିଯାନର ଲକ୍ଷ୍ୟ ଥିଲା କୋଇଲେ-ସିରିଆ, ଫୋନିସିଆ ଏବଂ ପାଲେସ୍ତିନକୁ ପୁନର୍ଦଖଳ କରିବା। 219 BC ରେ ଆଣ୍ଟିଓକସ୍ ଦକ୍ଷିଣଦିଗକୁ ଅଗ୍ରସର ହେଲେ, ସେଲ୍ୟୁସିଆ-ଇନ୍-ପିଏରିଆ, ଟାୟର ଏବଂ ପ୍ଟୋଲେମାଇସ୍ (ଆକ୍ରେ) ଦଖଳ କରି, ସମୁଦ୍ରତଟୀୟ ଦୁର୍ଗଗୁଡ଼ିକୁ ପୁନଃ ଅଧୀନ କଲେ। 218 BC ରେ ସେ ଆହୁରି ଅଗ୍ରସର ହେଲେ, ଫିଲାଡେଲଫିଆ (ଆମ୍ମାନ୍) ଦଖଳ କରି ଏବଂ ମିଶରର ସୀମାନ୍ତଦିଗକୁ ଚାପ ସୃଷ୍ଟି କରି, ଗାଜା ପର୍ଯ୍ୟନ୍ତ ହରାଇଥିବା ସେଲ୍ୟୁସିଦ୍ ଭୂମିଗୁଡ଼ିକୁ ପୁନର୍ଦାବି କରିବାକୁ ଦୃଢ଼ସଂକଳ୍ପୀ ଥିଲେ। 218 BC ରେ ଆଣ୍ଟିଓକସ୍ ତାଙ୍କର ଅଗ୍ରଯାତ୍ରା ବିରତ କଲେ, ଅର୍ଜିତ ଲାଭଗୁଡ଼ିକୁ ସୁଦୃଢ଼ କରି ଏବଂ ନିର୍ଣ୍ଣାୟକ ପ୍ରହାର ପାଇଁ ପ୍ରସ୍ତୁତି ନେଲେ। ପ୍ଟୋଲେମାଇକ୍ ରାଜା ପ୍ଟୋଲେମି ଚତୁର୍ଥ ଫିଲୋପାଟର ତାଙ୍କ ସହିତ ସାକ୍ଷାତ୍ କରିବା ପାଇଁ ଏକ ସେନା ସଂଗ୍ରହ କଲେ, ଯାହା ମିଶରୀୟ ସେନାଦଳଦ୍ୱାରା ସୁଦୃଢ଼ କରାଯାଇଥିଲା। ଦାନିୟେଲ ଏଗାରର ଦଶମ ପଦ ଆଣ୍ଟିଓକସଙ୍କ ଏହି ଅଗ୍ରଗତିକୁ ଉପସ୍ଥାପନ କରେ, ଏବଂ ଏହିପରି 1989 ମସିହାରେ USSR ର ପତନକୁ ପୂର୍ବଛାୟାରୂପେ ଦର୍ଶାଏ, ଏବଂ ଚାଳିଶତମ ପଦର ଏକ ପ୍ରତିରୂପ ହୋଇଉଠେ।</w:t>
      </w:r>
    </w:p>
    <w:p>
      <w:pPr>
        <w:pStyle w:val="ArticleScripture"/>
        <w:jc w:val="left"/>
      </w:pPr>
      <w:r>
        <w:rPr>
          <w:rFonts w:ascii="Nirmala UI" w:hAnsi="Nirmala UI" w:eastAsia="Nirmala UI" w:cs="Nirmala UI"/>
        </w:rPr>
        <w:t>କିନ୍ତୁ ତାହାଙ୍କ ପୁତ୍ରମାନେ ଉତ୍ତେଜିତ ହେବେ, ଏବଂ ସେମାନେ ବହୁତ ବିଶାଳ ସେନାବଳକୁ ସମାବେଶ କରିବେ; ଏବଂ ସେମାନଙ୍କ ମଧ୍ୟରୁ ଜଣେ ନିଶ୍ଚୟ ଆସିବ, ବନ୍ୟାପରି ଭାସାଇ ଆଗକୁ ବଢ଼ିଯିବ; ତାପରେ ସେ ପୁଣି ଫେରିବ, ଏବଂ ତାହାର ଦୁର୍ଗ ପର୍ଯ୍ୟନ୍ତ ଉତ୍ତେଜିତ ହେବ। ଦାନିଏଲ 11:10.</w:t>
      </w:r>
    </w:p>
    <w:p>
      <w:pPr>
        <w:pStyle w:val="ArticleBody"/>
        <w:jc w:val="left"/>
      </w:pPr>
      <w:r>
        <w:rPr>
          <w:rFonts w:ascii="Nirmala UI" w:hAnsi="Nirmala UI" w:eastAsia="Nirmala UI" w:cs="Nirmala UI"/>
        </w:rPr>
        <w:t>ଚାଳିଶମ ପଦ୍ୟରେ ଉତ୍ତରର ରାଜା ଯେତେବେଳେ “ଉପଚି ପଡ଼େ ଏବଂ ଅତିକ୍ରମ କରିଯାଏ,” ସେଥିରେ ଦଶମ ପଦ୍ୟର ଉତ୍ତରର ରାଜା “ଉପଚି ପଡ଼ି ଅତିକ୍ରମ କରିଯାଉଛି” ବୋଲି ଯାହା କୁହାଯାଇଛି, ତାହା ସହ ସମନ୍ୱିତ ହୁଏ। ଉଭୟ ପଦ୍ୟରେ ସେହି ଏକେ ହିବ୍ରୁ ଶବ୍ଦ ବ୍ୟବହୃତ ହୋଇଛି, ଯାହାକୁ କେବଳ ଅଲ୍ପ ପରିମାଣରେ ଭିନ୍ନ ଭାବରେ ଅନୁବାଦ କରାଯାଇଛି। ଏହା ଯିଶୟ 8:8 ରେ ମିଳୁଥିବା ସେହି ଏକେ ପ୍ରକାରର ଅଭିବ୍ୟକ୍ତି।</w:t>
      </w:r>
    </w:p>
    <w:p>
      <w:pPr>
        <w:pStyle w:val="ArticleScripture"/>
        <w:jc w:val="left"/>
      </w:pPr>
      <w:r>
        <w:rPr>
          <w:rFonts w:ascii="Nirmala UI" w:hAnsi="Nirmala UI" w:eastAsia="Nirmala UI" w:cs="Nirmala UI"/>
        </w:rPr>
        <w:t>ଏବଂ ସେ ଯିହୂଦା ମଧ୍ୟରୁ ଅତିକ୍ରମ କରିବ; ସେ ପ୍ରବାହିତ ହେବ ଏବଂ ଉପରକୁ ବହିଯିବ, ସେ ଗଳା ପର୍ଯ୍ୟନ୍ତ ପହଞ୍ଚିବ; ଏବଂ ତାହାର ପକ୍ଷବିସ୍ତାର, ହେ ଇମାନୁଏଲ, ତୁମ ଦେଶର ସମସ୍ତ ପ୍ରସ୍ଥକୁ ପୂର୍ଣ୍ଣ କରିଦେବ। ଯିଶାୟ 8:8.</w:t>
      </w:r>
    </w:p>
    <w:p>
      <w:pPr>
        <w:pStyle w:val="ArticleBody"/>
        <w:jc w:val="left"/>
      </w:pPr>
      <w:r>
        <w:rPr>
          <w:rFonts w:ascii="Nirmala UI" w:hAnsi="Nirmala UI" w:eastAsia="Nirmala UI" w:cs="Nirmala UI"/>
        </w:rPr>
        <w:t>ଏହି ତିନୋଟି ପଦ୍ୟର ପ୍ରତ୍ୟେକଟିରେ ଉତ୍ତରର ଜଣେ ରାଜା ଦକ୍ଷିଣର ଜଣେ ରାଜାଙ୍କୁ ପରାଜିତ କରୁଥିବା କଥା ଚିହ୍ନିତ କରାଯାଇଛି। ଉତ୍ତରର ରାଜା ଆଣ୍ଟିଓକସ୍ ଦକ୍ଷିଣର ରାଜା ପ୍ଟୋଲେମିଙ୍କ ଉପରେ ବିଜୟୀ ହୋଇଥିଲେ, ଯେପରି ସେନ୍ନାଖେରିବ୍ ଦକ୍ଷିଣର ରାଜ୍ୟ ଯିହୁଦା ଉପରେ ବିଜୟୀ ହୋଇଥିଲେ, ଏବଂ ଯେପରି ଚାଳିଶତମ ପଦ୍ୟରେ ଉତ୍ତରର ରାଜା 1989 ମସିହାରେ USSRକୁ ବୁହାଇ ନେଇଗଲା। ଏହି ତିନୋଟି ପଦ୍ୟ, ସେଗୁଡ଼ିକର ତିନିଟି ଐତିହାସିକ ପୂରଣ ସହିତ, 1989 ମସିହାରେ “ଶେଷ ସମୟ”କୁ ଚିହ୍ନିତ କରେ। ଏହିପରି, ପଦ୍ୟ ଦଶ 1989 ମସିହାକୁ ସୂଚିତ କରେ, ଏବଂ ପଦ୍ୟ ଷୋଳହ, ପଦ୍ୟ ଏକଚାଳିଶ ପରି, ଯୁକ୍ତରାଷ୍ଟ୍ରରେ ରବିବାର ଆଇନକୁ ସୂଚିତ କରେ।</w:t>
      </w:r>
    </w:p>
    <w:p>
      <w:pPr>
        <w:pStyle w:val="ArticleBody"/>
        <w:jc w:val="left"/>
      </w:pPr>
      <w:r>
        <w:rPr>
          <w:rFonts w:ascii="Nirmala UI" w:hAnsi="Nirmala UI" w:eastAsia="Nirmala UI" w:cs="Nirmala UI"/>
        </w:rPr>
        <w:t>ଏଗାରରୁ ପନ୍ଦର ପର୍ଯ୍ୟନ୍ତ ପଦଗୁଡ଼ିକ ଶାସ୍ତ୍ରର ଏକ ଅନୁକ୍ରମ, ଯାହାର ଏକ ଐତିହାସିକ ପୂରଣ ମଧ୍ୟ ଅଛି, ଯାହା ପଦ ଚାଳିଶର ଗୁପ୍ତ ଇତିହାସ ମଧ୍ୟରେ ନିର୍ଦ୍ଦିଷ୍ଟ ଭବିଷ୍ୟଦ୍ବାଣୀମୂଳକ ପଥଚିହ୍ନଗୁଡ଼ିକୁ ଚିହ୍ନଟ କରେ। ଯୁକ୍ତରାଷ୍ଟ୍ରରେ ରବିବାର-ବିଧାନ ପୂର୍ବରୁ, କିନ୍ତୁ 1989 ପରେ, ରାଫିଆର ଯୁଦ୍ଧ ଏବଂ ତାହାର ପରିଣାମକୁ ଏଗାର ଏବଂ ବାର ପଦରେ ଉପସ୍ଥାପିତ କରାଯାଇଛି, ଏବଂ ପାନିୟମ୍‌ର ଯୁଦ୍ଧକୁ ତେରରୁ ପନ୍ଦର ପଦ ପର୍ଯ୍ୟନ୍ତ ଉପସ୍ଥାପିତ କରାଯାଇଛି।</w:t>
      </w:r>
    </w:p>
    <w:p>
      <w:pPr>
        <w:pStyle w:val="ArticleBody"/>
        <w:jc w:val="left"/>
      </w:pPr>
      <w:r>
        <w:rPr>
          <w:rFonts w:ascii="Nirmala UI" w:hAnsi="Nirmala UI" w:eastAsia="Nirmala UI" w:cs="Nirmala UI"/>
        </w:rPr>
        <w:t>ରବିବାର ନିୟମ ହେଉଛି ନିର୍ଦ୍ଧାରିତ ସମୟ; କାରଣ ସେଠିଏ ପାପାଳତନ୍ତ୍ରର ମାରାତ୍ମକ ଘାଉ ସୁସ୍ଥ ହୁଏ, ଏବଂ ପୋପ ପୃଥିବୀର ସିଂହାସନକୁ ପୁନର୍ବାର ଫେରିଆସେ। ସେହି ଶକ୍ତିପ୍ରଦାନକୁ 538 ଖ୍ରୀଷ୍ଟାବ୍ଦରେ ପାପାଳତନ୍ତ୍ରର ସିଂହାସନାରୋହଣ ଦ୍ୱାରା, ଏବଂ ଆକ୍ଟିଅମ୍ ଯୁଦ୍ଧରେ ପୌତ୍ତଳିକ ରୋମର ସିଂହାସନାରୋହଣ ଦ୍ୱାରା ପ୍ରତୀକୀକୃତ କରାଯାଇଥିଲା। ଏକଥର ଭବିଷ୍ୟଦ୍ବାଣୀଗତ ଭାବରେ ସିଂହାସନାରୂଢ଼ ହେବାପରେ ପୌତ୍ତଳିକ ରୋମ 360 ବର୍ଷ ପର୍ଯ୍ୟନ୍ତ ସର୍ବୋଚ୍ଚ ଭାବରେ ଶାସନ କଲା। ପାପାଳତନ୍ତ୍ର 538 ଖ୍ରୀଷ୍ଟାବ୍ଦରେ ସିଂହାସନାରୂଢ଼ ହେବାପରେ, ସେ ବାରଶେ ଷାଷ୍ଠି ବର୍ଷ ପର୍ଯ୍ୟନ୍ତ ସର୍ବୋଚ୍ଚ ଭାବରେ ଶାସନ କଲା। ରବିବାର ନିୟମ ସମୟରେ ଯେତେବେଳେ ସେହି ମାରାତ୍ମକ ଘାଉ ସୁସ୍ଥ ହେବ, ସେତେବେଳେ ପାପାଳତନ୍ତ୍ର ପ୍ରତୀକାତ୍ମକ 42 ମାସ ପର୍ଯ୍ୟନ୍ତ ସର୍ବୋଚ୍ଚ ଭାବରେ ଶାସନ କରିବ।</w:t>
      </w:r>
    </w:p>
    <w:p>
      <w:pPr>
        <w:pStyle w:val="ArticleScripture"/>
        <w:jc w:val="left"/>
      </w:pPr>
      <w:r>
        <w:rPr>
          <w:rFonts w:ascii="Nirmala UI" w:hAnsi="Nirmala UI" w:eastAsia="Nirmala UI" w:cs="Nirmala UI"/>
        </w:rPr>
        <w:t>ଏବଂ ମୁଁ ତାହାର ମୁଣ୍ଡମାନଙ୍କ ମଧ୍ୟରୁ ଗୋଟିଏକୁ ମୃତ୍ୟୁପ୍ରାୟ ଆଘାତପ୍ରାପ୍ତ ହୋଇଥିବା ପରି ଦେଖିଲି; ଏବଂ ତାହାର ସେହି ମାରାତ୍ମକ ଆଘାତ ସୁସ୍ଥ ହେଲା; ଏବଂ ସମସ୍ତ ପୃଥିବୀ ସେହି ପଶୁର ପଛେ ପଛେ ଆଶ୍ଚର୍ୟଚକିତ ହୋଇ ଚାଲିଲା। ଏବଂ ସେମାନେ ସେହି ଅଜଗରକୁ ଉପାସନା କଲେ, ଯିଏ ପଶୁକୁ ଶକ୍ତି ଦେଇଥିଲା; ଏବଂ ସେମାନେ ପଶୁକୁ ଉପାସନା କରି କହିଲେ, ପଶୁ ସଦୃଶ କିଏ ଅଛି? ତାହାଙ୍କ ସହିତ ଯୁଦ୍ଧ କରିବାକୁ କିଏ ସକ୍ଷମ? ଏବଂ ତାହାଙ୍କୁ ମହା କଥାମାନ ଓ ଈଶ୍ୱରନିନ୍ଦା କହୁଥିବା ଗୋଟିଏ ମୁଖ ଦିଆଗଲା; ଏବଂ ତାହାଙ୍କୁ ବୟାଳିଶ ମାସ ପର୍ଯ୍ୟନ୍ତ କାର୍ଯ୍ୟ କରିବାର ଶକ୍ତି ଦିଆଗଲା। ପ୍ରକାଶିତ ବାକ୍ୟ 13:3–5।</w:t>
      </w:r>
    </w:p>
    <w:p>
      <w:pPr>
        <w:pStyle w:val="ArticleBody"/>
        <w:jc w:val="left"/>
      </w:pPr>
      <w:r>
        <w:rPr>
          <w:rFonts w:ascii="Nirmala UI" w:hAnsi="Nirmala UI" w:eastAsia="Nirmala UI" w:cs="Nirmala UI"/>
        </w:rPr>
        <w:t>୨୭ତମ ପଦରେ ଏହି ଦୁଇ ରାଜା ସମ୍ବନ୍ଧରେ “ଉଭୟେ” ବୋଲି କୁହାଯାଇଛି:</w:t>
      </w:r>
    </w:p>
    <w:p>
      <w:pPr>
        <w:pStyle w:val="ArticleScripture"/>
        <w:jc w:val="left"/>
      </w:pPr>
      <w:r>
        <w:rPr>
          <w:rFonts w:ascii="Nirmala UI" w:hAnsi="Nirmala UI" w:eastAsia="Nirmala UI" w:cs="Nirmala UI"/>
        </w:rPr>
        <w:t>ଏବଂ ଏହି ଉଭୟ ରାଜାଙ୍କର ହୃଦୟ ଅପକାର କରିବାକୁ ହେବ, ଏବଂ ସେମାନେ ଏକେ ମେଜରେ ବସି ମିଥ୍ୟା କହିବେ; କିନ୍ତୁ ତାହା ସଫଳ ହେବ ନାହିଁ; କାରଣ ଶେଷ ତ ନିର୍ଦ୍ଧାରିତ ସମୟରେ ହେବ। ଦାନିଏଲ 11:27।</w:t>
      </w:r>
    </w:p>
    <w:p>
      <w:pPr>
        <w:pStyle w:val="ArticleBody"/>
        <w:jc w:val="left"/>
      </w:pPr>
      <w:r>
        <w:rPr>
          <w:rFonts w:ascii="Nirmala UI" w:hAnsi="Nirmala UI" w:eastAsia="Nirmala UI" w:cs="Nirmala UI"/>
        </w:rPr>
        <w:t>ସତାଇଶତମ ପଦରେ ଉଲ୍ଲେଖିତ ଏହି ଦୁଇ ରାଜା, ପୂର୍ବବର୍ତ୍ତୀ ଦୁଇ ପଦରେ ଉଲ୍ଲେଖ ହୋଇଥିବା ସେହି ରାଜାମାନେ, ଯେମାନେ ପରବର୍ତ୍ତୀକାଳରେ ଏକ୍ଟିୟମ୍‌ର ଯୁଦ୍ଧ କରିଥିଲେ।</w:t>
      </w:r>
    </w:p>
    <w:p>
      <w:pPr>
        <w:pStyle w:val="ArticleScripture"/>
        <w:jc w:val="left"/>
      </w:pPr>
      <w:r>
        <w:rPr>
          <w:rFonts w:ascii="Nirmala UI" w:hAnsi="Nirmala UI" w:eastAsia="Nirmala UI" w:cs="Nirmala UI"/>
        </w:rPr>
        <w:t>ଏବଂ ସେ ଏକ ବିଶାଳ ସେନାବଳ ସହ ଦକ୍ଷିଣର ରାଜାଙ୍କ ବିରୁଦ୍ଧରେ ନିଜ ଶକ୍ତି ଓ ସାହସକୁ ଉଦ୍ଦୀପ୍ତ କରିବ; ଏବଂ ଦକ୍ଷିଣର ରାଜା ମଧ୍ୟ ଅତ୍ୟନ୍ତ ବଡ଼ ଓ ପରାକ୍ରମୀ ସେନାବଳ ସହ ଯୁଦ୍ଧ ପାଇଁ ଉତ୍ତେଜିତ ହେବ; କିନ୍ତୁ ସେ ଠିଆ ରହିପାରିବ ନାହିଁ, କାରଣ ସେମାନେ ତାହାଙ୍କ ବିରୁଦ୍ଧରେ ଯୁକ୍ତି ରଚିବେ। ହଁ, ଯେମାନେ ତାହାଙ୍କ ଭୋଜନର ଅଂଶ ଭୋଗ କରନ୍ତି ସେମାନେ ତାହାଙ୍କୁ ନାଶ କରିବେ, ଏବଂ ତାହାଙ୍କ ସେନା ପ୍ରବାହିତ ହେବ; ଏବଂ ଅନେକେ ହତ ହୋଇ ପଡ଼ିଯିବେ। ଦାନିଏଲ 11:25, 26।</w:t>
      </w:r>
    </w:p>
    <w:p>
      <w:pPr>
        <w:pStyle w:val="ArticleBody"/>
        <w:jc w:val="left"/>
      </w:pPr>
      <w:r>
        <w:rPr>
          <w:rFonts w:ascii="Nirmala UI" w:hAnsi="Nirmala UI" w:eastAsia="Nirmala UI" w:cs="Nirmala UI"/>
        </w:rPr>
        <w:t>ଏହିପରି, ସତାଇଶମ ପଦ ଏକ ଅସଙ୍ଗତି ସୃଷ୍ଟି କରେ, ଯାହାକୁ ଆମେ ଆଗକୁ ବଢିବା ପୂର୍ବରୁ ବୁଝିବା ଆବଶ୍ୟକ। ଚବ୍ବିଶମ ପଦରେ “ସମୟ” ଆକ୍ଟିଅମ୍‌ର ଯୁଦ୍ଧରୁ ଆରମ୍ଭ ହୋଇ ୩୩୦ ଖ୍ରୀଷ୍ଟାବ୍ଦରେ ନିର୍ଦ୍ଧାରିତ ସମୟରେ ସମାପ୍ତ ହେଉଥିବା ୩୬୦-ବର୍ଷିୟ ଏକ ଅବଧିଙ୍କୁ ସୂଚାଏ।</w:t>
      </w:r>
    </w:p>
    <w:p>
      <w:pPr>
        <w:pStyle w:val="ArticleBody"/>
        <w:jc w:val="left"/>
      </w:pPr>
      <w:r>
        <w:rPr>
          <w:rFonts w:ascii="Nirmala UI" w:hAnsi="Nirmala UI" w:eastAsia="Nirmala UI" w:cs="Nirmala UI"/>
        </w:rPr>
        <w:t>ଏହି ଯୁଦ୍ଧରେ ଦକ୍ଷିଣର ରାଜା ଥିଲେ କ୍ଲିଓପାଟ୍ରା, ଯିଏ ମାର୍କ ଆଣ୍ଟୋନୀଙ୍କ ସହ ଏକ ମୈତ୍ରୀବନ୍ଧନରେ ଥିଲେ। ଅକ୍ଟାଭିଉସ ଥିଲେ ଉତ୍ତରର ରାଜା, ଯିଏ ସେମାନଙ୍କ ଉଭୟଙ୍କୁ ପରାଜିତ କରିବେ। ନିର୍ଦ୍ଧାରିତ ସମୟରେ (୩୧ BC), ପୂର୍ବରୁ ଏକେ ମେଜରେ ବସି ପରସ୍ପରଙ୍କୁ ମିଥ୍ୟା କହିଥିବା ସେହି ଦୁଇ ରାଜା, ଆକ୍ଟିଅମ୍‌ର ଯୁଦ୍ଧରେ ପରସ୍ପରଙ୍କ ସମ୍ମୁଖୀନ ହେବେ।</w:t>
      </w:r>
    </w:p>
    <w:p>
      <w:pPr>
        <w:pStyle w:val="ArticleBody"/>
        <w:jc w:val="left"/>
      </w:pPr>
      <w:r>
        <w:rPr>
          <w:rFonts w:ascii="Nirmala UI" w:hAnsi="Nirmala UI" w:eastAsia="Nirmala UI" w:cs="Nirmala UI"/>
        </w:rPr>
        <w:t>ଟେବୁଲ୍‌ରେ ଥିବା ସେହି ଦୁଇ ରାଜା ପାନିଅମ୍‌ର ଯୁଦ୍ଧର ଇତିହାସ ସହିତ ସମ୍ମିଳିତ ହୁଅନ୍ତି (ପଦ ୧୩ ରୁ ୧୫), ଯେଉଁଠାରେ ଆଣ୍ଟିଓକସ୍‌ ମ୍ୟାଗ୍ନସ୍‌ ଏବଂ ମାସେଡୋନର ଫିଲିପ୍‌ଙ୍କର ଏକ ମିଳିତ ଜୋଟ ଥିଲା। ସେହି ଐତିହାସିକ ଜୋଟ ଖ୍ରୀଷ୍ଟଙ୍କ ସମୟରେ ପାନିଅମ୍‌ ନାମରେ ପ୍ରତିନିଧିତ୍ୱ କରାଯାଇଥିବା ପ୍ରତୀକାତ୍ମକ ଜୋଟ ସହ ସମ୍ମତି ପ୍ରକାଶ କରେ—କାଇସରିଆ ଫିଲିପ୍ପୀ। ଏହି ଜୋଟ ପଦ ଚାଳିଶରେ ମଧ୍ୟ ପ୍ରତିନିଧିତ୍ୱ କରାଯାଇଛି, ଯେତେବେଳେ ୧୯୮୯ ମସିହାରେ ରିଗାନ୍‌ ଏବଂ ପୋପ୍‌ ଜନ୍‌ ପଲ୍‌ ଦ୍ୱିତୀୟଙ୍କ ମଧ୍ୟରେ ହୋଇଥିବା ଏକ ଜୋଟ ଦ୍ୱାରା USSR ବହିଯାଇଥିଲା। ସେହି ଦୁଇ ରାଜା 31 BC ପୂର୍ବରୁ ପରସ୍ପରଙ୍କୁ ମିଥ୍ୟା କୁହନ୍ତି, ଯାହା ଯୁକ୍ତରାଷ୍ଟ୍ରରେ ରବିବାର ଆଇନ ସହିତ ସମ୍ମିଳିତ ହୁଏ, ଏବଂ ତେଣୁ ସେମାନଙ୍କର ମିଥ୍ୟା ପଦ ୧୬ ପୂର୍ବରୁ, ପଦ ୧୩ ରୁ ୧୫ ଦ୍ୱାରା ପ୍ରତିନିଧିତ ଇତିହାସରେ ଘଟେ, ଯାହା ରାଫିଆର ଯୁଦ୍ଧର ସତର ବର୍ଷ ପରେ ପାନିଅମ୍‌ର ଯୁଦ୍ଧରେ ପୂରଣ ହୋଇଥିଲା, ଏବଂ ପମ୍ପେୟ ପଦ ୧୬ର ପୂରଣରେ ଯେରୁଶାଲେମ୍‌କୁ ଜୟ କରିବାର ଏକ ଶତ ସତତ୍ରିଶ ବର୍ଷ ପୂର୍ବରୁ।</w:t>
      </w:r>
    </w:p>
    <w:p>
      <w:pPr>
        <w:pStyle w:val="ArticleBody"/>
        <w:jc w:val="left"/>
      </w:pPr>
      <w:r>
        <w:rPr>
          <w:rFonts w:ascii="Nirmala UI" w:hAnsi="Nirmala UI" w:eastAsia="Nirmala UI" w:cs="Nirmala UI"/>
        </w:rPr>
        <w:t>ଅଠାଇଶ ପଦରେ କ୍ଲିଓପାଟ୍ରା (ଦକ୍ଷିଣର ରାଜା) ଏବଂ ମାର୍କ ଆଣ୍ଟୋନୀ—ଉଭୟଙ୍କ ଉପରେ ବିଜୟୀ ଅକ୍ଟାଭିୟସ୍—“ବହୁତ ଧନ-ସମ୍ପତ୍ତି ସହିତ ନିଜ ଦେଶକୁ ଫେରିବ; ଏବଂ ତାହାର ହୃଦୟ ପବିତ୍ର ଚୁକ୍ତିର ବିରୁଦ୍ଧରେ ରହିବ; ଏବଂ ସେ ବୀରକାର୍ଯ୍ୟ ସାଧନ କରିବ, ଏବଂ ନିଜ ଦେଶକୁ ଫେରିବ।” ଉରିୟା ସ୍ମିଥ ଏହି ଦୁଇ ବିଜୟକୁ କ୍ରି.ପୂ. 31 ମସିହାରେ ଆକ୍ଟିଅମ୍ ଏବଂ କ୍ରି.ଶ. 70 ମସିହାରେ ଯେରୁଶାଲେମର ଧ୍ଵଂସ ବୋଲି ଚିହ୍ନଟ କରନ୍ତି। ଏହିପରି, ଅଠାଇଶ ପଦ ଏକ ଇତିହାସକୁ ଚିହ୍ନଟ କରୁଛି, ଯାହା ଆକ୍ଟିଅମ୍‌ର ଯୁଦ୍ଧରୁ ଆରମ୍ଭ ହୁଏ—ଯାହା 360 ବର୍ଷର ଆରମ୍ଭ—ଏବଂ କ୍ରି.ଶ. 70 ମସିହାରେ ଯେରୁଶାଲେମର ଧ୍ଵଂସ ପର୍ଯ୍ୟନ୍ତ ପହଞ୍ଚେ।</w:t>
      </w:r>
    </w:p>
    <w:p>
      <w:pPr>
        <w:pStyle w:val="ArticleScripture"/>
        <w:jc w:val="left"/>
      </w:pPr>
      <w:r>
        <w:rPr>
          <w:rFonts w:ascii="Nirmala UI" w:hAnsi="Nirmala UI" w:eastAsia="Nirmala UI" w:cs="Nirmala UI"/>
        </w:rPr>
        <w:t>ତା’ପରେ ସେ ବହୁତ ଧନ-ସମ୍ପଦ ସହିତ ନିଜ ଦେଶକୁ ଫେରିଯିବ; ଏବଂ ତାହାର ହୃଦୟ ପବିତ୍ର ଚୁକ୍ତିର ବିରୋଧରେ ରହିବ; ଏବଂ ସେ କାର୍ଯ୍ୟସାଧନ କରି ନିଜ ଦେଶକୁ ଫେରିଯିବ। ଦାନିଏଲ 11:28।</w:t>
      </w:r>
    </w:p>
    <w:p>
      <w:pPr>
        <w:pStyle w:val="ArticleBody"/>
        <w:jc w:val="left"/>
      </w:pPr>
      <w:r>
        <w:rPr>
          <w:rFonts w:ascii="Nirmala UI" w:hAnsi="Nirmala UI" w:eastAsia="Nirmala UI" w:cs="Nirmala UI"/>
        </w:rPr>
        <w:t>ଚବିଶତମ ପଦର ଶେଷ ବାକ୍ୟାଂଶ (“ଏକ ସମୟ ପର୍ଯ୍ୟନ୍ତ”) ଠାରୁ ଆରମ୍ଭ କରି ଏକ ଐତିହାସିକ ରେଖା ପ୍ରତିନିଧିତ୍ୱ କରାଯାଇଛି, ଯାହା କ୍ରି. ପୂ. 31 ମସିହାରେ ଆରମ୍ଭ ହୋଇ, ଏକତ୍ରିଶତମ ପଦର ଶେଷ ବାକ୍ୟାଂଶ (“ଯେ ଉଜାଡ଼ କରେ ସେହି ଘୃଣାଜନକ ବସ୍ତୁକୁ ସ୍ଥାପନ କରିବେ”)ରେ ସମାପ୍ତ ହୁଏ, ଯାହାର ପୂରଣ 538 ମସିହାରେ ହୋଇଥିଲା। ଏହି ରେଖା Actium ଯୁଦ୍ଧ ସହିତ ଆରମ୍ଭ ହୁଏ, ଯାହା ମୂର୍ତ୍ତିପୂଜକ ରୋମ ତିନି ଶତ ଷଷ୍ଟି ବର୍ଷ ପର୍ଯ୍ୟନ୍ତ ସର୍ବୋଚ୍ଚ ଭାବେ ଶାସନ କରିବାର ଆରମ୍ଭକୁ ଚିହ୍ନିତ କରେ। ଏହି ରେଖା 538 ମସିହାରେ ପାପାଳ ରୋମ ବାରୋ ଶତ ଷଷ୍ଟି ବର୍ଷ ପର୍ଯ୍ୟନ୍ତ ସର୍ବୋଚ୍ଚ ଭାବେ ଶାସନ କରିବା ଆରମ୍ଭ କରିବା ସହିତ ସମାପ୍ତ ହୁଏ। ପଦଗୁଡ଼ିକ ମଧ୍ୟରେ ଏବଂ ସେହି ପଦଗୁଡ଼ିକର ପୂରଣ କରିଥିବା ଇତିହାସ ମଧ୍ୟରେ, 330 ମସିହାର ନିର୍ଦ୍ଦିଷ୍ଟ ସମୟ ବାଇବେଲ ଭବିଷ୍ୟବାଣୀର ଚତୁର୍ଥ ରାଜ୍ୟ ଭାବରେ ମୂର୍ତ୍ତିପୂଜକ ରୋମର ଇତିହାସରେ ଏକ ବିଭାଜନକୁ ପ୍ରତିନିଧିତ୍ୱ କରେ। ତିନି ଶତ ଷଷ୍ଟି ବର୍ଷ ପର୍ଯ୍ୟନ୍ତ ସର୍ବୋଚ୍ଚ ଭାବରେ ଶାସନ କରିବାର ପ୍ରାରମ୍ଭିକ ଅବଧି ପରେ, ଏକତ୍ରିଶତମ ପଦରେ 538 ମସିହାରେ ପାପାସୀ ସିଂହାସନ ଗ୍ରହଣ କରିବା ପୂର୍ବରୁ ସାମ୍ରାଜ୍ୟର ବିଘଟନର ଦୁଇ ଶତ ଆଠ ବର୍ଷ ଅନୁସରଣ କରେ। ସେହି ଆଠଟି ପଦର କ୍ରମମାଳାରେ କେବଳ ସତାଇଶତମ ପଦ ମାତ୍ର କ୍ରି. ପୂ. 31 ମସିହାର Actium ଯୁଦ୍ଧ ପୂର୍ବରୁ ଘଟିଥିବା ଏକ ଐତିହାସିକ ପୂରଣକୁ ଚିହ୍ନିତ କରେ।</w:t>
      </w:r>
    </w:p>
    <w:p>
      <w:pPr>
        <w:pStyle w:val="ArticleBody"/>
        <w:jc w:val="left"/>
      </w:pPr>
      <w:r>
        <w:rPr>
          <w:rFonts w:ascii="Nirmala UI" w:hAnsi="Nirmala UI" w:eastAsia="Nirmala UI" w:cs="Nirmala UI"/>
        </w:rPr>
        <w:t>ସତାଇଶ ନମ୍ବର ପଦଟି “ନିର୍ଦ୍ଦିଷ୍ଟ ସମୟ” ପୂର୍ବରୁ ଦୁଇ ରାଜାଙ୍କ ମଧ୍ୟରେ ଏକ ସାକ୍ଷାତ୍କାରକୁ ଚିହ୍ନଟ କରେ, ଏବଂ ଏକୋଣତିରିଶ ନମ୍ବର ପଦଟି ଏକ “ନିର୍ଦ୍ଦିଷ୍ଟ ସମୟ”କୁ ଚିହ୍ନଟ କରେ। ସତାଇଶ ନମ୍ବର ପଦର “ନିର୍ଦ୍ଦିଷ୍ଟ ସମୟ” ତିନିଶେ ଷାଷ୍ଠି ବର୍ଷର ଅବଧିର ଆରମ୍ଭ, ଏବଂ ଏକୋଣତିରିଶ ନମ୍ବର ପଦର “ନିର୍ଦ୍ଦିଷ୍ଟ ସମୟ” ତିନିଶେ ଷାଷ୍ଠି ବର୍ଷର ଅବଧିର ଶେଷ ଅଟେ। ଏହି ଆରମ୍ଭ ଏବଂ ଶେଷ ଏକ “ନିର୍ଦ୍ଦିଷ୍ଟ ସମୟ”କୁ ପ୍ରତିନିଧିତ୍ୱ କରେ।</w:t>
      </w:r>
    </w:p>
    <w:p>
      <w:pPr>
        <w:pStyle w:val="ArticleBody"/>
        <w:jc w:val="left"/>
      </w:pPr>
      <w:r>
        <w:rPr>
          <w:rFonts w:ascii="Nirmala UI" w:hAnsi="Nirmala UI" w:eastAsia="Nirmala UI" w:cs="Nirmala UI"/>
        </w:rPr>
        <w:t>ଦାନିଏଲ 8:9ରେ ଯେପରି ପ୍ରତିନିଧିତ ହୋଇଛି, ପୌରାଣିକ ରୋମର ସଶକ୍ତିକରଣ ତାହା ତୃତୀୟ ଭୌଗୋଳିକ ବାଧାକୁ ଜୟ କରିବାବେଳେ ଆରମ୍ଭ ହୋଇଥିଲା।</w:t>
      </w:r>
    </w:p>
    <w:p>
      <w:pPr>
        <w:pStyle w:val="ArticleScripture"/>
        <w:jc w:val="left"/>
      </w:pPr>
      <w:r>
        <w:rPr>
          <w:rFonts w:ascii="Nirmala UI" w:hAnsi="Nirmala UI" w:eastAsia="Nirmala UI" w:cs="Nirmala UI"/>
        </w:rPr>
        <w:t>ସେମାନଙ୍କ ମଧ୍ୟରୁ ଗୋଟିଏରୁ ଏକ ଛୋଟ ଶିଙ୍ଗ ବାହାରିଲା, ଯାହା ଦକ୍ଷିଣଦିଗକୁ, ପୂର୍ବଦିଗକୁ, ଏବଂ ସୁନ୍ଦର ଦେଶ ଦିଗକୁ ଅତ୍ୟନ୍ତ ମହାନ ହେଲା। ଦାନିଏଲ 8:9.</w:t>
      </w:r>
    </w:p>
    <w:p>
      <w:pPr>
        <w:pStyle w:val="ArticleBody"/>
        <w:jc w:val="left"/>
      </w:pPr>
      <w:r>
        <w:rPr>
          <w:rFonts w:ascii="Nirmala UI" w:hAnsi="Nirmala UI" w:eastAsia="Nirmala UI" w:cs="Nirmala UI"/>
        </w:rPr>
        <w:t>ଏହି ସଶକ୍ତିକରଣ ଏକ୍ଟିଆମ୍‌ର ଯୁଦ୍ଧରେ ଆରମ୍ଭ ହେଲା, ଏବଂ ଅଷ୍ଟମ ଅଧ୍ୟାୟର ନବମ ପଦରେ ଦକ୍ଷିଣର ରାଜା (ମିଶର)ଙ୍କ ପରବର୍ତ୍ତୀ ବଶୀଭୂତକରଣ ସହିତ ଏହା ଜାରି ରହିଲା।</w:t>
      </w:r>
    </w:p>
    <w:p>
      <w:pPr>
        <w:pStyle w:val="ArticleBody"/>
        <w:jc w:val="left"/>
      </w:pPr>
      <w:r>
        <w:rPr>
          <w:rFonts w:ascii="Nirmala UI" w:hAnsi="Nirmala UI" w:eastAsia="Nirmala UI" w:cs="Nirmala UI"/>
        </w:rPr>
        <w:t>ବାଇବେଲୀୟ ଭବିଷ୍ୟବାଣୀର ଚତୁର୍ଥ ରାଜ୍ୟ ଭାବେ ପୌତ୍ତଳିକ ରୋମର ଶାସନର ଶେଷ 538 ମସିହାରେ ଘଟିଲା, ଯେତେବେଳେ ପାପାଳ ରୋମ ତାହାର ତୃତୀୟ ଭୌଗୋଳିକ ବାଧାକୁ ଅତିକ୍ରମ କଲା। ଆକ୍ଟିୟମ୍‌ର ଯୁଦ୍ଧରୁ 538 ପର୍ଯ୍ୟନ୍ତ ସମଗ୍ର ପାଞ୍ଚଶେ ଅଠଷଠି ବର୍ଷର ଅବଧିର ଆରମ୍ଭ ହୁଏ ପୌତ୍ତଳିକ ରୋମ ତାହାର ତୃତୀୟ ବାଧାକୁ ଜୟ କରି ବାଇବେଲୀୟ ଭବିଷ୍ୟବାଣୀର ଚତୁର୍ଥ ରାଜ୍ୟ ହେବା ସହିତ, ଏବଂ ଏହାର ଶେଷ ହୁଏ ପାପାଳ ରୋମ ତାହାର ତୃତୀୟ ଭୌଗୋଳିକ ବାଧାକୁ ଜୟ କଲାବେଳେ।</w:t>
      </w:r>
    </w:p>
    <w:p>
      <w:pPr>
        <w:pStyle w:val="ArticleBody"/>
        <w:jc w:val="left"/>
      </w:pPr>
      <w:r>
        <w:rPr>
          <w:rFonts w:ascii="Nirmala UI" w:hAnsi="Nirmala UI" w:eastAsia="Nirmala UI" w:cs="Nirmala UI"/>
        </w:rPr>
        <w:t>ବାଇବେଲୀୟ ଭବିଷ୍ୟଦ୍ବାଣୀର ଚତୁର୍ଥ ରାଜ୍ୟ ଭାବେ, ଏଠାରେ ପ୍ରତିନିଧିତ ଇତିହାସ ଦୁଇଟି କାଳଖଣ୍ଡକୁ ଚିହ୍ନଟ କରେ—ପ୍ରଥମଟି, ଯେତେବେଳେ ରୋମ ନିଜକୁ ଉନ୍ନତ କରେ; ତାହା ପରେ ଏକ କାଳଖଣ୍ଡ ଆସେ, ଯେଉଁଥିରେ ରୋମର ପତନ ବର୍ଣ୍ଣିତ ହୋଇଛି। ଉନ୍ନତିର ପ୍ରଥମ କାଳଖଣ୍ଡର ଆରମ୍ଭ, ସେହି ସମଗ୍ର କାଳର ମଧ୍ୟ ଆରମ୍ଭ ଯେତେବେଳେ ପୌତ୍ତଳିକ ରୋମ ବାଇବେଲୀୟ ଭବିଷ୍ୟଦ୍ବାଣୀର ଚତୁର୍ଥ ରାଜ୍ୟ ଭାବେ ଶାସନ କଲା। ରୋମର ଉନ୍ନତିର ପ୍ରଥମ କାଳଖଣ୍ଡ ଏକ ନିର୍ଦ୍ଧାରିତ ସମୟ ସହ ଆରମ୍ଭ ହୁଏ ଏବଂ ଏକ ନିର୍ଦ୍ଧାରିତ ସମୟ ସହିତ ଶେଷ ହୁଏ, ଏବଂ ଏହା ଉତ୍ତର ଓ ଦକ୍ଷିଣ ରାଜ୍ୟମାନଙ୍କର ଏକତ୍ରୀକରଣ ସହ ମଧ୍ୟ ଆରମ୍ଭ ହୁଏ। ଏହା ପୂର୍ବୀୟ ରାଜ୍ୟ ଓ ପଶ୍ଚିମୀୟ ରାଜ୍ୟରେ ବିଭାଜନ ସହ ଶେଷ ହୁଏ। ନିର୍ଦ୍ଧାରିତ ସମୟ ସହ ଆରମ୍ଭ ଓ ଶେଷ ହେବା, ଏବଂ ଆରମ୍ଭ ଓ ଶେଷ, ଆଲେକ୍ସାଣ୍ଡରଙ୍କ ରାଜ୍ୟର ଚାରିଟି ବିଭାଗକୁ ପ୍ରତିନିଧିତ୍ୱ କରେ।</w:t>
      </w:r>
    </w:p>
    <w:p>
      <w:pPr>
        <w:pStyle w:val="ArticleBody"/>
        <w:jc w:val="left"/>
      </w:pPr>
      <w:r>
        <w:rPr>
          <w:rFonts w:ascii="Nirmala UI" w:hAnsi="Nirmala UI" w:eastAsia="Nirmala UI" w:cs="Nirmala UI"/>
        </w:rPr>
        <w:t>ସତାଇଶ ଓ ଉନତ୍ରିଶ ପଦର ଏହି ଦୁଇ ନିର୍ଦ୍ଧାରିତ ସମୟ ରୋମ ସର୍ବୋଚ୍ଚ ଭାବରେ ଶାସନ କରୁଥିବା ଅବଧିକୁ ବର୍ଣ୍ଣନା କରୁଥିବା ଏକ ଆରମ୍ଭିକ ଓ ଅନ୍ତିମ ପଥଚିହ୍ନଙ୍କୁ ପ୍ରତିନିଧିତ୍ୱ କରେ। ଯୁକ୍ତରାଷ୍ଟ୍ରରେ ରବିବାର ବ୍ୟବସ୍ଥା ପ୍ରବଳ ହେବା ସମୟରେ, ଯାହା ଦାନିଏଲ ଏଗାର ପଦ ଏକଚାଳିଶ ଓ ପଦ ଷୋହଳର ପୂରଣରେ ଘଟେ, ଆଧୁନିକ ରୋମ ଚାଳିଶି-ଦୁଇ ପ୍ରତୀକାତ୍ମକ ମାସ ପର୍ଯ୍ୟନ୍ତ ସର୍ବୋଚ୍ଚ ଭାବରେ ଶାସନ କରିବାର ଅବଧି ଆରମ୍ଭ ହୁଏ। ସତାଇଶ ପଦର ପ୍ରଥମ ନିର୍ଦ୍ଧାରିତ ସମୟ ହେଉଛି ଯୁକ୍ତରାଷ୍ଟ୍ରରେ ରବିବାର ବ୍ୟବସ୍ଥା, ଏବଂ ଦ୍ୱିତୀୟ ନିର୍ଦ୍ଧାରିତ ସମୟ ଏହାକୁ ପ୍ରତିନିଧିତ୍ୱ କରେ ଯେ ପୃଥିବୀର ଶେଷ ଜାତି ଯୁକ୍ତରାଷ୍ଟ୍ରର ଉଦାହରଣକୁ ଅନୁସରଣ କରି ଶେଷ ରବିବାର ବ୍ୟବସ୍ଥାକୁ କାର୍ଯ୍ୟକାରୀ କରେ, ଏବଂ ଏହା କରିବା ଦ୍ୱାରା ସମଗ୍ର ବିଶ୍ୱରେ ମୂର୍ତ୍ତି ସବ୍ବାଥର ପ୍ରବଳ ପ୍ରୟୋଗକୁ ଚିହ୍ନିତ କରେ।</w:t>
      </w:r>
    </w:p>
    <w:p>
      <w:pPr>
        <w:pStyle w:val="ArticleBody"/>
        <w:jc w:val="left"/>
      </w:pPr>
      <w:r>
        <w:rPr>
          <w:rFonts w:ascii="Nirmala UI" w:hAnsi="Nirmala UI" w:eastAsia="Nirmala UI" w:cs="Nirmala UI"/>
        </w:rPr>
        <w:t>ସେହି ଦୁଇଟି ଭବିଷ୍ୟଦ୍ବାଣୀମୂଳକ ପଥଚିହ୍ନ ହେଲା—ଯୁକ୍ତରାଷ୍ଟ୍ରରେ ରବିବାର ଆଇନର ପ୍ରତିଷ୍ଠାରୁ ଆରମ୍ଭ କରି ସମଗ୍ର ବିଶ୍ୱରେ ରବିବାର ଆଇନର କାର୍ଯ୍ୟକରଣ ପର୍ଯ୍ୟନ୍ତ; ଏବଂ ସେହି ଦୁଇଟି ରବିବାର ଆଇନ ହେଉଛି ସତାଇଶ ଓ ଉଣତ୍ରିଶ ପଦରେ ଉଲ୍ଲେଖିତ ଦୁଇଟି ନିଯୁକ୍ତ ସମୟ। ସତାଇଶ ପଦର ପ୍ରଥମ ନିଯୁକ୍ତ ସମୟ ୩୨୧ ମସିହାରେ କନଷ୍ଟାଣ୍ଟିନଙ୍କ ରବିବାର ଆଇନ ଦ୍ୱାରା ମଧ୍ୟ ପ୍ରତୀକୀକୃତ ହୋଇଥିଲା, ଏବଂ ୫୩୮ ମସିହାରେ କାଉନ୍ସିଲ୍ ଅଫ୍ ଅର୍ଲିଆନ୍ସରେ ପାପାଳ ରବିବାର ଆଇନ ସାରା ବିଶ୍ୱବ୍ୟାପୀ ରବିବାର ଆଇନଙ୍କୁ ପ୍ରତିନିଧିତ୍ୱ କରେ।</w:t>
      </w:r>
    </w:p>
    <w:p>
      <w:pPr>
        <w:pStyle w:val="ArticleBody"/>
        <w:jc w:val="left"/>
      </w:pPr>
      <w:r>
        <w:rPr>
          <w:rFonts w:ascii="Nirmala UI" w:hAnsi="Nirmala UI" w:eastAsia="Nirmala UI" w:cs="Nirmala UI"/>
        </w:rPr>
        <w:t>ତେରରୁ ପନ୍ଦର ପଦ ପର୍ଯ୍ୟନ୍ତର ପରିପ୍ରେକ୍ଷ୍ୟରେ, ପାନିଅମ୍‌ର ଯୁଦ୍ଧ ହେଉଛି ସେହି ଇତିହାସ ଯାହା ସୋଳ ପଦର ରବିବାର ଆଇନର ପୂର୍ବରୁ ଘଟେ। ସେହି ଇତିହାସର ଭିତରେ, ପରସ୍ପରଙ୍କୁ ମିଥ୍ୟା କହୁଥିବା ଦୁଇ ରାଜାଙ୍କର ସାକ୍ଷାତକାର ପୂରଣ ହୁଏ। ତେରରୁ ପନ୍ଦର ପଦଗୁଡ଼ିକ ଦଶରୁ ସୋଳ ପଦ ପର୍ଯ୍ୟନ୍ତରେ ପ୍ରତିନିଧିତ ଇତିହାସର ଅଂଶ। ଏହି ପଦଗୁଡ଼ିକ ଦଶ ପଦରେ ଚତୁର୍ଥ ସିରିୟ ଯୁଦ୍ଧକୁ, ଏଗାର ପଦରେ ରାଫିଆର ଯୁଦ୍ଧକୁ, ଏବଂ ବାର ପଦରେ ସେହି ଯୁଦ୍ଧର ପରିଣାମକୁ ଚିହ୍ନିତ କରେ। ତେରରୁ ପନ୍ଦର ପଦଗୁଡ଼ିକ ଖ୍ରୀ.ପୂ. 200 ବର୍ଷର ସେହି ଇତିହାସକୁ ପ୍ରତିନିଧିତ୍ୱ କରେ, ଯେତେବେଳେ ପାନିଅମ୍‌ର ଯୁଦ୍ଧ ପୂରଣ ହେଲା, ଏବଂ ଯେତେବେଳେ “ତୁମ ଜନଙ୍କର ଲୁଟେରାମାନେ” ଭାବେ ପ୍ରତିନିଧିତ ପୈଗାନ୍ ରୋମ ଭବିଷ୍ୟଦ୍ବାଣୀମୂଳକ ବର୍ଣ୍ଣନାରେ ପ୍ରବେଶ କରେ।</w:t>
      </w:r>
    </w:p>
    <w:p>
      <w:pPr>
        <w:pStyle w:val="ArticleBody"/>
        <w:jc w:val="left"/>
      </w:pPr>
      <w:r>
        <w:rPr>
          <w:rFonts w:ascii="Nirmala UI" w:hAnsi="Nirmala UI" w:eastAsia="Nirmala UI" w:cs="Nirmala UI"/>
        </w:rPr>
        <w:t>ଦାନିୟେଲ 11:40 ପଦ 1989 ମସିହାରେ USSR ର ପତନକୁ ଚିହ୍ନିତ କରେ, ଏବଂ 16 ପଦ ଯୁକ୍ତରାଷ୍ଟ୍ରରେ ରବିବାର ବିଧିକୁ ଚିହ୍ନିତ କରେ। ନିର୍ଦ୍ଧାରିତ ସମୟର ପୂର୍ବରୁ ପରସ୍ପରଙ୍କୁ ମିଥ୍ୟା କହୁଥିବା ଦୁଇ ରାଜାଙ୍କ ମଧ୍ୟରେ ଯେ ସାକ୍ଷାତ୍ ଘଟେ, ଯାହା ଆକ୍ଟିଅମ୍‌ର ଯୁଦ୍ଧ ଥିଲା, ସେହି ସାକ୍ଷାତ୍ 1989 ରେ ସମାପ୍ତିର ସମୟ ପରେ ଆରମ୍ଭ ହୋଇ ଯୁକ୍ତରାଷ୍ଟ୍ରରେ ରବିବାର ବିଧିରେ ସମାପ୍ତ ହେଉଥିବା 40 ପଦର ଇତିହାସର ମଧ୍ୟରେ ଘଟେ। 27 ପଦ 40 ପଦର ଗୁପ୍ତ ଇତିହାସରେ ଏକ ମାର୍ଗଚିହ୍ନ, ଯାହା 1989 ପରେ, କିନ୍ତୁ ରବିବାର ବିଧି ପୂର୍ବରୁ ଘଟେ। 27 ପଦର “ସାକ୍ଷାତ୍” ରବିବାର ବିଧି ସମୟରେ ରୋମର ସଶକ୍ତିକରଣ ପୂର୍ବରୁ ଥିବା ଏକ ମାର୍ଗଚିହ୍ନ। 538 ମସିହାରେ ପାପାସୀର ସଶକ୍ତିକରଣ ପର୍ଯ୍ୟନ୍ତ ନେଇଯାଉଥିବା ଏପରି ଅନେକ ମାର୍ଗଚିହ୍ନ ଅଛି, ଏବଂ ଏହି ମାର୍ଗଚିହ୍ନଗୁଡ଼ିକ ମଧ୍ୟ ନିର୍ଦ୍ଧାରିତ ସମୟର ପୂର୍ବରୁ ଘଟେ। ସେହି ଭବିଷ୍ୟଦ୍ବାଣୀମୂଳକ ମାର୍ଗଚିହ୍ନମାନଙ୍କ ମଧ୍ୟରୁ ଗୋଟିଏ ହେଉଛି 533 ମସିହାରେ ଜଷ୍ଟିନିଆନଙ୍କ ଆଦେଶ, ଯାହା 30 ପଦରେ ଥିବା “ଯେମାନେ ଚୁକ୍ତିକୁ ପରିତ୍ୟାଗ କରନ୍ତି ସେମାନଙ୍କ ସହିତ ବୁଦ୍ଧିପୂର୍ବକ ସମ୍ପର୍କ ରଖିବ” ବୋଲି ଉଲ୍ଲେଖକୁ ପୂରଣ କରିଥିଲା।</w:t>
      </w:r>
    </w:p>
    <w:p>
      <w:pPr>
        <w:pStyle w:val="ArticleBody"/>
        <w:jc w:val="left"/>
      </w:pPr>
      <w:r>
        <w:rPr>
          <w:rFonts w:ascii="Nirmala UI" w:hAnsi="Nirmala UI" w:eastAsia="Nirmala UI" w:cs="Nirmala UI"/>
        </w:rPr>
        <w:t>ଅନ୍ୟାନ୍ୟ ସେହି ପଥଚିହ୍ନମାନେ, ଯେଉଁମାନେ ଅନ୍ୟଜାତିୟ ରୋମର ଇତିହାସରେ ନିର୍ଦ୍ଧାରିତ ସମୟକୁ ନେଇଯାଆନ୍ତି, ସେମାନେ ହେଲେ 330 ବର୍ଷ, ଯେତେବେଳେ ଅନ୍ୟଜାତିୟ ରୋମ ପତିତ ହେଲା ଏବଂ ସେହି ସମୟରେ ପାପାଳ ଶକ୍ତିକୁ “ଆସନ” ଦେଇଦେଲା। 496 ମସିହାରେ କ୍ଲୋଭିସ ତାଙ୍କ “ଶକ୍ତି” ପାପାଳତ୍ୱକୁ ଦେଲେ। ଦାନିଏଲ ସାତର ପୂରଣରେ ଅନ୍ୟଜାତିୟ ରୋମ ପାପାଳତ୍ୱ ପାଇଁ “ତିନୋଟି ଶିଙ୍ଗ” ହଟାଇଦେଲା, ଯାହାର ଶେଷଟି ଥିଲା 538 ମସିହାରେ ରୋମ ନଗରରୁ ଅଷ୍ଟ୍ରୋଗୋଥମାନଙ୍କୁ ହଟାଇଦେବା। 508 ମସିହାରେ ଅନ୍ୟଜାତିୟ ଧର୍ମକୁ ରାଜ୍ୟର ବୈଧ ଧର୍ମ ଭାବେ ପରିତ୍ୟାଗ କରାଗଲା ଏବଂ ତାହାର ସ୍ଥାନରେ କାଥୋଲିକ ଧର୍ମକୁ ପ୍ରତିଷ୍ଠା କରାଗଲା। 538 ପଦ 41ର ରବିବାର ବିଧିକୁ ପ୍ରତିନିଧିତ୍ୱ କରେ, ଏବଂ 496 1989କୁ ପ୍ରତିନିଧିତ୍ୱ କରେ, ଯେତେବେଳେ ରିଗାନ କ୍ଲୋଭିସଙ୍କ ପରି ନିଜର ଶକ୍ତିକୁ ରୋମର ପୋପଙ୍କୁ ଅର୍ପଣ କଲେ। 330 ବର୍ଷ ରବିବାର ବିଧିକୁ ଚିହ୍ନିତ କରେ, କାରଣ ସେଠାରେ ପାପାଳତ୍ୱ ପୁନର୍ବାର ଅଧିକାରର ଆସନକୁ ଫେରିଆସେ।</w:t>
      </w:r>
    </w:p>
    <w:p>
      <w:pPr>
        <w:pStyle w:val="ArticleBody"/>
        <w:jc w:val="left"/>
      </w:pPr>
      <w:r>
        <w:rPr>
          <w:rFonts w:ascii="Nirmala UI" w:hAnsi="Nirmala UI" w:eastAsia="Nirmala UI" w:cs="Nirmala UI"/>
        </w:rPr>
        <w:t>ଏହା ଚିହ୍ନିତ କରେ ଯେ 538 ଓ 330 — ଉଭୟେ ନିର୍ଦ୍ଧାରିତ ସମୟକୁ ପ୍ରତିନିଧିତ୍ୱ କରେ, ଯାହା ଷୋହଳ ଓ ଏକଚାଳିଶ ପଦ ଅଟେ। 496, 1989 କୁ ପ୍ରତିନିଧିତ୍ୱ କରେ, ଯାହା ଦାନିଏଲ 11 ଓ ଯିଶାୟ 8:8 ରେ ଦଶମ ପଦ ଏବଂ ଚାଳିଶମ ପଦର ପୂରଣ କରିଥିଲା। 508 ଚିହ୍ନିତ କରେ କେବେ ରାଜ୍ୟର ଧର୍ମକୁ କାଥଲିକତା ପାଇଁ ପରିତ୍ୟକ୍ତ କରାଯାଇଥିଲା। 496 ରେ କ୍ଲୋଭିସ୍‌ରୁ ଆରମ୍ଭ କରି 508 ପର୍ଯ୍ୟନ୍ତ, ରାଜ୍ୟର ବୈଧ ଧର୍ମର କ୍ରମାଗତ ଅପସାରଣ ଓ ପ୍ରତିସ୍ଥାପନକୁ ଚିତ୍ରିତ କରାଯାଇଥିଲା। 330 ରେ ଆରମ୍ଭ ହୋଇଥିବା ଇତିହାସରେ ପଶ୍ଚିମ ରୋମର କ୍ରମାଗତ ପତନକୁ ପ୍ରଥମ ଚାରିଟି ତୂରୀଦ୍ୱାରା ପ୍ରତିନିଧିତ୍ୱ କରାଯାଇଛି; ଏହିପରି ଯୁକ୍ତରାଷ୍ଟ୍ରରେ ରବିବାର ଆଇନରୁ ଆରମ୍ଭ ହେଉଥିବା କ୍ରମାଗତ ବିନାଶକୁ ଚିହ୍ନିତ କରାଯାଉଛି।</w:t>
      </w:r>
    </w:p>
    <w:p>
      <w:pPr>
        <w:pStyle w:val="ArticleBody"/>
        <w:jc w:val="left"/>
      </w:pPr>
      <w:r>
        <w:rPr>
          <w:rFonts w:ascii="Nirmala UI" w:hAnsi="Nirmala UI" w:eastAsia="Nirmala UI" w:cs="Nirmala UI"/>
        </w:rPr>
        <w:t>୩୨୧ ମସିହାରେ କନଷ୍ଟାଣ୍ଟିନଙ୍କ ରବିବାର ଆଇନ ପରେ ପୈଗାନ ରୋମର କ୍ରମାଗତ ପତନ, ବାଇବେଲୀୟ ଭବିଷ୍ୟଦ୍ବାଣୀର ଷଷ୍ଠ ରାଜ୍ୟ ଭାବେ ରବିବାର ଆଇନ ପର୍ଯ୍ୟନ୍ତ ପହଞ୍ଚୁଥିବା ଯୁକ୍ତରାଷ୍ଟ୍ରର ପତନକୁ ଉଦାହରଣସ୍ୱରୂପ ଦର୍ଶାଏ। ତାପରେ, “ଜାତୀୟ ଧର୍ମତ୍ୟାଗ ପରେ ଜାତୀୟ ବିନାଶ ଆସିବ” ବୋଲି ସିଷ୍ଟର ହ୍ୱାଇଟ୍ ଯେପରି ଚିହ୍ନିତ କରିଛନ୍ତି, ସେହିପରି ଚାରିଟି ତୂରୀର ବିଚାର ଯୁକ୍ତରାଷ୍ଟ୍ର ଉପରେ ଆଣାଯାଏ। ଏଜିକିଏଲ ମଧ୍ୟ ଚାରିଗୁଣ ଦଣ୍ଡର ସାକ୍ଷ୍ୟ ଯୋଗ କରନ୍ତି।</w:t>
      </w:r>
    </w:p>
    <w:p>
      <w:pPr>
        <w:pStyle w:val="ArticleScripture"/>
        <w:jc w:val="left"/>
      </w:pPr>
      <w:r>
        <w:rPr>
          <w:rFonts w:ascii="Nirmala UI" w:hAnsi="Nirmala UI" w:eastAsia="Nirmala UI" w:cs="Nirmala UI"/>
        </w:rPr>
        <w:t>ପୁନର୍ବାର ସଦାପ୍ରଭୁଙ୍କ ବାକ୍ୟ ମୋ ପାଖକୁ ଆସି କହିଲା, ହେ ମନୁଷ୍ୟପୁତ୍ର, ଯେତେବେଳେ କୌଣସି ଦେଶ ଅତ୍ୟନ୍ତ ଅପରାଧ କରି ମୋ ବିରୁଦ୍ଧରେ ପାପ କରେ, ସେତେବେଳେ ମୁଁ ତାହାର ବିରୁଦ୍ଧରେ ମୋର ହସ୍ତ ପ୍ରସାରିତ କରିବି, ଏବଂ ତାହାର ଅନ୍ନଦଣ୍ଡ ଭଙ୍ଗ କରିବି, ଓ ତାହା ଉପରେ ଦୁର୍ଭିକ୍ଷ ପଠାଇବି, ଏବଂ ତାହାରୁ ମନୁଷ୍ୟ ଓ ପଶୁକୁ ଛେଦନ କରି ଦେବି। ଯଦିଓ ସେହି ଦେଶରେ ଏହି ତିନିଜଣ ପୁରୁଷ, ନୋହ, ଦାନିଏଲ ଓ ଆୟୁବ, ଥାନ୍ତେ, ତଥାପି ସେମାନେ ନିଜ ଧାର୍ମିକତା ଦ୍ୱାରା କେବଳ ନିଜ ନିଜ ପ୍ରାଣକୁ ମାତ୍ର ଉଦ୍ଧାର କରିପାରିଥାନ୍ତେ, ପ୍ରଭୁ ସଦାପ୍ରଭୁ ଏହା କହନ୍ତି। ଯଦି ମୁଁ ହିଂସ୍ର ପଶୁମାନଙ୍କୁ ସେହି ଦେଶ ମଧ୍ୟରୁ ଗମନ କରାଏ, ଏବଂ ସେମାନେ ତାହାକୁ ଉଜାଡ଼ କରିଦିଅନ୍ତି, ଯେପରି ତାହା ଏପର୍ଯ୍ୟନ୍ତ ନିର୍ଜନ ହୋଇଯାଏ ଯେ ପଶୁମାନଙ୍କ କାରଣରୁ କେହି ତାହା ମଧ୍ୟରୁ ଯାଇପାରେ ନାହିଁ, ଯଦିଓ ସେଠାରେ ଏହି ତିନିଜଣ ପୁରୁଷ ଥାନ୍ତେ, ମୁଁ ଯେପରି ଜୀବନ୍ତ, ପ୍ରଭୁ ସଦାପ୍ରଭୁ ଏହା କହନ୍ତି, ସେମାନେ ପୁଅ କିମ୍ବା ଝିଅମାନଙ୍କୁ ଉଦ୍ଧାର କରିପାରିବେ ନାହିଁ; ସେମାନେ ନିଜେମାନେ ମାତ୍ର ଉଦ୍ଧାର ପାଇବେ, କିନ୍ତୁ ଦେଶ ନିର୍ଜନ ହେବ। କିମ୍ବା, ଯଦି ମୁଁ ସେହି ଦେଶ ଉପରେ ଖଡ୍ଗ ଆଣି କହେ, ହେ ଖଡ୍ଗ, ଦେଶ ମଧ୍ୟରେ ଗମନ କର; ଏପରିକରି ମୁଁ ତାହାରୁ ମନୁଷ୍ୟ ଓ ପଶୁକୁ ଛେଦନ କରି ଦେଉଁ; ଯଦିଓ ସେଠାରେ ଏହି ତିନିଜଣ ପୁରୁଷ ଥାନ୍ତେ, ମୁଁ ଯେପରି ଜୀବନ୍ତ, ପ୍ରଭୁ ସଦାପ୍ରଭୁ ଏହା କହନ୍ତି, ସେମାନେ ପୁଅ କିମ୍ବା ଝିଅମାନଙ୍କୁ ଉଦ୍ଧାର କରିପାରିବେ ନାହିଁ, ବରଂ ସେମାନେ ନିଜେମାନେ ମାତ୍ର ଉଦ୍ଧାର ପାଇବେ। କିମ୍ବା, ଯଦି ମୁଁ ସେହି ଦେଶରେ ମହାମାରୀ ପଠାଏ, ଏବଂ ରକ୍ତପାତରେ ତାହା ଉପରେ ମୋର କ୍ରୋଧ ଢାଳି ଦେଉଁ, ଯେପରି ମୁଁ ତାହାରୁ ମନୁଷ୍ୟ ଓ ପଶୁକୁ ଛେଦନ କରି ଦେଉଁ, ଯଦିଓ ନୋହ, ଦାନିଏଲ ଓ ଆୟୁବ ସେଠାରେ ଥାନ୍ତେ, ମୁଁ ଯେପରି ଜୀବନ୍ତ, ପ୍ରଭୁ ସଦାପ୍ରଭୁ ଏହା କହନ୍ତି, ସେମାନେ ପୁଅ କିମ୍ବା ଝିଅକୁ ଉଦ୍ଧାର କରିପାରିବେ ନାହିଁ; ସେମାନେ ନିଜ ଧାର୍ମିକତା ଦ୍ୱାରା କେବଳ ନିଜ ନିଜ ପ୍ରାଣକୁ ମାତ୍ର ଉଦ୍ଧାର କରିପାରିବେ। କାରଣ ପ୍ରଭୁ ସଦାପ୍ରଭୁ ଏହା କହନ୍ତି: ଯେତେବେଳେ ମୁଁ ଯିରୁଶାଲେମ ଉପରେ ମୋର ଏହି ଚାରିଟି ଭୟଙ୍କର ବିଚାର, ଖଡ୍ଗ, ଦୁର୍ଭିକ୍ଷ, ହିଂସ୍ର ପଶୁ ଓ ମହାମାରୀ, ପଠାଇବି, ଯେପରି ତାହାରୁ ମନୁଷ୍ୟ ଓ ପଶୁକୁ ଛେଦନ କରି ଦେଉଁ, ତେବେ କେତେ ଅଧିକ! ତଥାପି, ଦେଖ, ସେଠାରେ ଗୋଟିଏ ଅବଶିଷ୍ଟାଂଶ ରହିଯିବ, ଯେମାନେ ବାହାରେ ଆଣାଯିବେ, ପୁଅ ଓ ଝିଅ ଉଭୟ; ଦେଖ, ସେମାନେ ତୁମମାନଙ୍କ ନିକଟକୁ ବାହାରି ଆସିବେ, ଏବଂ ତୁମେ ସେମାନଙ୍କର ପଥ ଓ ସେମାନଙ୍କର କାର୍ଯ୍ୟ ଦେଖିବ; ଏବଂ ଯିରୁଶାଲେମ ଉପରେ ମୁଁ ଯେ ଅମଙ୍ଗଳ ଆଣିଛି, ଅର୍ଥାତ୍‌ ତାହା ଉପରେ ମୁଁ ଯାହା କିଛି ଆଣିଛି, ସେ ସମ୍ବନ୍ଧରେ ତୁମେ ସାନ୍ତ୍ୱନା ପାଇବେ। ଯେତେବେଳେ ତୁମେ ସେମାନଙ୍କର ପଥ ଓ ସେମାନଙ୍କର କାର୍ଯ୍ୟ ଦେଖିବ, ସେମାନେ ତୁମମାନଙ୍କୁ ସାନ୍ତ୍ୱନା ଦେବେ; ଏବଂ ତୁମେ ଜାଣିବେ ଯେ, ମୁଁ ତାହାର ମଧ୍ୟରେ ଯାହା କରିଛି, ତାହା ସବୁ ଅକାରଣରେ କରିନାହିଁ, ପ୍ରଭୁ ସଦାପ୍ରଭୁ ଏହା କହନ୍ତି। ଯିହିଜ୍କେଲ 14:12–23।</w:t>
      </w:r>
    </w:p>
    <w:p>
      <w:pPr>
        <w:pStyle w:val="ArticleBody"/>
        <w:jc w:val="left"/>
      </w:pPr>
      <w:r>
        <w:rPr>
          <w:rFonts w:ascii="Nirmala UI" w:hAnsi="Nirmala UI" w:eastAsia="Nirmala UI" w:cs="Nirmala UI"/>
        </w:rPr>
        <w:t>ଆମେ ପରବର୍ତ୍ତୀ ଲେଖାରେ ଏହି ବିଚାରଗୁଡ଼ିକୁ ଆଗକୁ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ଛଅ</dc:title>
  <dc:subject>ଦାନିଏଲ 11ରେ ଭବିଷ୍ୟଦ୍ବାଣୀମୂଳକ ସୀମାଚିହ୍ନଗୁଡ଼ିକ: ସୋଭିଏତ ସଂଘର ପତନ, ରବିବାର ଆଇନ, ଏବଂ ଆଧୁନିକ ରୋମର ଉଦୟ</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