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ପାନିଅମ୍ — ସଂଖ୍ୟା ସାତ</w:t>
      </w:r>
    </w:p>
    <w:p>
      <w:pPr>
        <w:pStyle w:val="ArticleSubtitle"/>
        <w:jc w:val="left"/>
      </w:pPr>
      <w:r>
        <w:rPr>
          <w:rFonts w:ascii="Nirmala UI" w:hAnsi="Nirmala UI" w:eastAsia="Nirmala UI" w:cs="Nirmala UI"/>
        </w:rPr>
        <w:t>ଦାନିଏଲ 11 ଉଦ୍ଘାଟିତ: 1989 ରୁ ରବିବାର ଆଇନ ପର୍ଯ୍ୟନ୍ତ ଭବିଷ୍ୟଦ୍ବାଣୀମୟ ରେଖାଗୁଡ଼ିକ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2025-03-15</w:t>
      </w:r>
    </w:p>
    <w:p>
      <w:pPr>
        <w:pStyle w:val="ArticleBody"/>
        <w:jc w:val="left"/>
      </w:pPr>
      <w:r>
        <w:rPr>
          <w:rFonts w:ascii="Nirmala UI" w:hAnsi="Nirmala UI" w:eastAsia="Nirmala UI" w:cs="Nirmala UI"/>
        </w:rPr>
        <w:t>ଆମେ ଦାନିଏଲ ଏଗାରର ସମସ୍ତ ପଙ୍କ୍ତିକୁ ଏକତ୍ର କରିବା ପାଇଁ କାର୍ଯ୍ୟରତ ଅଛୁ, ପଦ ଚାଳିଶର ଗୁପ୍ତ ଇତିହାସ ସହିତ ସମ୍ବନ୍ଧରେ, ଯାହା 1989 ଠାରୁ ଆରମ୍ଭ କରି ଯୁକ୍ତରାଷ୍ଟ୍ରର ରବିବାର ଆଇନ ପର୍ଯ୍ୟନ୍ତକୁ ପ୍ରତିନିଧିତ୍ୱ କରେ। ଭବିଷ୍ୟଦ୍ବାଣୀର ଶିଷ୍ୟମାନେ ଭାବରେ, ସତ୍ୟର ବଚନକୁ ଯଥାଯଥ ଭାବରେ ବିଭକ୍ତ କରିବା ହିଁ ଆମର ଆହ୍ୱାନ।</w:t>
      </w:r>
    </w:p>
    <w:p>
      <w:pPr>
        <w:pStyle w:val="ArticleScripture"/>
        <w:jc w:val="left"/>
      </w:pPr>
      <w:r>
        <w:rPr>
          <w:rFonts w:ascii="Nirmala UI" w:hAnsi="Nirmala UI" w:eastAsia="Nirmala UI" w:cs="Nirmala UI"/>
        </w:rPr>
        <w:t>ନିଜକୁ ଈଶ୍ୱରଙ୍କ ନିକଟେ ଅନୁମୋଦିତ ବୋଲି ପ୍ରମାଣ କରିବା ପାଇଁ ଯତ୍ନ କର; ଏମିତି ଜଣେ କର୍ମୀ ହେଉ, ଯାହାଙ୍କୁ ଲଜ୍ଜିତ ହେବାକୁ ପଡ଼େ ନାହିଁ, ଏବଂ ଯିଏ ସତ୍ୟବାକ୍ୟକୁ ସଠିକ୍ ଭାବରେ ବିଭକ୍ତ କରେ। ୨ ତୀମଥିୟ ୨:୧୫।</w:t>
      </w:r>
    </w:p>
    <w:p>
      <w:pPr>
        <w:pStyle w:val="ArticleBody"/>
        <w:jc w:val="left"/>
      </w:pPr>
      <w:r>
        <w:rPr>
          <w:rFonts w:ascii="Nirmala UI" w:hAnsi="Nirmala UI" w:eastAsia="Nirmala UI" w:cs="Nirmala UI"/>
        </w:rPr>
        <w:t>ଦାନିଏଲ ଅଧ୍ୟାୟ ଏକାଦଶକୁ ଦଶଟି ଭବିଷ୍ୟଦ୍ବାଣୀମୂଳକ ରେଖାରେ ବିଭକ୍ତ କରାଯାଇପାରେ। ପ୍ରଥମରୁ ଚତୁର୍ଥ ପଦ ପର୍ଯ୍ୟନ୍ତ ଗୋଟିଏ ଭବିଷ୍ୟଦ୍ବାଣୀମୂଳକ ରେଖାକୁ ପ୍ରତିନିଧିତ୍ୱ କରେ। ପଞ୍ଚମରୁ ନବମ ପଦ ପର୍ଯ୍ୟନ୍ତ ଦ୍ୱିତୀୟ ରେଖାକୁ ପ୍ରତିନିଧିତ୍ୱ କରେ। ଦଶମ ପଦ ତୃତୀୟ ରେଖାକୁ ପ୍ରତିନିଧିତ୍ୱ କରେ। ଏକାଦଶ ଓ ଦ୍ୱାଦଶ ପଦ ଚତୁର୍ଥ ରେଖାକୁ ପ୍ରତିନିଧିତ୍ୱ କରେ। ପଞ୍ଚମ ରେଖା ହେଉଛି ତ୍ରୟୋଦଶରୁ ପଞ୍ଚଦଶ ପଦ ପର୍ଯ୍ୟନ୍ତ। ଷଷ୍ଠ ରେଖା ହେଉଛି ଷୋଡଶରୁ ଦ୍ୱାବିଂଶତି ପଦ ପର୍ଯ୍ୟନ୍ତ। ସପ୍ତମ ରେଖା ହେଉଛି ତ୍ରୟୋବିଂଶତି ଓ ଚତୁର୍ବିଂଶତି ପଦ। ଚତୁର୍ବିଂଶତି ପଦରୁ ଏକତ୍ରିଂଶତି ପଦ ପର୍ଯ୍ୟନ୍ତ ଅଷ୍ଟମ ରେଖା। ଏକତ୍ରିଂଶତିରୁ ଚତ୍ୱାରିଂଶତି ପଦ ପର୍ଯ୍ୟନ୍ତ ନବମ ରେଖା, ଏବଂ ଦଶମ ଓ ଶେଷ ରେଖା ହେଉଛି ଚତ୍ୱାରିଂଶତିରୁ ପଞ୍ଚଚତ୍ୱାରିଂଶତି ପଦ ପର୍ଯ୍ୟନ୍ତ। ଏହି ଦଶଟି ରେଖାକୁ ରେଖା ଉପରେ ରେଖା ଭାବରେ ଏକତ୍ର ଆଣିବାକୁ ହେବ।</w:t>
      </w:r>
    </w:p>
    <w:p>
      <w:pPr>
        <w:pStyle w:val="ArticleScripture"/>
        <w:jc w:val="left"/>
      </w:pPr>
      <w:r>
        <w:rPr>
          <w:rFonts w:ascii="Nirmala UI" w:hAnsi="Nirmala UI" w:eastAsia="Nirmala UI" w:cs="Nirmala UI"/>
        </w:rPr>
        <w:t>ସେ କାହାକୁ ଜ୍ଞାନ ଶିଖାଇବେ? ଏବଂ କାହାକୁ ସିଦ୍ଧାନ୍ତ ବୁଝାଇବେ? ସେମାନଙ୍କୁ, ଯେମାନେ କ୍ଷୀରରୁ ଛାଡ଼ାଯାଇଛନ୍ତି ଏବଂ ସ୍ତନରୁ ଅଲଗା କରାଯାଇଛନ୍ତି।</w:t>
      </w:r>
    </w:p>
    <w:p>
      <w:pPr>
        <w:pStyle w:val="ArticleScripture"/>
        <w:jc w:val="left"/>
      </w:pPr>
      <w:r>
        <w:rPr>
          <w:rFonts w:ascii="Nirmala UI" w:hAnsi="Nirmala UI" w:eastAsia="Nirmala UI" w:cs="Nirmala UI"/>
        </w:rPr>
        <w:t>କାରଣ ଆଜ୍ଞା ଉପରେ ଆଜ୍ଞା, ଆଜ୍ଞା ଉପରେ ଆଜ୍ଞା; ପଙ୍କ୍ତି ଉପରେ ପଙ୍କ୍ତି, ପଙ୍କ୍ତି ଉପରେ ପଙ୍କ୍ତି; ଏଠାରେ ଅଳ୍ପ, ସେଠାରେ ଅଳ୍ପ:</w:t>
      </w:r>
    </w:p>
    <w:p>
      <w:pPr>
        <w:pStyle w:val="ArticleScripture"/>
        <w:jc w:val="left"/>
      </w:pPr>
      <w:r>
        <w:rPr>
          <w:rFonts w:ascii="Nirmala UI" w:hAnsi="Nirmala UI" w:eastAsia="Nirmala UI" w:cs="Nirmala UI"/>
        </w:rPr>
        <w:t>କାରଣ ସେ ତତଲାଇଥିବା ଅଧର ଓ ଅନ୍ୟ ଜିହ୍ବା ଦ୍ୱାରା ଏହି ଲୋକଙ୍କ ସହିତ କଥା କହିବେ। ସେ ଯାହାଙ୍କୁ କହିଥିଲେ, “ଏହାହିଁ ସେହି ବିଶ୍ରାମ, ଯାହା ଦ୍ୱାରା ତୁମେ କ୍ଳାନ୍ତଙ୍କୁ ବିଶ୍ରାମ ଦେଇପାରିବ; ଏବଂ ଏହାହିଁ ସେହି ସତେଜତା”; ତଥାପି ସେମାନେ ଶୁଣିବାକୁ ଇଚ୍ଛା କଲେ ନାହିଁ।</w:t>
      </w:r>
    </w:p>
    <w:p>
      <w:pPr>
        <w:pStyle w:val="ArticleScripture"/>
        <w:jc w:val="left"/>
      </w:pPr>
      <w:r>
        <w:rPr>
          <w:rFonts w:ascii="Nirmala UI" w:hAnsi="Nirmala UI" w:eastAsia="Nirmala UI" w:cs="Nirmala UI"/>
        </w:rPr>
        <w:t>କିନ୍ତୁ ପ୍ରଭୁଙ୍କର ବାକ୍ୟ ସେମାନଙ୍କ ପାଇଁ ହେଲା ଆଜ୍ଞା ଉପରେ ଆଜ୍ଞା, ଆଜ୍ଞା ଉପରେ ଆଜ୍ଞା; ପଙ୍କ୍ତି ଉପରେ ପଙ୍କ୍ତି, ପଙ୍କ୍ତି ଉପରେ ପଙ୍କ୍ତି; ଏଠାରେ ଅଳ୍ପ, ସେଠାରେ ଅଳ୍ପ; ଯେପରି ସେମାନେ ଯାଇ, ପଛକୁ ପଡ଼ି, ଭଙ୍ଗିତ ହୁଅନ୍ତି, ଫାନ୍ଦରେ ପଡ଼ନ୍ତି, ଏବଂ ବନ୍ଦୀ କରାଯାଆନ୍ତି। ଯିଶାୟ 28:9–13.</w:t>
      </w:r>
    </w:p>
    <w:p>
      <w:pPr>
        <w:pStyle w:val="ArticleBody"/>
        <w:jc w:val="left"/>
      </w:pPr>
      <w:r>
        <w:rPr>
          <w:rFonts w:ascii="Nirmala UI" w:hAnsi="Nirmala UI" w:eastAsia="Nirmala UI" w:cs="Nirmala UI"/>
        </w:rPr>
        <w:t>ନିଶ୍ଚୟହିଁ, ଦଶୋଟି ଭବିଷ୍ୟଦ୍ବାଣୀମୂଳକ ରେଖାର ପ୍ରତ୍ୟେକଟି ପରସ୍ପର ସମ୍ବନ୍ଧିତ; କିନ୍ତୁ ପ୍ରତ୍ୟେକ ରେଖାର ମଧ୍ୟରେ ଏକ ବିଶିଷ୍ଟ ବିଷୟବସ୍ତୁକୁ ଚିହ୍ନଟ କରାଯାଇପାରେ। ଯଦ୍ୟପି ପ୍ରତ୍ୟେକ ରେଖାର ଏକ ପ୍ରମୁଖ ବିଷୟ ରହିଛି, ତଥାପି ସେହି ରେଖାମାନଙ୍କରେ କେବଳ ଏକମାତ୍ର ସାକ୍ଷ୍ୟ ନାହିଁ। ଦଶୋଟି ରେଖାର ପ୍ରତ୍ୟେକରେ ଥିବା ବିଷୟଗୁଡ଼ିକୁ ମୁଁ ଚିହ୍ନଟ କରିବାକୁ ଉଦ୍ଦିଷ୍ଟ।</w:t>
      </w:r>
    </w:p>
    <w:p>
      <w:pPr>
        <w:pStyle w:val="ArticleHeading"/>
        <w:jc w:val="left"/>
      </w:pPr>
      <w:r>
        <w:rPr>
          <w:rFonts w:ascii="Nirmala UI" w:hAnsi="Nirmala UI" w:eastAsia="Nirmala UI" w:cs="Nirmala UI"/>
        </w:rPr>
        <w:t>ପ୍ରଥମ ପଙ୍କ୍ତି</w:t>
      </w:r>
    </w:p>
    <w:p>
      <w:pPr>
        <w:pStyle w:val="ArticleScripture"/>
        <w:jc w:val="left"/>
      </w:pPr>
      <w:r>
        <w:rPr>
          <w:rFonts w:ascii="Nirmala UI" w:hAnsi="Nirmala UI" w:eastAsia="Nirmala UI" w:cs="Nirmala UI"/>
        </w:rPr>
        <w:t>ଦାରିୟସ ମାଦୀୟଙ୍କ ପ୍ରଥମ ବର୍ଷରେ ମୁଁ ମଧ୍ୟ ତାଙ୍କୁ ସ୍ଥିର କରିବାକୁ ଓ ସୁଦୃଢ କରିବାକୁ ଦଣ୍ଡାୟମାନ ହୋଇଥିଲି। ଏବେ ମୁଁ ତୁମକୁ ସତ୍ୟ ପ୍ରକାଶ କରିବି। ଦେଖ, ପରସ୍ୟାରେ ଆଉ ତିନି ଜଣ ରାଜା ଉଠିବେ; ଏବଂ ଚତୁର୍ଥଜଣ ସେମାନଙ୍କ ସମସ୍ତଙ୍କଠାରୁ ଅତ୍ୟନ୍ତ ଧନୀ ହେବେ; ଏବଂ ସେ ନିଜ ଧନ-ସମ୍ପତ୍ତି ଦ୍ୱାରା ଶକ୍ତିଶାଳୀ ହୋଇ ଯବନରାଜ୍ୟ ବିରୁଦ୍ଧରେ ସମସ୍ତଙ୍କୁ ଉତ୍ତେଜିତ କରିବେ। ଏବଂ ଜଣେ ପରାକ୍ରମୀ ରାଜା ଉଠିବେ, ସେ ମହା ପ୍ରଭୁତ୍ୱ ସହିତ ଶାସନ କରିବେ ଓ ନିଜ ଇଚ୍ଛାନୁସାରେ କାର୍ଯ୍ୟ କରିବେ। ଏବଂ ସେ ଉଠିବାମାତ୍ରେ ତାହାର ରାଜ୍ୟ ଭଙ୍ଗ ହେବ, ଏବଂ ଆକାଶର ଚାରି ବାତାସ ଦିଗକୁ ବିଭକ୍ତ ହେବ; କିନ୍ତୁ ତାହାର ସନ୍ତାନମାନଙ୍କ ପାଇଁ ନୁହେଁ, ନାହିଁ ସେ ଯେପରି ପ୍ରଭୁତ୍ୱ କରିଥିଲେ ସେହିପରି ପ୍ରଭୁତ୍ୱ ଅନୁସାରେ; କାରଣ ତାହାର ରାଜ୍ୟ ଉପାଡ଼ି ନିଆଯିବ, ଅର୍ଥାତ୍ ସେମାନଙ୍କ ବ୍ୟତୀତ ଅନ୍ୟମାନଙ୍କ ପାଇଁ ଦିଆଯିବ। ଦାନିଏଲ 11:1–4।</w:t>
      </w:r>
    </w:p>
    <w:p>
      <w:pPr>
        <w:pStyle w:val="ArticleBody"/>
        <w:jc w:val="left"/>
      </w:pPr>
      <w:r>
        <w:rPr>
          <w:rFonts w:ascii="Nirmala UI" w:hAnsi="Nirmala UI" w:eastAsia="Nirmala UI" w:cs="Nirmala UI"/>
        </w:rPr>
        <w:t>ଦାରିୟସଙ୍କ ପ୍ରଥମ ବର୍ଷ ସତ୍ତରି ବର୍ଷର ଶେଷକୁ ଚିହ୍ନିତ କରେ, ଏହିପରି ଏହା ଶେଷକାଳର ଏକ ଭବିଷ୍ୟବାଣୀମୂଳକ ସମୟକୁ ସ୍ପଷ୍ଟ କରେ। ତୃତୀୟ ପଦ୍ୟରେ ଆଲେକ୍ସାଣ୍ଡର ଦ ଗ୍ରେଟ୍ ତାଙ୍କର ବିଶ୍ୱବ୍ୟାପୀ ରାଜ୍ୟ ସ୍ଥାପନ କରେ, ଏବଂ ଚତୁର୍ଥ ପଦ୍ୟରେ ତାଙ୍କର ରାଜ୍ୟ ଉପାଡ଼ି ନିଆଯାଇ ଚାରି ପବନ ଦିଗକୁ ବିଭକ୍ତ ହେବାକୁ ଥିଲା। 1989 ମସିହାରେ ଦାରିୟସଙ୍କୁ ଶେଷକାଳ ଭାବେ ବ୍ୟବହାର କଲେ, ଆମେ ଦ୍ୱିତୀୟ ପଦ୍ୟରେ ପ୍ରତିନିଧିତ ରାଜାମାନଙ୍କୁ ଗଣନା କରିବାକୁ ସମର୍ଥ ହୁଅଁ। ଯେତେବେଳେ ଗାବ୍ରିଏଲ ପ୍ରଥମ ପଦ୍ୟରେ କହନ୍ତି, “ଦାରିୟସଙ୍କ ପ୍ରଥମ ବର୍ଷରେ ମଧ୍ୟ,” ସେ ଦଶମ ଅଧ୍ୟାୟରେ ଆରମ୍ଭ ହୋଇଥିବା ଦର୍ଶନର ଆରମ୍ଭରେ ଦାନିଏଲଙ୍କୁ ଯାହା ଜଣାଇଥିଲେ, ତାହାର ଅନୁସରଣ କରୁଛନ୍ତି।</w:t>
      </w:r>
    </w:p>
    <w:p>
      <w:pPr>
        <w:pStyle w:val="ArticleScripture"/>
        <w:jc w:val="left"/>
      </w:pPr>
      <w:r>
        <w:rPr>
          <w:rFonts w:ascii="Nirmala UI" w:hAnsi="Nirmala UI" w:eastAsia="Nirmala UI" w:cs="Nirmala UI"/>
        </w:rPr>
        <w:t>ପର୍ସିଆର ରାଜା କୁରୁଶଙ୍କ ତୃତୀୟ ବର୍ଷରେ, ବେଲ୍ଟେଶଜ୍ଜର ବୋଲି ଡାକାଯାଉଥିବା ଦାନିଏଲଙ୍କୁ ଗୋଟିଏ ବିଷୟ ପ୍ରକାଶ କରାଯାଇଲା; ଏବଂ ସେହି ବିଷୟ ସତ୍ୟ ଥିଲା, କିନ୍ତୁ ନିର୍ଦ୍ଧାରିତ ସମୟ ଦୀର୍ଘ ଥିଲା; ଏବଂ ସେ ସେହି ବିଷୟକୁ ବୁଝିଲେ, ଏବଂ ଦର୍ଶନ ବିଷୟରେ ବୁଦ୍ଧି ଲାଭ କଲେ। ଦାନିଏଲ 10:1.</w:t>
      </w:r>
    </w:p>
    <w:p>
      <w:pPr>
        <w:pStyle w:val="ArticleBody"/>
        <w:jc w:val="left"/>
      </w:pPr>
      <w:r>
        <w:rPr>
          <w:rFonts w:ascii="Nirmala UI" w:hAnsi="Nirmala UI" w:eastAsia="Nirmala UI" w:cs="Nirmala UI"/>
        </w:rPr>
        <w:t>“ଶେଷ ସମୟ”କୁ ପ୍ରତିନିଧିତ୍ୱ କରୁଥିବା ମାର୍ଗଚିହ୍ନରେ ଦୁଇଟି ପ୍ରତୀକ ଅନ୍ତର୍ଭୁକ୍ତ ଅଛି। ମୋଶାଙ୍କ ଭବିଷ୍ୟବାଣୀମୂଳକ ରେଖାରେ “ଶେଷ ସମୟ” ଥିଲା ଆହରୋନଙ୍କ ଜନ୍ମ, ଏବଂ ତାହାର ତିନି ବର୍ଷ ପରେ ମୋଶାଙ୍କ ଜନ୍ମ ହେଲା। ଆହରୋନ ଓ ମୋଶା ତାଙ୍କ ଇତିହାସରେ “ଶେଷ ସମୟ”ର ଦ୍ୱିଗୁଣ ପ୍ରତୀକ, ଏବଂ ସେମାନେ ଛଅ ମାସ ପରେ ଘଟିଥିବା ଯୋହନ ବପ୍ତିସ୍ମାଦାତା ଓ ଯୀଶୁଙ୍କ ଜନ୍ମର ପ୍ରତୀକାତ୍ମକ ରୂପ ଅଟନ୍ତି। 1798 ମସିହାରେ “ଶେଷ ସମୟ” ରୋମର ପୋପଙ୍କ ଗ୍ରହଣକୁ ଚିହ୍ନିତ କଲା, ଯିଏ ପରେ ବନ୍ଦିଦଶାରେ 1799 ମସିହାରେ ମରିଗଲେ। “ମେଦୀୟ ଦାରୀୟାବେଶଙ୍କ ପ୍ରଥମ ବର୍ଷ” ଠାରୁ “ପର୍ସୀୟାର ରାଜା କୋରେଶଙ୍କ ତୃତୀୟ ବର୍ଷ” ପର୍ଯ୍ୟନ୍ତ; ଦାରୀୟାବେଶ ଓ କୋରେଶ 1989 ମସିହାର “ଶେଷ ସମୟ”କୁ ପ୍ରତିନିଧିତ୍ୱ କରନ୍ତି, କାରଣ ସମସ୍ତ ଭବିଷ୍ୟଦ୍ବକ୍ତାମାନେ ସେମାନେ ଯେଉଁ ଦିନରେ ବାସ କରୁଥିଲେ ସେହି ଦିନଗୁଡ଼ିକଠାରୁ ଅଧିକ ଭାବରେ ଶେଷ ଦିନଗୁଡ଼ିକ ସମ୍ବନ୍ଧରେ କହୁଛନ୍ତି।</w:t>
      </w:r>
    </w:p>
    <w:p>
      <w:pPr>
        <w:pStyle w:val="ArticleScripture"/>
        <w:jc w:val="left"/>
      </w:pPr>
      <w:r>
        <w:rPr>
          <w:rFonts w:ascii="Nirmala UI" w:hAnsi="Nirmala UI" w:eastAsia="Nirmala UI" w:cs="Nirmala UI"/>
        </w:rPr>
        <w:t>ଏହି ସମସ୍ତ କଥା ସେମାନଙ୍କ ପାଇଁ ଦୃଷ୍ଟାନ୍ତସ୍ୱରୂପ ଘଟିଥିଲା; ଏବଂ ଯୁଗାନ୍ତରର ଶେଷ ଯେମାନଙ୍କ ଉପରେ ଆସିପହଞ୍ଚିଛି, ସେମାନଙ୍କ ଅର୍ଥାତ୍ ଆମର ସଚେତନତା ପାଇଁ ସେଗୁଡ଼ିକ ଲିଖାଯାଇଛି। ୧ କରିନ୍ଥିୟ 10:11।</w:t>
      </w:r>
    </w:p>
    <w:p>
      <w:pPr>
        <w:pStyle w:val="ArticleBody"/>
        <w:jc w:val="left"/>
      </w:pPr>
      <w:r>
        <w:rPr>
          <w:rFonts w:ascii="Nirmala UI" w:hAnsi="Nirmala UI" w:eastAsia="Nirmala UI" w:cs="Nirmala UI"/>
        </w:rPr>
        <w:t>ଦାରିୟସ ଏବଂ କୋରେଶ 1989 ମସିହାରେ ରୋନାଲ୍ଡ ରିଗାନ୍ ଏବଂ ଜର୍ଜ ବୁଶ୍ ସିନିୟରଙ୍କ ପ୍ରତିନିଧିତ୍ୱ କରନ୍ତି। ସେହି ବର୍ଷ ଉଭୟେ ରାଷ୍ଟ୍ରପତି ଥିଲେ। ଏକାଦଶ ଅଧ୍ୟାୟର ପ୍ରଥମ ପଦ ଦର୍ଶନଟିକୁ କୋରେଶଙ୍କ ତୃତୀୟ ବର୍ଷରେ ସ୍ଥାପିତ କରେ, ଯାହା ଜର୍ଜ ବୁଶ୍ ସିନିୟରଙ୍କ ପ୍ରତୀକ ହେବେ, କାରଣ ଯେପରି କୋରେଶ ଦାରିୟସଙ୍କ ପରେ ଆସିଥିଲେ, ସେପରି ବୁଶ୍ ସିନିୟର ରିଗାନଙ୍କ ପରେ ଆସିଥିଲେ। ଦ୍ୱିତୀୟ ପଦ କହେ ଯେ ଆହୁରି ତିନିଜଣ ରାଜା ଉଠିବେ, ଏବଂ ଚତୁର୍ଥଜଣ ସେମାନଙ୍କ ସମସ୍ତଙ୍କଠାରୁ ବହୁତ ଅଧିକ ସମ୍ପନ୍ନ ହେବେ। ଏକାଦଶ ଅଧ୍ୟାୟର “ଶେଷକାଳ”ର ଅନ୍ତିମ ପର୍ଯ୍ୟାୟ 1989 ମସିହାରେ ଆରମ୍ଭ ହୁଏ ଏବଂ ଏହା ସୂଚିତ କରେ ଯେ ଜର୍ଜ ବୁଶ୍ ସିନିୟରଙ୍କ ପରେ ଆହୁରି ତିନିଜଣ ରାଜା ଉଠିବେ, ଏହିପରି ବୁଶ୍ ସିନିୟରଙ୍କ ପରେ ଆସିଥିବା ତିନିଜଣ ରାଷ୍ଟ୍ରପତିଙ୍କୁ ଚିହ୍ନିତ କରାଯାଉଛି। ସେହି ତିନିଜଣ ରାଜା ଥିଲେ ବିଲ୍ କ୍ଲିଣ୍ଟନ୍, ଜର୍ଜ ବୁଶ୍ ଜୁନିୟର, ବାରାକ୍ ଓବାମା, ଏବଂ ତାପରେ ସର୍ବାଧିକ ସମ୍ପନ୍ନ ରାଷ୍ଟ୍ରପତି ଡୋନାଲ୍ଡ ଟ୍ରମ୍ପ “ନିଜ ଶକ୍ତିଦ୍ୱାରା” ଏବଂ “ନିଜ ସମ୍ପତ୍ତି ମାଧ୍ୟମରେ ସେ ଯବନର ରାଜ୍ୟ ବିରୁଦ୍ଧରେ ସମସ୍ତଙ୍କୁ ଉତ୍ତେଜିତ କରିବେ।”</w:t>
      </w:r>
    </w:p>
    <w:p>
      <w:pPr>
        <w:pStyle w:val="ArticleBody"/>
        <w:jc w:val="left"/>
      </w:pPr>
      <w:r>
        <w:rPr>
          <w:rFonts w:ascii="Nirmala UI" w:hAnsi="Nirmala UI" w:eastAsia="Nirmala UI" w:cs="Nirmala UI"/>
        </w:rPr>
        <w:t>ତାହାପରେ ତୃତୀୟ ପଦ ଆଲେକ୍ସାଣ୍ଡର ଦ ଗ୍ରେଟଙ୍କୁ ପରିଚୟ କରାଏ, ଏବଂ ଏହିପରି ସେ ଶେଷ ଦିନମାନଙ୍କରେ ପାପାସୀ ସହିତ ଏକତ୍ର ହେଉଥିବା ସଂଯୁକ୍ତ ରାଷ୍ଟ୍ରସଂଘର ଶେଷ ନେତାଙ୍କର ପ୍ରତୀକାତ୍ମକ ରୂପ ଭାବେ ଦର୍ଶିତ ହୁଅନ୍ତି; କିନ୍ତୁ ପାପାସୀଙ୍କ ନିକଟତୁଳ୍ୟ ଭାବରେ ସେମଧ୍ୟ ନିଜ ଶେଷକୁ ପ୍ରାପ୍ତ ହୁଅନ୍ତି। ପ୍ରକାଶିତବାକ୍ୟ ସତରୋ ଅଧ୍ୟାୟରେ ସଂଯୁକ୍ତ ରାଷ୍ଟ୍ରସଂଘକୁ ଦଶ ରାଜା ଭାବେ ପ୍ରତିନିଧିତ ସପ୍ତମ ରାଜ୍ୟ ରୂପେ ଦର୍ଶାଯାଇଛି, ଏବଂ ସେହି ଦଶ ରାଜାଙ୍କର ସଂଘବନ୍ଧନ ଗୋଟିଏ ପ୍ରତୀକାତ୍ମକ ଘଣ୍ଟା ପାଇଁ ନିଜମାନଙ୍କର ସପ୍ତମ ରାଜ୍ୟକୁ ପାପାଳ ପଶୁଙ୍କୁ ଦେବାକୁ ସମ୍ମତି ଦିଏ।</w:t>
      </w:r>
    </w:p>
    <w:p>
      <w:pPr>
        <w:pStyle w:val="ArticleScripture"/>
        <w:jc w:val="left"/>
      </w:pPr>
      <w:r>
        <w:rPr>
          <w:rFonts w:ascii="Nirmala UI" w:hAnsi="Nirmala UI" w:eastAsia="Nirmala UI" w:cs="Nirmala UI"/>
        </w:rPr>
        <w:t>ତୁମେ ଯେ ଦଶଟି ଶିଙ୍ଗ ଦେଖିଲା, ସେମାନେ ଦଶଜଣ ରାଜା; ସେମାନେ ଏପର୍ଯ୍ୟନ୍ତ କୌଣସି ରାଜ୍ୟ ପାଇନାହାନ୍ତି, କିନ୍ତୁ ପଶୁ ସହିତ ଗୋଟିଏ ଘଣ୍ଟା ପର୍ଯ୍ୟନ୍ତ ରାଜାମାନଙ୍କ ପରି ଅଧିକାର ପ୍ରାପ୍ତ କରିବେ। ସେମାନଙ୍କର ଏକମାତ୍ର ମନ ଅଛି, ଏବଂ ସେମାନେ ନିଜମାନଙ୍କର ଶକ୍ତି ଓ ସାମର୍ଥ୍ୟ ପଶୁଙ୍କୁ ଦେବେ। ସେମାନେ ମେଷଶାବକଙ୍କ ସହିତ ଯୁଦ୍ଧ କରିବେ, ଏବଂ ମେଷଶାବକ ସେମାନଙ୍କୁ ଜୟ କରିବେ; କାରଣ ସେ ପ୍ରଭୁମାନଙ୍କ ପ୍ରଭୁ ଓ ରାଜାମାନଙ୍କ ରାଜା; ଏବଂ ଯେମାନେ ତାଙ୍କ ସହିତ ଅଛନ୍ତି, ସେମାନେ ଆହ୍ୱାନିତ, ମନୋନୀତ ଓ ବିଶ୍ୱସ୍ତ। ପ୍ରକାଶିତ ବାକ୍ୟ 17:12–14.</w:t>
      </w:r>
    </w:p>
    <w:p>
      <w:pPr>
        <w:pStyle w:val="ArticleBody"/>
        <w:jc w:val="left"/>
      </w:pPr>
      <w:r>
        <w:rPr>
          <w:rFonts w:ascii="Nirmala UI" w:hAnsi="Nirmala UI" w:eastAsia="Nirmala UI" w:cs="Nirmala UI"/>
        </w:rPr>
        <w:t>ସେହି ଦଶଜଣ ରାଜାଙ୍କୁ ତୃତୀୟ ଓ ଚତୁର୍ଥ ପଦ୍ୟ ଦ୍ୱାରା, ଏବଂ ଚତୁର୍ଥ ଶତାବ୍ଦୀରେ ସେହି ପଦ୍ୟଗୁଡ଼ିକୁ ପୂରଣ କରିଥିବା ମହାନ ଆଲେକ୍ସାଣ୍ଡରଙ୍କ ଉଦୟ ଓ ପତନର ଇତିହାସ ଦ୍ୱାରା ମଧ୍ୟ ପ୍ରତିନିଧିତ୍ୱ କରାଯାଇଛି। ଗ୍ରୀସ ବାଇବେଲୀୟ ଭବିଷ୍ୟଦ୍ବାଣୀର ତୃତୀୟ ରାଜ୍ୟ, ଏବଂ ଏହା ନାଗ, ପଶୁ ଓ ମିଥ୍ୟା ଭବିଷ୍ୟଦ୍ବକ୍ତାଙ୍କ ତ୍ରିବିଧ ସଂଘର ଏକ-ତୃତୀୟାଂଶ ଭାବେ ନାଗର ପ୍ରତୀକ। କ୍ରୁଶରେ “ଯିହୂଦୀମାନଙ୍କର ରାଜା” ବାର୍ତ୍ତାଟି ଇବ୍ରୀୟ, ଲାଟିନ ଓ ଗ୍ରୀକ ଭାଷାରେ ଲିପିବଦ୍ଧ ହୋଇଥିଲା; ଯାହା ପାସ୍‌ଓଭର ସମୟରେ ଯିରୁଶାଲେମରେ ଉପସ୍ଥିତ ଥିବା ଯିହୂଦୀମାନଙ୍କୁ, ରୋମୀୟମାନଙ୍କୁ, ଏବଂ ଅନ୍ୟାନ୍ୟ ଜାତିର ଅବଶିଷ୍ଟ ବହୁଜନକୁ ପ୍ରତିନିଧିତ୍ୱ କରୁଥିଲା। ଗ୍ରୀକମାନେ ନାଗକୁ ପ୍ରତିନିଧିତ୍ୱ କରନ୍ତି, ରୋମୀୟମାନେ ପଶୁକୁ ପ୍ରତିନିଧିତ୍ୱ କରନ୍ତି, ଏବଂ ଯିହୂଦୀମାନେ ମିଥ୍ୟା ଭବିଷ୍ୟଦ୍ବକ୍ତା ଥିଲେ।</w:t>
      </w:r>
    </w:p>
    <w:p>
      <w:pPr>
        <w:pStyle w:val="ArticleBody"/>
        <w:jc w:val="left"/>
      </w:pPr>
      <w:r>
        <w:rPr>
          <w:rFonts w:ascii="Nirmala UI" w:hAnsi="Nirmala UI" w:eastAsia="Nirmala UI" w:cs="Nirmala UI"/>
        </w:rPr>
        <w:t>ଏକାଦଶ ଅଧ୍ୟାୟର ପ୍ରଥମ ଚାରିଟି ପଦ ପୃଥିବୀସମ୍ବନ୍ଧୀୟ ସେହି ଅଜଗର-ଶକ୍ତିର ଶେଷକୁ ଚିହ୍ନିତ କରେ, ଯାହା ମାନବୀୟ ପରୀକ୍ଷାକାଳ ସମାପ୍ତ ହେବାବେଳେ ପୋପୀୟ ଶକ୍ତି ସହ ବ୍ୟଭିଚାର କରେ। ତୃତୀୟ ଏବଂ ଚତୁର୍ଥ ପଦ ପୃଥିବୀସମ୍ବନ୍ଧୀୟ ଅଜଗର-ଶକ୍ତିର ଶେଷ ପ୍ରକାଶର ଅନ୍ତିମ ଉଦୟ ଏବଂ ପତନକୁ ଚିହ୍ନିତ କରେ। ଏହି ପଦଗୁଡ଼ିକ ଶେଷ ଛଅଟି ପଦ ଉପରେ ଅଧିସ୍ଥାପିତ ହୋଇଛି, ଯେଉଁଗୁଡ଼ିକ ପୃଥିବୀର ରାଜାମାନଙ୍କ ସହ ବ୍ୟଭିଚାର କରୁଥିବା ପଶୁର ଶେଷକୁ ଚିହ୍ନିତ କରେ। ଏକାଦଶ ଅଧ୍ୟାୟର ଆରମ୍ଭ ଏବଂ ଶେଷ ସେହି ଇତିହାସକୁ ଚିହ୍ନିତ କରେ, ଯେଉଁଠାରେ ଈଶ୍ୱରଙ୍କ ଶତ୍ରୁମାନେ ସାହାଯ୍ୟ କରିବାକୁ କେହି ନଥିବାବେଳେ ନିଜ ଶେଷକୁ ପହଞ୍ଚନ୍ତି। ପ୍ରଥମ ଚାରିଟି ପଦ ଶେଷ ଛଅଟି ପଦ ସହ ସମରେଖିତ, ଏବଂ ଏପରି କରି ସେମାନେ ଦଶ ଆଜ୍ଞାର ପ୍ରତୀକତ୍ୱକୁ ବହନ କରନ୍ତି—ପ୍ରଥମ ଚାରି ଆଜ୍ଞାର ଗୋଟିଏ ଫଳକ ଏବଂ ଶେଷ ଛଅ ଆଜ୍ଞାର ଅନ୍ୟ ଗୋଟିଏ ଫଳକ ସହିତ—ଏବଂ ସେହି ସମୟରେ ଦଶ ସଂଖ୍ୟା ଦ୍ୱାରା ଏକ ପରୀକ୍ଷାକୁ ମଧ୍ୟ ପ୍ରତୀକାତ୍ମକ ଭାବେ ସୂଚିତ କରନ୍ତି।</w:t>
      </w:r>
    </w:p>
    <w:p>
      <w:pPr>
        <w:pStyle w:val="ArticleBody"/>
        <w:jc w:val="left"/>
      </w:pPr>
      <w:r>
        <w:rPr>
          <w:rFonts w:ascii="Nirmala UI" w:hAnsi="Nirmala UI" w:eastAsia="Nirmala UI" w:cs="Nirmala UI"/>
        </w:rPr>
        <w:t>ପ୍ରଥମ ଚାରିଟି ପଦ୍ୟ ଏକ ଆରମ୍ଭକୁ ପ୍ରତିନିଧିତ୍ୱ କରେ, ଯାହା ଶେଷକୁ ଚିତ୍ରିତ କରିବା ସହିତ 1989 ମସିହାରେ “ଶେଷକାଳ”ରେ ଆରମ୍ଭ ହେଉଥିବା ବାର୍ତ୍ତା ଭାବେ ଏହି ସନ୍ଦେଶକୁ ସ୍ଥିର କରେ। ଏହି ପଦ୍ୟଗୁଡ଼ିକ 1989 ରୁ ମାନବୀୟ ଅନୁଗ୍ରହକାଳର ସମାପ୍ତି ପର୍ଯ୍ୟନ୍ତକୁ ପ୍ରତିନିଧିତ୍ୱ କରେ; ଏହିପରି ସେମାନେ ଶେଷ ଛଅଟି ପଦ୍ୟର ସନ୍ଦେଶକୁ ସାରାଂଶରେ ପ୍ରକାଶ କରନ୍ତି, ଯେଉଁଗୁଡ଼ିକ 1989 ମସିହାରେ ମୋହରମୁକ୍ତ ହୋଇଥିବା ଜ୍ଞାନବୃଦ୍ଧି ଅଟେ ଏବଂ ଯାହା ଅନୁଗ୍ରହକାଳର ସମାପ୍ତି ସହିତ ସମ୍ବନ୍ଧିତ ଘଟଣାମାନଙ୍କୁ ଚିହ୍ନିତ କରେ।</w:t>
      </w:r>
    </w:p>
    <w:p>
      <w:pPr>
        <w:pStyle w:val="ArticleBody"/>
        <w:jc w:val="left"/>
      </w:pPr>
      <w:r>
        <w:rPr>
          <w:rFonts w:ascii="Nirmala UI" w:hAnsi="Nirmala UI" w:eastAsia="Nirmala UI" w:cs="Nirmala UI"/>
        </w:rPr>
        <w:t>ଏହି ପଦଗୁଡ଼ିକ ଏହି ପରିଚୟ ପାଇଁ ଭବିଷ୍ୟଦ୍ବାଣୀମୂଳକ ଆଧାର ପ୍ରଦାନ କରେ ଯେ, 1989 ମସିହାରୁ ଆରମ୍ଭ କରି ମୋଟ ଆଠଜଣ ରାଷ୍ଟ୍ରପତି ରହିବେ, ଏବଂ ଅଷ୍ଟମଜଣ ପୂର୍ବବର୍ତ୍ତୀ ସାତଜଣ ରାଷ୍ଟ୍ରପତିଙ୍କ ମଧ୍ୟରୁ ହେବେ; ଏହିପରି ଏହା ସେହି ଅନୁଛେଦକୁ “ଅଷ୍ଟମଜଣ ସାତଜଣଙ୍କ ମଧ୍ୟରୁ” ବୋଲି ଥିବା ରହସ୍ୟ ସହିତ ସଂଯୁକ୍ତ କରେ, ଯାହା ଏକ ଭବିଷ୍ୟଦ୍ବାଣୀମୂଳକ ବୈଶିଷ୍ଟ୍ୟ ଅଟେ ଏବଂ ଶେଷ ଦିନମାନଙ୍କରେ ବର୍ତ୍ତମାନ ସତ୍ୟ ଅଟେ।</w:t>
      </w:r>
    </w:p>
    <w:p>
      <w:pPr>
        <w:pStyle w:val="ArticleBody"/>
        <w:jc w:val="left"/>
      </w:pPr>
      <w:r>
        <w:rPr>
          <w:rFonts w:ascii="Nirmala UI" w:hAnsi="Nirmala UI" w:eastAsia="Nirmala UI" w:cs="Nirmala UI"/>
        </w:rPr>
        <w:t>ଏହି ପଦ୍ୟମାନଙ୍କ ଦ୍ୱାରା ବୁଝିହେବା ଯୋଗ୍ୟ ବିଷୟ ହେଉଛି, ସୋରର ବେଶ୍ୟା ସହ ବ୍ୟଭିଚାର କରୁଥିବା ନାଗ-ଶକ୍ତିର ଚୂଡ଼ାନ୍ତ ବିନାଶ। ସେହି ବେଶ୍ୟା ପୃଥିବୀର ସମସ୍ତ ରାଜାଙ୍କ ସହ ବ୍ୟଭିଚାର କରେ; କିନ୍ତୁ ଯେପରି ପ୍ରାଚୀନ ଫ୍ରାନ୍ସ 496 ଖ୍ରୀଷ୍ଟାବ୍ଦରେ କ୍ଲୋଭିସ ନିଜ ସିଂହାସନକୁ ପୋପତନ୍ତ୍ରଙ୍କୁ ଉତ୍ସର୍ଗ କଲାବେଳେ କାଥୋଲିକ ଚର୍ଚ୍ଚର ପ୍ରଥମଜାତ ହୋଇଥିଲା, ସେପରି ଯୁକ୍ତରାଷ୍ଟ୍ରର ପୃଥିବୀ-ପଶୁ ମଧ୍ୟ ରବିବାର ବିଧି ସମୟରେ ସେହି ବେଶ୍ୟା ସହ ବ୍ୟଭିଚାର କରୁଥିବା ରାଜାମାନଙ୍କ ମଧ୍ୟରୁ ପ୍ରଥମ ହେବ। ଯେପରି ଶେଷର ଛଅଟି ପଦ୍ୟରେ ଆରମ୍ଭର ଚାରିଟି ପଦ୍ୟ ବିଶ୍ୱକୁ ଆର୍ମାଗେଦ୍ଦୋନକୁ ନେଇଯାଉଥିବା ସମସ୍ତ ତିନି ଶକ୍ତିଙ୍କୁ ଚିହ୍ନିତ କରି ଗୁରୁତ୍ୱାରୋପ କରେ, କିନ୍ତୁ ପ୍ରଥମ ଚାରିଟି ପଦ୍ୟର ବିଷୟ ହେଉଛି ଗ୍ରୀସ ଓ ମହାନ ଆଲେକ୍ସାଣ୍ଡରଙ୍କ ଦ୍ୱାରା ପ୍ରତିନିଧିକୃତ ନାଗ-ଶକ୍ତି।</w:t>
      </w:r>
    </w:p>
    <w:p>
      <w:pPr>
        <w:pStyle w:val="ArticleBody"/>
        <w:jc w:val="left"/>
      </w:pPr>
      <w:r>
        <w:rPr>
          <w:rFonts w:ascii="Nirmala UI" w:hAnsi="Nirmala UI" w:eastAsia="Nirmala UI" w:cs="Nirmala UI"/>
        </w:rPr>
        <w:t>ରିଗାନ୍ ଆଠିଜଣ ରାଷ୍ଟ୍ରପତିଙ୍କ ଏକ ପ୍ରକ୍ରିୟାର ଆରମ୍ଭ କଲେ, ଯାହା ଏବେ ସେହି ଆଠିଜଣ ରାଷ୍ଟ୍ରପତିଙ୍କ ଶେଷଜଣଙ୍କ ପର୍ଯ୍ୟନ୍ତ ଆଣି ପହଞ୍ଚାଇଛି। ଅଷ୍ଟମ ରାଷ୍ଟ୍ରପତି ପଶୁର ପ୍ରତିମାକୁ ସ୍ଥାପନ କରିବେ ଏବଂ ଯୁକ୍ତରାଷ୍ଟ୍ରରେ ରବିବାର-ବିଧିକୁ ବଳବତ୍ କରିବେ, ସେହି ସମୟରେ ଏକ ବ୍ୟବସ୍ଥାର ମଧ୍ୟସ୍ଥତା କରି ନିଜକୁ ଜାତିସଂଘର ମୁଖ୍ୟ କରିବେ, ଯାହା ସେହି ନିର୍ଦ୍ଦିଷ୍ଟ ସମୟରେ ଉଗ୍ର ଇସ୍ଲାମର ବୃଦ୍ଧିଶୀଳ ଯୁଦ୍ଧାବସ୍ଥାକୁ ସମାଧାନ କରିବାର ଆଡରେ ଏକ ବିଶ୍ୱବ୍ୟାପୀ ଚର୍ଚ୍ଚ-ରାଜ୍ୟ ସମ୍ପର୍କରେ ପ୍ରବେଶ କରିବ।</w:t>
      </w:r>
    </w:p>
    <w:p>
      <w:pPr>
        <w:pStyle w:val="ArticleBody"/>
        <w:jc w:val="left"/>
      </w:pPr>
      <w:r>
        <w:rPr>
          <w:rFonts w:ascii="Nirmala UI" w:hAnsi="Nirmala UI" w:eastAsia="Nirmala UI" w:cs="Nirmala UI"/>
        </w:rPr>
        <w:t>ପ୍ରକାଶିତବାକ୍ୟର ତ୍ରୟୋଦଶ ଅଧ୍ୟାୟର ପୃଥିବୀର ପଶୁ ଥିବା ଯୁକ୍ତରାଷ୍ଟ୍ର, ବାଇବେଲୀୟ ଭବିଷ୍ୟଦ୍ବାଣୀର ଷଷ୍ଠ ରାଜ୍ୟରୁ ବାଇବେଲୀୟ ଭବିଷ୍ୟଦ୍ବାଣୀର ସପ୍ତମ ରାଜ୍ୟର ଶିରୋଭାଗକୁ ପରିବର୍ତ୍ତିତ ହେଉଥିବାବେଳେ, ଏବଂ ସେହି ସମୟରେ ବାଇବେଲୀୟ ଭବିଷ୍ୟଦ୍ବାଣୀର ଅଷ୍ଟମ ରାଜ୍ୟ ସହ ଅବୈଧ ସମ୍ପର୍କକୁ ପୂର୍ଣ୍ଣତାକୁ ନେଉଥିବାବେଳେ, ରବିବାର ନିୟମକୁ ନେଇ ଯୁକ୍ତରାଷ୍ଟ୍ରରେ ଯେ ସମସ୍ତ ରାଷ୍ଟ୍ରପତି ନେତୃତ୍ୱ ଦେଇଥିଲେ ସେମାନଙ୍କ ମାଧ୍ୟମରେ, 1989କୁ ଚିହ୍ନିତ କରୁଥିବା ପ୍ରଥମ ପଦରୁ ଏହା ଚିତ୍ରିତ ହୋଇଛି; ଏବଂ ତାହା ପରେ ସତ୍କ୍ଷଣେ ଶକ୍ତିଶାଳୀ ରାଜା ଉଠି ଦାଁଡିବାକୁ ଚିହ୍ନିତ କରେ। ସେହି ଶକ୍ତିଶାଳୀ ରାଜା ହେଉଛନ୍ତି ଟ୍ରମ୍ପ, ଯିଏ ସଂଯୁକ୍ତ ରାଷ୍ଟ୍ରସଂଘର ନିୟନ୍ତ୍ରଣ ନିଜ ହାତରେ ନେଉଛନ୍ତି, ଏବଂ ନିଜ ଦାବିଗୁଡ଼ିକର ପୂର୍ବରୁ ସେ ବର୍ତ୍ତମାନ ତାହାକୁ ଭଞ୍ଜି ଦେବା ପ୍ରକ୍ରିୟାରେ ଅଛନ୍ତି।</w:t>
      </w:r>
    </w:p>
    <w:p>
      <w:pPr>
        <w:pStyle w:val="ArticleHeading"/>
        <w:jc w:val="left"/>
      </w:pPr>
      <w:r>
        <w:rPr>
          <w:rFonts w:ascii="Nirmala UI" w:hAnsi="Nirmala UI" w:eastAsia="Nirmala UI" w:cs="Nirmala UI"/>
        </w:rPr>
        <w:t>ଦ୍ୱିତୀୟ ରେଖା</w:t>
      </w:r>
    </w:p>
    <w:p>
      <w:pPr>
        <w:pStyle w:val="ArticleBody"/>
        <w:jc w:val="left"/>
      </w:pPr>
      <w:r>
        <w:rPr>
          <w:rFonts w:ascii="Nirmala UI" w:hAnsi="Nirmala UI" w:eastAsia="Nirmala UI" w:cs="Nirmala UI"/>
        </w:rPr>
        <w:t>ପାଞ୍ଚରୁ ନଅ ପଦ ପର୍ଯ୍ୟନ୍ତ ଉତ୍ତର ଓ ଦକ୍ଷିଣର ରାଜାମାନଙ୍କ ମଧ୍ୟରେ ଥିବା ସଂଘର୍ଷର ପ୍ରଥମ ଉଲ୍ଲେଖ ଏବଂ ବିନ୍ଦୁକ୍ରମେ ତାହାର ଚିତ୍ରଣକୁ ପ୍ରତିନିଧିତ୍ୱ କରେ; ସମଗ୍ର ଅଧ୍ୟାୟଟି ଏହି ସଂଘର୍ଷକୁ ପ୍ରମୁଖ ଭବିଷ୍ୟଦ୍ବାଣୀମୂଳକ ପୃଷ୍ଠଭୂମିରୂପେ ବ୍ୟବହାର କରିଛି। ପାଞ୍ଚମ ପଦ ଏହି ଅନୁଚ୍ଛେଦର ବିଷୟବସ୍ତୁକୁ ପ୍ରସ୍ତୁତ କରେ।</w:t>
      </w:r>
    </w:p>
    <w:p>
      <w:pPr>
        <w:pStyle w:val="ArticleScripture"/>
        <w:jc w:val="left"/>
      </w:pPr>
      <w:r>
        <w:rPr>
          <w:rFonts w:ascii="Nirmala UI" w:hAnsi="Nirmala UI" w:eastAsia="Nirmala UI" w:cs="Nirmala UI"/>
        </w:rPr>
        <w:t>ଦକ୍ଷିଣର ରାଜା ବଳବାନ ହେବେ, ଏବଂ ତାଙ୍କର ଅଧିପତିମାନଙ୍କ ମଧ୍ୟରୁ ଜଣେ ମଧ୍ୟ; ସେ ତାହାଙ୍କଠାରୁ ଅଧିକ ବଳବାନ ହେବେ, ଏବଂ ଶାସନ କରିବେ; ତାଙ୍କର ଆଧିପତ୍ୟ ଏକ ମହାନ ଆଧିପତ୍ୟ ହେବ। ଦାନିୟେଲ 11:5।</w:t>
      </w:r>
    </w:p>
    <w:p>
      <w:pPr>
        <w:pStyle w:val="ArticleBody"/>
        <w:jc w:val="left"/>
      </w:pPr>
      <w:r>
        <w:rPr>
          <w:rFonts w:ascii="Nirmala UI" w:hAnsi="Nirmala UI" w:eastAsia="Nirmala UI" w:cs="Nirmala UI"/>
        </w:rPr>
        <w:t>ପଦ୍ୟରେ ପ୍ଟୋଲେମୀ ପ୍ରଥମ ସୋଟର ଓ ସେଲ୍ୟୁକସ୍ ପ୍ରଥମ ନିକେଟରଙ୍କୁ ପ୍ରତିନିଧିତ୍ୱ କରାଯାଇଛି। ଉଭୟେ ଆଲେକ୍ସାଣ୍ଡରଙ୍କ ରାଜ୍ୟର “ଡାୟାଡୋକି” (ଅର୍ଥାତ୍ ଉତ୍ତରାଧିକାରୀ) ମାନଙ୍କ ଚାରିଟି ଭାଗରୁ ଗୋଟିଏ-ଗୋଟିଏ ଭାଗ ଥିଲେ। ଏକାଦଶ ଅଧ୍ୟାୟରେ ସେଲ୍ୟୁକସ୍ ପ୍ରଥମ “ଉତ୍ତର ରାଜା” ଅଟନ୍ତି, ଏବଂ ପୌତ୍ତଳିକ ରୋମ, ପାପାଳ ରୋମ ଓ ଆଧୁନିକ ରୋମ ସହିତ ସମ୍ମତିରେ—ସେଲ୍ୟୁକସ୍ କେବଳ ତିନୋଟି ପ୍ରମୁଖ ବିଜୟ କିମ୍ବା ନିର୍ଣ୍ଣାୟକ ଘଟଣା ପରେ ମାତ୍ର ଭବିଷ୍ୟଦ୍ବାଣୀଗତ ଉତ୍ତର ରାଜା ଭାବେ ସ୍ଥାପିତ ହେଲେ: ଖ୍ରୀଷ୍ଟପୂର୍ବ ୩୧୨ ରେ ବାବିଲନର ପୁନର୍ଦଖଲ, ଖ୍ରୀଷ୍ଟପୂର୍ବ ୩୦୧ ରେ ଇପ୍ସସ୍‌ର ଯୁଦ୍ଧ, ଏବଂ ଖ୍ରୀଷ୍ଟପୂର୍ବ ୨୮୧ ରେ କୋରୁପେଡିଅମ୍‌ର ଯୁଦ୍ଧ। ଏହି ଘଟଣାମାନେ ତାଙ୍କର ପ୍ରମୁଖ ପ୍ରତିଦ୍ୱନ୍ଦ୍ୱୀମାନଙ୍କୁ ପରାସ୍ତ କଲା, ତାଙ୍କ ସାମ୍ରାଜ୍ୟକୁ ବିସ୍ତାରିତ କଲା, ଏବଂ ସେହି ଅଞ୍ଚଳରେ ତାଙ୍କ ପ୍ରାଭୁତ୍ୱକୁ ସୁଦୃଢ଼ କଲା।</w:t>
      </w:r>
    </w:p>
    <w:p>
      <w:pPr>
        <w:pStyle w:val="ArticleBody"/>
        <w:jc w:val="left"/>
      </w:pPr>
      <w:r>
        <w:rPr>
          <w:rFonts w:ascii="Nirmala UI" w:hAnsi="Nirmala UI" w:eastAsia="Nirmala UI" w:cs="Nirmala UI"/>
        </w:rPr>
        <w:t>ଦ୍ୱିତୀୟ ରେଖାଟି ଆରମ୍ଭ ହୁଏ ଉତ୍ତରର ରାଜା ଓ ଦକ୍ଷିଣର ରାଜାଙ୍କୁ ଆଲେକ୍ସାଣ୍ଡରଙ୍କ ବିଭକ୍ତ ରାଜ୍ୟର ଅନ୍ୟାନ୍ୟ ଉତ୍ତରାଧିକାରୀମାନଙ୍କ (ଡାଇଆଡୋକି) ଠାରୁ ପୃଥକ୍ କରି ଚିହ୍ନିତ କରିବାରୁ। ଏହା ଏହି କଥା ଚିହ୍ନିତ କରି ଆରମ୍ଭ କରେ ଯେ, ଉତ୍ତରର ରାଜା କେବଳ ତିନୋଟି ବିଜୟ ପରେ ମାତ୍ର ଶକ୍ତିପ୍ରାପ୍ତ ହୁଅନ୍ତି। ପରେ, ଆଲେକ୍ସାଣ୍ଡରଙ୍କ ମୃତ୍ୟୁ ପରେ ଆଧିପତ୍ୟ ପାଇଁ ଯେ ସଂଘର୍ଷର ଇତିହାସ ଉଦ୍ଘାଟିତ ହେଲା, ତାହାରେ ଛଅରୁ ନଅ ପଦ ପର୍ଯ୍ୟନ୍ତ ଏମିତି ଏକ କାଳକୁ ଚିହ୍ନିତ କରେ, ଯାହାର ଶେଷ ହୁଏ ଦକ୍ଷିଣର ରାଜାଙ୍କ ଦ୍ୱାରା ଉତ୍ତରର ରାଜାଙ୍କ ପତନ ସହିତ। ଏହା ଏକାଦଶ ଅଧ୍ୟାୟରେ ତିନିଥର ମଧ୍ୟରୁ ପ୍ରଥମ ଥର, ଯେଉଁଥିରେ ଦକ୍ଷିଣର ରାଜା ଉତ୍ତରର ରାଜାଉପରେ ବିଜୟୀ ହୁଅନ୍ତି। ସେମାନେ ଏହି ଅଧ୍ୟାୟର ଭିତରେ ତିନୋଟି ଅନ୍ତର୍ନିହିତ ସାକ୍ଷ୍ୟ ପ୍ରଦାନ କରନ୍ତି, ଯାହା ସ୍ପଷ୍ଟ ଭାବରେ ସେହି ଇତିହାସର ଚିହ୍ନସ୍ଥଳୀମାନଙ୍କୁ ସ୍ଥାପିତ କରେ, ଯାହା ଏକ ଦକ୍ଷିଣର ରାଜାଙ୍କ ଦ୍ୱାରା ଏକ ଉତ୍ତରର ରାଜାଙ୍କ ପରାଜୟ ପର୍ଯ୍ୟନ୍ତ ପହଞ୍ଚାଏ।</w:t>
      </w:r>
    </w:p>
    <w:p>
      <w:pPr>
        <w:pStyle w:val="ArticleScripture"/>
        <w:jc w:val="left"/>
      </w:pPr>
      <w:r>
        <w:rPr>
          <w:rFonts w:ascii="Nirmala UI" w:hAnsi="Nirmala UI" w:eastAsia="Nirmala UI" w:cs="Nirmala UI"/>
        </w:rPr>
        <w:t>“ଦକ୍ଷିଣର ରାଜା ବଳବାନ୍ ହେବ; ଏବଂ ତାଙ୍କର ରାଜକୁମାରମାନଙ୍କ ମଧ୍ୟରୁ ଜଣେ ମଧ୍ୟ; ସେ ତାହାଠାରୁ ଅଧିକ ବଳବାନ୍ ହେବ, ଏବଂ ଅଧିକାର କରିବ; ତାହାର ଅଧିକାର ବହୁତ ବଡ଼ ଅଧିକାର ହେବ। ଏବଂ କିଛି ବର୍ଷର ଶେଷରେ ସେମାନେ ଏକତ୍ରିତ ହେବେ; କାରଣ ଦକ୍ଷିଣର ରାଜାର କନ୍ୟା ଉତ୍ତରର ରାଜାଙ୍କ ନିକଟକୁ ଚୁକ୍ତି ସ୍ଥାପନ କରିବା ପାଇଁ ଆସିବ; କିନ୍ତୁ ସେ ନିଜ ବାହୁର ଶକ୍ତି ରକ୍ଷା କରିପାରିବ ନାହିଁ; ସେ ମଧ୍ୟ ସ୍ଥିର ରହିବ ନାହିଁ, ନାହିଁ ତାହାର ବାହୁ; କିନ୍ତୁ ସେ ସମର୍ପିତ ହେବ, ଏବଂ ଯେମାନେ ତାକୁ ଆଣିଥିଲେ, ଏବଂ ଯିଏ ତାଙ୍କୁ ଜନ୍ମ ଦେଇଥିଲା, ଏବଂ ଏହି ସମୟଗୁଡ଼ିକରେ ଯିଏ ତାଙ୍କୁ ଶକ୍ତିଶାଳୀ କରିଥିଲା। କିନ୍ତୁ ତାହାର ମୂଳର ଏକ ଶାଖାରୁ ଜଣେ ତାହାର ସ୍ଥାନରେ ଉଠିବ, ଯେ ସେନା ସହିତ ଆସିବ, ଏବଂ ଉତ୍ତରର ରାଜାଙ୍କ ଦୁର୍ଗକୁ ପ୍ରବେଶ କରିବ, ଏବଂ ସେମାନଙ୍କ ବିରୁଦ୍ଧରେ କାର୍ଯ୍ୟ କରିବ, ଏବଂ ବିଜୟୀ ହେବ; ଏବଂ ସେ ସେମାନଙ୍କ ଦେବଦେବୀମାନଙ୍କୁ, ସେମାନଙ୍କ ଅଧିପତିମାନଙ୍କୁ, ଏବଂ ରୂପା ଓ ସୁନାର ସେମାନଙ୍କ ମୂଲ୍ୟବାନ ପାତ୍ରପାତ୍ର ସହିତ ବନ୍ଦୀ କରି ମିଶରକୁ ନେଇଯିବ; ଏବଂ ସେ ଉତ୍ତରର ରାଜାଠାରୁ ଅଧିକ ବର୍ଷ ପର୍ଯ୍ୟନ୍ତ ରହିବ। ଏପରିକରେ ଦକ୍ଷିଣର ରାଜା ନିଜ ରାଜ୍ୟକୁ ଆସିବ, ଏବଂ ନିଜ ଦେଶକୁ ଫେରିଯିବ।” ଦାନିଏଲ 11:5–9।</w:t>
      </w:r>
    </w:p>
    <w:p>
      <w:pPr>
        <w:pStyle w:val="ArticleBody"/>
        <w:jc w:val="left"/>
      </w:pPr>
      <w:r>
        <w:rPr>
          <w:rFonts w:ascii="Nirmala UI" w:hAnsi="Nirmala UI" w:eastAsia="Nirmala UI" w:cs="Nirmala UI"/>
        </w:rPr>
        <w:t>ଏହି ପଦଗୁଡ଼ିକର ଐତିହାସିକ ପୂରଣ, ପଦ ଏକତିସରୁ ଚାଳିସ ପର୍ଯ୍ୟନ୍ତ ଚିହ୍ନିତ ପୋପତାନ୍ତ୍ରିକ ଶାସନର ଏକ ହଜାର ଦୁଇ ଶତ ଷାଷ୍ଠି ବର୍ଷର ଭବିଷ୍ୟଦ୍ବାଣୀମୂଳକ ପୂରଣ ପାଇଁ ଆଦର୍ଶ ଦେଇଥାଏ, ଏବଂ ପଦ ଏଗାରର ପୂରଣ ପାଇଁ ଭବିଷ୍ୟଦ୍ବାଣୀମୂଳକ ଆଦର୍ଶକୁ ମଧ୍ୟ ଦେଇଥାଏ, ଯାହା ପ୍ରଥମେ କ୍ରି.ପୂ. 217 ମସିହାରେ ରାଫିଆର ଯୁଦ୍ଧରେ ପୂରଣ ହୋଇଥିଲା। ସେହି ତିନିଜଣ ସାକ୍ଷୀ ଉକ୍ରେନୀୟ ଯୁଦ୍ଧର ସେହି ବୈଶିଷ୍ଟ୍ୟଗୁଡ଼ିକୁ ଚିହ୍ନିତ କରନ୍ତି, ଯେଉଁଠାରେ ଦକ୍ଷିଣର ଶେଷ ରାଜା ପୁତିନ୍ ଉତ୍ତରର ପୋପତାନ୍ତ୍ରିକ ରାଜାଙ୍କର ପ୍ରତିନିଧି ସେନାବଳ ଉପରେ ବିଜୟୀ ହେବେ।</w:t>
      </w:r>
    </w:p>
    <w:p>
      <w:pPr>
        <w:pStyle w:val="ArticleBody"/>
        <w:jc w:val="left"/>
      </w:pPr>
      <w:r>
        <w:rPr>
          <w:rFonts w:ascii="Nirmala UI" w:hAnsi="Nirmala UI" w:eastAsia="Nirmala UI" w:cs="Nirmala UI"/>
        </w:rPr>
        <w:t>ଭବିଷ୍ୟଦ୍ବାଣୀମୂଳକ ଇତିହାସର ଦ୍ୱିତୀୟ ପଙ୍କ୍ତିର ବିଷୟ ହେଉଛି, ୧୭୯୮ ମସିହାରେ ପାପତ୍ୱକୁ କିପରି ମାରାତ୍ମକ ଆଘାତ ଦିଆଯାଇଥାଏ, ଯାହା ପଞ୍ଚମରୁ ନବମ ପଦ ପର୍ଯ୍ୟନ୍ତ ଏବଂ ଏକାଦଶ ପଦରେ ଉଲ୍ଲେଖିତ ରାଫିଆର ଯୁଦ୍ଧ ଦ୍ୱାରା ପ୍ରତିନିଧିତ ହୋଇଛି। ଦକ୍ଷିଣର ରାଜା, ଅର୍ଥାତ୍ ମିଶର, ସେହି ଅଜଗର ଶକ୍ତି ଅଟେ।</w:t>
      </w:r>
    </w:p>
    <w:p>
      <w:pPr>
        <w:pStyle w:val="ArticleScripture"/>
        <w:jc w:val="left"/>
      </w:pPr>
      <w:r>
        <w:rPr>
          <w:rFonts w:ascii="Nirmala UI" w:hAnsi="Nirmala UI" w:eastAsia="Nirmala UI" w:cs="Nirmala UI"/>
        </w:rPr>
        <w:t>ହେ ମନୁଷ୍ୟପୁତ୍ର, ମିଶରର ରାଜା ଫାରାଓଙ୍କ ବିରୋଧରେ ତୁମ ମୁହଁ ସ୍ଥିର କର, ଏବଂ ତାଙ୍କ ବିରୋଧରେ ଓ ସମଗ୍ର ମିଶର ବିରୋଧରେ ଭବିଷ୍ୟଦ୍ବାଣୀ କର; କହ, ଏବଂ କହ, ପ୍ରଭୁ ସଦାପ୍ରଭୁ ଏହିପରି କହନ୍ତି; ଦେଖ, ହେ ମିଶରର ରାଜା ଫାରାଓ, ମୁଁ ତୋର ବିରୋଧରେ ଅଛି, ତୁମ ନଦୀମାନଙ୍କ ମଝିରେ ଶୋଇଥିବା ସେହି ମହା ନାଗ, ଯିଏ କହିଛି, ‘ମୋର ନଦୀ ମୋର ନିଜର, ଏବଂ ମୁଁ ତାହାକୁ ନିଜ ପାଇଁ ସୃଷ୍ଟି କରିଛି।’ ଯିହିଜ୍କେଲ 29:2, 3.</w:t>
      </w:r>
    </w:p>
    <w:p>
      <w:pPr>
        <w:pStyle w:val="ArticleBody"/>
        <w:jc w:val="left"/>
      </w:pPr>
      <w:r>
        <w:rPr>
          <w:rFonts w:ascii="Nirmala UI" w:hAnsi="Nirmala UI" w:eastAsia="Nirmala UI" w:cs="Nirmala UI"/>
        </w:rPr>
        <w:t>ଅଧ୍ୟାୟ ଏଗାରରେ ଉତ୍ତରର ରାଜା ଉପରେ ଦକ୍ଷିଣର ରାଜାଙ୍କ ପ୍ରବଳତାକୁ ଦର୍ଶାଉଥିବା ତିନୋଟି ଦୃଷ୍ଟାନ୍ତ ମିଶି ଚୁଆଳିଶତମ ପଦ୍ୟରେ ଉତ୍ତରର ରାଜାଙ୍କ ଅନ୍ତିମ ପତନକୁ ଚିହ୍ନିତ କରେ।</w:t>
      </w:r>
    </w:p>
    <w:p>
      <w:pPr>
        <w:pStyle w:val="ArticleScripture"/>
        <w:jc w:val="left"/>
      </w:pPr>
      <w:r>
        <w:rPr>
          <w:rFonts w:ascii="Nirmala UI" w:hAnsi="Nirmala UI" w:eastAsia="Nirmala UI" w:cs="Nirmala UI"/>
        </w:rPr>
        <w:t>ଏବଂ ସେ ସମୁଦ୍ରଦ୍ୱୟର ମଧ୍ୟରେ ଗୌରବମୟ ପବିତ୍ର ପର୍ବତରେ ନିଜ ପ୍ରାସାଦର ତମ୍ବୁଗୁଡ଼ିକ ସ୍ଥାପନ କରିବ; ତଥାପି ସେ ନିଜ ଅନ୍ତକୁ ପହଞ୍ଚିବ, ଏବଂ ତାହାକୁ ସାହାଯ୍ୟ କରିବାକୁ କେହି ଥିବେ ନାହିଁ। ଦାନିଏଲ 11:45.</w:t>
      </w:r>
    </w:p>
    <w:p>
      <w:pPr>
        <w:pStyle w:val="ArticleBody"/>
        <w:jc w:val="left"/>
      </w:pPr>
      <w:r>
        <w:rPr>
          <w:rFonts w:ascii="Nirmala UI" w:hAnsi="Nirmala UI" w:eastAsia="Nirmala UI" w:cs="Nirmala UI"/>
        </w:rPr>
        <w:t>ଏକାଦଶ ଅଧ୍ୟାୟରେ ତିନୋଟି ଧାଡ଼ି ଅଛି, ଯେଉଁମାନେ ଦକ୍ଷିଣର ରାଜା ଉତ୍ତରର ରାଜାଙ୍କୁ ପରାଜିତ କରୁଥିବା କଥାକୁ ଚିତ୍ରିତ କରେ; କିନ୍ତୁ ଯେତେବେଳେ ଉତ୍ତରର ରାଜା ନିଜ ଶେଷକୁ ପ୍ରାପ୍ତ ହୁଏ ଏବଂ ତାଙ୍କୁ ସାହାଯ୍ୟ କରିବାକୁ କେହି ନଥାଏ, ସେତେବେଳେ ସେହି କଥା ଏତେ ସ୍ପଷ୍ଟ ଦେଖାଯାଏ ନାହିଁ। କିନ୍ତୁ ପ୍ରକାଶିତବାକ୍ୟ ପୁସ୍ତକ ଏହାକୁ ଚିହ୍ନଟ କରେ ଯେ, ସର୍ପଶକ୍ତି ହିଁ ତାହାର ମାଂସ ଖାଇ ଏବଂ ତାହାକୁ ଅଗ୍ନିଦ୍ୱାରା ଦଗ୍ଧ କରି ତାକୁ ପତନ କରାଏ। ପ୍ରକାଶିତବାକ୍ୟ ପୁସ୍ତକରୁ ସେହି ସର୍ପଶକ୍ତିକୁ ଚିହ୍ନିବା ପରେ, ଆମେ ସେହି ରାଜାମାନଙ୍କୁ ଦେଖିପାରୁ, ଯେଉଁମାନେ ସେହି ସର୍ପ ମଧ୍ୟ, ଏବଂ ସେହି ଦକ୍ଷିଣର ରାଜା ମଧ୍ୟ, ଯେଉଁମାନେ ପଞ୍ଚଚାଳିଶତମ ପଦରେ ଉତ୍ତରର ରାଜାଙ୍କୁ ପତନ କରିବେ। ଅଧ୍ୟାୟରେ ତିନୋଟି ପ୍ରତ୍ୟକ୍ଷ ସାକ୍ଷ୍ୟ ଅଛି, ଯେଉଁମାନେ ସମସ୍ତେ ଦାନିଏଲ ଏବଂ ପ୍ରକାଶିତବାକ୍ୟ ପୁସ୍ତକଦ୍ୱୟର ସମ୍ବନ୍ଧ ମାଧ୍ୟମରେ ପ୍ରତିନିଧିତ ହୋଇଥିବା ସେମାନଙ୍କର ସଂପୂର୍ଣ୍ଣ ପୂର୍ତ୍ତି ସମ୍ବନ୍ଧରେ ସାକ୍ଷ୍ୟ ଦେଉଛନ୍ତି।</w:t>
      </w:r>
    </w:p>
    <w:p>
      <w:pPr>
        <w:pStyle w:val="ArticleBody"/>
        <w:jc w:val="left"/>
      </w:pPr>
      <w:r>
        <w:rPr>
          <w:rFonts w:ascii="Nirmala UI" w:hAnsi="Nirmala UI" w:eastAsia="Nirmala UI" w:cs="Nirmala UI"/>
        </w:rPr>
        <w:t>ଆଧୁନିକ ପାପାଲ ଉତ୍ତରରାଜା ପଦ ଚାଳିଶ ପାଞ୍ଚରେ କାହାରି ସହାୟତା ବିନା ନିଜର ଅନ୍ତକୁ ପହଞ୍ଚେ, ଏବଂ ପ୍ରକାଶିତ ବାକ୍ୟର ପୁସ୍ତକ ଚିହ୍ନଟ କରେ ଯେ କିପରି ପାପାଲ ଶକ୍ତି ଡ୍ରାଗନ ଶକ୍ତିର ହାତରେ ନିଜର ଅନ୍ତକୁ ପହଞ୍ଚେ।</w:t>
      </w:r>
    </w:p>
    <w:p>
      <w:pPr>
        <w:pStyle w:val="ArticleScripture"/>
        <w:jc w:val="left"/>
      </w:pPr>
      <w:r>
        <w:rPr>
          <w:rFonts w:ascii="Nirmala UI" w:hAnsi="Nirmala UI" w:eastAsia="Nirmala UI" w:cs="Nirmala UI"/>
        </w:rPr>
        <w:t>ଏବଂ ତୁମେ ପଶୁ ଉପରେ ଯେ ଦଶଟି ଶୃଙ୍ଗ ଦେଖିଲା, ସେମାନେ ବେଶ୍ୟାକୁ ଘୃଣା କରିବେ, ଏବଂ ତାହାକୁ ଉଜାଡ଼ ଓ ନିର୍ବସ୍ତ୍ର କରିଦେବେ, ଏବଂ ତାହାର ମାଂସ ଭକ୍ଷଣ କରିବେ, ଏବଂ ତାହାକୁ ଅଗ୍ନିରେ ଦହନ କରିଦେବେ। କାରଣ ଈଶ୍ୱର ତାଙ୍କର ହୃଦୟରେ ଏହା ରଖିଛନ୍ତି ଯେ ସେମାନେ ତାଙ୍କର ଇଚ୍ଛା ପୂରଣ କରନ୍ତୁ, ଏବଂ ଏକମତ ହୁନ୍ତୁ, ଏବଂ ନିଜମାନଙ୍କର ରାଜ୍ୟ ପଶୁଙ୍କୁ ଦେଇଦିଅନ୍ତୁ, ଯେପର୍ଯ୍ୟନ୍ତ ଈଶ୍ୱରଙ୍କର ବାକ୍ୟ ପୂର୍ଣ୍ଣ ନ ହୁଏ। ପ୍ରକାଶିତ ବାକ୍ୟ ୧୭:୧୬, ୧୭।</w:t>
      </w:r>
    </w:p>
    <w:p>
      <w:pPr>
        <w:pStyle w:val="ArticleBody"/>
        <w:jc w:val="left"/>
      </w:pPr>
      <w:r>
        <w:rPr>
          <w:rFonts w:ascii="Nirmala UI" w:hAnsi="Nirmala UI" w:eastAsia="Nirmala UI" w:cs="Nirmala UI"/>
        </w:rPr>
        <w:t>ଦଶ ରାଜାମାନେ ଅଗ୍ନିରେ ଉତ୍ତରର ପାପାଳ ରାଜାଙ୍କୁ ଦହନ କରନ୍ତି ଏବଂ ତାହାର ମାଂସ ଭକ୍ଷଣ କରନ୍ତି। ଶେଷ ଦିନମାନଙ୍କର ରାଜାମାନେ ହେଉଛନ୍ତି ନାଗଶକ୍ତି।</w:t>
      </w:r>
    </w:p>
    <w:p>
      <w:pPr>
        <w:pStyle w:val="ArticleScripture"/>
        <w:jc w:val="left"/>
      </w:pPr>
      <w:r>
        <w:rPr>
          <w:rFonts w:ascii="Nirmala UI" w:hAnsi="Nirmala UI" w:eastAsia="Nirmala UI" w:cs="Nirmala UI"/>
        </w:rPr>
        <w:t>“ରାଜାମାନେ, ଶାସକମାନେ ଓ ରାଜ୍ୟପାଳମାନେ ନିଜମାନଙ୍କ ଉପରେ ଖ୍ରୀଷ୍ଟବିରୋଧୀର ଚିହ୍ନ ଲାଗାଇଛନ୍ତି, ଏବଂ ସେମାନେ ସେହି ଅଜଗରରୂପେ ପ୍ରତିନିଧିତ ହୋଇଛନ୍ତି, ଯେ ପବିତ୍ରଜନମାନଙ୍କ ବିରୋଧରେ—ଯେମାନେ ଈଶ୍ୱରଙ୍କ ଆଜ୍ଞାମାନଙ୍କୁ ପାଳନ କରନ୍ତି ଓ ଯେମାନଙ୍କ ପାଖରେ ଯୀଶୁଙ୍କ ବିଶ୍ୱାସ ଅଛି—ଯୁଦ୍ଧ କରିବାକୁ ଯାଏ। ଈଶ୍ୱରଙ୍କ ଲୋକମାନଙ୍କ ପ୍ରତି ନିଜମାନଙ୍କ ଶତ୍ରୁତାରେ, ସେମାନେ ଖ୍ରୀଷ୍ଟଙ୍କ ପରିବର୍ତ୍ତେ ବରାବ୍ବାସଙ୍କୁ ବାଛିବାର ଅପରାଧରେ ମଧ୍ୟ ଦୋଷୀ ବୋଲି ନିଜମାନଙ୍କୁ ପ୍ରକାଶ କରନ୍ତି।” Testimonies to Ministers, 38.</w:t>
      </w:r>
    </w:p>
    <w:p>
      <w:pPr>
        <w:pStyle w:val="ArticleBody"/>
        <w:jc w:val="left"/>
      </w:pPr>
      <w:r>
        <w:rPr>
          <w:rFonts w:ascii="Nirmala UI" w:hAnsi="Nirmala UI" w:eastAsia="Nirmala UI" w:cs="Nirmala UI"/>
        </w:rPr>
        <w:t>ସେହି ଦଶ ରାଜା ହେଉଛନ୍ତି ନାଗଶକ୍ତି, ଯାହାକୁ ଗ୍ରୀସର ରାଜ୍ୟ ଓ ଆଲେକ୍ସାଣ୍ଡର ଦ୍ୱାରା ମଧ୍ୟ ପ୍ରତିନିଧିତ୍ୱ କରାଯାଇଛି। ସେହି ରାଜାମାନେ ଦକ୍ଷିଣର ରାଜାମାନେ, କାରଣ ସେମାନଙ୍କୁ ମିଶରର ରାଜା ଫାରାଓ ଦ୍ୱାରା ପ୍ରତିନିଧିତ୍ୱ କରାଯାଇଛି। ସେମାନେ ତାହାର ମାଂସ ଭକ୍ଷଣ କରିବେ, କାରଣ ସେମାନେ ସେହି ଭବିଷ୍ୟଦ୍ବାଣୀମୟ “କୁକୁର” ମଧ୍ୟ, ଯେଉଁମାନଙ୍କୁ ଗୀତକାର “ଦୁଷ୍ଟମାନଙ୍କର ସମାବେଶ” ବୋଲି କହିଛନ୍ତି।</w:t>
      </w:r>
    </w:p>
    <w:p>
      <w:pPr>
        <w:pStyle w:val="ArticleScripture"/>
        <w:jc w:val="left"/>
      </w:pPr>
      <w:r>
        <w:rPr>
          <w:rFonts w:ascii="Nirmala UI" w:hAnsi="Nirmala UI" w:eastAsia="Nirmala UI" w:cs="Nirmala UI"/>
        </w:rPr>
        <w:t>କାରଣ କୁକୁରମାନେ ମୋତେ ଘେରି ରଖିଛନ୍ତି; ଦୁଷ୍ଟମାନଙ୍କ ସଭା ମୋତେ ବେଷ୍ଟନ କରିଛି; ସେମାନେ ମୋର ହାତ ଓ ମୋର ପାଦ ବିଦ୍ଧ କରିଛନ୍ତି। ମୁଁ ମୋର ସମସ୍ତ ହାଡ଼ ଗଣିପାରେ; ସେମାନେ ମୋତେ ତାକୁଛନ୍ତି ଏବଂ ମୋ ପ୍ରତି ନିର୍ବିକଳ୍ପ ଦୃଷ୍ଟିରେ ଚାହୁଁଛନ୍ତି। ସେମାନେ ମୋର ବସ୍ତ୍ରଗୁଡ଼ିକୁ ଆପସରେ ବାଣ୍ଟିନେଉଛନ୍ତି, ଏବଂ ମୋର ପୋଷାକ ପାଇଁ ଚିଠି ପକାଉଛନ୍ତି। ଗୀତସଂହିତା 22:16–18।</w:t>
      </w:r>
    </w:p>
    <w:p>
      <w:pPr>
        <w:pStyle w:val="ArticleBody"/>
        <w:jc w:val="left"/>
      </w:pPr>
      <w:r>
        <w:rPr>
          <w:rFonts w:ascii="Nirmala UI" w:hAnsi="Nirmala UI" w:eastAsia="Nirmala UI" w:cs="Nirmala UI"/>
        </w:rPr>
        <w:t>ପଞ୍ଚାଳିଶମ ପଦ୍ୟରେ ପୋପତନ୍ତ୍ର ଉତ୍ତରର ରାଜା ଅଟେ, ଏବଂ ଥାୟାତୀରାର ମଣ୍ଡଳୀରେ ପୋପତନ୍ତ୍ରକୁ ଇଜେବେଲ ଦ୍ୱାରା ପ୍ରତିନିଧିତ କରାଯାଇଛି।</w:t>
      </w:r>
    </w:p>
    <w:p>
      <w:pPr>
        <w:pStyle w:val="ArticleScripture"/>
        <w:jc w:val="left"/>
      </w:pPr>
      <w:r>
        <w:rPr>
          <w:rFonts w:ascii="Nirmala UI" w:hAnsi="Nirmala UI" w:eastAsia="Nirmala UI" w:cs="Nirmala UI"/>
        </w:rPr>
        <w:t>ତଥାପି ତୁମ ବିରୁଦ୍ଧରେ ମୋର କିଛି କଥା ଅଛି, କାରଣ ତୁମେ ସେହି ନାରୀ ଇଯେବେଲକୁ ସହି ଆସୁଛ, ଯେ ନିଜକୁ ଜଣେ ଭବିଷ୍ୟଦ୍ବକ୍ତ୍ରୀ ବୋଲି କୁହେ, ଏବଂ ମୋର ଦାସମାନଙ୍କୁ ବ୍ୟଭିଚାର କରିବାକୁ ଓ ପ୍ରତିମାମାନଙ୍କୁ ଅର୍ପିତ ବସ୍ତୁ ଭୋଜନ କରିବାକୁ ଶିକ୍ଷା ଦେଇ ଭ୍ରମିତ କରେ। ମୁଁ ତାକୁ ତାହାର ବ୍ୟଭିଚାରରୁ ଅନୁତାପ କରିବା ପାଇଁ ସମୟ ଦେଇଥିଲି; କିନ୍ତୁ ସେ ଅନୁତାପ କଲା ନାହିଁ। ଦେଖ, ମୁଁ ତାକୁ ଏକ ଶଯ୍ୟାରେ ପକାଇଦେବି, ଏବଂ ଯେମାନେ ତାହା ସହ ବ୍ୟଭିଚାର କରନ୍ତି ସେମାନଙ୍କୁ ମହା କ୍ଳେଶରେ ପକାଇଦେବି, ଯଦିନା ସେମାନେ ନିଜ କାର୍ଯ୍ୟରୁ ଅନୁତାପ କରନ୍ତି। ପ୍ରକାଶିତ ବାକ୍ୟ 2:20–22।</w:t>
      </w:r>
    </w:p>
    <w:p>
      <w:pPr>
        <w:pStyle w:val="ArticleBody"/>
        <w:jc w:val="left"/>
      </w:pPr>
      <w:r>
        <w:rPr>
          <w:rFonts w:ascii="Nirmala UI" w:hAnsi="Nirmala UI" w:eastAsia="Nirmala UI" w:cs="Nirmala UI"/>
        </w:rPr>
        <w:t>କୁକୁରମାନଙ୍କ ଦ୍ୱାରା ସେ ଭକ୍ଷିତ ହେଲାବେଳେ ଯିଜେବେଲଙ୍କ ଉପରେ ବିଚାରକାର୍ଯ୍ୟ ସଫଳ ହୁଏ।</w:t>
      </w:r>
    </w:p>
    <w:p>
      <w:pPr>
        <w:pStyle w:val="ArticleScripture"/>
        <w:jc w:val="left"/>
      </w:pPr>
      <w:r>
        <w:rPr>
          <w:rFonts w:ascii="Nirmala UI" w:hAnsi="Nirmala UI" w:eastAsia="Nirmala UI" w:cs="Nirmala UI"/>
        </w:rPr>
        <w:t>ଯିଜେବେଲ ବିଷୟରେ ମଧ୍ୟ ପ୍ରଭୁ ଏହା କହିଥିଲେ, “କୁକୁରମାନେ ଯିଜେବେଲକୁ ଯିଜ୍ରେଏଲର ପ୍ରାଚୀର ପାଖରେ ଖାଇଦେବେ।” 1 ରାଜାବଳୀ 21:23.</w:t>
      </w:r>
    </w:p>
    <w:p>
      <w:pPr>
        <w:pStyle w:val="ArticleBody"/>
        <w:jc w:val="left"/>
      </w:pPr>
      <w:r>
        <w:rPr>
          <w:rFonts w:ascii="Nirmala UI" w:hAnsi="Nirmala UI" w:eastAsia="Nirmala UI" w:cs="Nirmala UI"/>
        </w:rPr>
        <w:t>କୁକୁରମାନେ ହେଉଛନ୍ତି ପୌତ୍ତଳିକ ରୋମ, ଅର୍ଥାତ୍ ଅଜଗରର ଶକ୍ତି; କାରଣ ଖ୍ରୀଷ୍ଟଙ୍କୁ କ୍ରୁଶରେ ଦଣ୍ଡିତ କରିଥିଲା ପୌତ୍ତଳିକ ରୋମ ହିଁ।</w:t>
      </w:r>
    </w:p>
    <w:p>
      <w:pPr>
        <w:pStyle w:val="ArticleScripture"/>
        <w:jc w:val="left"/>
      </w:pPr>
      <w:r>
        <w:rPr>
          <w:rFonts w:ascii="Nirmala UI" w:hAnsi="Nirmala UI" w:eastAsia="Nirmala UI" w:cs="Nirmala UI"/>
        </w:rPr>
        <w:t>“ଶୂଳ ଉପରେ ଖ୍ରୀଷ୍ଟଙ୍କ ଯନ୍ତ୍ରଣାଭୋଗରେ ଭବିଷ୍ୟଦ୍ବାଣୀ ପୂରଣ ହୋଇଥିଲା। ଶୂଳବିଦ୍ଧ ହେବାର ଶତାବ୍ଦୀଗୁଡ଼ିକ ପୂର୍ବରୁ, ତାରକ ନିଜେ ଯେପରି ବ୍ୟବହାର ପାଇବେ ତାହା ପୂର୍ବରୁ କହିଥିଲେ। ସେ କହିଥିଲେ, ‘କୁକୁରମାନେ ମୋତେ ଘେରି ରହିଛନ୍ତି: ଦୁଷ୍ଟମାନଙ୍କ ସଭା ମୋତେ ପରିବେଷ୍ଟନ କରିଛି: ସେମାନେ ମୋର ହାତ ଓ ମୋର ପାଦ ବିଦ୍ଧ କରିଛନ୍ତି। ମୁଁ ମୋର ସମସ୍ତ ଅସ୍ଥି ଗଣିପାରେ: ସେମାନେ ମୋତେ ଚାହିଁ ଦେଖୁଛନ୍ତି ଓ ତାକି ରହୁଛନ୍ତି। ସେମାନେ ମୋର ବସ୍ତ୍ରଗୁଡ଼ିକ ଆପଣାପଣି ଭାଗ କରୁଛନ୍ତି, ଏବଂ ମୋର ପୋଶାକ ପାଇଁ ଚିଠି ପକାଉଛନ୍ତି।’ ଗୀତସଂହିତା 22:16–18। ତାଙ୍କର ବସ୍ତ୍ର ସମ୍ବନ୍ଧୀୟ ଭବିଷ୍ୟଦ୍ବାଣୀ କ୍ରୁଶବିଦ୍ଧ ହୋଇଥିବା ସେହି ଜଣଙ୍କ ମିତ୍ରମାନଙ୍କ କିମ୍ବା ଶତ୍ରୁମାନଙ୍କର କୌଣସି ପରାମର୍ଶ କିମ୍ବା ହସ୍ତକ୍ଷେପ ବିନାହିଁ ପୂରଣ ହୋଇଥିଲା। ଯେ ସୈନ୍ୟମାନେ ତାଙ୍କୁ ଶୂଳ ଉପରେ ରଖିଥିଲେ, ସେମାନଙ୍କୁ ତାଙ୍କର ପରିଧାନ ଦିଆଯାଇଥିଲା। ଲୋକମାନେ ବସ୍ତ୍ରଗୁଡ଼ିକ ଆପଣାପଣି ଭାଗ କରୁଥିବା ବେଳେ ତାଙ୍କ ମଧ୍ୟରେ ହେଉଥିବା ବିବାଦକୁ ଖ୍ରୀଷ୍ଟ ଶୁଣିଥିଲେ। ତାଙ୍କର କୁର୍ତ୍ତା ଏକାଧାରେ, ଶିଳ୍ପିତ ସିମ ବିନା ବୁନାଯାଇଥିଲା, ଏବଂ ସେମାନେ କହିଲେ, ‘ଆମେ ଏହାକୁ ଫାଡ଼ିବା ନାହିଁ, ବରଂ ଏହା କାହାର ହେବ ସେଥିପାଇଁ ଚିଠି ପକାଉ।’” The Desire of Ages, 746.</w:t>
      </w:r>
    </w:p>
    <w:p>
      <w:pPr>
        <w:pStyle w:val="ArticleBody"/>
        <w:jc w:val="left"/>
      </w:pPr>
      <w:r>
        <w:rPr>
          <w:rFonts w:ascii="Nirmala UI" w:hAnsi="Nirmala UI" w:eastAsia="Nirmala UI" w:cs="Nirmala UI"/>
        </w:rPr>
        <w:t>ଦଶ ରାଜାମାନେ, ଯେମାନେ କୁକୁରମାନେ, ଯେମାନେ ଦୁଷ୍ଟମାନଙ୍କର ସଭା, ଯେମାନେ ଗ୍ରୀସ ଓ ମିଶର, ସେମାନେ ମଧ୍ୟ ସେହି ବେଶ୍ୟାକୁ ଅଗ୍ନିଦ୍ୱାରା ଦହନ କରିବେ।</w:t>
      </w:r>
    </w:p>
    <w:p>
      <w:pPr>
        <w:pStyle w:val="ArticleScripture"/>
        <w:jc w:val="left"/>
      </w:pPr>
      <w:r>
        <w:rPr>
          <w:rFonts w:ascii="Nirmala UI" w:hAnsi="Nirmala UI" w:eastAsia="Nirmala UI" w:cs="Nirmala UI"/>
        </w:rPr>
        <w:t>ଏବଂ କୌଣସି ଯାଜକଙ୍କର କନ୍ୟା ଯଦି ବେଶ୍ୟାଚାର କରି ନିଜକୁ ଅଶୁଚି କରେ, ତେବେ ସେ ନିଜ ପିତାଙ୍କୁ ଅପବିତ୍ର କରେ; ସେ ଅଗ୍ନିରେ ଦଗ୍ଧ ହେବ। ଲେବୀୟ 21:9।</w:t>
      </w:r>
    </w:p>
    <w:p>
      <w:pPr>
        <w:pStyle w:val="ArticleBody"/>
        <w:jc w:val="left"/>
      </w:pPr>
      <w:r>
        <w:rPr>
          <w:rFonts w:ascii="Nirmala UI" w:hAnsi="Nirmala UI" w:eastAsia="Nirmala UI" w:cs="Nirmala UI"/>
        </w:rPr>
        <w:t>ଦଶ ରାଜାମାନେ ସେହି ବେଶ୍ୟାଙ୍କୁ ଅଗ୍ନିରେ ଦହନ କରନ୍ତି, କାରଣ ସେ ନିଜକୁ ପୁରୋହିତା ବୋଲି ସ୍ୱୀକାର କରେ, କିନ୍ତୁ ସେ ବେଶ୍ୟା ଅଟେ।</w:t>
      </w:r>
    </w:p>
    <w:p>
      <w:pPr>
        <w:pStyle w:val="ArticleScripture"/>
        <w:jc w:val="left"/>
      </w:pPr>
      <w:r>
        <w:rPr>
          <w:rFonts w:ascii="Nirmala UI" w:hAnsi="Nirmala UI" w:eastAsia="Nirmala UI" w:cs="Nirmala UI"/>
        </w:rPr>
        <w:t>ଏବଂ ସେହି ଦିନରେ ଏମିତି ଘଟିବ, ଯେ ସୋର ଗୋଟିଏ ରାଜାଙ୍କ ଦିନମାନଙ୍କ ଅନୁସାରେ ସତ୍ତରି ବର୍ଷ ପର୍ଯ୍ୟନ୍ତ ଭୁଲାଯିବ; ସତ୍ତରି ବର୍ଷର ଶେଷରେ ସୋର ବେଶ୍ୟାର ନ୍ୟାୟ ଗାନ କରିବ। ହେ ଭୁଲାଯାଇଥିବା ବେଶ୍ୟା, ବୀଣା ନେଇ ସହର ଘୁର; ମଧୁର ସୁର କର, ବହୁ ଗୀତ ଗା, ଯେପରି ତୁମକୁ ସ୍ମରଣ କରାଯାଉ। ଏବଂ ସତ୍ତରି ବର୍ଷର ଶେଷ ପରେ ଏମିତି ଘଟିବ, ଯେ ପ୍ରଭୁ ସୋରକୁ ସ୍ମରଣ କରିବେ, ଏବଂ ସେ ତାହାର ମଜୁରି ପାଖକୁ ଫେରିବ, ଏବଂ ପୃଥିବୀର ପୃଷ୍ଠଭାଗ ଉପରେ ଥିବା ଜଗତର ସମସ୍ତ ରାଜ୍ୟ ସହ ବ୍ୟଭିଚାର କରିବ। ଯିଶାୟ 23:15–17।</w:t>
      </w:r>
    </w:p>
    <w:p>
      <w:pPr>
        <w:pStyle w:val="ArticleBody"/>
        <w:jc w:val="left"/>
      </w:pPr>
      <w:r>
        <w:rPr>
          <w:rFonts w:ascii="Nirmala UI" w:hAnsi="Nirmala UI" w:eastAsia="Nirmala UI" w:cs="Nirmala UI"/>
        </w:rPr>
        <w:t>ପାଞ୍ଚରୁ ନଅମ ପଦ୍ୟ ପର୍ଯ୍ୟନ୍ତ ଏବଂ ଏକତ୍ରିଶରୁ ଚାଳିଶତମ ପଦ୍ୟ ପର୍ଯ୍ୟନ୍ତ, ଆମେ ପାପାସତ୍ତା ଡ୍ରାଗନ ଶକ୍ତିର ହସ୍ତରେ ତାହାର ଶେଷକୁ ପହଞ୍ଚୁଥିବା ବିଷୟରେ ସାକ୍ଷ୍ୟ ପାଉଛୁ। ଏହି ସିଦ୍ଧାନ୍ତ ବର୍ତ୍ତମାନ ଉକ୍ରେନୀୟ ଯୁଦ୍ଧରେ ମଧ୍ୟ ପୂରଣ ହେଉଛି। ଏହି ତିନିଜଣ ସାକ୍ଷୀ ଆମକୁ ଜଣାଇଥାନ୍ତି ଯେ, ପଞ୍ଚଚାଳିଶତମ ପଦ୍ୟରେ ଉତ୍ତରର ରାଜା ସହାୟ କରିବାକୁ କେହି ନଥିବାବେଳେ ତାହାର ଶେଷକୁ ଆସିପହଞ୍ଚିଲେ, ଡ୍ରାଗନ ତାହାର ମାଂସ ଭକ୍ଷଣ କରିବ ଏବଂ ତାହାକୁ ଅଗ୍ନିରେ ଦଗ୍ଧ କରିବ। ତିନିଜଣ ସାକ୍ଷୀର ଆଧାରରେ, ଡ୍ରାଗନର ଏହି କାର୍ଯ୍ୟର ପ୍ରେରଣାମଧ୍ୟରେ ଏକ ଭଙ୍ଗିତ ଚୁକ୍ତି ଅନ୍ତର୍ଭୁକ୍ତ ରହିବ।</w:t>
      </w:r>
    </w:p>
    <w:p>
      <w:pPr>
        <w:pStyle w:val="ArticleBody"/>
        <w:jc w:val="left"/>
      </w:pPr>
      <w:r>
        <w:rPr>
          <w:rFonts w:ascii="Nirmala UI" w:hAnsi="Nirmala UI" w:eastAsia="Nirmala UI" w:cs="Nirmala UI"/>
        </w:rPr>
        <w:t>ପାଞ୍ଚମରୁ ନବମ ପଦ ପର୍ଯ୍ୟନ୍ତରେ, ଦ୍ୱିତୀୟ ସିରିୟ ଯୁଦ୍ଧ କ୍ରି.ପୂ. ୨୫୩ ମସିହାରେ ଏକ ସନ୍ଧି ସହିତ ଶେଷ ହେଲା। ଏହି ଯୁଦ୍ଧ କ୍ରି.ପୂ. ୨୬୦ ମସିହାରେ ଆରମ୍ଭ ହୋଇଥିଲା, ଏବଂ ଦ୍ୱିତୀୟ ସିରିୟ ଯୁଦ୍ଧର ସାତ ବର୍ଷ ପରେ, ଦକ୍ଷିଣର ରାଜା ଉତ୍ତରର ରାଜାଙ୍କୁ ନିଜ କନ୍ୟାକୁ ଦେଇଥିବାରୁ ଏକ ଶାନ୍ତି ସନ୍ଧି ସଂପାଦିତ ହେଲା, ଯେପରି ସେ ଦକ୍ଷିଣର ରାଜାଙ୍କ କନ୍ୟାଙ୍କୁ ବିବାହ କରିପାରିବେ ଏବଂ ବିବାହୀୟ ଜୋଟ ମାଧ୍ୟମରେ ଶାନ୍ତି ସ୍ଥାପିତ ହେବ। ସେହି ବିବାହର ସାତ ବର୍ଷ ପରେ, କ୍ରି.ପୂ. ୨୪୬ ମସିହାରେ, ଉତ୍ତରର ରାଜା ଦକ୍ଷିଣୀ ବଧୁଙ୍କୁ ପରିତ୍ୟାଗ କରି, ମିଶରୀୟ ରାଜକୁମାରୀଙ୍କୁ ବିବାହ କଲାବେଳେ ଯାହାଙ୍କୁ ସେ ପରିତ୍ୟାଗ କରିଥିଲେ, ସେହି ନିଜର ପ୍ରଥମ ସ୍ତ୍ରୀଙ୍କୁ ପୁନଃସ୍ଥାପିତ କଲେ। ଦକ୍ଷିଣର ରାଜା ଉତ୍ତରୀୟ ରାଜ୍ୟକୁ ଆକ୍ରମଣ କରି ଉତ୍ତରର ରାଜାଙ୍କୁ ବନ୍ଦୀ କରିବାର ପ୍ରେରକ କାରଣ ଥିଲା ଭଙ୍ଗ ହୋଇଥିବା ଏକ ସନ୍ଧି।</w:t>
      </w:r>
    </w:p>
    <w:p>
      <w:pPr>
        <w:pStyle w:val="ArticleBody"/>
        <w:jc w:val="left"/>
      </w:pPr>
      <w:r>
        <w:rPr>
          <w:rFonts w:ascii="Nirmala UI" w:hAnsi="Nirmala UI" w:eastAsia="Nirmala UI" w:cs="Nirmala UI"/>
        </w:rPr>
        <w:t>ଭଙ୍ଗିତ ସନ୍ଧି 1797 ମସିହାରେ ଘଟିଥିବା ଭଙ୍ଗିତ ଟୋଲେଣ୍ଟିନୋ ସନ୍ଧିର ଏକ ପ୍ରତିରୂପ ଥିଲା, ଯାହା ନେପୋଲିଅନଙ୍କୁ 1798 ମସିହାରେ ପୋପଙ୍କୁ ବନ୍ଦୀ କରିବା ପାଇଁ ପ୍ରେରଣା ଯୋଗାଇଥିଲା, ଯେପରି ପ୍ଟୋଲେମି 246 ପୂର୍ବ ଖ୍ରୀଷ୍ଟାବ୍ଦରେ ସେଲ୍ୟୁକସଙ୍କ ସହ କରିଥିଲେ। ପ୍ଟୋଲେମି ତୃତୀୟ ଯେତେବେଳେ ସେଲ୍ୟୁକସ ଦ୍ୱିତୀୟଙ୍କର ଉତ୍ତରୀ ସେଲ୍ୟୁସିଡ୍ ସାମ୍ରାଜ୍ୟ ଉପରେ ବିଜୟ ଲାଭ କରି ମିଶରକୁ ଫେରିଲେ, ସେ ମିଶରକୁ ଏତେ ଅଧିକ ଧନରତ୍ନ ନେଇ ଫେରିଲେ ଯେ, ବହୁ ବର୍ଷ ପରେ ସେମାନଙ୍କର “ବନ୍ଦୀ ଦେବତାମାନଙ୍କୁ” ପୁନର୍ସ୍ଥାପନ କରିଥିବାରୁ ମିଶରୀୟମାନେ ପ୍ଟୋଲେମି ତୃତୀୟଙ୍କୁ “ୟୁଏର୍ଜେଟିସ୍” (ଅର୍ଥାତ୍ ଉପକାରକ) ଉପାଧି ଦେଇଥିଲେ।</w:t>
      </w:r>
    </w:p>
    <w:p>
      <w:pPr>
        <w:pStyle w:val="ArticleScripture"/>
        <w:jc w:val="left"/>
      </w:pPr>
      <w:r>
        <w:rPr>
          <w:rFonts w:ascii="Nirmala UI" w:hAnsi="Nirmala UI" w:eastAsia="Nirmala UI" w:cs="Nirmala UI"/>
        </w:rPr>
        <w:t>କିନ୍ତୁ ତାହାର ମୂଳର ଏକ ଶାଖାରୁ ଜଣେ ତାହାର ସ୍ଥାନରେ ଉଠିବେ; ସେ ଏକ ସେନା ସହ ଆସିବେ, ଉତ୍ତରର ରାଜାଙ୍କ ଦୁର୍ଗରେ ପ୍ରବେଶ କରିବେ, ସେମାନଙ୍କ ବିରୁଦ୍ଧରେ କାର୍ଯ୍ୟ କରିବେ, ଏବଂ ବିଜୟୀ ହେବେ; ଏବଂ ସେ ସେମାନଙ୍କର ଦେବତାମାନଙ୍କୁ, ସେମାନଙ୍କର ଅଧିପତିମାନଙ୍କୁ, ଏବଂ ରୂପା ଓ ସୁନାର ସେମାନଙ୍କ ମୂଲ୍ୟବାନ ପାତ୍ରମାନଙ୍କୁ ମଧ୍ୟ ବନ୍ଦୀ କରି ମିଶରକୁ ନେଇଯିବେ; ଏବଂ ସେ ଉତ୍ତରର ରାଜାଠାରୁ ଅଧିକ ବର୍ଷ ପର୍ଯ୍ୟନ୍ତ ଅବସ୍ଥିତ ରହିବେ। ଦାନିଏଲ 11:7, 8।</w:t>
      </w:r>
    </w:p>
    <w:p>
      <w:pPr>
        <w:pStyle w:val="ArticleBody"/>
        <w:jc w:val="left"/>
      </w:pPr>
      <w:r>
        <w:rPr>
          <w:rFonts w:ascii="Nirmala UI" w:hAnsi="Nirmala UI" w:eastAsia="Nirmala UI" w:cs="Nirmala UI"/>
        </w:rPr>
        <w:t>୧୭୯୮ ମସିହାରେ ଯେତେବେଳେ ନେପୋଲିଅନ୍ ପୋପଙ୍କୁ ବନ୍ଦୀ କଲେ, ସେ ସମୟରେ ସେ ଭାଟିକାନର ଧନରତ୍ନ ଲୁଟି ତାହାକୁ ଫ୍ରାନ୍ସକୁ ନେଇଗଲେ; ଏହା ପ୍ଟୋଲେମୀ IIIଙ୍କ ଦ୍ୱାରା ପୂର୍ବରୂପେ ସୂଚିତ ହୋଇଥିଲା, ଯିଏ ଧନରତ୍ନ ନେଇଥିଲେ ଏବଂ ସେଲ୍ୟୁକସ୍ IIଙ୍କୁ ମଧ୍ୟ ମିଶରକୁ ଫେରାଇ ନେଇଥିଲେ, ଯେଠାରେ ସେଲ୍ୟୁକସ୍ II ଘୋଡ଼ାରୁ ପଡ଼ି ମୃତ୍ୟୁବରଣ କଲେ। ଏହା ୧୭୯୮ ମସିହାରେ ନେପୋଲିଅନ୍ ଦ୍ୱାରା ପଶୁଠାରୁ ପାପାସିକୁ ଅପସାରଣ କରିବାକୁ, ଏବଂ ୧୭୯୯ ମସିହାରେ ପୋପଙ୍କ ମୃତ୍ୟୁକୁ ପୂର୍ବରୂପେ ସୂଚିତ କରେ। ପ୍ରକାଶିତ ବାକ୍ୟ ସତରୋ ଅଧ୍ୟାୟରେ ପାପାସି ସେହି ସ୍ତ୍ରୀ, ଯେ ପଶୁ ଉପରେ ଆରୋହଣ କରିଛି; ଏବଂ ସେଲ୍ୟୁକସଙ୍କ ପରାଜୟ, ବନ୍ଦୀତ୍ୱ ଓ ପରବର୍ତ୍ତୀକାଳରେ ଘୋଡ଼ାରୁ ପଡ଼ି ମୃତ୍ୟୁ, ପ୍ରକାଶିତ ବାକ୍ୟ ସତରୋ ଅଧ୍ୟାୟରେ ପଶୁରୂପେ ପ୍ରତିନିଧିତ ହୋଇଥିବା ପାପାସିର ନାଗରିକ ଅଧିକାରକୁ ନେପୋଲିଅନ୍ ଅପସାରଣ କରିଥିବା କଥାକୁ ପୂର୍ବରୂପେ ସୂଚିତ କରେ।</w:t>
      </w:r>
    </w:p>
    <w:p>
      <w:pPr>
        <w:pStyle w:val="ArticleScripture"/>
        <w:jc w:val="left"/>
      </w:pPr>
      <w:r>
        <w:rPr>
          <w:rFonts w:ascii="Nirmala UI" w:hAnsi="Nirmala UI" w:eastAsia="Nirmala UI" w:cs="Nirmala UI"/>
        </w:rPr>
        <w:t>ଏହିପରି ସେ ଆତ୍ମାରେ ମୋତେ ଅରଣ୍ୟକୁ ନେଇଗଲେ; ଏବଂ ମୁଁ ଗୋଟିଏ ସ୍ତ୍ରୀଙ୍କୁ ରକ୍ତାବର୍ଣ୍ଣ ପଶୁ ଉପରେ ବସିଥିବା ଦେଖିଲି, ଯେହା ନିନ୍ଦାସୂଚକ ନାମରେ ପୂର୍ଣ୍ଣ ଥିଲା, ଏବଂ ତାହାର ସାତଟି ମୁଣ୍ଡ ଓ ଦଶଟି ଶିଙ୍ଗ ଥିଲା। … ଏବଂ ଦୂତ ମୋତେ କହିଲେ, ତୁମେ କାହିଁକି ଆଶ୍ଚର୍ଯ୍ୟ କଲା? ମୁଁ ତୁମକୁ ସେହି ସ୍ତ୍ରୀଙ୍କର ଓ ତାଙ୍କୁ ବୋକିନେଉଥିବା ସେହି ପଶୁର ରହସ୍ୟ କହିବି, ଯାହାର ସାତଟି ମୁଣ୍ଡ ଓ ଦଶଟି ଶିଙ୍ଗ ଅଛି। … ଏବଂ ତୁମେ ଯେ ସ୍ତ୍ରୀଙ୍କୁ ଦେଖିଲା, ସେହି ହେଉଛନ୍ତି ସେଇ ମହାନ ନଗରୀ, ଯେଉଁଥି ଭୂମିର ରାଜାମାନଙ୍କ ଉପରେ ଶାସନ କରେ। ପ୍ରକାଶିତ ବାକ୍ୟ 17:3, 7, 18.</w:t>
      </w:r>
    </w:p>
    <w:p>
      <w:pPr>
        <w:pStyle w:val="ArticleBody"/>
        <w:jc w:val="left"/>
      </w:pPr>
      <w:r>
        <w:rPr>
          <w:rFonts w:ascii="Nirmala UI" w:hAnsi="Nirmala UI" w:eastAsia="Nirmala UI" w:cs="Nirmala UI"/>
        </w:rPr>
        <w:t>ପଞ୍ଚମରୁ ନବମ ପଦ ପର୍ଯ୍ୟନ୍ତ ଏକାଦଶ ଅଧ୍ୟାୟରେ ଉତ୍ତର ଓ ଦକ୍ଷିଣର ରାଜାଙ୍କ ମଧ୍ୟରେ ଯୁଦ୍ଧକୁ ପରିଚୟ କରାଏ। ପଞ୍ଚମ ପଦ ରୋମକୁ ଉତ୍ତରର ରାଜା ଭାବେ ସ୍ଥିର ଭିତ୍ତି ଦେଇଥାଏ, କାରଣ ଏହା ପରିଚୟ କରାଏ ଯେ ଉତ୍ତରର ରାଜା ସର୍ବୋଚ୍ଚ ଭାବେ ଶାସନ କରିବା ପୂର୍ବରୁ ତିନୋଟି ଭୌଗୋଳିକ ଅଞ୍ଚଳକୁ ଜିତିବ। ଏହି ପଦଗୁଡ଼ିକ ସେହି ଭବିଷ୍ୟଦ୍ବାଣୀମୂଳକ ଗଠନକୁ ପ୍ରଦାନ କରେ, ଯାହା ଏକ ଏମିତି ସମୟକୁ ପ୍ରସ୍ତୁତ କରେ ଯେତେବେଳେ ଉତ୍ତରର ରାଜା ଶାସନ କରେ, କିନ୍ତୁ ଶେଷରେ ନିଜ ଅନ୍ତକୁ ପହଞ୍ଚେ। ଏହାହିଁ ଏକାଦଶ ଅଧ୍ୟାୟର ମୂଳ ଆଧାର ଏବଂ ପ୍ରତିଜ୍ଞା। ଏହି ଧାରାର ବିଷୟ ହେଉଛି ଉତ୍ତରର ପାପାସୀୟ ରାଜାଙ୍କ ଘାତକ ଆଘାତ, କିମ୍ବା ଯେପରି ପଞ୍ଚଚାଳିଶମ ପଦରେ କୁହାଯାଇଛି, “ସେ ନିଜ ଅନ୍ତକୁ ଆସିବ, ଏବଂ ତାହାକୁ ସାହାଯ୍ୟ କରିବାକୁ କେହି ରହିବେ ନାହିଁ।” ଏହି ସତ୍ୟ ଶେଷ ଦିନମାନଙ୍କରେ ବର୍ତ୍ତମାନ ସତ୍ୟ ଅଟେ।</w:t>
      </w:r>
    </w:p>
    <w:p>
      <w:pPr>
        <w:pStyle w:val="ArticleBody"/>
        <w:jc w:val="left"/>
      </w:pPr>
      <w:r>
        <w:rPr>
          <w:rFonts w:ascii="Nirmala UI" w:hAnsi="Nirmala UI" w:eastAsia="Nirmala UI" w:cs="Nirmala UI"/>
        </w:rPr>
        <w:t>ଆମେ ପରବର୍ତ୍ତୀ ଲେଖାରେ ଅଗ୍ରସର ହେବୁ।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ପାନିଅମ୍ — ସଂଖ୍ୟା ସାତ</dc:title>
  <dc:subject>ଦାନିଏଲ 11 ଉଦ୍ଘାଟିତ: 1989 ରୁ ରବିବାର ଆଇନ ପର୍ଯ୍ୟନ୍ତ ଭବିଷ୍ୟଦ୍ବାଣୀମୟ ରେଖାଗୁଡ଼ିକ</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