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ପାନିଉମ୍ - ସଂଖ୍ୟା ନଅ</w:t>
      </w:r>
    </w:p>
    <w:p>
      <w:pPr>
        <w:pStyle w:val="ArticleSubtitle"/>
        <w:jc w:val="left"/>
      </w:pPr>
      <w:r>
        <w:rPr>
          <w:rFonts w:ascii="Nirmala UI" w:hAnsi="Nirmala UI" w:eastAsia="Nirmala UI" w:cs="Nirmala UI"/>
        </w:rPr>
        <w:t>ଚତୁର୍ଥ ଶ୍ରେଣୀ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ଏବଂ ଦକ୍ଷିଣ ଦେଶର ରାଜା କ୍ରୋଧେ ଉଦ୍ଦୀପ୍ତ ହେବେ, ଏବଂ ବାହାରିଆସି ତାହାଙ୍କ ସହିତ, ଅର୍ଥାତ୍ ଉତ୍ତର ଦେଶର ରାଜାଙ୍କ ସହିତ ଯୁଦ୍ଧ କରିବେ; ଏବଂ ସେ ଏକ ମହାନ ଜନସମୂହକୁ ସଜାଇବେ; କିନ୍ତୁ ସେହି ଜନସମୂହ ତାଙ୍କ ହାତରେ ସମର୍ପିତ ହେବ। ଏବଂ ସେହି ଜନସମୂହକୁ ସେ ହଟାଇଦେଇବା ପରେ, ତାହାଙ୍କ ହୃଦୟ ଉତ୍ତୋଳିତ ହେବ; ଏବଂ ସେ ଅନେକ ଦଶସହସ୍ରଙ୍କୁ ପତିତ କରିବେ; କିନ୍ତୁ ଏହା ଦ୍ୱାରା ସେ ଶକ୍ତିଶାଳୀ ହେବେ ନାହିଁ। ଦାନିଏଲ 11:11, 12.</w:t>
      </w:r>
    </w:p>
    <w:p>
      <w:pPr>
        <w:pStyle w:val="ArticleBody"/>
        <w:jc w:val="left"/>
      </w:pPr>
      <w:r>
        <w:rPr>
          <w:rFonts w:ascii="Nirmala UI" w:hAnsi="Nirmala UI" w:eastAsia="Nirmala UI" w:cs="Nirmala UI"/>
        </w:rPr>
        <w:t>ଏକାଦଶ ଓ ଦ୍ୱାଦଶ ପଦ ପୁଟିନଙ୍କର ଉକ୍ରେନ ଓ ଇଉରୋପିୟ ସଂଘ ଉପରେ ବିଜୟକୁ, ଏବଂ ଉକ୍ରେନୀୟ ଯୁଦ୍ଧରେ ତାଙ୍କ ବିଜୟ ପରେ ତାଙ୍କ ପାଇଁ ହେବାକୁଥିବା ପରିଣାମ ଓ ପ୍ରତିଫଳକୁ, ଖ୍ରୀଷ୍ଟପୂର୍ବ ୨୧୭ ମସିହାରେ ରାଫିଆରେ ପ୍ଟୋଲେମୀଙ୍କ ବିଜୟ ଏବଂ ଦ୍ୱାଦଶ ପଦରେ ତାଙ୍କ ପତନ ଦ୍ୱାରା ପ୍ରତିନିଧିତ ଭାବେ ଚିହ୍ନିତ କରେ। ଏହି ପଦଗୁଡ଼ିକର ବିଷୟ ହେଉଛି ଦକ୍ଷିଣର ରାଜାଙ୍କ ଉଦୟ ଓ ପତନ।</w:t>
      </w:r>
    </w:p>
    <w:p>
      <w:pPr>
        <w:pStyle w:val="ArticleBody"/>
        <w:jc w:val="left"/>
      </w:pPr>
      <w:r>
        <w:rPr>
          <w:rFonts w:ascii="Nirmala UI" w:hAnsi="Nirmala UI" w:eastAsia="Nirmala UI" w:cs="Nirmala UI"/>
        </w:rPr>
        <w:t>ଏପର୍ଯ୍ୟନ୍ତ ଲେଖମାନଙ୍କରେ ଏକାଦଶ ଅଧ୍ୟାୟର ଭବିଷ୍ୟବାଣୀମୟ ରେଖାମାନଙ୍କର ମୂଳ ବିଷୟବସ୍ତୁଗୁଡ଼ିକୁ ଚିହ୍ନଟ କରାଯାଉଥିଲା। ଅଧ୍ୟାୟରେ ଆଗକୁ ବଢ଼ିବା ପୂର୍ବରୁ ଏକାଦଶ ପଦକୁ ଆଉ କିଛି ଅଧିକ ସମୟ ଦେବା ଆବଶ୍ୟକ। ଦାନିଏଲ 11:11, ପ୍ରକାଶିତବାକ୍ୟ 11:11 ସହ ସମଲୟିତ ହୁଏ।</w:t>
      </w:r>
    </w:p>
    <w:p>
      <w:pPr>
        <w:pStyle w:val="ArticleScripture"/>
        <w:jc w:val="left"/>
      </w:pPr>
      <w:r>
        <w:rPr>
          <w:rFonts w:ascii="Nirmala UI" w:hAnsi="Nirmala UI" w:eastAsia="Nirmala UI" w:cs="Nirmala UI"/>
        </w:rPr>
        <w:t>ଏବଂ ସାଢେ ତିନି ଦିନ ପରେ, ଈଶ୍ୱରଙ୍କଠାରୁ ଜୀବନର ଆତ୍ମା ସେମାନଙ୍କ ମଧ୍ୟରେ ପ୍ରବେଶ କଲା; ଏବଂ ସେମାନେ ନିଜ ପାଦ ଉପରେ ଦଣ୍ଡାୟମାନ ହେଲେ; ଏବଂ ଯେମାନେ ସେମାନଙ୍କୁ ଦେଖିଥିଲେ, ସେମାନଙ୍କ ଉପରେ ମହାଭୟ ଆସି ପଡ଼ିଲା। ପ୍ରକାଶିତ ବାକ୍ୟ 11:11।</w:t>
      </w:r>
    </w:p>
    <w:p>
      <w:pPr>
        <w:pStyle w:val="ArticleBody"/>
        <w:jc w:val="left"/>
      </w:pPr>
      <w:r>
        <w:rPr>
          <w:rFonts w:ascii="Nirmala UI" w:hAnsi="Nirmala UI" w:eastAsia="Nirmala UI" w:cs="Nirmala UI"/>
        </w:rPr>
        <w:t>୨୦୨୩ ମସିହାରେ, ଅତଳଗର୍ତ୍ତରୁ ଉପରକୁ ଆସୁଥିବା ପଶୁଦ୍ୱାରା ହତ ହୋଇଥିବା ସେହି ଦୁଇ ସାକ୍ଷୀ ନିଜ ପାଦରେ ଦଣ୍ଡାୟମାନ ହେଲେ। ଗଣତାନ୍ତ୍ରିକତାବାଦୀ ଶିଙ୍ଗର ସାକ୍ଷ୍ୟ ୨୦୧୫ ମସିହାରେ ଡୋନାଲ୍ଡ ଟ୍ରମ୍ପଙ୍କର ରାଷ୍ଟ୍ରପତି ପଦପାଇଁ ପ୍ରାର୍ଥିତା ଘୋଷଣା ସହ ଆରମ୍ଭ ହୋଇଥିଲା; ଏବଂ ୨୦୨୦ ମସିହାରେ, ବିଶ୍ୱର ଗ୍ଲୋବାଲିଷ୍ଟମାନଙ୍କ ଦ୍ୱାରା ପ୍ରତିନିଧିତ ଡ୍ରାଗନ, ଏବଂ ଗଣତାନ୍ତ୍ରିକ ଦଳରେ ଥିବା ଗ୍ଲୋବାଲିଷ୍ଟମାନେ, ରିପବ୍ଲିକନ୍ ଦଳର ଗ୍ଲୋବାଲିଷ୍ଟମାନଙ୍କ (RINO’s) ସହ ମିଳିତ ଭାବରେ, ନିର୍ବାଚନ ଚୋରି କରି ଜୋ ବାଇଡେନଙ୍କୁ ସ୍ଥାପନ କଲେ; ଏହିପରି ଭାବେ ସେମାନେ ରାସ୍ତାରେ ଡୋନାଲ୍ଡ ଟ୍ରମ୍ପଙ୍କୁ ହତ କଲେ। ଫ୍ୟୁଚର୍ ଫର୍ ଆମେରିକା ମିନିଷ୍ଟ୍ରି ଦ୍ୱାରା ପ୍ରତିନିଧିତ ପ୍ରୋଟେଷ୍ଟାଣ୍ଟ ଶିଙ୍ଗ, ନ୍ୟାଶଭିଲ୍‌ ବିରୁଦ୍ଧରେ ଇସ୍ଲାମଙ୍କ ଆକ୍ରମଣକୁ ବର୍ଣ୍ଣନା କରୁଥିବା ଏକ ଭ୍ରାନ୍ତ ପୂର୍ବାନୁମାନ ପ୍ରଚାର କରିବା ମାଧ୍ୟମରେ ହତ ହୋଇଥିଲା। ୨୦୨୩ ମସିହାରେ, ରିପବ୍ଲିକନ୍ ଏବଂ ପ୍ରୋଟେଷ୍ଟାଣ୍ଟ—ଉଭୟ ଶିଙ୍ଗ ପୁନରୁତ୍ଥିତ ହେଲେ। ପଦ ଏଗାର, ୨୦୧୪ ମସିହାରେ ଆରମ୍ଭ ହୋଇଥିବା ଉକ୍ରେନୀୟ ଯୁଦ୍ଧରୁ ଆଗକୁ ପୁଟିନ୍ ଏବଂ ରୁଷିଆର ଚୂଡାନ୍ତ ବିଜୟ ପର୍ଯ୍ୟନ୍ତକୁ ଚିହ୍ନିତ କରେ।</w:t>
      </w:r>
    </w:p>
    <w:p>
      <w:pPr>
        <w:pStyle w:val="ArticleBody"/>
        <w:jc w:val="left"/>
      </w:pPr>
      <w:r>
        <w:rPr>
          <w:rFonts w:ascii="Nirmala UI" w:hAnsi="Nirmala UI" w:eastAsia="Nirmala UI" w:cs="Nirmala UI"/>
        </w:rPr>
        <w:t>ଏକାଦଶ ପଦ ହେଉଛି ସେହି ଦୃଶ୍ୟ ପରୀକ୍ଷା, ଯାହା ସାଧାରଣତଃ ଆଡଭେଣ୍ଟିଜମ୍ ପାଇଁ ନ୍ୟାୟବିଚାରରେ ଚୂଡ଼ାନ୍ତରେ ପହଞ୍ଚେ; କିନ୍ତୁ ଏହା ସେମାନଙ୍କ ପାଇଁ ମଧ୍ୟ ଅଟେ, ଯେମାନେ 9/11ର ଆଲୋକ ଏବଂ ତୃତୀୟ ହାୟର ଆଗମନକୁ ଗ୍ରହଣ କରିଛନ୍ତି; ତଥାପି ପ୍ରଧାନତଃ ଏହା ସେମାନଙ୍କ ପାଇଁ ଅଟେ, ଯେମାନେ ଜୁଲାଇ 2023 ଠାରୁ କ୍ରମେ ଅମୁଦ୍ରିତ ହୋଇଆସୁଥିବା ଭବିଷ୍ୟଦ୍ବାଣୀର ଆଲୋକ ପାଇଁ ଦାୟୀ ଠାରାଯିବେ।</w:t>
      </w:r>
    </w:p>
    <w:p>
      <w:pPr>
        <w:pStyle w:val="ArticleBody"/>
        <w:jc w:val="left"/>
      </w:pPr>
      <w:r>
        <w:rPr>
          <w:rFonts w:ascii="Nirmala UI" w:hAnsi="Nirmala UI" w:eastAsia="Nirmala UI" w:cs="Nirmala UI"/>
        </w:rPr>
        <w:t>୧୯୮୯ ମସିହାରେ ଆଡ୍ଭେଣ୍ଟିଜ୍ମର ନେତୃତ୍ୱକୁ ଅତିକ୍ରମ କରାଯାଇଥିଲା, ଯେପରି ସେହି ଭବିଷ୍ୟଦ୍ବାଣୀମୂଳକ କାଳରେ ଖ୍ରୀଷ୍ଟଙ୍କ ଜନ୍ମ ଦ୍ୱାରା ଚିହ୍ନିତ ହୋଇଥିଲା। ଖ୍ରୀଷ୍ଟଙ୍କ ବପ୍ତିସ୍ମ ସମୟରେ ସେ ଶିଷ୍ୟମାନଙ୍କୁ ଡାକିବା ଆରମ୍ଭ କଲେ, ଯେମାନେ ଖ୍ରୀଷ୍ଟିୟ ମଣ୍ଡଳୀର “ଭିତ୍ତି” ଥିଲେ; ଏହା ଦ୍ୱାରା 9/11 କୁ ପ୍ରତୀକୀକୃତ କରାଯାଏ, ଯେତେବେଳେ ତୃତୀୟ ହାୟର ଇସ୍ଲାମର ଆଗମନ ସହିତ ପ୍ରଭୁ ନିଜ ଜନମାନଙ୍କୁ ପୁନର୍ବାର ଯିରିମିୟଙ୍କ ପୁରାତନ ପଥମାନଙ୍କ ପାଖକୁ ନେଇଗଲେ, ଯେଉଁମାନେ ଆଡ୍ଭେଣ୍ଟିଜ୍ମର ଭିତ୍ତିମୂଳକୁ ପ୍ରତିନିଧିତ୍ୱ କରେ। 9/11 ରେ ଜୀବିତମାନଙ୍କର ବିଚାର ଈଶ୍ୱରଙ୍କ ଗୃହରୁ ଆରମ୍ଭ ହେଲା, ଏବଂ ଆଡ୍ଭେଣ୍ଟିଜ୍ମ ପ୍ରକାଶିତ ବାକ୍ୟ ଅଧ୍ୟାୟ ଅଠାରର ଦୂତଙ୍କ ଆଲୋକକୁ ସେହିପରି ନିଶ୍ଚିତଭାବେ ପ୍ରତ୍ୟାଖ୍ୟାନ କଲା, ଯେପରି ଯିହୂଦୀମାନେ ଯୀଶୁଙ୍କୁ ମେସିହା ଭାବେ ପ୍ରତ୍ୟାଖ୍ୟାନ କରିଥିଲେ। ପରେ, ଯେମାନେ ପ୍ରକାଶିତ ବାକ୍ୟ ଅଧ୍ୟାୟ ଅଠାରର ଦୂତଙ୍କ ଆଲୋକକୁ ଗ୍ରହଣ କରିଥିଲେ, ସେମାନେ 18 ଜୁଲାଇ, 2020 ର ନିରାଶା ଦ୍ୱାରା ପରୀକ୍ଷିତ ହେଲେ।</w:t>
      </w:r>
    </w:p>
    <w:p>
      <w:pPr>
        <w:pStyle w:val="ArticleBody"/>
        <w:jc w:val="left"/>
      </w:pPr>
      <w:r>
        <w:rPr>
          <w:rFonts w:ascii="Nirmala UI" w:hAnsi="Nirmala UI" w:eastAsia="Nirmala UI" w:cs="Nirmala UI"/>
        </w:rPr>
        <w:t>୨୦୨୩ ମସିହାର ଜୁଲାଇ ମାସରେ, ଦାନିଏଲ ୧୧:୧୧ ର ଆଲୋକ ବର୍ତ୍ତମାନ ସତ୍ୟର ବାହ୍ୟ ରେଖାକୁ ଚିହ୍ନିତ କରେ। ଦାନିଏଲ ୧୧ ର ୧୧ତମ ପଦରେ ମିଳୁଥିବା ବାହ୍ୟ ଭବିଷ୍ୟଦ୍ବାଣୀମୂଳକ ପୂରଣର ସେହି ଆଲୋକ, ପ୍ରକାଶିତ ବାକ୍ୟ ୧୧ ଅଧ୍ୟାୟର ୧୧ତମ ପଦରେ ଉଠିଥିବା କନ୍ୟାମାନଙ୍କ ପାଇଁ ଉଦ୍ଘାଟିତ ହୋଇଥିଲା। ପ୍ରକାଶିତ ବାକ୍ୟ, ଯେ ଆଭ୍ୟନ୍ତରୀଣ ଇତିହାସକୁ ଦାନିଏଲ ବାହ୍ୟ ଇତିହାସ ଭାବେ ଉଦ୍ଘାଟନ କରେ, ସେହି ଇତିହାସକୁ ଚିହ୍ନିତ କରେ।</w:t>
      </w:r>
    </w:p>
    <w:p>
      <w:pPr>
        <w:pStyle w:val="ArticleBody"/>
        <w:jc w:val="left"/>
      </w:pPr>
      <w:r>
        <w:rPr>
          <w:rFonts w:ascii="Nirmala UI" w:hAnsi="Nirmala UI" w:eastAsia="Nirmala UI" w:cs="Nirmala UI"/>
        </w:rPr>
        <w:t>ଯେମାନେ 2023 ମସିହାର ଜୁଲାଇରୁ ଆରମ୍ଭ ହୋଇ ଖୋଲାଯାଇଥିବା ଆଲୋକକୁ ବିବେଚନା କରିଛନ୍ତି, ସେମାନେ ଦୁଇଟି ପୃଥକ୍ ଶ୍ରେଣୀଙ୍କୁ ପ୍ରତିନିଧିତ୍ୱ କରନ୍ତି; କାରଣ, 2023 ମସିହାର ଜୁଲାଇ ପରେ ଯେମାନେ କେବେକି ଏକସଙ୍ଗେ ଚାଲୁଥିଲେ, ସେମାନଙ୍କ ମଧ୍ୟରୁ କେହି କେହି ଏବେ ଆରମ୍ଭରୁ ଏକସଙ୍ଗେ ଚାଲୁନାହାନ୍ତି। ବିଚାର ପ୍ରକ୍ରିୟାଗତ ଭାବେ ଅଗ୍ରସର ହୁଏ, ଏବଂ 9/11 ରୁ ଆରମ୍ଭ କରି ସପ୍ତମ-ଦିନ ଆଡଭେଣ୍ଟିଷ୍ଟ କଳିସିଆକୁ ତାହାର “Miller and his associates” ଦ୍ୱାରା ଅନୁମୋଦିତ “rules of prophetic interpretation” କୁ ପ୍ରତ୍ୟାଖ୍ୟାନ କରିଥିବାରୁ ମନଃପରିବର୍ତ୍ତନ କରିବା ପାଇଁ “time to repent” ଦିଆଯାଇଥିଲା, ଯାହାକୁ ସେମାନେ 1863 ରୁ ଆରମ୍ଭ କରି କ୍ରମାଗତ ଭାବେ ପ୍ରତ୍ୟାଖ୍ୟାନ କରୁଥିଲେ। 9/11 ରୁ 18 ଜୁଲାଇ, 2020 ପର୍ଯ୍ୟନ୍ତ ସପ୍ତମ-ଦିନ ଆଡଭେଣ୍ଟିଷ୍ଟ କଳିସିଆକୁ ମନଃପରିବର୍ତ୍ତନ କରିବା ପାଇଁ ତାହାର ଶେଷ ସୁଯୋଗ ଦିଆଯାଇଥିଲା, ଏବଂ ସେହି ସମୟରେ 2020 Nashville proclamation ରେ ଅଂଶଗ୍ରହଣ କରିଥିବାମାନେ ପରୀକ୍ଷିତ ହେଲେ। ଜୁଲାଇରେ, ଶୁଦ୍ଧିକରଣର ଶେଷ ପର୍ଯ୍ୟାୟକୁ ଦାନିଏଲ ଓ ପ୍ରକାଶିତ ବାକ୍ୟ ପୁସ୍ତକମାନଙ୍କର ଏକାଦଶ ଅଧ୍ୟାୟର ଏଗାରୋତିଏ ପଦଦ୍ୱାରା ପ୍ରତିନିଧିତ୍ୱ କରାଯାଇଛି।</w:t>
      </w:r>
    </w:p>
    <w:p>
      <w:pPr>
        <w:pStyle w:val="ArticleBody"/>
        <w:jc w:val="left"/>
      </w:pPr>
      <w:r>
        <w:rPr>
          <w:rFonts w:ascii="Nirmala UI" w:hAnsi="Nirmala UI" w:eastAsia="Nirmala UI" w:cs="Nirmala UI"/>
        </w:rPr>
        <w:t>ଏହି ପରୀକ୍ଷା ପ୍ରକ୍ରିୟାରେ ହିଁ ତିନୋଟି ପରୀକ୍ଷାମଧ୍ୟରୁ ଦ୍ୱିତୀୟଟି ସଂପନ୍ନ ହୁଏ। ଦ୍ୱିତୀୟ ପରୀକ୍ଷାଟି ଏକ ଦୃଶ୍ୟ ପରୀକ୍ଷା, ଯାହାର ପୂର୍ବରେ ଭୋକର ପରୀକ୍ଷା ହୁଏ ଏବଂ ଯାହାର ଶେଷରେ ତୃତୀୟ ପରୀକ୍ଷା ଆସେ, ଯାହା ପୂର୍ବତନ ଦୁଇଟି ପରୀକ୍ଷାଠାରୁ ଭିନ୍ନ ଭାବେ ଏକ ନିର୍ଣ୍ଣାୟକ ପରୀକ୍ଷା ଅଟେ। ଯେତେବେଳେ କୁମାରୀମାନେ ମଧ୍ୟରାତ୍ରିରେ “ଦେଖ, ବର ଆସୁଛନ୍ତି” ଏହି ଡାକରେ ଜାଗିଉଠନ୍ତି, ସେତେବେଳେ ଗୋଟିଏ ଶ୍ରେଣୀ ପାଖରେ ଆବଶ୍ୟକ ତେଲ ଥାଏ ଏବଂ ଅନ୍ୟ ଶ୍ରେଣୀ ହାରାଇଯାଏ। ମିଲେରାଇଟମାନେ ଏହି ସଠିକ୍ ଅନୁଭବକୁ ପୂରଣ କରିଥିଲେ, ଏବଂ ଏହା କରିବାରେ ସେମାନେ ଭବିଷ୍ୟବାଣୀର ଉଭୟ ବାହ୍ୟ ଓ ଆନ୍ତରିକ ରେଖା ସମ୍ବନ୍ଧରେ ଏକ ବୁଝାମଣା ପ୍ରକାଶ କରିଥିଲେ।</w:t>
      </w:r>
    </w:p>
    <w:p>
      <w:pPr>
        <w:pStyle w:val="ArticleBody"/>
        <w:jc w:val="left"/>
      </w:pPr>
      <w:r>
        <w:rPr>
          <w:rFonts w:ascii="Nirmala UI" w:hAnsi="Nirmala UI" w:eastAsia="Nirmala UI" w:cs="Nirmala UI"/>
        </w:rPr>
        <w:t>ସେମାନେ ପତିତ ପ୍ରୋଟେଷ୍ଟାଣ୍ଟ କଳିସିୟାମାନଙ୍କୁ ବାବିଲୋନର କନ୍ୟାମାନେ ବୋଲି ଚିହ୍ନଟ କରି ଦ୍ୱିତୀୟ ଦୂତର ସନ୍ଦେଶ ଘୋଷଣା କରିଥିବାବେଳେ, ସେମାନେ ଏମିତି ଏକ ସନ୍ଦେଶ ଘୋଷଣା କରୁଥିଲେ, ଯାହା ସେମାନଙ୍କ ଅନୁଭବର ବାହ୍ୟ ଥିଲା। ମଧ୍ୟରାତ୍ରିର ଆର୍ତ୍ତନାଦର ସନ୍ଦେଶ ଘୋଷଣା କରିବା ପାଇଁ, ପ୍ରଥମେ ସେମାନଙ୍କୁ ନିଜମାନଙ୍କୁ ସେହି କୁମାରୀମାନେ ବୋଲି ଦେଖିବାକୁ ପଡ଼ିଲା, ଯେଉଁମାନେ ବିଳମ୍ବର ସମୟରେ ଥିଲେ। ଦାନିଏଲ ଓ ପ୍ରକାଶିତବାକ୍ୟ ଅଧ୍ୟାୟ ଏଗାରର ଉଭୟର ଏଗାରୋତମ ପଦରେ, ଆଭ୍ୟନ୍ତରୀଣ ଏବଂ ବାହ୍ୟ ସନ୍ଦେଶଗୁଡ଼ିକ ଜୁଲାଇ 2023 ଠାରୁ ବର୍ତ୍ତମାନ ସତ୍ୟ ଭାବେ ଉଦ୍ଘାଟିତ ହୋଇଥିଲା।</w:t>
      </w:r>
    </w:p>
    <w:p>
      <w:pPr>
        <w:pStyle w:val="ArticleBody"/>
        <w:jc w:val="left"/>
      </w:pPr>
      <w:r>
        <w:rPr>
          <w:rFonts w:ascii="Nirmala UI" w:hAnsi="Nirmala UI" w:eastAsia="Nirmala UI" w:cs="Nirmala UI"/>
        </w:rPr>
        <w:t>ଦାନିଏଲର ପ୍ରଥମ ଅଧ୍ୟାୟରେ, ଦ୍ୱିତୀୟ ଏବଂ ଦୃଶ୍ୟମାନ ପରୀକ୍ଷା ସେତେବେଳେ ହେଲା ଯେତେବେଳେ ସେମାନେ ଦେଖିଲେ ଯେ ଦାନିଏଲ ଓ ତିନିଜଣ ଶ୍ରେଷ୍ଠ ପୁରୁଷଙ୍କର ମୁହଁମଣ୍ଡଳ “ଦେଖାରେ” ବାବିଲୋନୀୟ ଖାଦ୍ୟ ଭୋଜନ କରିଥିବା ଲୋକମାନଙ୍କ ତୁଳନାରେ ଅଧିକ ସୁନ୍ଦର ଏବଂ ଅଧିକ ପୁଷ୍ଟ ଥିଲା। ଦ୍ୱିତୀୟ ଅଧ୍ୟାୟରେ ସେହି ଦୃଶ୍ୟମାନ ପରୀକ୍ଷାକୁ ଏକ ଭବିଷ୍ୟଦ୍ବାଣୀମୂଳକ ପରୀକ୍ଷାରୂପେ ପ୍ରତିନିଧିତ୍ୱ କରାଯାଇଛି, ଯାହା ଏକ ଗୁପ୍ତ ସନ୍ଦେଶର ଠିକ୍ ବ୍ୟାଖ୍ୟା ଦାବି କରେ, ଯାହା ଶେଷରେ ବାଇବେଲୀୟ ଭବିଷ୍ୟଦ୍ବାଣୀର ରାଜ୍ୟଗୁଡ଼ିକର ପ୍ରତିମୂର୍ତ୍ତି ବୋଲି ପ୍ରକାଶ ପାଏ। ଦାନିଏଲର ପ୍ରଥମ, ଦ୍ୱିତୀୟ ଏବଂ ତୃତୀୟ ଅଧ୍ୟାୟ ପ୍ରକାଶିତ ବାକ୍ୟ ଚଉଦ଼ ଅଧ୍ୟାୟର ପ୍ରଥମ, ଦ୍ୱିତୀୟ ଏବଂ ତୃତୀୟ ଦୂତମାନଙ୍କୁ ପ୍ରତିନିଧିତ୍ୱ କରେ।</w:t>
      </w:r>
    </w:p>
    <w:p>
      <w:pPr>
        <w:pStyle w:val="ArticleBody"/>
        <w:jc w:val="left"/>
      </w:pPr>
      <w:r>
        <w:rPr>
          <w:rFonts w:ascii="Nirmala UI" w:hAnsi="Nirmala UI" w:eastAsia="Nirmala UI" w:cs="Nirmala UI"/>
        </w:rPr>
        <w:t>ପ୍ରକାଶିତବାକ୍ୟର ଚତୁର୍ଦ୍ଦଶ ଅଧ୍ୟାୟର ଦ୍ୱିତୀୟ ଦୂତ ମିଲେରାଇଟ ଇତିହାସର ବାହ୍ୟ ସନ୍ଦେଶକୁ ସମ୍ବୋଧନ କରେ, ଏବଂ ଦାନିଏଲର ଦ୍ୱିତୀୟ ଅଧ୍ୟାୟ ମଧ୍ୟ ଭବିଷ୍ୟଦ୍ବାଣୀମୂଳକ ଇତିହାସର ପଶୁମାନଙ୍କ ମୂର୍ତ୍ତି ଦ୍ୱାରା ବାହ୍ୟ ରେଖାକୁ ଉପସ୍ଥାପନ କରେ। ପ୍ରଥମ ଅଧ୍ୟାୟର ଦୃଶ୍ୟ ପରୀକ୍ଷା ଦାନିଏଲ ଓ ତିନିଜଣ ଯୋଗ୍ୟ ବ୍ୟକ୍ତିଙ୍କ ଉପରେ ଆଧାରିତ ଥିଲା, ଏହିପରି ସେହିଟି ଆନ୍ତରିକ ରେଖା ଅଟେ। ପ୍ରକାଶିତବାକ୍ୟ ଚତୁର୍ଦ୍ଦଶ ଅଧ୍ୟାୟର ତିନି ଦୂତଙ୍କ ସହ ଦାନିଏଲର ପ୍ରଥମରୁ ତୃତୀୟ ଅଧ୍ୟାୟ ପର୍ଯ୍ୟନ୍ତର ସମାନ୍ତରାଳତା ଦ୍ୱାରା ପ୍ରତିନିଧିତ ଭବିଷ୍ୟଦ୍ବାଣୀର ବାହ୍ୟ ଓ ଆନ୍ତରିକ ରେଖାମାନେ, ମିଲେରାଇଟମାନଙ୍କ ଦ୍ୱାରା ପୂରଣ ହୋଇଥିବା ଦ୍ୱିତୀୟ ଦୂତଙ୍କ ସନ୍ଦେଶ ପାଇଁ ଆଉ ଗୋଟିଏ ସାକ୍ଷ୍ୟ ଉତ୍ପନ୍ନ କରେ।</w:t>
      </w:r>
    </w:p>
    <w:p>
      <w:pPr>
        <w:pStyle w:val="ArticleBody"/>
        <w:jc w:val="left"/>
      </w:pPr>
      <w:r>
        <w:rPr>
          <w:rFonts w:ascii="Nirmala UI" w:hAnsi="Nirmala UI" w:eastAsia="Nirmala UI" w:cs="Nirmala UI"/>
        </w:rPr>
        <w:t>ଯେତେବେଳେ ମିଲରୀୟମାନେ ମଧ୍ୟରାତ୍ରିର ହାକର ଘୋଷଣାକୁ ପୂରଣ କଲେ, ସେମାନେ ଉଭୟ ଏକ ବାହ୍ୟ ଓ ଏକ ଆଭ୍ୟନ୍ତରୀଣ ସନ୍ଦେଶ ପ୍ରକାଶ କରିଥିଲେ। ସେମାନଙ୍କର ବାହ୍ୟ ସନ୍ଦେଶ ଥିଲା ପ୍ରକାଶିତ ବାକ୍ୟ ଚତୁର୍ଦ୍ଦଶ ଅଧ୍ୟାୟର ଦ୍ୱିତୀୟ ଦୂତଙ୍କ ସନ୍ଦେଶ; ଏହିପରି ଏହା ମିଲରୀୟମାନଙ୍କର ସନ୍ଦେଶକୁ ସିଧାସଳଖ ଭାବରେ ଦ୍ୱିତୀୟ ଦୂତ ଓ ଦାନିଏଲ ଦ୍ୱିତୀୟ ଅଧ୍ୟାୟର ପ୍ରତିମା ସହିତ ସଂଯୁକ୍ତ କରେ। ସେହି ପ୍ରତିମା ବାଇବେଲୀୟ ଭବିଷ୍ୟଦ୍ବାଣୀର ବାହ୍ୟ ରାଜ୍ୟଗୁଡ଼ିକୁ ଶାବ୍ଦିକ ବାବିଲଠାରୁ ଆରମ୍ଭ କରି ଆଧୁନିକ ବାବିଲ ପର୍ଯ୍ୟନ୍ତ ପ୍ରତିନିଧିତ୍ୱ କରେ, ଯାହା ମାନବୀୟ ଅନୁଗ୍ରହକାଳର ସମାପ୍ତିବେଳେ ନିଜ ଅନ୍ତକୁ ପ୍ରାପ୍ତ ହୁଏ। ମିଲରୀୟମାନେ ପୁନର୍ବାର ବାବିଲର ବାହ୍ୟ ସନ୍ଦେଶ ସହିତ ସଂଯୁକ୍ତ ହୁଅନ୍ତି। ଦାନିଏଲଙ୍କର ଦୃଶ୍ୟ-ସମ୍ବନ୍ଧୀୟ ପରୀକ୍ଷା ସେ ଯେ ଖାଦ୍ୟ ଭୋଜନ କରିବାକୁ ବାଛିଥିଲେ ତାହାର ଉପରେ ଆଧାରିତ ଥିଲା, ଏବଂ ପ୍ରକାଶିତ ବାକ୍ୟ ଦଶମ ଅଧ୍ୟାୟର ପ୍ରଥମ ଦୂତ, ଯିଏ ଅବତରଣ କରି ଗୋଟିଏ ପାଦ ପୃଥିବୀ ଉପରେ ଓ ଅନ୍ୟଟି ସମୁଦ୍ର ଉପରେ ରଖିଥିଲେ, ତାଙ୍କ ହାତରେ ଗୋଟିଏ ଖୋଲା ଛୋଟ ପୁସ୍ତକ ଥିଲା, ଯାହାକୁ ଯୋହନଙ୍କୁ ଖାଇବାକୁ ଆଜ୍ଞା ଦିଆଯାଇଥିଲା। ପ୍ରଥମ ଦୂତ ଭୋକେଚ୍ଛା ଦ୍ୱାରା ପ୍ରତିନିଧିତ୍ୱ କରାଯାଇଛନ୍ତି ଏବଂ ତାହା ପରେ ଗୋଟିଏ ଦୃଶ୍ୟ-ସମ୍ବନ୍ଧୀୟ ପରୀକ୍ଷା ଆସେ। ଏହି ଦୃଶ୍ୟ-ସମ୍ବନ୍ଧୀୟ ପରୀକ୍ଷାରେ ସତ୍ୟର ଏକ ଆଭ୍ୟନ୍ତରୀଣ ଓ ଏକ ବାହ୍ୟ ରେଖା ସମ୍ମିଳିତ ଅଛି।</w:t>
      </w:r>
    </w:p>
    <w:p>
      <w:pPr>
        <w:pStyle w:val="ArticleBody"/>
        <w:jc w:val="left"/>
      </w:pPr>
      <w:r>
        <w:rPr>
          <w:rFonts w:ascii="Nirmala UI" w:hAnsi="Nirmala UI" w:eastAsia="Nirmala UI" w:cs="Nirmala UI"/>
        </w:rPr>
        <w:t>ଦାନିଏଲ 11ର ପଦ 11, ପ୍ରକାଶିତ ବାକ୍ୟ 11ର ପଦ 11 ସହ ସମାନାନ୍ତର ଭାବେ, ଦ୍ୱି-ସ୍ତରୀୟ ଦୃଶ୍ୟମାନ ପରୀକ୍ଷାକୁ ପ୍ରତିନିଧିତ୍ୱ କରେ। ଏହି ପରୀକ୍ଷା ଲିଟମସ ପରୀକ୍ଷାରେ ସମାପ୍ତ ହୁଏ, ଯେତେବେଳେ କୁମାରୀମାନେ ନିଜମାନଙ୍କ ପାଖରେ ତେଲ ଅଛି କି ନାହିଁ ତାହା ପ୍ରକାଶ କରନ୍ତି। ସେହି ପ୍ରକାଶ ଯୁକ୍ତରାଷ୍ଟ୍ରରେ ରବିବାର ନିୟମ ସମୟରେ କୃପାକାଳର ସମାପ୍ତିର ଠିକ ପୂର୍ବରୁ ଘଟେ। ରବିବାର ନିୟମ ସମୟରେ କୃପାକାଳର ସମାପ୍ତିକୁ 22 ଅକ୍ଟୋବର, 1844 ଦ୍ୱାରା ପ୍ରତିରୂପିତ କରାଯାଇଥିଲା। 22 ଅକ୍ଟୋବର, 1844ର ଠିକ ପୂର୍ବରୁ, 17 ଅଗଷ୍ଟ, 1844ରେ, ମିଲରାଇଟମାନେ ଏହି ସନ୍ଦେଶକୁ ଯୁକ୍ତରାଷ୍ଟ୍ରର ପୂର୍ବ ସମୁଦ୍ରତଟ ଅଞ୍ଚଳ ଜୁଡ଼ି ଜ୍ୱାରଭାଟାର ତରଙ୍ଗ ପରି ବହନ କରିଥିଲେ।</w:t>
      </w:r>
    </w:p>
    <w:p>
      <w:pPr>
        <w:pStyle w:val="ArticleBody"/>
        <w:jc w:val="left"/>
      </w:pPr>
      <w:r>
        <w:rPr>
          <w:rFonts w:ascii="Nirmala UI" w:hAnsi="Nirmala UI" w:eastAsia="Nirmala UI" w:cs="Nirmala UI"/>
        </w:rPr>
        <w:t>୧୯୮୯ ହେଉଛି ଶେଷ ସମୟ, ଯେତେବେଳେ ଦାନିଏଲଙ୍କ ପୁସ୍ତକର ମୁଦ୍ରା ଖୋଲାଗଲା; ଏବଂ ଯେତେବେଳେ ଦାନିଏଲଙ୍କ ପୁସ୍ତକର ମୁଦ୍ରା ଖୋଲାଯାଏ, ସେତେବେଳେ ସଦା ଜ୍ଞାନର ବୃଦ୍ଧି ଘଟେ, ଯାହା ଉପାସକମାନଙ୍କର ଦୁଇଟି ଶ୍ରେଣୀ ଉତ୍ପନ୍ନ କରେ। ୧୯୮୯ ସେହି ତିନୋଟି ପରୀକ୍ଷାତ୍ମକ ଚିହ୍ନସ୍ଥଳମଧ୍ୟରୁ ପ୍ରଥମ, ଯାହା ୧୭୯୮ ମସିହାରେ ପ୍ରଥମ ଦୂତଙ୍କ ଆଗମନ ଦ୍ୱାରା ପୂର୍ବଛାୟାରୂପେ ପ୍ରଦର୍ଶିତ ହୋଇଥିଲା। ୧୮୪୦ ମସିହା ଅଗଷ୍ଟ ୧୧ ତାରିଖରେ ପ୍ରଥମ ଦୂତ ଅବତରଣ କଲେବେଳେ, ସେ 9/11 ରେ ପ୍ରକାଶିତବାକ୍ୟ ଅଠାରର ଦୂତଙ୍କ ଅବତରଣକୁ ପୂର୍ବଛାୟାରୂପେ ପ୍ରଦର୍ଶିତ କରିଥିଲେ। ମିଲ୍ଲରୀୟ ଇତିହାସର ପ୍ରଥମ ନିରାଶା ଦ୍ୱିତୀୟ ଦୂତଙ୍କ ଆଗମନକୁ ଚିହ୍ନିତ କରିଥିଲା ଏବଂ ୨୦୨୦ ମସିହା ଜୁଲାଇ ୧୮ ତାରିଖକୁ, ତଥା ଅପେକ୍ଷାର ସମୟର ଆରମ୍ଭକୁ, ପୂର୍ବଛାୟାରୂପେ ପ୍ରଦର୍ଶିତ କରିଥିଲା। ମିଲ୍ଲରୀୟମାନେ କ୍ରମଶଃ ଦ୍ୱିତୀୟ ଦୂତର ସନ୍ଦେଶ ସମ୍ପର୍କରେ ଏବଂ ସେମାନେ ଦଶ କୁମାରୀଙ୍କ ଦୃଷ୍ଟାନ୍ତରେ ଉଲ୍ଲେଖିତ ସେହି କୁମାରୀମାନେ ହେବା ସମ୍ପର୍କରେ ଜାଗୃତ ହେଲେ। ସେମାନେ ୧୮୪୪ ମସିହା ଅଗଷ୍ଟରେ ଏକ୍ସେଟର ଶିବିର-ସଭାରେ ସମ୍ପୂର୍ଣ୍ଣରୂପେ ଜାଗ୍ରତ ହୋଇଥିଲେ। ଏକ ଶତ ଚୁଅଳିଶ ହଜାର ୨୦୨୩ ମସିହା ଜୁଲାଇରେ ଜାଗୃତ ହେଲେ, ଯେତେବେଳେ ମଧ୍ୟରାତ୍ରିର ଘୋଷଣାର ସନ୍ଦେଶ କ୍ରମଶଃ ମୁଦ୍ରାମୁକ୍ତ ହେବାକୁ ଆରମ୍ଭ କଲା।</w:t>
      </w:r>
    </w:p>
    <w:p>
      <w:pPr>
        <w:pStyle w:val="ArticleBody"/>
        <w:jc w:val="left"/>
      </w:pPr>
      <w:r>
        <w:rPr>
          <w:rFonts w:ascii="Nirmala UI" w:hAnsi="Nirmala UI" w:eastAsia="Nirmala UI" w:cs="Nirmala UI"/>
        </w:rPr>
        <w:t>ଏକ୍ସେଟରରେ ମିଲ୍ଲରାଇଟମାନଙ୍କ ପାଇଁ ବିଳମ୍ବର ସମୟ ଶେଷ ହେଲା, ଯେପରି ଯୀଶୁ ଲାଜାରକୁ ପୁନରୁତ୍ଥିତ କରି ଖ୍ରୀଷ୍ଟଙ୍କ ସେବାକାର୍ଯ୍ୟର ଶିରୋମଣି କାର୍ଯ୍ୟରୂପେ ସ୍ଥାପିତ କଲେ, ଏବଂ ଯେତେବେଳେ ଲାଜାର ତାଙ୍କ ସେବାକାର୍ଯ୍ୟର “ମୁଦ୍ରା” ହେଲେ, ସେହିପରି ଲାଜାରଙ୍କ ପରିବାର ପାଇଁ ମଧ୍ୟ ଏହା ଶେଷ ହେଲା। ଲାଜାରଙ୍କ ପୁନରୁତ୍ଥାନ ବିଳମ୍ବର ସମୟର ଶେଷକୁ ଏବଂ ଈଶ୍ୱରଙ୍କ ଜନମାନଙ୍କ ମୁଦ୍ରାଙ୍କନକୁ ଚିହ୍ନିତ କରେ। ତାହା ପରେ ଘଟିଥିବା ବିଜୟୋତ୍ସବମୟ ପ୍ରବେଶ, ମିଲ୍ଲରାଇଟ ଇତିହାସରେ ମଧ୍ୟରାତ୍ରିର ଘୋଷଣାର ସନ୍ଦେଶର ପ୍ରଚାରକୁ ପ୍ରତୀକୀଭୂତ କରିଥିଲା। ଦାନିୟେଲ ଅଧ୍ୟାୟ ଏଗାରର ଏଗାରୋତମ ପଦର ବିଷୟବସ୍ତୁ ହେଉଛି ଦକ୍ଷିଣର ରାଜାଙ୍କ ଉଦୟ ଓ ପତନ, ଏବଂ ଏହା ତେରୋରୁ ପନ୍ଦରୋ ପଦ ପର୍ଯ୍ୟନ୍ତ ପାନିଅମ୍‌ର ଯୁଦ୍ଧକୁ ନେଇଯାଏ। ସେହି ପଦଗୁଡ଼ିକ ହେଉଛି ସେହି ପରୀକ୍ଷାପଥର, ଯେଉଁଠାରେ ଷୋଳୋତମ ପଦରେ ପତାକାସ୍ୱରୂପେ ଉତ୍ତୋଳିତ ହେବାକୁ ଥିବା ପୁରୁଷ ଓ ନାରୀମାନଙ୍କ ଲଳାଟରେ ମୁଦ୍ରା ସ୍ଥାପିତ କରାଯାଏ।</w:t>
      </w:r>
    </w:p>
    <w:p>
      <w:pPr>
        <w:pStyle w:val="ArticleBody"/>
        <w:jc w:val="left"/>
      </w:pPr>
      <w:r>
        <w:rPr>
          <w:rFonts w:ascii="Nirmala UI" w:hAnsi="Nirmala UI" w:eastAsia="Nirmala UI" w:cs="Nirmala UI"/>
        </w:rPr>
        <w:t>ପନ୍ଦରତମ ପଦ ପାନିଅମ୍‌ର ଯୁଦ୍ଧରେ ପୂରଣ ହେଲା, ଯାହା କ୍ରିଷ୍ଟଙ୍କର କୈସରିଆ ଫିଲିପ୍ପୀ ଦର୍ଶନ ସହ ସମନ୍ୱୟରେ ଅଛି। ସେଠାରେ କୈସରିଆ ଫିଲିପ୍ପୀରେ କ୍ରିଷ୍ଟ ସିମୋନ ବାର୍ଯୋନାଙ୍କର ନାମ ପରିବର୍ତ୍ତନ କରି ପେତ୍ର କଲେ, ଯାହା ଏକ ଲକ୍ଷ ଚୁଆଳିଶ ହଜାରଙ୍କର ମୁହରାଙ୍କନକୁ ଚିହ୍ନିତ କଲା। ସେଥିଠାରୁ ଶୀଘ୍ର ଆସୁଥିବା କ୍ରୁଶର ଆଲୋକ ଶିଷ୍ୟମାନଙ୍କ ପାଇଁ ଉଦ୍‌ଘାଟିତ ହେଲା। କ୍ରିଷ୍ଟ କ୍ରୁଶର ପୂର୍ବରୁ ସିମୋନଙ୍କର ନାମ ପରିବର୍ତ୍ତନ କରି ପେତ୍ର କଲେବେଳେ, ତାହା ଏକ୍ସେଟର୍‌ ଏବଂ ଲାଜାରଙ୍କର ଲିଟମସ୍ ପରୀକ୍ଷା ସହ ସମନ୍ୱୟରେ ଥିଲା, ଯାହା ଯିରୁଶାଲେମକୁ ବିଜୟୋତ୍ସବମୟ ପ୍ରବେଶକୁ ନେଇଗଲା। ଅଗଷ୍ଟ 12 ରୁ 17 ପର୍ଯ୍ୟନ୍ତ ଏକ୍ସେଟର୍ କ୍ୟାମ୍ପ ମିଟିଂ, ଦାନିଏଲ ଏବଂ ପ୍ରକାଶିତ ବାକ୍ୟର ଏଗାରୋତମ ଅଧ୍ୟାୟରେ ଥିବା ରବିବାର ଆଇନର ଭୂକମ୍ପ ସ୍ୱରୂପ ଝାଡ଼ାଇବା ପୂର୍ବରୁ, ସତ୍ୟରେ ଅନ୍ତିମ ସ୍ଥିରତାକୁ ପ୍ରତିନିଧିତ୍ୱ କରେ।</w:t>
      </w:r>
    </w:p>
    <w:p>
      <w:pPr>
        <w:pStyle w:val="ArticleScripture"/>
        <w:jc w:val="left"/>
      </w:pPr>
      <w:r>
        <w:rPr>
          <w:rFonts w:ascii="Nirmala UI" w:hAnsi="Nirmala UI" w:eastAsia="Nirmala UI" w:cs="Nirmala UI"/>
        </w:rPr>
        <w:t>“ବାଟଲ୍ କ୍ରୀକ୍‌ରେ ହେଉଥିବା କାର୍ଯ୍ୟ ମଧ୍ୟ ସେହି ଏକେ ପ୍ରକାରର। ସାନିଟୋରିୟମ୍‌ର ନେତାମାନେ ଅବିଶ୍ୱାସୀମାନଙ୍କ ସହିତ ମିଶିଯାଇଛନ୍ତି, ସେମାନଙ୍କୁ କମ୍ ବେଶି ନିଜ ଆଲୋଚନାସଭାମାନଙ୍କରେ ପ୍ରବେଶ ଦେଇଛନ୍ତି, କିନ୍ତୁ ଏହା ଚକ୍ଷୁ ମୁଦି ରଖି କାମକୁ ଲାଗିଯିବା ସଦୃଶ। ଯେକୋଣସି ସମୟରେ ଆମ ଉପରେ କ’ଣ ଅବତୀର୍ଣ୍ଣ ହେବ, ତାହା ଦେଖିବା ପାଇଁ ଆବଶ୍ୟକ ବିଚାରଶକ୍ତି ସେମାନଙ୍କରେ ନାହିଁ। ନିରାଶାର, ଯୁଦ୍ଧର ଓ ରକ୍ତପାତର ଏକ ଆତ୍ମା ରହିଛି, ଏବଂ ସେହି ଆତ୍ମା ସମୟର ସର୍ବଥା ଶେଷ ପର୍ଯ୍ୟନ୍ତ ବଢ଼ି ଚାଲିବ। ଯେତେ ଶୀଘ୍ର ଈଶ୍ୱରଙ୍କ ଲୋକମାନେ ତାଙ୍କର ଲଳାଟରେ ମୁଦ୍ରାଙ୍କିତ ହେବେ—ଏହା କୌଣସି ଦୃଶ୍ୟମାନ ମୁଦ୍ରା କିମ୍ବା ଚିହ୍ନ ନୁହେଁ, ବରଂ ସତ୍ୟରେ ମନସିକ ଓ ଆତ୍ମିକ ଉଭୟ ପକ୍ଷରେ ଏମିତି ଦୃଢ଼ ଭାବରେ ସ୍ଥିର ହୋଇଯିବା, ଯେ ପରେ ସେମାନଙ୍କୁ ଅସ୍ଥିର କରାଯାଇପାରିବ ନାହିଁ—ଯେତେ ଶୀଘ୍ର ଈଶ୍ୱରଙ୍କ ଲୋକମାନେ ମୁଦ୍ରାଙ୍କିତ ହୋଇ କମ୍ପନ ପାଇଁ ପ୍ରସ୍ତୁତ ହେବେ, ସେତେ ଶୀଘ୍ର ତାହା ଆସିବ। ପ୍ରକୃତପକ୍ଷରେ, ତାହା ଆଗରୁ ଆରମ୍ଭ ହୋଇସାରିଛି। ଈଶ୍ୱରଙ୍କ ନ୍ୟାୟବିଚାରଗୁଡ଼ିକ ଏବେ ଏହି ଦେଶ ଉପରେ ଅବତରିତ ହେଉଛି, ଆମକୁ ସଚେତନ କରିବା ପାଇଁ, ଯେଣୁ ଆମେ ଜାଣିପାରିବୁ କ’ଣ ଆସୁଛି।” Manuscript Releases, volume 10, 252.</w:t>
      </w:r>
    </w:p>
    <w:p>
      <w:pPr>
        <w:pStyle w:val="ArticleBody"/>
        <w:jc w:val="left"/>
      </w:pPr>
      <w:r>
        <w:rPr>
          <w:rFonts w:ascii="Nirmala UI" w:hAnsi="Nirmala UI" w:eastAsia="Nirmala UI" w:cs="Nirmala UI"/>
        </w:rPr>
        <w:t>ଏକ ଶତ ଚୌଳିଶ ହଜାରଙ୍କର ମୋହରାଙ୍କନ Exeter ଶିବିର-ସଭା, ଖ୍ରୀଷ୍ଟଙ୍କ ଦ୍ୱାରା ସିମୋନଙ୍କ ନାମକୁ ପେତ୍ର କରି ପରିବର୍ତ୍ତନ କରିବା, ଏବଂ ଲାଜରଙ୍କ ପୁନରୁତ୍ଥାନ ଦ୍ୱାରା ପ୍ରତିନିଧିତ୍ୱ କରାଯାଇଥିଲା। ସେହି ପୁନରୁତ୍ଥାନ ପ୍ରକାଶିତ ବାକ୍ୟର ଏକାଦଶ ଅଧ୍ୟାୟରେ ଥିବା ଦୁଇ ସାକ୍ଷୀଙ୍କ ପୁନରୁତ୍ଥାନର ପ୍ରତୀକ ଅଟେ। ଦଶରୁ ଷୋଳ ପର୍ଯ୍ୟନ୍ତ ପଦଗୁଡ଼ିକ ଚାଳିଶତମ ପଦର ଗୁପ୍ତ ଇତିହାସକୁ ପ୍ରତିନିଧିତ୍ୱ କରେ। ଚାଳିଶତମ ପଦର ସେହି ଗୁପ୍ତ ଇତିହାସର ଅନାବରଣ ଏକାଦଶ ପଦର ଐତିହାସିକ ପରିପୂର୍ଣ୍ଣତା ଓ ଉକ୍ରେନୀୟ ଯୁଦ୍ଧର ମଧ୍ୟରେ ଆରମ୍ଭ ହେଲା। 2023 ମସିହାର ଜୁଲାଇ ମାସରୁ ସେହି ଗୁପ୍ତ ଇତିହାସ ଯିହୂଦା ଗୋଷ୍ଠୀର ସିଂହଙ୍କ ଦ୍ୱାରା ଅନାବରିତ ହେବାର ପ୍ରକ୍ରିୟାରେ ରହିଆସିଛି।</w:t>
      </w:r>
    </w:p>
    <w:p>
      <w:pPr>
        <w:pStyle w:val="ArticleBody"/>
        <w:jc w:val="left"/>
      </w:pPr>
      <w:r>
        <w:rPr>
          <w:rFonts w:ascii="Nirmala UI" w:hAnsi="Nirmala UI" w:eastAsia="Nirmala UI" w:cs="Nirmala UI"/>
        </w:rPr>
        <w:t>ପ୍ରକାଶିତ ବାକ୍ୟର ଏଗାରୋ ଅଧ୍ୟାୟର ଏଗାରୋ ପଦରେ, ଏକ ଶତ ଚୁଆଳିଶ ହଜାରଙ୍କ ମଧ୍ୟରେ ଥିବା ପ୍ରାର୍ଥୀମାନେ ଯେତେବେଳେ ପୁନରୁତ୍ଥିତ ହେଲେ, ସେତେବେଳେ ରବିବାର ନିୟମରେ କୃପାକାଳ ସମାପ୍ତ ହେବା ପୂର୍ବରୁ ଯେ ଦୃଶ୍ୟମାନ ଭବିଷ୍ୟଦ୍ବାଣୀମୂଳକ ପରୀକ୍ଷା ଅତିକ୍ରମ କରିବା ଆବଶ୍ୟକ, ଯାହାକୁ ସିଷ୍ଟର ହ୍ୱାଇଟ୍ ପଶୁର ପ୍ରତିମାର ପରୀକ୍ଷା ବୋଲି ଚିହ୍ନିତ କରିଛନ୍ତି, ତାହା ଆରମ୍ଭ ହେଲା।</w:t>
      </w:r>
    </w:p>
    <w:p>
      <w:pPr>
        <w:pStyle w:val="ArticleScripture"/>
        <w:jc w:val="left"/>
      </w:pPr>
      <w:r>
        <w:rPr>
          <w:rFonts w:ascii="Nirmala UI" w:hAnsi="Nirmala UI" w:eastAsia="Nirmala UI" w:cs="Nirmala UI"/>
        </w:rPr>
        <w:t>“ପ୍ରଭୁ ମୋତେ ସ୍ପଷ୍ଟରୂପେ ଦେଖାଇଛନ୍ତି ଯେ, ଅନୁଗ୍ରହର ସୁଯୋଗ ସମାପ୍ତ ହେବା ପୂର୍ବରୁ ପଶୁର ପ୍ରତିମୂର୍ତ୍ତି ଗଠିତ ହେବ; କାରଣ ଏହା ହେଉଛି ଈଶ୍ୱରଙ୍କ ଲୋକମାନଙ୍କ ପାଇଁ ସେହି ମହା ପରୀକ୍ଷା, ଯାହା ଦ୍ୱାରା ସେମାନଙ୍କର ଚିରନ୍ତନ ଗତିନିର୍ଣ୍ଣୟ ନିର୍ଦ୍ଧାରିତ ହେବ। ତୁମର ଅବସ୍ଥାନ ଏତେ ଅସଙ୍ଗତିର ଜଟିଳ ମିଶ୍ରଣ ଯେ, କେବଳ କେତେକ ଲୋକ ମାତ୍ର ଠକାଯିବେ।”</w:t>
      </w:r>
    </w:p>
    <w:p>
      <w:pPr>
        <w:pStyle w:val="ArticleScripture"/>
        <w:jc w:val="left"/>
      </w:pPr>
      <w:r>
        <w:rPr>
          <w:rFonts w:ascii="Nirmala UI" w:hAnsi="Nirmala UI" w:eastAsia="Nirmala UI" w:cs="Nirmala UI"/>
        </w:rPr>
        <w:t>“ପ୍ରକାଶିତ ବାକ୍ୟ 13 ଅଧ୍ୟାୟରେ ଏହି ବିଷୟଟି ସ୍ପଷ୍ଟରୂପେ ଉପସ୍ଥାପିତ ହୋଇଛି; [ପ୍ରକାଶିତ ବାକ୍ୟ 13:11–17, ଉଦ୍ଧୃତ]। ”</w:t>
      </w:r>
    </w:p>
    <w:p>
      <w:pPr>
        <w:pStyle w:val="ArticleScripture"/>
        <w:jc w:val="left"/>
      </w:pPr>
      <w:r>
        <w:rPr>
          <w:rFonts w:ascii="Nirmala UI" w:hAnsi="Nirmala UI" w:eastAsia="Nirmala UI" w:cs="Nirmala UI"/>
        </w:rPr>
        <w:t>“ଏହାହିଁ ସେହି ପରୀକ୍ଷା, ଯାହାକି ଈଶ୍ୱରଙ୍କ ଲୋକମାନେ ମୋହରିତ ହେବା ପୂର୍ବରୁ ସହିବାକୁ ପଡ଼ିବ। ଯେମାନେ ତାଙ୍କର ବ୍ୟବସ୍ଥା ପାଳନ କରିବାଦ୍ୱାରା ଏବଂ ଏକ ଜାଲିଆତି ବିଶ୍ରାମବାରକୁ ଗ୍ରହଣ କରିବାକୁ ଅସ୍ୱୀକାର କରିବାଦ୍ୱାରା ଈଶ୍ୱରଙ୍କ ପ୍ରତି ନିଜମାନଙ୍କର ନିଷ୍ଠା ପ୍ରମାଣ କରିଛନ୍ତି, ସେମାନେ ପ୍ରଭୁ ଈଶ୍ୱର ଯିହୋବାଙ୍କ ପତାକା ତଳେ ସ୍ଥାନ ନେବେ, ଏବଂ ଜୀବନ୍ତ ଈଶ୍ୱରଙ୍କ ମୋହର ପ୍ରାପ୍ତ କରିବେ। ଯେମାନେ ସ୍ୱର୍ଗୀୟ ଉତ୍ପତ୍ତିର ସତ୍ୟକୁ ତ୍ୟାଗ କରି ରବିବାର ବିଶ୍ରାମବାରକୁ ଗ୍ରହଣ କରିବେ, ସେମାନେ ପଶୁର ଚିହ୍ନ ପ୍ରାପ୍ତ କରିବେ।” Manuscript Releases, volume 15, 15.</w:t>
      </w:r>
    </w:p>
    <w:p>
      <w:pPr>
        <w:pStyle w:val="ArticleBody"/>
        <w:jc w:val="left"/>
      </w:pPr>
      <w:r>
        <w:rPr>
          <w:rFonts w:ascii="Nirmala UI" w:hAnsi="Nirmala UI" w:eastAsia="Nirmala UI" w:cs="Nirmala UI"/>
        </w:rPr>
        <w:t>ଭବିଷ୍ୟବାଣୀର ବାହ୍ୟ ରେଖା ଦାନିଏଲ ୧୧ର ୧୧ମ ପଦର ଇତିହାସରେ ଉନ୍ମୋଚିତ ହୁଏ, ଏବଂ ଆଭ୍ୟନ୍ତରୀଣ ରେଖା ପ୍ରକାଶିତ ବାକ୍ୟ ୧୧ ଅଧ୍ୟାୟର ୧୧ମ ପଦରେ ଉନ୍ମୋଚିତ ହୁଏ। ବାହ୍ୟ ରେଖା ଏହା ଚିହ୍ନିତ କରେ ଯେ, ପଶୁର ପ୍ରତିମା—ଯାହା କଳିସିଆ ଏବଂ ରାଜ୍ୟର ସେହି ସଂଯୋଗକୁ ପ୍ରତିନିଧିତ୍ୱ କରେ, ଯେଠାରେ ସମ୍ପର୍କର ନିୟନ୍ତ୍ରଣ କଳିସିଆଙ୍କ ହାତରେ ରହେ—ଜୀବିତମାନଙ୍କର ବିଚାରକାଳରେ କିପରି ଗଠିତ ହୁଏ। ଆଭ୍ୟନ୍ତରୀଣ ରେଖା ଏହା ଚିହ୍ନିତ କରେ ଯେ, ଖ୍ରୀଷ୍ଟଙ୍କର ପ୍ରତିମା—ଯାହା ଦୈବତ୍ୱ ଓ ମାନବତ୍ୱର ସଂଯୋଗକୁ ପ୍ରତିନିଧିତ୍ୱ କରେ—ଜୀବିତମାନଙ୍କର ବିଚାରକାଳରେ କିପରି ଗଠିତ ହୁଏ।</w:t>
      </w:r>
    </w:p>
    <w:p>
      <w:pPr>
        <w:pStyle w:val="ArticleBody"/>
        <w:jc w:val="left"/>
      </w:pPr>
      <w:r>
        <w:rPr>
          <w:rFonts w:ascii="Nirmala UI" w:hAnsi="Nirmala UI" w:eastAsia="Nirmala UI" w:cs="Nirmala UI"/>
        </w:rPr>
        <w:t>ତୃତୀୟ ସ୍ୱର୍ଗଦୂତଙ୍କର ସଂସ୍କାର ଆନ୍ଦୋଳନ ଏବଂ ଏକ ଲକ୍ଷ ଚୁଆଳିଶ ହଜାରଙ୍କର କାର୍ଯ୍ୟ ସମୟର ଶେଷରେ, ଦାନିଏଲ ଅଧ୍ୟାୟ ଏଗାରର ଦଶମ ପଦରେ ଯେପରି ପ୍ରତିନିଧିତ୍ୱ କରାଯାଇଛି, 1989 ମସିହାରେ ଆରମ୍ଭ ହେଲା। ତାହା ପରେ ଦାନିଏଲ ଅଧ୍ୟାୟ ବାରର ସମ୍ପୂର୍ଣ୍ଣ ପୂରଣ ଆରମ୍ଭ ହେଲା।</w:t>
      </w:r>
    </w:p>
    <w:p>
      <w:pPr>
        <w:pStyle w:val="ArticleScripture"/>
        <w:jc w:val="left"/>
      </w:pPr>
      <w:r>
        <w:rPr>
          <w:rFonts w:ascii="Nirmala UI" w:hAnsi="Nirmala UI" w:eastAsia="Nirmala UI" w:cs="Nirmala UI"/>
        </w:rPr>
        <w:t>ଏବଂ ସେ କହିଲେ, ହେ ଦାନିଏଲ, ତୁମ ପଥରେ ଯାଅ; କାରଣ ଶେଷ ସମୟ ପର୍ଯ୍ୟନ୍ତ ଏହି କଥାମାନ ବନ୍ଦ ଓ ମୁଦ୍ରାଙ୍କିତ ରହିବ। ଅନେକେ ଶୁଦ୍ଧ ହେବେ, ଧଳା କରାଯିବେ, ଓ ପରୀକ୍ଷିତ ହେବେ; କିନ୍ତୁ ଦୁଷ୍ଟମାନେ ଦୁଷ୍ଟତା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ଅଧ୍ୟାୟ ଏଗାରର ଦଶମ ପଦ ପ୍ରଥମ ଦୂତଙ୍କ ଦ୍ୱାରା ପରମେଶ୍ୱରଙ୍କୁ ଭୟ କରିବାର ରୂପେ ପ୍ରତିନିଧିତ ହୋଇଥିବା ଏକ “ଶୁଦ୍ଧିକରଣ ପ୍ରକ୍ରିୟା”ର ଆରମ୍ଭକୁ ପ୍ରତିନିଧିତ୍ୱ କରେ। ଏଗାର ଓ ବାର ପଦ ସେହି ସ୍ଥାନକୁ ପ୍ରତିନିଧିତ୍ୱ କରେ ଯେଉଁଠାରେ ଏକ ଶତ ଚୁଆଳିଶ ହଜାରଙ୍କୁ ଶ୍ୱେତ କରାଯାଏ। ଜଖରିୟାର ପୁସ୍ତକ ସେହି ଅନୁଭବକୁ ଚିହ୍ନଟ କରେ।</w:t>
      </w:r>
    </w:p>
    <w:p>
      <w:pPr>
        <w:pStyle w:val="ArticleScripture"/>
        <w:jc w:val="left"/>
      </w:pPr>
      <w:r>
        <w:rPr>
          <w:rFonts w:ascii="Nirmala UI" w:hAnsi="Nirmala UI" w:eastAsia="Nirmala UI" w:cs="Nirmala UI"/>
        </w:rPr>
        <w:t>ଏବଂ ସେ ମୋତେ ସଦାପ୍ରଭୁଙ୍କ ଦୂତଙ୍କ ସମ୍ମୁଖରେ ଦଣ୍ଡାୟମାନ ମହାଯାଜକ ଯିହୋଶୁୟଙ୍କୁ ଦେଖାଇଲେ, ଏବଂ ତାଙ୍କୁ ପ୍ରତିରୋଧ କରିବା ପାଇଁ ତାଙ୍କ ଡାହାଣ ପାର୍ଶ୍ୱରେ ଦଣ୍ଡାୟମାନ ଶୟତାନଙ୍କୁ ମଧ୍ୟ। ଏବଂ ସଦାପ୍ରଭୁ ଶୟତାନକୁ କହିଲେ, ହେ ଶୟତାନ, ସଦାପ୍ରଭୁ ତୁମକୁ ତିରସ୍କାର କରୁନ୍ତୁ; ଯିରୂଶାଲେମକୁ ମନୋନୀତ କରିଥିବା ସଦାପ୍ରଭୁ ତୁମକୁ ତିରସ୍କାର କରୁନ୍ତୁ: ଏହା କି ଅଗ୍ନିରୁ ଟାଣି ନିଆଯାଇଥିବା ଜଳିଥିବା ଖଣ୍ଡ ନୁହେଁ? ତାହାବେଳେ ଯିହୋଶୁୟ ମଳିନ ବସ୍ତ୍ର ପିନ୍ଧି ଦୂତଙ୍କ ସମ୍ମୁଖରେ ଦଣ୍ଡାୟମାନ ଥିଲେ। ଏବଂ ସେ ତାଙ୍କ ସମ୍ମୁଖରେ ଦଣ୍ଡାୟମାନ ଥିବା ଲୋକମାନଙ୍କୁ ଉତ୍ତର ଦେଇ କହିଲେ, ତାଙ୍କଠାରୁ ଏହି ମଳିନ ବସ୍ତ୍ରଗୁଡ଼ିକ କାଢ଼ି ଦିଅ। ଏବଂ ତାଙ୍କୁ ସେ କହିଲେ, ଦେଖ, ମୁଁ ତୁମର ଅପରାଧ ତୁମଠାରୁ ଦୂର କରାଇଛି, ଏବଂ ମୁଁ ତୁମକୁ ପରିବର୍ତ୍ତିତ ବସ୍ତ୍ର ପିନ୍ଧାଇବି। ଏବଂ ମୁଁ କହିଲି, ତାଙ୍କ ମସ୍ତକରେ ଏକ ସୁନ୍ଦର ପଗଡ଼ି ପିନ୍ଧାଇ ଦିଅନ୍ତୁ। ତେଣୁ ସେମାନେ ତାଙ୍କ ମସ୍ତକରେ ଏକ ସୁନ୍ଦର ପଗଡ଼ି ପିନ୍ଧାଇଲେ ଏବଂ ତାଙ୍କୁ ବସ୍ତ୍ର ପିନ୍ଧାଇଲେ। ଏବଂ ସଦାପ୍ରଭୁଙ୍କ ଦୂତ ସେଠାରେ ଦଣ୍ଡାୟମାନ ରହିଲେ। ଜଖରିୟା 3:1–5।</w:t>
      </w:r>
    </w:p>
    <w:p>
      <w:pPr>
        <w:pStyle w:val="ArticleBody"/>
        <w:jc w:val="left"/>
      </w:pPr>
      <w:r>
        <w:rPr>
          <w:rFonts w:ascii="Nirmala UI" w:hAnsi="Nirmala UI" w:eastAsia="Nirmala UI" w:cs="Nirmala UI"/>
        </w:rPr>
        <w:t>ଏହି ଅନୁଚ୍ଛେଦଟି ମହାୟାଜକ ଭାବେ ଖ୍ରୀଷ୍ଟଙ୍କ ଅନ୍ତିମ କାର୍ଯ୍ୟରେ ପୂରଣ ହୁଏ ଏବଂ ଏହା ଏକ ଶତ ଚୁଆଳିଶ ହଜାରଙ୍କର ମୋହରାଙ୍କନକୁ ପ୍ରତିନିଧିତ୍ୱ କରେ।</w:t>
      </w:r>
    </w:p>
    <w:p>
      <w:pPr>
        <w:pStyle w:val="ArticleScripture"/>
        <w:jc w:val="left"/>
      </w:pPr>
      <w:r>
        <w:rPr>
          <w:rFonts w:ascii="Nirmala UI" w:hAnsi="Nirmala UI" w:eastAsia="Nirmala UI" w:cs="Nirmala UI"/>
        </w:rPr>
        <w:t>“ଯଖରିୟାଙ୍କର ଯିହୋଶୁୟ ଓ ସ୍ୱର୍ଗଦୂତ ସମ୍ବନ୍ଧୀୟ ଦର୍ଶନ, ପ୍ରାୟଶ୍ଚିତ୍ତର ମହାଦିନର ଅନ୍ତିମ ଦୃଶ୍ୟଗୁଡ଼ିକରେ ଈଶ୍ୱରଙ୍କ ପ୍ରଜାଙ୍କ ଅନୁଭବ ଉପରେ ବିଶେଷ ଶକ୍ତି ସହ ଲାଗୁହୁଏ। ସେହି ସମୟରେ ଅବଶିଷ୍ଟ ମଣ୍ଡଳୀ ମହା ପରୀକ୍ଷା ଓ ସଙ୍କଟରେ ପକାଯିବେ। ଯେମାନେ ଈଶ୍ୱରଙ୍କ ଆଜ୍ଞାଗୁଡ଼ିକୁ ପାଳନ କରନ୍ତି ଏବଂ ଯୀଶୁଙ୍କ ବିଶ୍ୱାସକୁ ଧାରଣ କରନ୍ତି, ସେମାନେ ଅଜଗର ଏବଂ ତାହାର ସେନାଦଳର କ୍ରୋଧକୁ ଅନୁଭବ କରିବେ। ଶୟତାନ ଜଗତକୁ ନିଜ ପ୍ରଜାମାନଙ୍କ ଭାବରେ ଗଣନା କରେ; ସେ ଏପର୍ଯ୍ୟନ୍ତ ଅନେକ ନାମମାତ୍ର ଖ୍ରୀଷ୍ଟିୟାନଙ୍କ ଉପରେ ମଧ୍ୟ ନିୟନ୍ତ୍ରଣ ଲାଭ କରିଛି। କିନ୍ତୁ ଏଠାରେ ଗୋଟିଏ ଛୋଟ ଦଳ ଅଛି, ଯେମାନେ ତାହାର ସର୍ବୋଚ୍ଚତ୍ୱକୁ ପ୍ରତିରୋଧ କରୁଛନ୍ତି। ସେ ଯଦି ସେମାନଙ୍କୁ ପୃଥିବୀରୁ ମିଟାଇଦେଇପାରନ୍ତା, ତେବେ ତାହାର ବିଜୟ ସମ୍ପୂର୍ଣ୍ଣ ହୋଇଯାଇଥାନ୍ତା। ସେ ଯେପରି ଇସ୍ରାଏଲକୁ ନାଶ କରିବା ପାଇଁ ଅଜାତୀୟ ଜାତିମାନଙ୍କୁ ପ୍ରଭାବିତ କରିଥିଲା, ସେପରି ସମୀପ ଭବିଷ୍ୟତରେ ସେ ପୃଥିବୀର ଦୁଷ୍ଟ ଶକ୍ତିମାନଙ୍କୁ ଈଶ୍ୱରଙ୍କ ପ୍ରଜାଙ୍କୁ ନାଶ କରିବା ପାଇଁ ଉତ୍ତେଜିତ କରିବ। ଲୋକମାନଙ୍କୁ ଦୈବ ବ୍ୟବସ୍ଥାଙ୍କୁ ଉଲ୍ଲଂଘନ କରି ମାନବୀୟ ଆଜ୍ଞାପତ୍ରଗୁଡ଼ିକ ପ୍ରତି ଆଜ୍ଞାପାଳନ କରିବାକୁ ବାଧ୍ୟ କରାଯିବ।” Prophets and Kings, 587.</w:t>
      </w:r>
    </w:p>
    <w:p>
      <w:pPr>
        <w:pStyle w:val="ArticleBody"/>
        <w:jc w:val="left"/>
      </w:pPr>
      <w:r>
        <w:rPr>
          <w:rFonts w:ascii="Nirmala UI" w:hAnsi="Nirmala UI" w:eastAsia="Nirmala UI" w:cs="Nirmala UI"/>
        </w:rPr>
        <w:t>“ପ୍ରାୟଶ୍ଚିତ୍ତର ମହାଦିନର ଶେଷ ଦୃଶ୍ୟଗୁଡ଼ିକ” ହେଉଛି ପ୍ରଥମେ ଏକ ଶତ ଚୁଆଳିଶ ହଜାରଙ୍କର ମୁଦ୍ରାଙ୍କନ, ଯାହା ପରେ ବାବିଲୋନରେ ବର୍ତ୍ତମାନ ଥିବା ଈଶ୍ୱରଙ୍କ ଅନ୍ୟ ସନ୍ତାନମାନଙ୍କର ମୁଦ୍ରାଙ୍କନ ଅନୁସରଣ କରେ।</w:t>
      </w:r>
    </w:p>
    <w:p>
      <w:pPr>
        <w:pStyle w:val="ArticleScripture"/>
        <w:jc w:val="left"/>
      </w:pPr>
      <w:r>
        <w:rPr>
          <w:rFonts w:ascii="Nirmala UI" w:hAnsi="Nirmala UI" w:eastAsia="Nirmala UI" w:cs="Nirmala UI"/>
        </w:rPr>
        <w:t>“ଯେତେବେଳେ ପରମେଶ୍ୱରଙ୍କ ଲୋକମାନେ ତାଙ୍କ ସମ୍ମୁଖରେ ନିଜ ଆତ୍ମାକୁ ଦମିତ କରି, ହୃଦୟର ପବିତ୍ରତା ପାଇଁ ବିନୟପୂର୍ବକ ନିବେଦନ କରନ୍ତି, ସେତେବେଳେ ଏହି ଆଜ୍ଞା ଦିଆଯାଏ, ‘ମଲିନ ବସ୍ତ୍ରଗୁଡ଼ିକୁ କାଢ଼ି ଦିଅ,’ ଏବଂ ଏହି ଉତ୍ସାହଦାୟକ ବାକ୍ୟ କୁହାଯାଏ, ‘ଦେଖ, ମୁଁ ତୋର ଅଧର୍ମକୁ ତୋରୁ ଦୂର କରିଦେଇଛି, ଏବଂ ମୁଁ ତୋତେ ପରିବର୍ତ୍ତନର ବସ୍ତ୍ର ପିନ୍ଧାଇବି।’ ଜଖରିୟ 3:4। ଖ୍ରୀଷ୍ଟଙ୍କ ଧର୍ମିକତାର ନିଷ୍କଳଙ୍କ ବସ୍ତ୍ର ପରୀକ୍ଷିତ, ପ୍ରଲୋଭିତ, ବିଶ୍ୱସ୍ତ ପରମେଶ୍ୱରଙ୍କ ସନ୍ତାନମାନଙ୍କ ଉପରେ ପିନ୍ଧାଯାଏ। ଅବହେଳିତ ଅବଶିଷ୍ଟମାନେ ଗୌରବମୟ ପୋଷାକରେ ଅଲଙ୍କୃତ ହୁଅନ୍ତି, ଯେଉଁଥିରେ ସେମାନେ ପୁନର୍ବାର କେବେ ମଧ୍ୟ ଜଗତର ଦୁର୍ନୀତିଦ୍ୱାରା କଳୁଷିତ ହେବେ ନାହିଁ। ସେମାନଙ୍କର ନାମ ମେଷଶାବକଙ୍କ ଜୀବନ-ପୁସ୍ତକରେ ରହିଯାଏ, ସମସ୍ତ ଯୁଗର ବିଶ୍ୱସ୍ତମାନଙ୍କ ମଧ୍ୟରେ ଲେଖିତ ହୁଏ। ସେମାନେ ପ୍ରବଞ୍ଚକଙ୍କ କୌଶଳକୁ ପ୍ରତିରୋଧ କରିଛନ୍ତି; ନାଗର ଗର୍ଜ୍ଜନ ଦ୍ୱାରା ସେମାନେ ନିଜର ବିଶ୍ୱସ୍ତତାରୁ ବିଚ୍ୟୁତ ହୋଇନାହାନ୍ତି। ଏବେ ସେମାନେ ପ୍ରଲୋଭକଙ୍କ ସମସ୍ତ ଚକ୍ରାନ୍ତରୁ ଅନନ୍ତକାଳ ପାଇଁ ସୁରକ୍ଷିତ। ସେମାନଙ୍କର ପାପ ପାପର ଉଦ୍ଭାବକଙ୍କ ଉପରେ ସ୍ଥାନାନ୍ତରିତ କରାଯାଏ। ସେମାନଙ୍କ ମୁଣ୍ଡ ଉପରେ ଏକ ‘ସୁନ୍ଦର ମୁକୁଟ’ ରଖାଯାଏ।”</w:t>
      </w:r>
    </w:p>
    <w:p>
      <w:pPr>
        <w:pStyle w:val="ArticleScripture"/>
        <w:jc w:val="left"/>
      </w:pPr>
      <w:r>
        <w:rPr>
          <w:rFonts w:ascii="Nirmala UI" w:hAnsi="Nirmala UI" w:eastAsia="Nirmala UI" w:cs="Nirmala UI"/>
        </w:rPr>
        <w:t>“ସାତାନ ନିଜର ଅଭିଯୋଗଗୁଡ଼ିକୁ ଜୋରଦାର ଭାବେ ଉପସ୍ଥାପନ କରୁଥିବା ସମୟରେ, ଅଦୃଶ୍ୟ ପବିତ୍ର ସ୍ୱର୍ଗଦୂତମାନେ ଏପଟେ ସେପଟେ ଯାତାୟାତ କରୁଥିଲେ, ଏବଂ ବିଶ୍ୱସ୍ତମାନଙ୍କ ଉପରେ ଜୀବନ୍ତ ପରମେଶ୍ୱରଙ୍କର ମୁଦ୍ରା ସ୍ଥାପନ କରୁଥିଲେ। ଏମାନେ ସେମାନେ, ଯେମାନେ ମେଷଶାବକଙ୍କ ସହିତ ସିଓନ ପର୍ବତ ଉପରେ ଦଣ୍ଡାୟମାନ, ଏବଂ ଯାହାଙ୍କ ଲଳାଟରେ ପିତାଙ୍କ ନାମ ଲେଖାଯାଇଛି। ସେମାନେ ସିଂହାସନ ସମ୍ମୁଖରେ ନୂତନ ଗୀତ ଗାଉଛନ୍ତି, ସେହି ଗୀତ ଯାହାକୁ ପୃଥିବୀରୁ ମୋଚନ ପାଇଥିବା ଏକ ଲକ୍ଷ ଚୁଆଳିଶ ହଜାର ବ୍ୟତୀତ ଅନ୍ୟ କେହି ଶିଖି ପାରେ ନାହିଁ। ‘ଏମାନେ ସେମାନେ ଯେ, ମେଷଶାବକ ଯେଉଁଠିକି ଯାଆନ୍ତି, ସେଉଁଠି ତାଙ୍କୁ ଅନୁସରଣ କରନ୍ତି। ଏମାନେ ମନୁଷ୍ୟମାନଙ୍କ ମଧ୍ୟରୁ ମୋଚନ ପାଇଛନ୍ତି, ପରମେଶ୍ୱର ଓ ମେଷଶାବକଙ୍କ ନିମନ୍ତେ ପ୍ରଥମ ଫଳସ୍ୱରୂପ ହୋଇ। ଏବଂ ସେମାନଙ୍କ ମୁଖରେ କୌଣସି କପଟତା ମିଳିଲା ନାହିଁ; କାରଣ ସେମାନେ ପରମେଶ୍ୱରଙ୍କ ସିଂହାସନ ସମ୍ମୁଖରେ ନିର୍ଦ୍ଦୋଷ।’ ପ୍ରକାଶିତ ବାକ୍ୟ 14:4, 5।”</w:t>
      </w:r>
    </w:p>
    <w:p>
      <w:pPr>
        <w:pStyle w:val="ArticleScripture"/>
        <w:jc w:val="left"/>
      </w:pPr>
      <w:r>
        <w:rPr>
          <w:rFonts w:ascii="Nirmala UI" w:hAnsi="Nirmala UI" w:eastAsia="Nirmala UI" w:cs="Nirmala UI"/>
        </w:rPr>
        <w:t>“ଏବେ ଦୂତଙ୍କର ଏହି କଥାମାନଙ୍କର ସମ୍ପୂର୍ଣ୍ଣ ପୂରଣତା ପ୍ରାପ୍ତ ହୋଇଛି: ‘ଏହେ ପ୍ରଧାନ ଯାଜକ ଯିହୋଶୂୟ, ତୁମେ ଓ ତୁମ ସମ୍ମୁଖରେ ବସୁଥିବା ତୁମ ସହଚରମାନେ, ଏବେ ଶୁଣ; କାରଣ ସେମାନେ ଆଶ୍ଚର୍ଯ୍ୟର ପୁରୁଷ; କାରଣ ଦେଖ, ମୁଁ ମୋର ଦାସ ଅଙ୍କୁରଙ୍କୁ ପ୍ରକାଶ କରିବି।’ ଜଖରିୟା 3:8। ଖ୍ରୀଷ୍ଟ ତାଙ୍କ ଜନମାନଙ୍କର ମୁକ୍ତିଦାତା ଓ ଉଦ୍ଧାରକ ଭାବେ ପ୍ରକାଶିତ ହୋଇଛନ୍ତି। ଏବେ ନିଶ୍ଚୟ ଅବଶିଷ୍ଟମାନେ ‘ଆଶ୍ଚର୍ଯ୍ୟର ପୁରୁଷ,’ କାରଣ ସେମାନଙ୍କର ପରଦେଶ-ଯାତ୍ରାର ଅଶ୍ରୁ ଓ ଅପମାନ, ଈଶ୍ୱର ଓ ମେଷଶାବକଙ୍କ ସନ୍ନିଧିରେ ଆନନ୍ଦ ଓ ସମ୍ମାନକୁ ସ୍ଥାନ ଦେଇଛି। ‘ସେହି ଦିନରେ ସଦାପ୍ରଭୁଙ୍କ ଅଙ୍କୁର ସୁନ୍ଦର ଓ ଗୌରବମୟ ହେବ, ଏବଂ ଭୂମିର ଫଳ ଇସ୍ରାଏଲର ପଳାଇ ଉଦ୍ଧାର ପାଇଥିବାମାନଙ୍କ ପାଇଁ ଉତ୍କୃଷ୍ଟ ଓ ଶୋଭନୀୟ ହେବ। ଏବଂ ଏମିତି ହେବ ଯେ, ସିଓନରେ ଅବଶିଷ୍ଟ ଥିବା ଓ ଯିରୁଶାଲେମରେ ରହିଥିବା ପ୍ରତ୍ୟେକଙ୍କୁ ପବିତ୍ର ବୋଲି କୁହାଯିବ, ଅର୍ଥାତ୍ ଯିରୁଶାଲେମରେ ଜୀବିତମାନଙ୍କ ମଧ୍ୟରେ ଯାହାଙ୍କ ନାମ ଲେଖାଯାଇଛି ସେମାନଙ୍କୁ।’ ଯିଶାୟ 4:2, 3।” Prophets and Kings, 591, 592.</w:t>
      </w:r>
    </w:p>
    <w:p>
      <w:pPr>
        <w:pStyle w:val="ArticleBody"/>
        <w:jc w:val="left"/>
      </w:pPr>
      <w:r>
        <w:rPr>
          <w:rFonts w:ascii="Nirmala UI" w:hAnsi="Nirmala UI" w:eastAsia="Nirmala UI" w:cs="Nirmala UI"/>
        </w:rPr>
        <w:t>ମୋହର ଲଗାଇବା ହେଉଛି ଦାନିଏଲଙ୍କ “ଶୁଦ୍ଧ କରାଗଲେ, ଧଳା କରାଗଲେ ଏବଂ ପରୀକ୍ଷିତ ହେଲେ” ବାକ୍ୟର ଦ୍ୱିତୀୟ ପଦକ୍ଷେପ। ଏକାଦଶ ଓ ଦ୍ୱାଦଶ ପଦ ରୁଷିଆର ଶେଷ ଉଦୟ ଓ ପତନକୁ ସ୍ପଷ୍ଟ କରେ, ଯାହା ଭବିଷ୍ୟଦ୍ବାଣୀର ଦକ୍ଷିଣର ରାଜା ଅଟେ ଏବଂ ଯାହା ତ୍ରୟୋଦଶରୁ ପଞ୍ଚଦଶ ପଦ ପର୍ଯ୍ୟନ୍ତ ଉଲ୍ଲେଖିତ ପାନିଅମ୍‌ର ଯୁଦ୍ଧର ପୂର୍ବରୁ ଘଟେ। ଯେତେବେଳେ ଏକ ଶତ ଚଉଁଚାଳିଶ ହଜାର ମହା ପ୍ରାୟଶ୍ଚିତ୍ତ ଦିନର ଶେଷ ପର୍ଯ୍ୟାୟରେ ଖ୍ରୀଷ୍ଟଙ୍କ ଦ୍ୱାରା ସେମାନଙ୍କର ମଲିନ ବସ୍ତ୍ର ବିଲୋପିତ ହୁଏ, ସେମାନେ ଏକ “ସୁନ୍ଦର ପାଗ” ଗ୍ରହଣ କରନ୍ତି, ଯାହା ରକ୍ତବର୍ଣ୍ଣୀୟ ପୋଷାକ ଓ ସୁନାର ଶୃଙ୍ଖଳ ସହିତ ଦାନିଏଲଙ୍କ ତୃତୀୟ ଶାସକ ଭାବେ ପଦୋନ୍ନତିକୁ ସୂଚାଏ। ଏହା ମଧ୍ୟ ଯୋଷେଫଙ୍କୁ ଦିଆଯାଇଥିବା ସୁନାର ଶୃଙ୍ଖଳର ଉପହାର, ତାଙ୍କର ଦ୍ୱିତୀୟ ଶାସକ ଭାବେ ପଦୋନ୍ନତି ଏବଂ ରାଜାଙ୍କ ଅଂଠିର ଉପହାର ଅଟେ। “ଅଂଠି” ରାଜମୋହରକୁ ପ୍ରତିନିଧିତ୍ୱ କରେ, ଯାହାକି ଜଣେ ଶାସକ ନିଜ ନିୟମଗୁଡ଼ିକୁ ରାଜମୋହରରେ ମୋହରାଙ୍କିତ କରିବା ପାଇଁ ବ୍ୟବହାର କରୁଥିଲେ।</w:t>
      </w:r>
    </w:p>
    <w:p>
      <w:pPr>
        <w:pStyle w:val="ArticleBody"/>
        <w:jc w:val="left"/>
      </w:pPr>
      <w:r>
        <w:rPr>
          <w:rFonts w:ascii="Nirmala UI" w:hAnsi="Nirmala UI" w:eastAsia="Nirmala UI" w:cs="Nirmala UI"/>
        </w:rPr>
        <w:t>ଦାରିୟସ୍ ତାଙ୍କର ମୁଦ୍ରିକାଚିହ୍ନ ବ୍ୟବହାର କରି ସେହି ଗର୍ତ୍ତକୁ ମୁଦ୍ରାଙ୍କିତ କଲେ, ଯେଉଁଠାରେ ଦାନିଏଲଙ୍କୁ ସିଂହମାନଙ୍କ ମଧ୍ୟରେ ରଖାଯାଇଥିଲା।</w:t>
      </w:r>
    </w:p>
    <w:p>
      <w:pPr>
        <w:pStyle w:val="ArticleScripture"/>
        <w:jc w:val="left"/>
      </w:pPr>
      <w:r>
        <w:rPr>
          <w:rFonts w:ascii="Nirmala UI" w:hAnsi="Nirmala UI" w:eastAsia="Nirmala UI" w:cs="Nirmala UI"/>
        </w:rPr>
        <w:t>ତାହାପରେ ରାଜା ଆଜ୍ଞା ଦେଲେ, ଏବଂ ସେମାନେ ଦାନିୟେଲଙ୍କୁ ଆଣି ସିଂହମାନଙ୍କ ଗୁହାରେ ପକାଇଦେଲେ। ଏହିବେଳେ ରାଜା କହି ଦାନିୟେଲଙ୍କୁ କହିଲେ, “ତୁମେ ଯେ ପରମେଶ୍ୱରଙ୍କ ସେବା ନିରନ୍ତର କରୁଛ, ସେହି ପରମେଶ୍ୱର ତୁମକୁ ଉଦ୍ଧାର କରିବେ।” ତାହାପରେ ଗୋଟିଏ ପାଥର ଆଣାଗଲା, ଏବଂ ଗୁହାର ମୁହଁରେ ରଖାଗଲା; ଏବଂ ରାଜା ନିଜ ମୁଦ୍ରାରେ ଓ ନିଜ ପ୍ରଭୁମାନଙ୍କର ମୁଦ୍ରାରେ ତାହାକୁ ମୁଦ୍ରାଙ୍କିତ କଲେ, ଯେପରି ଦାନିୟେଲ ସମ୍ବନ୍ଧରେ ନିର୍ଦ୍ଧାରିତ ଉଦ୍ଦେଶ୍ୟ ପରିବର୍ତ୍ତିତ ନ ହେଉ। ଦାନିୟେଲ 6:16, 17.</w:t>
      </w:r>
    </w:p>
    <w:p>
      <w:pPr>
        <w:pStyle w:val="ArticleBody"/>
        <w:jc w:val="left"/>
      </w:pPr>
      <w:r>
        <w:rPr>
          <w:rFonts w:ascii="Nirmala UI" w:hAnsi="Nirmala UI" w:eastAsia="Nirmala UI" w:cs="Nirmala UI"/>
        </w:rPr>
        <w:t>“ସିଗ୍ନେଟ୍” ବୋଲି ଅନୁବାଦ ହୋଇଥିବା ହିବ୍ରୁ ଶବ୍ଦଟି Strongs ରେ H5824 ଅଟେ, ଏବଂ ଏହା H5823 ସହ ସମ୍ପର୍କିତ ଏକ ମୂଳ ଶବ୍ଦରୁ ଉତ୍ପନ୍ନ; ଅର୍ଥାତ୍ ଏକ ମୋହର-ଅଙ୍ଗୁଠି (ଖୋଦାଯାଇଥିବା ପରି)। ଦୂତଙ୍କ ସମ୍ମୁଖରେ ଯିହୋଶୁଆ, ସିଂହମାନଙ୍କ ଗୁହାରେ ଦାନିଏଲ, ଫେରାଉନଙ୍କ ସମ୍ମୁଖରେ ଯୋଷେଫ—ଏମାନେ ଏକ ଶତ ଚୁଆଳିଶ ହଜାରଙ୍କର ମୋହରାଙ୍କନକୁ ପ୍ରତିନିଧିତ୍ୱ କରନ୍ତି, ଯାହା ଦାନିଏଲ ବାରରେ ଦ୍ୱିତୀୟ ପରୀକ୍ଷା, ଯେଉଁଠାରେ ଯେମାନେ ଶୁଦ୍ଧ କରାଯାଇଛନ୍ତି, ସେମାନଙ୍କୁ ପରେ “ପରୀକ୍ଷିତ” କରାଯିବା ପୂର୍ବରୁ “ଶୁଭ୍ର କରାଯାଏ।” ଏହି ରେଖାମାନଙ୍କୁ “ଜେରୁବ୍ବାବେଲ,” “ଶେଆଲ୍ତିଏଲଙ୍କ ପୁତ୍ର” ଦ୍ୱାରା ମଧ୍ୟ ପ୍ରତିନିଧିତ୍ୱ କରାଯାଇଛି।</w:t>
      </w:r>
    </w:p>
    <w:p>
      <w:pPr>
        <w:pStyle w:val="ArticleScripture"/>
        <w:jc w:val="left"/>
      </w:pPr>
      <w:r>
        <w:rPr>
          <w:rFonts w:ascii="Nirmala UI" w:hAnsi="Nirmala UI" w:eastAsia="Nirmala UI" w:cs="Nirmala UI"/>
        </w:rPr>
        <w:t>ସେହି ଦିନେ, ସେନାବାହିନୀମାନଙ୍କ ପ୍ରଭୁ କହନ୍ତି, ହେ ମୋର ଦାସ ଶେଆଲ୍ତିଏଲଙ୍କ ପୁତ୍ର ଜେରୁବ୍ବାବେଲ, ମୁଁ ତୁମକୁ ଗ୍ରହଣ କରିବି, ପ୍ରଭୁ କହନ୍ତି, ଏବଂ ତୁମକୁ ମୁଦ୍ରାଂକିତ ଅଂଠି ସଦୃଶ କରିବି; କାରଣ ମୁଁ ତୁମକୁ ଚୟନ କରିଛି, ସେନାବାହିନୀମାନଙ୍କ ପ୍ରଭୁ କହନ୍ତି। ହାଗ୍ଗୟ 2:23।</w:t>
      </w:r>
    </w:p>
    <w:p>
      <w:pPr>
        <w:pStyle w:val="ArticleBody"/>
        <w:jc w:val="left"/>
      </w:pPr>
      <w:r>
        <w:rPr>
          <w:rFonts w:ascii="Nirmala UI" w:hAnsi="Nirmala UI" w:eastAsia="Nirmala UI" w:cs="Nirmala UI"/>
        </w:rPr>
        <w:t>ଜେରୁବ୍ବାବେଲର ଅର୍ଥ ବାବିଲୋନର ସନ୍ତାନ, ଏବଂ ତାଙ୍କର ପିତା ଥିଲେ ଶେଆଲ୍ତିଏଲ, ଯାହାର ଅର୍ଥ “ଇଶ୍ୱରଙ୍କୁ ଅର୍ଜିତ।” ଜେରୁବ୍ବାବେଲ ଦ୍ୱିତୀୟ ଦୂତଙ୍କ ସନ୍ଦେଶକୁ ପ୍ରତିନିଧିତ୍ୱ କରେ, ଯେହା ଶେଷ ଦିନମାନଙ୍କରେ ବାବିଲୋନର ସନ୍ତାନମାନଙ୍କୁ ଇଶ୍ୱରଙ୍କ ପାଳରେ ଆହ୍ୱାନ କରେ। “ପ୍ରାର୍ଥନା”ର ଉପାଦାନଟି ସେହି ଏକ ଶତ ଚୁଆଳିଶ ହଜାରଙ୍କ ସହିତ ସମ୍ବନ୍ଧିତ, ଯେମାନେ ବାବିଲୋନର ଶେଷ ସନ୍ତାନମାନଙ୍କୁ ବାହାରକୁ ଡାକି ଆଣନ୍ତି, କାରଣ ସେହି ପୁନରୁଜ୍ଜୀବନ କେବଳ ପ୍ରାର୍ଥନାଦ୍ୱାରା ହିଁ ଘଟେ।</w:t>
      </w:r>
    </w:p>
    <w:p>
      <w:pPr>
        <w:pStyle w:val="ArticleScripture"/>
        <w:jc w:val="left"/>
      </w:pPr>
      <w:r>
        <w:rPr>
          <w:rFonts w:ascii="Nirmala UI" w:hAnsi="Nirmala UI" w:eastAsia="Nirmala UI" w:cs="Nirmala UI"/>
        </w:rPr>
        <w:t>“ଆମ ମଧ୍ୟରେ ସତ୍ୟ ଧାର୍ମିକତାର ଏକ ପୁନରୁଜ୍ଜୀବନ ହେଉଛି ଆମ ସମସ୍ତ ଆବଶ୍ୟକତାମାନଙ୍କ ମଧ୍ୟରୁ ସର୍ବାଧିକ ମହାନ ଓ ସର୍ବାଧିକ ଜରୁରୀ। ଏହାକୁ ଖୋଜିବା ହିଁ ଆମର ପ୍ରଥମ କାର୍ଯ୍ୟ ହେବା ଉଚିତ। ପ୍ରଭୁଙ୍କ ଆଶୀର୍ବାଦ ପାଇବା ପାଇଁ ଗଭୀର ପ୍ରୟାସ ଅବଶ୍ୟକ, ଏହି କାରଣରୁ ନୁହେଁ ଯେ ପରମେଶ୍ୱର ଆମ ଉପରେ ତାଙ୍କ ଆଶୀର୍ବାଦ ବର୍ଷାଇବାକୁ ଇଚ୍ଛୁକ ନୁହନ୍ତି, ବରଂ ଏହି କାରଣରୁ ଯେ ଆମେ ତାହା ଗ୍ରହଣ କରିବା ପାଇଁ ଅପ୍ରସ୍ତୁତ। ଆମ ସ୍ୱର୍ଗୀୟ ପିତା, ଯେମାନେ ତାଙ୍କୁ ପ୍ରାର୍ଥନା କରନ୍ତି ସେମାନଙ୍କୁ ତାଙ୍କର ପବିତ୍ର ଆତ୍ମା ଦେବା ପାଇଁ, ପୃଥିବୀୟ ପିତାମାତା ନିଜ ସନ୍ତାନମାନଙ୍କୁ ଭଲ ଦାନ ଦେବାଠାରୁ ଅଧିକ ଇଚ୍ଛୁକ। କିନ୍ତୁ ସ୍ୱୀକାରୋକ୍ତି, ନମ୍ରତା, ପଶ୍ଚାତ୍ତାପ ଓ ଅନୁରାଗପୂର୍ଣ୍ଣ ପ୍ରାର୍ଥନା ଦ୍ୱାରା, ଯେ ସର୍ତ୍ତମାନଙ୍କ ଉପରେ ପରମେଶ୍ୱର ଆମକୁ ତାଙ୍କର ଆଶୀର୍ବାଦ ଦେବେ ବୋଲି ପ୍ରତିଜ୍ଞା କରିଛନ୍ତି, ସେଗୁଡ଼ିକ ପୂରଣ କରିବା ଆମର କାର୍ଯ୍ୟ। ପ୍ରାର୍ଥନାର ଉତ୍ତରରେ ମାତ୍ର ଏକ ପୁନରୁଜ୍ଜୀବନ ଆଶା କରାଯାଇପାରେ। ଯେପର୍ଯ୍ୟନ୍ତ ଲୋକମାନେ ପରମେଶ୍ୱରଙ୍କ ପବିତ୍ର ଆତ୍ମାରେ ଏତେ ଶୂନ୍ୟ ଅଛନ୍ତି, ସେପର୍ଯ୍ୟନ୍ତ ସେମାନେ ବାକ୍ୟର ପ୍ରଚାରକୁ ମୂଲ୍ୟାଙ୍କନ କରିପାରିବେ ନାହିଁ; କିନ୍ତୁ ଯେବେ ଆତ୍ମାଙ୍କ ଶକ୍ତି ସେମାନଙ୍କ ହୃଦୟକୁ ସ୍ପର୍ଶ କରେ, ସେତେବେଳେ ଦିଆଯାଇଥିବା ଉପଦେଶଗୁଡ଼ିକ ଫଳହୀନ ହେବ ନାହିଁ। ପରମେଶ୍ୱରଙ୍କ ବାକ୍ୟର ଶିକ୍ଷାଦ୍ୱାରା ପରିଚାଳିତ ହୋଇ, ତାଙ୍କ ଆତ୍ମାର ପ୍ରକାଶ ସହିତ, ସୁସ୍ଥ ବିବେକର ପ୍ରୟୋଗରେ, ଯେମାନେ ଆମ ସଭାମାନଙ୍କରେ ଉପସ୍ଥିତ ହୁଅନ୍ତି, ସେମାନେ ଏକ ମୂଲ୍ୟବାନ ଅନୁଭବ ଲାଭ କରିବେ, ଏବଂ ଘରକୁ ଫେରି, ଏକ ଶୁଭକାରୀ ପ୍ରଭାବ ପ୍ରୟୋଗ କରିବା ପାଇଁ ପ୍ରସ୍ତୁତ ହେବେ।”</w:t>
      </w:r>
    </w:p>
    <w:p>
      <w:pPr>
        <w:pStyle w:val="ArticleScripture"/>
        <w:jc w:val="left"/>
      </w:pPr>
      <w:r>
        <w:rPr>
          <w:rFonts w:ascii="Nirmala UI" w:hAnsi="Nirmala UI" w:eastAsia="Nirmala UI" w:cs="Nirmala UI"/>
        </w:rPr>
        <w:t>“ପୁରାତନ ପତାକାବାହକମାନେ ପ୍ରାର୍ଥନାରେ ଈଶ୍ୱରଙ୍କ ସହିତ କୁସ୍ତି କରିବା କ’ଣ ତାହା ଜାଣୁଥିଲେ, ଏବଂ ତାଙ୍କ ଆତ୍ମାର ଉଦ୍ଗାରକୁ ଉପଭୋଗ କରୁଥିଲେ। କିନ୍ତୁ ସେମାନେ କାର୍ଯ୍ୟମଞ୍ଚରୁ ଅପସୃତ ହେଉଛନ୍ତି; ଏବଂ ସେମାନଙ୍କ ସ୍ଥାନ ପୂରଣ କରିବା ପାଇଁ କେହଳେ ଆଗକୁ ଆସୁଛନ୍ତି? ଉଦୟମାନ ପିଢ଼ୀର ଅବସ୍ଥା କିପରି? ସେମାନେ କି ଈଶ୍ୱରଙ୍କ ପାଖରେ ପରିବର୍ତ୍ତିତ ହୋଇଛନ୍ତି? ସ୍ୱର୍ଗୀୟ ପବିତ୍ରାଳୟରେ ଚାଲିଥିବା କାର୍ଯ୍ୟ ପ୍ରତି ଆମେ କି ସଚେତନ ଅଛୁ, କିମ୍ବା ଆମେ କି ମଣ୍ଡଳୀ ଉପରେ କୌଣସି ବାଧ୍ୟକାରୀ ଶକ୍ତି ଆସିବା ପର୍ଯ୍ୟନ୍ତ ଅପେକ୍ଷା କରୁଛୁ, ତାହା ପରେ ମାତ୍ର ଆମେ ଜାଗ୍ରତ ହେବୁ? ଆମେ କି ସମଗ୍ର ମଣ୍ଡଳୀର ପୁନର୍ଜୀବନ ଦେଖିବାକୁ ଆଶା କରୁଛୁ? ସେହି ସମୟ କେବେବି ଆସିବ ନାହିଁ।”</w:t>
      </w:r>
    </w:p>
    <w:p>
      <w:pPr>
        <w:pStyle w:val="ArticleScripture"/>
        <w:jc w:val="left"/>
      </w:pPr>
      <w:r>
        <w:rPr>
          <w:rFonts w:ascii="Nirmala UI" w:hAnsi="Nirmala UI" w:eastAsia="Nirmala UI" w:cs="Nirmala UI"/>
        </w:rPr>
        <w:t>“କଳିସିଆରେ ଏମିତି ବ୍ୟକ୍ତିମାନେ ଅଛନ୍ତି, ଯେମାନେ ପରିବର୍ତ୍ତିତ ହୋଇନାହାନ୍ତି, ଏବଂ ଯେମାନେ ଗମ୍ଭୀର, ପ୍ରବଳ ପ୍ରାର୍ଥନାରେ ଏକମତ ହେବେ ନାହିଁ। ଆମେ ବ୍ୟକ୍ତିଗତ ଭାବେ ଏହି କାର୍ଯ୍ୟରେ ପ୍ରବେଶ କରିବାକୁ ହେବ। ଆମକୁ ଅଧିକ ପ୍ରାର୍ଥନା କରିବାକୁ ହେବ, ଏବଂ କମ କଥା କହିବାକୁ ହେବ। ଅଧର୍ମ ବଢ଼ି ଚାଲିଛି, ଏବଂ ଲୋକମାନଙ୍କୁ ଶିଖାଯିବା ଉଚିତ ଯେ, ଆତ୍ମା ଓ ଶକ୍ତି ବିହୀନ ଭକ୍ତିର କେବଳ ଏକ ବାହ୍ୟ ଆକାରରେ ସନ୍ତୁଷ୍ଟ ନ ହୁଅନ୍ତୁ। ଯଦି ଆମେ ନିଜ ନିଜ ହୃଦୟକୁ ଅନୁସନ୍ଧାନ କରିବାରେ, ନିଜର ପାପମାନଙ୍କୁ ଦୂର କରିବାରେ, ଏବଂ ନିଜର ଦୁଷ୍ଟ ପ୍ରବୃତ୍ତିମାନଙ୍କୁ ସଂଶୋଧନ କରିବାରେ ଉଦ୍ୟତ ହେବୁ, ତେବେ ଆମର ପ୍ରାଣ ନିର୍ଥକତା ପ୍ରତି ଉନ୍ନତ ହେବ ନାହିଁ; ଆମେ ନିଜ ଉପରେ ଅବିଶ୍ୱାସୀ ରହିବୁ, ଏବଂ ଏହି ସ୍ଥାୟୀ ଅନୁଭବ ରଖିବୁ ଯେ ଆମର ପର୍ଯ୍ୟାପ୍ତତା ଈଶ୍ୱରଙ୍କଠାରୁ ଆସେ।” Selected Messages, book 1, 121, 122.</w:t>
      </w:r>
    </w:p>
    <w:p>
      <w:pPr>
        <w:pStyle w:val="ArticleBody"/>
        <w:jc w:val="left"/>
      </w:pPr>
      <w:r>
        <w:rPr>
          <w:rFonts w:ascii="Nirmala UI" w:hAnsi="Nirmala UI" w:eastAsia="Nirmala UI" w:cs="Nirmala UI"/>
        </w:rPr>
        <w:t>ଦାନିଏଲରେ ପ୍ରାର୍ଥନାର ମାର୍ଗଚିହ୍ନ ସ୍ଥାପିତ ହୋଇଛି, ଯେଉଁଥିରେ ଦ୍ୱିତୀୟ ଅଧ୍ୟାୟରେ ବାହ୍ୟ ବାର୍ତ୍ତାକୁ ବୁଝିବା ପାଇଁ ଏକ ପ୍ରାର୍ଥନା ବର୍ଣ୍ଣିତ ହୋଇଛି, ଏବଂ ନବମ ଅଧ୍ୟାୟରେ ପ୍ରତିନିଧିତ ଆନ୍ତରିକ ବାର୍ତ୍ତାକୁ ପୂରଣ କରିବା ପାଇଁ ମଧ୍ୟ ଏକ ପ୍ରାର୍ଥନା ବର୍ଣ୍ଣିତ ହୋଇଛି। ଜେରୁବ୍ବାବେଲ ଏବଂ ତାଙ୍କର ପିତା ଶିଆଲ୍ତିଏଲ ଦ୍ୱିତୀୟ ପରୀକ୍ଷାରେ ଏକ ଶତ ଚୁଆଳିଶ ହଜାରଙ୍କର ମୋହରାଙ୍କନକୁ ପ୍ରତିନିଧିତ୍ୱ କରନ୍ତି, ଯାହା ପଶୁର ପ୍ରତିମାର ଦୃଶ୍ୟ ପରୀକ୍ଷା ଅଟେ, ଯାହା ପ୍ରକାଶିତବାକ୍ୟ ଅଧ୍ୟାୟ ଏଗାର, ପଦ ଏଗାରରେ ପ୍ରତିନିଧିତ ଆନ୍ତରିକ ପରୀକ୍ଷା ମଧ୍ୟ ଅଟେ, ଏବଂ ଦାନିଏଲ ଅଧ୍ୟାୟ ଏଗାର, ପଦ ଏଗାରରେ ପ୍ରତିନିଧିତ ବାହ୍ୟ ପରୀକ୍ଷା ମଧ୍ୟ ଅଟେ।</w:t>
      </w:r>
    </w:p>
    <w:p>
      <w:pPr>
        <w:pStyle w:val="ArticleBody"/>
        <w:jc w:val="left"/>
      </w:pPr>
      <w:r>
        <w:rPr>
          <w:rFonts w:ascii="Nirmala UI" w:hAnsi="Nirmala UI" w:eastAsia="Nirmala UI" w:cs="Nirmala UI"/>
        </w:rPr>
        <w:t>ଆଗାମୀ ଲେଖାରେ ଆମେ ଏଗାରୋତମ ପଦ ବିଷୟରେ ଆଲୋଚନାକୁ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ପାନିଉମ୍ - ସଂଖ୍ୟା ନଅ</dc:title>
  <dc:subject>ଚତୁର୍ଥ ଶ୍ରେଣୀ</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