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ପାନିୟୁମ୍ - ସଂଖ୍ୟା ଏଗାର ଏଗାର</w:t>
      </w:r>
    </w:p>
    <w:p>
      <w:pPr>
        <w:pStyle w:val="ArticleSubtitle"/>
        <w:jc w:val="left"/>
      </w:pPr>
      <w:r>
        <w:rPr>
          <w:rFonts w:ascii="Nirmala UI" w:hAnsi="Nirmala UI" w:eastAsia="Nirmala UI" w:cs="Nirmala UI"/>
        </w:rPr>
        <w:t>ଏଗାର, ଏଗାର: ଦାନିଏଲ ଓ ପ୍ରକାଶିତ ବାକ୍ୟର ଭବିଷ୍ୟଦ୍ବାଣୀମୟ ସାକ୍ଷ୍ୟ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2025-08-09</w:t>
      </w:r>
    </w:p>
    <w:p>
      <w:pPr>
        <w:pStyle w:val="ArticleBody"/>
        <w:jc w:val="left"/>
      </w:pPr>
      <w:r>
        <w:rPr>
          <w:rFonts w:ascii="Nirmala UI" w:hAnsi="Nirmala UI" w:eastAsia="Nirmala UI" w:cs="Nirmala UI"/>
        </w:rPr>
        <w:t>ପାନିଅମ୍‌ର ଅଧ୍ୟୟନରେ ଏହି ସ୍ଥାନକୁ ପହଞ୍ଚିବା ପର୍ଯ୍ୟନ୍ତ ମୋ ପାଇଁ ଏହା ଏକ ଦୀର୍ଘ ପ୍ରକ୍ରିୟା ହୋଇଆସିଛି, ଏବଂ “ଏଗାର, ଏଗାର” ଶୀର୍ଷକଟି ଏହି କଥାକୁ ଜୋର ଦେଇ କହିବା ପାଇଁ ଉଦ୍ଦିଷ୍ଟ ଯେ, ଯିହୂଦା ଗୋତ୍ରର ସିଂହ ଦାନିୟେଲ ପୁସ୍ତକ ଏବଂ ପ୍ରକାଶିତ ବାକ୍ୟ ପୁସ୍ତକ—ଉଭୟକୁ—ଏପରି ଭାବେ ସମନ୍ୱୟ କରିଥିଲେ ଯେ, ଏଗାରତମ ଅଧ୍ୟାୟ ଏବଂ ଏଗାରତମ ପଦରେ, ପରମେଶ୍ୱରଙ୍କ ଲୋକମାନଙ୍କର ମୁଦ୍ରାଙ୍କନର ଇତିହାସର ଅନ୍ତର୍ନିହିତ ଓ ବାହ୍ୟ ରେଖାମାନ ପ୍ରସ୍ତୁତ ହୋଇଥାଏ। ଅନୁଗ୍ରହକାଳ ବନ୍ଦ ହେବାର ଠିକ୍ ପୂର୍ବରୁ, ପ୍ରକାଶିତ ବାକ୍ୟର ସେହି ଭବିଷ୍ୟଦ୍ବାଣୀକୁ ମୁକ୍ତ କରିବା ପାଇଁ ଏକ ଆଦେଶ ଦିଆଯାଏ, ଯାହା ସେହି ସମୟ ପର୍ଯ୍ୟନ୍ତ ମୁଦ୍ରିତ ଥିଲା, ଯେତେବେଳେ ଦାନିୟେଲ ଓ ପ୍ରକାଶିତ ବାକ୍ୟ ପୁସ୍ତକରେ ମିଳୁଥିବା ଏଗାର—ଏଗାରର ଦୁଇ ରେଖା ଦ୍ୱାରା ପ୍ରତିନିଧିତ ଅନ୍ତର୍ନିହିତ ଓ ବାହ୍ୟ ଭବିଷ୍ୟଦ୍ବାଣୀମୂଳକ ଇତିହାସମାନେ ବର୍ତ୍ତମାନ ସତ୍ୟ ହୋଇଉଠିଲେ।</w:t>
      </w:r>
    </w:p>
    <w:p>
      <w:pPr>
        <w:pStyle w:val="ArticleScripture"/>
        <w:jc w:val="left"/>
      </w:pPr>
      <w:r>
        <w:rPr>
          <w:rFonts w:ascii="Nirmala UI" w:hAnsi="Nirmala UI" w:eastAsia="Nirmala UI" w:cs="Nirmala UI"/>
        </w:rPr>
        <w:t>ଏବଂ ସେ ମୋତେ କହିଲେ, “ଏହି ପୁସ୍ତକର ଭବିଷ୍ୟଦ୍ବାଣୀର ବାକ୍ୟଗୁଡ଼ିକୁ ମୁଦ୍ରାଙ୍କିତ କରିବ ନାହିଁ; କାରଣ ସମୟ ସନ୍ନିକଟ ଅଟେ। ଯେ ଅନ୍ୟାୟୀ, ସେ ଆହୁରି ଅନ୍ୟାୟୀ ହେଉ; ଏବଂ ଯେ ଅଶୁଚି, ସେ ଆହୁରି ଅଶୁଚି ହେଉ; ଏବଂ ଯେ ଧାର୍ମିକ, ସେ ଆହୁରି ଧାର୍ମିକ ହେଉ; ଏବଂ ଯେ ପବିତ୍ର, ସେ ଆହୁରି ପବିତ୍ର ହେଉ।” ପ୍ରକାଶିତ ବାକ୍ୟ 22:10, 11.</w:t>
      </w:r>
    </w:p>
    <w:p>
      <w:pPr>
        <w:pStyle w:val="ArticleBody"/>
        <w:jc w:val="left"/>
      </w:pPr>
      <w:r>
        <w:rPr>
          <w:rFonts w:ascii="Nirmala UI" w:hAnsi="Nirmala UI" w:eastAsia="Nirmala UI" w:cs="Nirmala UI"/>
        </w:rPr>
        <w:t>କୃପାକାଳର ସମାପ୍ତି ପୂର୍ବରୁ “ସମୟ ନିକଟବର୍ତ୍ତୀ,” ଏବଂ “ଯୀଶୁ ଖ୍ରୀଷ୍ଟଙ୍କର ପ୍ରକାଶିତ ବାକ୍ୟ” ଉନ୍ମୋଚିତ ହେବାବେଳେ ମଧ୍ୟ “ସମୟ ନିକଟବର୍ତ୍ତୀ”।</w:t>
      </w:r>
    </w:p>
    <w:p>
      <w:pPr>
        <w:pStyle w:val="ArticleScripture"/>
        <w:jc w:val="left"/>
      </w:pPr>
      <w:r>
        <w:rPr>
          <w:rFonts w:ascii="Nirmala UI" w:hAnsi="Nirmala UI" w:eastAsia="Nirmala UI" w:cs="Nirmala UI"/>
        </w:rPr>
        <w:t>ଯୀଶୁ ଖ୍ରୀଷ୍ଟଙ୍କ ପ୍ରକାଶ, ଯାହା ପରମେଶ୍ୱର ତାଙ୍କୁ ଦେଇଥିଲେ, ଯେଣିକି ସେ ତାଙ୍କ ଦାସମାନଙ୍କୁ ସେସବୁ ବିଷୟ ଦେଖାନ୍ତୁ, ଯେଗୁଡ଼ିକ ଶୀଘ୍ର ଘଟିବାକୁ ଅବଶ୍ୟ; ଏବଂ ସେ ତାହାଙ୍କୁ ନିଜ ଦୂତଙ୍କ ଦ୍ୱାରା ପଠାଇ ନିଜ ଦାସ ଯୋହନଙ୍କୁ ସଙ୍କେତରୂପେ ଜଣାଇଲେ। ସେ ପରମେଶ୍ୱରଙ୍କ ବାକ୍ୟର, ଯୀଶୁ ଖ୍ରୀଷ୍ଟଙ୍କ ସାକ୍ଷ୍ୟର, ଏବଂ ସେ ଯାହା କିଛି ଦେଖିଥିଲେ ସେ ସମସ୍ତ ବିଷୟର ସାକ୍ଷ୍ୟ ଦେଲେ। ଧନ୍ୟ ସେ ଯେ ଏହି ଭବିଷ୍ୟଦ୍ବାଣୀର ବାକ୍ୟଗୁଡ଼ିକ ପାଠ କରେ, ଏବଂ ସେମାନେ ଯେଉଁମାନେ ଶୁଣନ୍ତି ଓ ତାହାରେ ଲିଖିତ କଥାଗୁଡ଼ିକୁ ପାଳନ କରନ୍ତି; କାରଣ ସମୟ ସନ୍ନିକଟ। ପ୍ରକାଶିତ ବାକ୍ୟ 1:1–3।</w:t>
      </w:r>
    </w:p>
    <w:p>
      <w:pPr>
        <w:pStyle w:val="ArticleBody"/>
        <w:jc w:val="left"/>
      </w:pPr>
      <w:r>
        <w:rPr>
          <w:rFonts w:ascii="Nirmala UI" w:hAnsi="Nirmala UI" w:eastAsia="Nirmala UI" w:cs="Nirmala UI"/>
        </w:rPr>
        <w:t>ଯେତେବେଳେ ଯିହୁଦା ଗୋତ୍ରର ସିଂହ ୨୦୨୩ ମସିହାର ଜୁଲାଇ ମାସରେ ମଧ୍ୟରାତ୍ରିର ଆହ୍ୱାନର ସନ୍ଦେଶ ଆଗମନ ହେବାଠାରୁ ଯେପରି ସେ କରୁଛନ୍ତି, ସେହିପରି “ଯୀଶୁ ଖ୍ରୀଷ୍ଟଙ୍କ ପ୍ରକାଶିତ ବାକ୍ୟ”ର ମୁଦ୍ରା ଖୋଲନ୍ତି, ସେହି ମୁଦ୍ରାମୋଚନରେ ଏହି ପ୍ରକାଶନ ମଧ୍ୟ ଅନ୍ତର୍ଭୁକ୍ତ ଯେ ସେ “ପାଲମୋନୀ,” ଅର୍ଥାତ୍ ଆଶ୍ଚର୍ଯ୍ୟଜନକ ଗଣନାକାରୀ, କିମ୍ବା ଗୁପ୍ତ ବିଷୟମାନଙ୍କର ଗଣନାକାରୀ। ଏହି ସତ୍ୟକୁ ଗ୍ରହଣ କରିବାରେ ବିଫଳ ହେବା ମାନେ ସେହି ପରୀକ୍ଷା ପ୍ରକ୍ରିୟାରେ ବିଫଳ ହେବା, ଯାହା ଏକ ଶତ ଚୁଆଳିଶ ହଜାରଙ୍କୁ ମୁଦ୍ରାଙ୍କିତ କରେ।</w:t>
      </w:r>
    </w:p>
    <w:p>
      <w:pPr>
        <w:pStyle w:val="ArticleScripture"/>
        <w:jc w:val="left"/>
      </w:pPr>
      <w:r>
        <w:rPr>
          <w:rFonts w:ascii="Nirmala UI" w:hAnsi="Nirmala UI" w:eastAsia="Nirmala UI" w:cs="Nirmala UI"/>
        </w:rPr>
        <w:t>ମୁଁ ନିଶ୍ଚୟ ତୁମମାନଙ୍କୁ ପଶ୍ଚାତ୍ତାପ ପାଇଁ ଜଳଦ୍ୱାରା ବପ୍ତିସ୍ମା ଦେଉଛି; କିନ୍ତୁ ଯିଏ ମୋ ପରେ ଆସୁଛନ୍ତି, ସେ ମୋଠାରୁ ଅଧିକ ସକ୍ତିଶାଳୀ; ତାଙ୍କର ପାଦୁକା ବହିବାକୁ ମୁଁ ଯୋଗ୍ୟ ନୁହେଁ; ସେ ତୁମମାନଙ୍କୁ ପବିତ୍ର ଆତ୍ମା ଏବଂ ଅଗ୍ନିଦ୍ୱାରା ବପ୍ତିସ୍ମା ଦେବେ; ତାଙ୍କର କୁଳା ତାଙ୍କ ହାତରେ ଅଛି, ଏବଂ ସେ ନିଜ ଖଳିଆଣକୁ ସମ୍ପୂର୍ଣ୍ଣରୂପେ ପରିଷ୍କାର କରିବେ, ଓ ନିଜ ଗହମକୁ ଗୋଦାମରେ ସଂଗ୍ରହ କରିବେ; କିନ୍ତୁ ଭୁଷିକୁ ଅନିର୍ବାପ୍ୟ ଅଗ୍ନିରେ ଦଗ୍ଧ କରିଦେବେ। ମାଥିଉ 3:11, 12.</w:t>
      </w:r>
    </w:p>
    <w:p>
      <w:pPr>
        <w:pStyle w:val="ArticleScripture"/>
        <w:jc w:val="left"/>
      </w:pPr>
      <w:r>
        <w:rPr>
          <w:rFonts w:ascii="Nirmala UI" w:hAnsi="Nirmala UI" w:eastAsia="Nirmala UI" w:cs="Nirmala UI"/>
        </w:rPr>
        <w:t>“ଏହି ଶୋଧନ ପ୍ରକ୍ରିୟା କେତେ ଶୀଘ୍ର ଆରମ୍ଭ ହେବ, ମୁଁ କହିପାରିବି ନାହିଁ, କିନ୍ତୁ ଏହା ବହୁଦିନ ପର୍ଯ୍ୟନ୍ତ ବିଳମ୍ବିତ ହେବ ନାହିଁ। ଯାହାଙ୍କ ହାତରେ କୁଳା ଅଛି, ସେ ନିଜ ମନ୍ଦିରକୁ ତାହାର ନୈତିକ ଅପବିତ୍ରତାରୁ ଶୁଦ୍ଧ କରିବେ। ସେ ନିଜ ଖଳାକୁ ସମ୍ପୂର୍ଣ୍ଣ ଭାବେ ପରିଷ୍କାର କରିବେ।” Testimonies to Ministers, 372, 373.</w:t>
      </w:r>
    </w:p>
    <w:p>
      <w:pPr>
        <w:pStyle w:val="ArticleBody"/>
        <w:jc w:val="left"/>
      </w:pPr>
      <w:r>
        <w:rPr>
          <w:rFonts w:ascii="Nirmala UI" w:hAnsi="Nirmala UI" w:eastAsia="Nirmala UI" w:cs="Nirmala UI"/>
        </w:rPr>
        <w:t>ଭବିଷ୍ୟଦ୍ବାଣୀର ସେହି ସୂତ୍ରଗୁଡ଼ିକ, ଯେଉଁମାନେ ମୁଦ୍ରାଙ୍କନର ସମୟକୁ ଭବିଷ୍ୟଦ୍ବାଣୀସମ୍ବନ୍ଧୀୟ ପରୀକ୍ଷାର ଏକ ପ୍ରକ୍ରିୟା ଭାବରେ ପରିଚିହ୍ନିତ କରେ, ସେଗୁଡ଼ିକ ପ୍ରଚୁରତାଠାରୁ ମଧ୍ୟ ଅଧିକ ଅଛି। ଏହା ସ୍ପଷ୍ଟ ଯେ, ଏହି ପରୀକ୍ଷା ପ୍ରକ୍ରିୟା ଶିକ୍ଷାର୍ଥୀଙ୍କର ଯୋଗ୍ୟତା ଓ କ୍ଷମତା ଉପରେ ଆଧାରିତ, ଯାହା ଦ୍ୱାରା ସେ ଈଶ୍ୱରଙ୍କର ଭବିଷ୍ୟଦ୍ବାଣୀମୟ ବାକ୍ୟକୁ ଅଧ୍ୟୟନ କରିବା ପାଇଁ ଯଥାର୍ଥ କିମ୍ବା ଅଯଥାର୍ଥ ପଦ୍ଧତିକୁ ପ୍ରୟୋଗ କରେ। ଏହି ସତ୍ୟ ପ୍ରେରିତ ଅଭିଲେଖରେ ମଧ୍ୟ ପ୍ରଚୁର ଭାବରେ ପ୍ରକାଶିତ ହୋଇଛି।</w:t>
      </w:r>
    </w:p>
    <w:p>
      <w:pPr>
        <w:pStyle w:val="ArticleScripture"/>
        <w:jc w:val="left"/>
      </w:pPr>
      <w:r>
        <w:rPr>
          <w:rFonts w:ascii="Nirmala UI" w:hAnsi="Nirmala UI" w:eastAsia="Nirmala UI" w:cs="Nirmala UI"/>
        </w:rPr>
        <w:t>ଏହି ଚାରି ଶିଶୁଙ୍କ ବିଷୟରେ, ପରମେଶ୍ୱର ସେମାନଙ୍କୁ ସମସ୍ତ ଶାସ୍ତ୍ରୀୟ ଶିକ୍ଷା ଓ ପ୍ରଜ୍ଞାରେ ଜ୍ଞାନ ଏବଂ କୌଶଳ ଦେଲେ; ଏବଂ ଦାନିଏଲ ସମସ୍ତ ଦର୍ଶନ ଓ ସ୍ୱପ୍ନରେ ବୁଝାମଣା ପାଇଲେ। ଏବେ ରାଜା ଯେଉଁ ଦିନମାନଙ୍କ ଶେଷରେ ସେମାନଙ୍କୁ ଆଣିବାକୁ କହିଥିଲେ, ସେହି ଦିନମାନଙ୍କ ଶେଷରେ ନପୁଂସକମାନଙ୍କର ପ୍ରଧାନ ସେମାନଙ୍କୁ ନବୂଖଦ୍ନେଚ୍ଚରଙ୍କ ସମ୍ମୁଖରେ ଆଣିଲା। ତାହାପରେ ରାଜା ସେମାନଙ୍କ ସହିତ କଥାହେଲେ; ଏବଂ ସେମାନଙ୍କ ସମସ୍ତଙ୍କ ମଧ୍ୟରେ ଦାନିଏଲ, ହନନୀୟ, ମୀଶାଏଲ ଓ ଅଜରୀୟଙ୍କ ସମାନ କେହି ମିଳିଲେ ନାହିଁ; ଏହିକାରଣରୁ ସେମାନେ ରାଜାଙ୍କ ସମ୍ମୁଖରେ ଦଣ୍ଡାୟମାନ ହେଲେ। ଏବଂ ପ୍ରଜ୍ଞା ଓ ବୁଝାମଣାର ସମସ୍ତ ବିଷୟରେ, ଯେଉଁଥିରେ ରାଜା ସେମାନଙ୍କୁ ପଚାରିଲେ, ସେ ସେମାନଙ୍କୁ ତାଙ୍କ ସମସ୍ତ ରାଜ୍ୟରେ ଥିବା ସମସ୍ତ ଜାଦୁକର ଓ ଜ୍ୟୋତିଷୀମାନଙ୍କଠାରୁ ଦଶଗୁଣ ଶ୍ରେଷ୍ଠ ପାଇଲେ। ଦାନିଏଲ 1:17–20.</w:t>
      </w:r>
    </w:p>
    <w:p>
      <w:pPr>
        <w:pStyle w:val="ArticleBody"/>
        <w:jc w:val="left"/>
      </w:pPr>
      <w:r>
        <w:rPr>
          <w:rFonts w:ascii="Nirmala UI" w:hAnsi="Nirmala UI" w:eastAsia="Nirmala UI" w:cs="Nirmala UI"/>
        </w:rPr>
        <w:t>ଭବିଷ୍ୟବାଣୀମୂଳକ ବ୍ୟାଖ୍ୟାର ଏକ ପ୍ରମୁଖ ନିୟମ ହେଉଛି ଯେ, ସତ୍ୟ ଦୁଇ ଜଣଙ୍କ ସାକ୍ଷ୍ୟ ଉପରେ ସ୍ଥାପିତ ହୁଏ; ଏବଂ ଯେମାନେ ଏହି ସିଦ୍ଧାନ୍ତ ଉପରେ ଆସ୍ଥା ରଖିବାରେ ବିଫଳ ହୁନ୍ତି, ସେମାନେ ନିଜମାନଙ୍କୁ ବିଫଳତା ପାଇଁ ପ୍ରସ୍ତୁତ କରୁଛନ୍ତି। ମୋହରାଙ୍କନ ସମୟରେ ପରୀକ୍ଷା ପ୍ରକ୍ରିୟାର ଏକ ଅଂଶରେ, ଦାନିଏଲ ଓ ଯୋହନଙ୍କ ଦ୍ୱାରା ଅଧ୍ୟାୟ ଏକାଦଶ ଓ ପଦ ଏକାଦଶରେ ପ୍ରତିନିଧିତ ଆନ୍ତରିକ ଏବଂ ବାହ୍ୟ ଇତିହାସମାନଙ୍କର ସମ୍ପର୍କକୁ ଚିହ୍ନିବା ସମ୍ମିଳିତ ଅଛି।</w:t>
      </w:r>
    </w:p>
    <w:p>
      <w:pPr>
        <w:pStyle w:val="ArticleScripture"/>
        <w:jc w:val="left"/>
      </w:pPr>
      <w:r>
        <w:rPr>
          <w:rFonts w:ascii="Nirmala UI" w:hAnsi="Nirmala UI" w:eastAsia="Nirmala UI" w:cs="Nirmala UI"/>
        </w:rPr>
        <w:t>“ପ୍ରକାଶିତ ବାକ୍ୟ ଏକ ମୁଦ୍ରାଙ୍କିତ ପୁସ୍ତକ, କିନ୍ତୁ ସେହି ସହିତ ଏହା ଏକ ଖୋଲାଯାଇଥିବା ପୁସ୍ତକ ମଧ୍ୟ ଅଟେ। ଏହା ଏହି ପୃଥିବୀର ଇତିହାସର ଶେଷ ଦିନଗୁଡ଼ିକରେ ଘଟିବାକୁ ଯାଉଥିବା ଆଶ୍ଚର୍ଯ୍ୟଜନକ ଘଟଣାମାନଙ୍କୁ ଲିପିବଦ୍ଧ କରେ। ଏହି ପୁସ୍ତକର ଶିକ୍ଷାମାନ ସ୍ପଷ୍ଟ ଓ ନିଶ୍ଚିତ, ରହସ୍ୟମୟ ଏବଂ ଅବୋଧଗମ୍ୟ ନୁହେଁ। ଏଥିରେ ଦାନିଏଲରେ ଥିବା ସେହି ଏକେଇ ଭବିଷ୍ୟଦ୍ବାଣୀର ଧାରାକୁ ପୁନର୍ବାର ଉଠାଯାଇଛି। କେତେକ ଭବିଷ୍ୟଦ୍ବାଣୀକୁ ପରମେଶ୍ୱର ପୁନରୁକ୍ତ କରିଛନ୍ତି, ଏହିପରି ଦେଖାଇ ଯେ ସେମାନଙ୍କୁ ଗୁରୁତ୍ୱ ଦିଆଯିବା ଉଚିତ। ପ୍ରଭୁ ସେହି କଥାମାନଙ୍କୁ ପୁନରୁକ୍ତ କରନ୍ତି ନାହିଁ ଯେମାନଙ୍କର କୌଣସି ବଡ଼ ପରିଣାମ ବା ମହତ୍ତ୍ୱ ନାହିଁ।” Manuscript Releases, volume 9, 8.</w:t>
      </w:r>
    </w:p>
    <w:p>
      <w:pPr>
        <w:pStyle w:val="ArticleBody"/>
        <w:jc w:val="left"/>
      </w:pPr>
      <w:r>
        <w:rPr>
          <w:rFonts w:ascii="Nirmala UI" w:hAnsi="Nirmala UI" w:eastAsia="Nirmala UI" w:cs="Nirmala UI"/>
        </w:rPr>
        <w:t>ଦାନିଏଲ ଓ ପ୍ରକାଶିତବାକ୍ୟର ପୁସ୍ତକଦ୍ୱୟ ଦୁଇ ସାକ୍ଷୀଙ୍କୁ ପ୍ରତିନିଧିତ୍ୱ କରେ, ଏବଂ ଏକ ଶତ ଚୁଆଳିଶ ହଜାରଙ୍କୁ ପ୍ରକାଶିତବାକ୍ୟ ଏଗାରୋତମ ଅଧ୍ୟାୟରେ ଦୁଇ ସାକ୍ଷୀ ଭାବେ ପ୍ରତିନିଧିତ୍ୱ କରାଯାଇଛି। ସେହି ଅଧ୍ୟାୟର ଏଗାରୋତମ ପଦରେ, ଏଲିୟା ଓ ମୋଶା ଦ୍ୱାରା ପ୍ରତିନିଧିତ ଦୁଇ ସାକ୍ଷୀ ପୁନରୁତ୍ଥିତ ହୁଅନ୍ତି, ଯାହା ଫୁଟୁଥିବା ତେଲରେ ଯୋହନ ଓ ସିଂହଗୁହାରେ ଦାନିଏଲ—ଉଭୟଙ୍କ ଦ୍ୱାରା ପୂର୍ବଚିତ୍ରିତ ହୋଇଛି। ଏକ ଶତ ଚୁଆଳିଶ ହଜାରଙ୍କୁ ଦାନିଏଲ ଓ ଯୋହନ ଦ୍ୱାରା, ଏବଂ ଏଲିୟା ଓ ମୋଶା ଦ୍ୱାରା ମଧ୍ୟ ପ୍ରତିନିଧିତ୍ୱ କରାଯାଇଛି। ଏକ ଶତ ଚୁଆଳିଶ ହଜାରଙ୍କୁ ଉତ୍ପନ୍ନ କରୁଥିବା ପରୀକ୍ଷା ପ୍ରକ୍ରିୟାରେ ସଫଳ ହେବା ପାଇଁ ଜଣେ ଶିଷ୍ୟଙ୍କୁ ଏହା ବୁଝିବା ଆବଶ୍ୟକ ଯେ, ସତ୍ୟ ଦୁଇ ସାକ୍ଷୀର ଆଧାରରେ ସ୍ଥାପିତ ହୁଏ, ଏବଂ ଦାନିଏଲ ଓ ପ୍ରକାଶିତବାକ୍ୟର ପୁସ୍ତକଦ୍ୱୟ ଦୁଇ ସାକ୍ଷୀଙ୍କୁ ପ୍ରତିନିଧିତ୍ୱ କରେ, ଏବଂ ଏକ ଶତ ଚୁଆଳିଶ ହଜାରଙ୍କୁ ଏଲିୟା ଓ ମୋଶା ଭାବେ, ଏବଂ ଦାନିଏଲ ଓ ଯୋହନ ଭାବେ ମଧ୍ୟ ପୂର୍ବଚିତ୍ରିତ କରାଯାଇଛି।</w:t>
      </w:r>
    </w:p>
    <w:p>
      <w:pPr>
        <w:pStyle w:val="ArticleBody"/>
        <w:jc w:val="left"/>
      </w:pPr>
      <w:r>
        <w:rPr>
          <w:rFonts w:ascii="Nirmala UI" w:hAnsi="Nirmala UI" w:eastAsia="Nirmala UI" w:cs="Nirmala UI"/>
        </w:rPr>
        <w:t>ଏହି ସତ୍ୟଗୁଡ଼ିକ କେବଳ ଦାନିଏଲ ଓ ପ୍ରକାଶିତ ବାକ୍ୟ—ଉଭୟରେ—“ଏଗାର, ଏଗାର” ଦ୍ୱାରା ପ୍ରତିନିଧିତ ଆନ୍ତରିକ ଓ ବାହ୍ୟ ଇତିହାସ ସହ ସମ୍ବନ୍ଧିତ ଭବିଷ୍ୟବାଣୀମୂଳକ ସତ୍ୟମାନଙ୍କର ଏକ ସଂକ୍ଷିପ୍ତ ନମୁନା ମାତ୍ର। ପାଲ୍ମୋନି ରୂପେ, ଖ୍ରୀଷ୍ଟ ଏହି ଦୁଇ ଅଂଶର ସମନ୍ୱୟରେ ପରିଚାଳନା କଲେ, ଏବଂ ଏହା ମଧ୍ୟ ଯେ ଏଗାର ସହିତ ଏଗାର ଯୋଗେ ବାଇଶ ହୁଏ, ଯାହା ପୁଣି ଦୁଇଶେ କୋଡ଼ିଏର ଦଶାଂଶ କିମ୍ବା ଦଶମାଂଶ, ଏବଂ ଏହା ମାନବତ୍ୱ ସହ ଦୈବତ୍ୱର ସମ୍ମିଳନର ଏକ ପ୍ରତୀକ। ପାଲ୍ମୋନି ଦୁଇରୁ ଅଧିକ ସାକ୍ଷୀଙ୍କ ଉପରେ ସ୍ଥାପନ କଲେ ଯେ “ଦୁଇଶେ କୋଡ଼ିଏ” ଦୈବତ୍ୱ ଓ ମାନବତ୍ୱର ସମ୍ମିଳନକୁ ପ୍ରତିନିଧିତ କରେ, ଯାହା ପୁଣି ଖ୍ରୀଷ୍ଟଙ୍କ ଅବତାରଗ୍ରହଣର ଏକ ବର୍ଣ୍ଣନା, ଯେତେବେଳେ ସେ ସ୍ୱୟଂ ଉପରେ ପତିତ ଶରୀର ଧାରଣ କଲେ। ଏପରି କରି ସେ ମାନବଜାତି ପାଇଁ ଏହି ଉଦାହରଣ ସ୍ଥାପନ କଲେ ଯେ, ଯଦି ସେମାନେ ସୁସମାଚାରର ଆବଶ୍ୟକତାମାନଙ୍କୁ ପୂରଣ କରିବାକୁ ଇଚ୍ଛୁକ, ତେବେ ଖ୍ରୀଷ୍ଟ ନିଜ ଦୈବତ୍ୱକୁ ଆମର ମାନବତ୍ୱ ସହ ସମ୍ମିଳିତ କରିବାକୁ ଇଚ୍ଛୁକ। ଏହିପରି ଦୈବତ୍ୱ ଓ ମାନବତ୍ୱ ଦୁଇ ସାକ୍ଷୀ ଅଟନ୍ତି।</w:t>
      </w:r>
    </w:p>
    <w:p>
      <w:pPr>
        <w:pStyle w:val="ArticleBody"/>
        <w:jc w:val="left"/>
      </w:pPr>
      <w:r>
        <w:rPr>
          <w:rFonts w:ascii="Nirmala UI" w:hAnsi="Nirmala UI" w:eastAsia="Nirmala UI" w:cs="Nirmala UI"/>
        </w:rPr>
        <w:t>କୃପାକାଳ ଶେଷ ହେବାର ଠିକ୍ ପୂର୍ବରୁ ଯେ “ଯୀଶୁ କ୍ରୀଷ୍ଟଙ୍କ ପ୍ରକାଶିତ ବାଣୀ” ଉନ୍ମୋଚିତ ହୋଇଥିଲା, ତାହାରେ ଏହି କଥା ମଧ୍ୟ ସମ୍ମିଳିତ ଅଛି ଯେ ଯୀଶୁ ଦେବଙ୍କ “ବାକ୍ୟ” ଅଟନ୍ତି।</w:t>
      </w:r>
    </w:p>
    <w:p>
      <w:pPr>
        <w:pStyle w:val="ArticleScripture"/>
        <w:jc w:val="left"/>
      </w:pPr>
      <w:r>
        <w:rPr>
          <w:rFonts w:ascii="Nirmala UI" w:hAnsi="Nirmala UI" w:eastAsia="Nirmala UI" w:cs="Nirmala UI"/>
        </w:rPr>
        <w:t>ଆଦିରେ ବାକ୍ୟ ଥିଲେ, ଏବଂ ବାକ୍ୟ ପରମେଶ୍ୱରଙ୍କ ସହିତ ଥିଲେ, ଏବଂ ବାକ୍ୟ ପରମେଶ୍ୱର ଥିଲେ। ସେ ଆଦିରେ ପରମେଶ୍ୱରଙ୍କ ସହିତ ଥିଲେ। ସମସ୍ତ ବସ୍ତୁ ତାଙ୍କ ଦ୍ୱାରା ସୃଷ୍ଟି ହେଲା; ଏବଂ ଯାହା ସୃଷ୍ଟି ହୋଇଛି, ତାହାର ମଧ୍ୟରୁ ଗୋଟିଏ ମଧ୍ୟ ତାଙ୍କ ବିନା ସୃଷ୍ଟି ହୋଇନଥିଲା। ତାଙ୍କଠାରେ ଜୀବନ ଥିଲା; ଏବଂ ସେହି ଜୀବନ ମନୁଷ୍ୟମାନଙ୍କର ଜ୍ୟୋତି ଥିଲା। ଏବଂ ସେହି ଜ୍ୟୋତି ଅନ୍ଧକାରରେ ପ୍ରକାଶିତ ହୁଏ; ଏବଂ ଅନ୍ଧକାର ତାହାକୁ ଗ୍ରହଣ କଲା ନାହିଁ। ଯୋହନ 1:1–5।</w:t>
      </w:r>
    </w:p>
    <w:p>
      <w:pPr>
        <w:pStyle w:val="ArticleBody"/>
        <w:jc w:val="left"/>
      </w:pPr>
      <w:r>
        <w:rPr>
          <w:rFonts w:ascii="Nirmala UI" w:hAnsi="Nirmala UI" w:eastAsia="Nirmala UI" w:cs="Nirmala UI"/>
        </w:rPr>
        <w:t>ବାଇବେଲ ହେଉଛି ଈଶ୍ୱରଙ୍କ “ବାକ୍ୟ”, ଯାହା ଖ୍ରୀଷ୍ଟଙ୍କ ପରି ଦିବ୍ୟତ୍ୱ ଓ ମାନବତ୍ୱର ସଂଯୋଗକୁ ପ୍ରତିନିଧିତ୍ୱ କରେ। ବାଇବେଲ ପୁରାତନ ଓ ନୂତନ ନିୟମର ଦୁଇ ସାକ୍ଷୀଙ୍କୁ ପ୍ରତିନିଧିତ୍ୱ କରେ, ଯେମାନେ ପ୍ରକାଶିତ ବାକ୍ୟର ଏକାଦଶ ଅଧ୍ୟାୟରେ ମୋଶା ଓ ଏଲୀୟ ମଧ୍ୟ ଅଟନ୍ତି।</w:t>
      </w:r>
    </w:p>
    <w:p>
      <w:pPr>
        <w:pStyle w:val="ArticleScripture"/>
        <w:jc w:val="left"/>
      </w:pPr>
      <w:r>
        <w:rPr>
          <w:rFonts w:ascii="Nirmala UI" w:hAnsi="Nirmala UI" w:eastAsia="Nirmala UI" w:cs="Nirmala UI"/>
        </w:rPr>
        <w:t>“ଦୁଇଜଣ ସାକ୍ଷୀ ବିଷୟରେ ଭବିଷ୍ୟଦ୍ବକ୍ତା ଆହୁରି ଘୋଷଣା କରନ୍ତି: ‘ଏହିମାନେ ପୃଥିବୀର ପରମେଶ୍ୱରଙ୍କ ସମ୍ମୁଖରେ ଦଣ୍ଡାୟମାନ ଦୁଇଟି ଜୀତଗଛ ଏବଂ ଦୁଇଟି ପ୍ରଦୀପସ୍ତମ୍ଭ ଅଟନ୍ତି।’ ‘ତୁମର ବାକ୍ୟ,’ ଗୀତକାର କହିଥିଲେ, ‘ମୋର ପାଦ ପାଇଁ ଏକ ପ୍ରଦୀପ, ଏବଂ ମୋର ପଥ ପାଇଁ ଏକ ଆଲୋକ।’ Revelation 11:4; Psalm 119:105. ଏହି ଦୁଇ ସାକ୍ଷୀ ପୁରାତନ ଏବଂ ନୂତନ ନିୟମର ଶାସ୍ତ୍ରଗୁଡ଼ିକୁ ପ୍ରତିନିଧିତ୍ୱ କରନ୍ତି।” The Great Controversy, 267.</w:t>
      </w:r>
    </w:p>
    <w:p>
      <w:pPr>
        <w:pStyle w:val="ArticleBody"/>
        <w:jc w:val="left"/>
      </w:pPr>
      <w:r>
        <w:rPr>
          <w:rFonts w:ascii="Nirmala UI" w:hAnsi="Nirmala UI" w:eastAsia="Nirmala UI" w:cs="Nirmala UI"/>
        </w:rPr>
        <w:t>ସେହି ଦୁଇ ସାକ୍ଷୀ ହେଉଛନ୍ତି ସେହି ଦୁଇଟି ଜୟତୁନ ବୃକ୍ଷ, ସେହି ଦୁଇଟି ପ୍ରଦୀପସ୍ଥମ୍ଭ, ଏବଂ ପୁରାତନ ଓ ନୂତନ ନିୟମ, ଯାହାକୁ ଏହି ଅନୁଛେଦରେ “ତୁମର ବାକ୍ୟ” ବୋଲି ପ୍ରତିନିଧିତ୍ୱ କରାଯାଇଛି। ପରୀକ୍ଷାକାଳର ସମାପ୍ତିର ପୂର୍ବରୁ ଯିହୂଦା ଗୋତ୍ରର ସିଂହଙ୍କ ଦ୍ୱାରା ଯାହାର ମୋହର ଖୋଲାଯାଏ, ସେହି “ଯୀଶୁ ଖ୍ରୀଷ୍ଟଙ୍କ ପ୍ରକାଶିତ ବାର୍ତ୍ତା” ହେଉଛି “ଜ୍ଞାନର ଅନ୍ତିମ ବୃଦ୍ଧି”, ଯାହା ସେମାନଙ୍କୁ ପରୀକ୍ଷା କରେ, ଯେମାନେ ଏକ ଲକ୍ଷ ଚୁଆଳିଶ ହଜାରଙ୍କ ମଧ୍ୟରୁ ଜଣେ ହେବା ପାଇଁ ପ୍ରାର୍ଥୀ। “ଜ୍ଞାନର ଅନ୍ତିମ ବୃଦ୍ଧି” ଦଶ କୁମାରୀଙ୍କ ଦୃଷ୍ଟାନ୍ତରେ ଥିବା ମଧ୍ୟରାତ୍ରିର ଘୋଷଣାର ସନ୍ଦେଶ ମଧ୍ୟ ଅଟେ।</w:t>
      </w:r>
    </w:p>
    <w:p>
      <w:pPr>
        <w:pStyle w:val="ArticleScripture"/>
        <w:jc w:val="left"/>
      </w:pPr>
      <w:r>
        <w:rPr>
          <w:rFonts w:ascii="Nirmala UI" w:hAnsi="Nirmala UI" w:eastAsia="Nirmala UI" w:cs="Nirmala UI"/>
        </w:rPr>
        <w:t>“‘ତାହାପରେ ମୁଁ ଉତ୍ତର ଦେଇ ତାହାଙ୍କୁ କହିଲି, ଏହି ଦୀପବୃକ୍ଷର ଡାହାଣ ପାର୍ଶ୍ୱରେ ଏବଂ ବାମ ପାର୍ଶ୍ୱରେ ଥିବା ଏହି ଦୁଇଟି ଜୀତବୃକ୍ଷ କ’ଣ? ପୁଣି ମୁଁ ଉତ୍ତର ଦେଇ ତାହାଙ୍କୁ କହିଲି, ଏହି ଦୁଇଟି ଜୀତଶାଖା କ’ଣ, ଯେଉଁମାନେ ଦୁଇଟି ସୁବର୍ଣ୍ଣ ନଳୀ ମାଧ୍ୟମରେ ନିଜମାନଙ୍କ ମଧ୍ୟରୁ ସୁବର୍ଣ୍ଣ ତେଲ ଖାଲି କରୁଛନ୍ତି? ସେ ମୋତେ ଉତ୍ତର ଦେଇ କହିଲେ, ଏମାନେ କ’ଣ ତୁମେ ଜାଣୁ ନାହଁ କି? ଆଉ ମୁଁ କହିଲି, ନାହିଁ, ମୋର ପ୍ରଭୁ। ତାହାପରେ ସେ କହିଲେ, ଏମାନେ ସେହି ଦୁଇ ଅଭିଷିକ୍ତଜନ, ଯେଉଁମାନେ ସମଗ୍ର ପୃଥିବୀର ପ୍ରଭୁଙ୍କ ସମ୍ମୁଖରେ ଦଣ୍ଡାୟମାନ ଅଛନ୍ତି। ଜଖରିୟ 4:11–14। ଏମାନେ ନିଜମାନଙ୍କୁ ସେହି ସୁବର୍ଣ୍ଣ ପାତ୍ରମାନଙ୍କରେ ଖାଲି କରନ୍ତି, ଯେଉଁମାନେ ଈଶ୍ୱରଙ୍କ ଜୀବନ୍ତ ଦୂତମାନଙ୍କର ହୃଦୟକୁ ପ୍ରତିନିଧିତ୍ୱ କରେ, ଯେଉଁମାନେ ସତର୍କବାଣୀ ଓ ଅନୁନୟ ସହିତ ପ୍ରଭୁଙ୍କ ବାକ୍ୟ ଲୋକମାନଙ୍କ ନିକଟକୁ ବହନ କରନ୍ତି। ବାକ୍ୟ ସ୍ୱୟଂ, ଯେପରି ପ୍ରତିନିଧିତ ହୋଇଛି, ସମଗ୍ର ପୃଥିବୀର ପ୍ରଭୁଙ୍କ ସମ୍ମୁଖରେ ଦଣ୍ଡାୟମାନ ଥିବା ଦୁଇ ଜୀତବୃକ୍ଷରୁ ଖାଲି ହେଉଥିବା ସେହି ସୁବର୍ଣ୍ଣ ତେଲ ହେବା ଆବଶ୍ୟକ। ଏହା ହେଉଛି ଅଗ୍ନି ସହିତ ପବିତ୍ର ଆତ୍ମାଙ୍କ ଦ୍ୱାରା ବପ୍ତିସ୍ମା। ଏହା ଅବିଶ୍ୱାସୀମାନଙ୍କ ଆତ୍ମାକୁ ଦୋଷବୋଧ ପାଇଁ ଉନ୍ମୁକ୍ତ କରିଦେବ। ଆତ୍ମାର ଆବଶ୍ୟକତାମାନ କେବଳ ଈଶ୍ୱରଙ୍କ ପବିତ୍ର ଆତ୍ମାଙ୍କର କାର୍ଯ୍ୟଦ୍ୱାରା ହିଁ ପୂରଣ ହୋଇପାରେ। ମନୁଷ୍ୟ ନିଜ ପକ୍ଷରୁ ହୃଦୟର ଆକାଙ୍କ୍ଷାମାନଙ୍କୁ ସନ୍ତୁଷ୍ଟ କରିବା ଓ ତାହାର ଆକାଂକ୍ଷାମାନଙ୍କୁ ପୂରଣ କରିବା ପାଇଁ କିଛିମାତ୍ର କରିପାରେ ନାହିଁ।” The Seventh-day Adventist Bible Commentary, volume 4, 1180.</w:t>
      </w:r>
    </w:p>
    <w:p>
      <w:pPr>
        <w:pStyle w:val="ArticleBody"/>
        <w:jc w:val="left"/>
      </w:pPr>
      <w:r>
        <w:rPr>
          <w:rFonts w:ascii="Nirmala UI" w:hAnsi="Nirmala UI" w:eastAsia="Nirmala UI" w:cs="Nirmala UI"/>
        </w:rPr>
        <w:t>ଇଶ୍ୱରଙ୍କ ବାକ୍ୟ ଉଭୟ ବାଇବେଲ ଏବଂ କ୍ରୀଷ୍ଟ ଅଟନ୍ତି, ଏବଂ ବାଇବେଲ ଓ କ୍ରୀଷ୍ଟ ଦୁଇଜଣ ସାକ୍ଷୀଙ୍କୁ ପ୍ରତିନିଧିତ୍ୱ କରନ୍ତି, ଯେପରିକି ଏକ ଲକ୍ଷ ଚୌତାଳିଶ ହଜାର ମଧ୍ୟ କରନ୍ତି। ଏହି ଦୁଇଜଣ ସାକ୍ଷୀ ପୁନର୍ବାର ମାନବତା ସହ ଦିବ୍ୟତାର ଏକ ସଂଯୋଗକୁ ପ୍ରତିନିଧିତ୍ୱ କରନ୍ତି। ସେମାନେ ଅଭ୍ୟନ୍ତରୀଣ ଏବଂ ବାହ୍ୟ ଭବିଷ୍ୟଦ୍ବାଣୀମୂଳକ ଇତିହାସମାନଙ୍କୁ ମଧ୍ୟ ପ୍ରତିନିଧିତ୍ୱ କରନ୍ତି। ସାକ୍ଷୀରୂପେ, ସେମାନେ ଏହାର ପ୍ରମାଣ ଯୋଗାଇଥିଲେ ଯେ ମାନବତା ସହ ସଂଯୁକ୍ତ ଦିବ୍ୟତା ପାପ କରେ ନାହିଁ। ସେମାନେ ଦିବ୍ୟତା ଓ ମାନବତା ମଧ୍ୟରେ ଥିବା ସମ୍ବନ୍ଧକୁ ମଧ୍ୟ ପ୍ରତିନିଧିତ୍ୱ କରନ୍ତି। ସେହି ସମ୍ବନ୍ଧ ଯଦି ସିଢ଼ି, ସଂଚାର-ନାଳ, ପାଇପ, ସ୍ୱର୍ଗଦୂତମାନେ କିମ୍ବା ଇଶ୍ୱର ଓ ମନୁଷ୍ୟଙ୍କ ମଧ୍ୟରେ ଥିବା ସଂପ୍ରେଷଣ-ସଂଯୋଗର ଅନ୍ୟ କୌଣସି ପ୍ରତୀକ ହେଉ, ମନୁଷ୍ୟଙ୍କ ପାଖକୁ ପହଞ୍ଚାଯାଉଥିବା ସନ୍ଦେଶ ସଦା ଜୀବନ କିମ୍ବା ମୃତ୍ୟୁ ହିଁ ଅଟେ।</w:t>
      </w:r>
    </w:p>
    <w:p>
      <w:pPr>
        <w:pStyle w:val="ArticleScripture"/>
        <w:jc w:val="left"/>
      </w:pPr>
      <w:r>
        <w:rPr>
          <w:rFonts w:ascii="Nirmala UI" w:hAnsi="Nirmala UI" w:eastAsia="Nirmala UI" w:cs="Nirmala UI"/>
        </w:rPr>
        <w:t>“ସମଗ୍ର ପୃଥିବୀର ପ୍ରଭୁଙ୍କ ପାଖରେ ଦଣ୍ଡାୟମାନ ଅଭିଷିକ୍ତମାନେ, ଆବରଣକାରୀ କେରୁବ ଭାବେ ଏକଦା ଶୈତାନଙ୍କୁ ଯେ ସ୍ଥାନ ଦିଆଯାଇଥିଲା, ସେହି ସ୍ଥାନକୁ ଧାରଣ କରିଛନ୍ତି। ତାଙ୍କ ସିଂହାସନକୁ ଘେରି ରହିଥିବା ପବିତ୍ର ସତ୍ତ୍ୱମାନଙ୍କ ଦ୍ୱାରା, ପ୍ରଭୁ ପୃଥିବୀର ନିବାସୀମାନଙ୍କ ସହ ଅବିରତ ସମ୍ପର୍କ ରକ୍ଷା କରନ୍ତି। ସୁବର୍ଣ୍ଣ ତୈଳ ସେହି ଅନୁଗ୍ରହକୁ ପ୍ରତିନିଧିତ୍ୱ କରେ, ଯାହାଦ୍ୱାରା ପରମେଶ୍ୱର ବିଶ୍ୱାସୀମାନଙ୍କର ପ୍ରଦୀପଗୁଡ଼ିକୁ ଯୋଗାଣ ଦେଇ ରଖନ୍ତି, ଯେପରି ସେଗୁଡ଼ିକ କମ୍ପିତ ହୋଇ ନିଭି ନଯାଆନ୍ତୁ। ଯଦି ପରମେଶ୍ୱରଙ୍କ ଆତ୍ମାଙ୍କର ସନ୍ଦେଶମାନଙ୍କ ମାଧ୍ୟମରେ ଏହି ପବିତ୍ର ତୈଳ ସ୍ୱର୍ଗରୁ ଢାଳାଯାଇନଥାନ୍ତା, ତେବେ ଅଶୁଭର କାର୍ଯ୍ୟକାରୀ ଶକ୍ତିମାନେ ମନୁଷ୍ୟମାନଙ୍କ ଉପରେ ସମ୍ପୂର୍ଣ୍ଣ ନିୟନ୍ତ୍ରଣ ରଖିଥାନ୍ତେ।”</w:t>
      </w:r>
    </w:p>
    <w:p>
      <w:pPr>
        <w:pStyle w:val="ArticleScripture"/>
        <w:jc w:val="left"/>
      </w:pPr>
      <w:r>
        <w:rPr>
          <w:rFonts w:ascii="Nirmala UI" w:hAnsi="Nirmala UI" w:eastAsia="Nirmala UI" w:cs="Nirmala UI"/>
        </w:rPr>
        <w:t>“ଯେତେବେଳେ ଆମେ ଈଶ୍ୱର ଆମ ପାଖକୁ ପଠାଇଥିବା ସନ୍ଦେଶଗୁଡ଼ିକୁ ଗ୍ରହଣ କରୁନାହୁଁ, ସେତେବେଳେ ଈଶ୍ୱରଙ୍କ ଅବମାନ ହୁଏ। ଏହିପରି ଆମେ ସେହି ସୁବର୍ଣ୍ଣ ତେଲକୁ ଅସ୍ୱୀକାର କରୁଁ, ଯାହାକି ସେ ଆମ ଆତ୍ମାମାନଙ୍କ ମଧ୍ୟରେ ଢାଳିବାକୁ ଇଚ୍ଛା କରନ୍ତି, ଯେହେତୁ ତାହା ଅନ୍ଧକାରରେ ଥିବାମାନଙ୍କୁ ପହଞ୍ଚାଇ ଦିଆଯାଉ। ଯେତେବେଳେ ଏହି ଆହ୍ୱାନ ଆସିବ, ‘ଦେଖ, ବର ଆସୁଛନ୍ତି; ତାଙ୍କ ସାକ୍ଷାତ କରିବାକୁ ବାହାରି ଯାଅ,’ ସେତେବେଳେ ଯେମାନେ ପବିତ୍ର ତେଲକୁ ଗ୍ରହଣ କରିନାହାନ୍ତି, ଯେମାନେ ନିଜ ହୃଦୟମାନଙ୍କରେ ଖ୍ରୀଷ୍ଟଙ୍କ ଅନୁଗ୍ରହକୁ ସଂରକ୍ଷିତ କରିନାହାନ୍ତି, ସେମାନେ ମୂର୍ଖ କୁମାରୀମାନଙ୍କ ପରି ଦେଖିବେ ଯେ, ସେମାନେ ନିଜ ପ୍ରଭୁଙ୍କ ସାକ୍ଷାତ ପାଇଁ ପ୍ରସ୍ତୁତ ନୁହଁନ୍ତି। ନିଜମାନଙ୍କ ଭିତରେ ସେହି ତେଲ ଅର୍ଜନ କରିବାର ଶକ୍ତି ସେମାନଙ୍କର ନାହିଁ, ଏବଂ ସେମାନଙ୍କ ଜୀବନ ବିପର୍ଯ୍ୟସ୍ତ ହୋଇଯାଏ। କିନ୍ତୁ ଯଦି ଈଶ୍ୱରଙ୍କ ପବିତ୍ର ଆତ୍ମାକୁ ଅନୁରୋଧ କରାଯାଏ, ଯଦି ଆମେ ମୋଶାଙ୍କ ପରି ନିବେଦନ କରୁ, ‘ମୋତେ ତୁମ ମହିମା ଦେଖାଅ,’ ତେବେ ଈଶ୍ୱରଙ୍କ ପ୍ରେମ ଆମ ହୃଦୟମାନଙ୍କରେ ପ୍ରଚୁରରୂପେ ଢାଳି ଦିଆଯିବ। ସୁବର୍ଣ୍ଣ ନଳୀମାନଙ୍କ ମାଧ୍ୟମରେ ସେହି ସୁବର୍ଣ୍ଣ ତେଲ ଆମ ପାଖକୁ ପହଞ୍ଚାଇ ଦିଆଯିବ। ‘ଶକ୍ତିଦ୍ୱାରା ନୁହେଁ, ପରାକ୍ରମଦ୍ୱାରା ନୁହେଁ, କିନ୍ତୁ ମୋର ଆତ୍ମାଦ୍ୱାରା, ସେନାବାହିନୀମାନଙ୍କର ପ୍ରଭୁ କହୁଛନ୍ତି।’ ଧାର୍ମିକତାର ସୂର୍ଯ୍ୟଙ୍କ ଦୀପ୍ତ କିରଣଗୁଡ଼ିକୁ ଗ୍ରହଣ କରି, ଈଶ୍ୱରଙ୍କ ସନ୍ତାନମାନେ ଜଗତରେ ଜ୍ୟୋତିସ୍ୱରୂପ ଦୀପ୍ତିତେଜୋମୟ ହୁଅନ୍ତି।” Review and Herald, July 20, 1897.</w:t>
      </w:r>
    </w:p>
    <w:p>
      <w:pPr>
        <w:pStyle w:val="ArticleBody"/>
        <w:jc w:val="left"/>
      </w:pPr>
      <w:r>
        <w:rPr>
          <w:rFonts w:ascii="Nirmala UI" w:hAnsi="Nirmala UI" w:eastAsia="Nirmala UI" w:cs="Nirmala UI"/>
        </w:rPr>
        <w:t>ପବିତ୍ର ଆତ୍ମାଙ୍କର ଢାଳିଦେବା, ଡାନିଏଲ ଏବଂ ପ୍ରକାଶିତବାକ୍ୟ 11:11 ଦ୍ୱାରା ଚିହ୍ନିତ ଆଭ୍ୟନ୍ତରୀଣ ଏବଂ ବାହ୍ୟ ଇତିହାସମାନଙ୍କ ଅବଧିରେ ଘଟେ। ଡାନିଏଲ ଅଧ୍ୟାୟ ଏଗାରର ଏଗାର ଏବଂ ବାର ପଦରେ ପ୍ରତିନିଧିତ୍ୱ ପାଇଥିବା ଅତି କମରେ ଚାରିଜଣ ଭବିଷ୍ୟଦ୍ବାଣୀମୂଳକ ପାତ୍ର ଅଛନ୍ତି, ଯାହାଙ୍କୁ ଚିହ୍ନଟ କରିବା ଆବଶ୍ୟକ। ତେରରୁ ପନ୍ଦର ପଦ ପର୍ଯ୍ୟନ୍ତ ମଧ୍ୟ ଚାରିଜଣଙ୍କୁ ଚିହ୍ନଟ କରିବା ଆବଶ୍ୟକ, ଏବଂ ଷୋଳ ପଦରେ ମଧ୍ୟ ଚାରିଜଣ ଅଛନ୍ତି। ଆମେ ବର୍ତ୍ତମାନ ସେହି ନିଜସ୍ୱ ଇତିହାସରେ ବାସ କରୁଛୁ; ତେଣୁ ଭବିଷ୍ୟଦ୍ବାଣୀର ଛାତ୍ରମାନେ ଭାବେ, ଏଗାରରୁ ଷୋଳ ପଦ ପର୍ଯ୍ୟନ୍ତର ପ୍ରତୀକାତ୍ମକ ପାତ୍ରମାନେ କେହଳେ, ତାହାକୁ ଆମ ପାଇଁ ସ୍ପଷ୍ଟଭାବେ ବିଚାର କରି ନିର୍ଣ୍ଣୟ କରିବା ଉଚିତ, କାରଣ ସେମାନେ ସେହି ଅଧ୍ୟାୟର ଚାଳିଶ ପଦର ଗୁପ୍ତ ଇତିହାସକୁ ଆବର୍ତ୍ତ କରୁଥିବା ଏକ ଭବିଷ୍ୟଦ୍ବାଣୀର ରେଖାକୁ ପ୍ରତିନିଧିତ୍ୱ କରନ୍ତି।</w:t>
      </w:r>
    </w:p>
    <w:p>
      <w:pPr>
        <w:pStyle w:val="ArticleBody"/>
        <w:jc w:val="left"/>
      </w:pPr>
      <w:r>
        <w:rPr>
          <w:rFonts w:ascii="Nirmala UI" w:hAnsi="Nirmala UI" w:eastAsia="Nirmala UI" w:cs="Nirmala UI"/>
        </w:rPr>
        <w:t>୧୯୮୯ ମସିହାରୁ ଯାହାର ମୋହର ଖୋଲିବା ଆରମ୍ଭ ହୋଇଛି, ସେହି ଚାଳିଶତମ ପଦ୍ୟର ଇତିହାସରେ ପ୍ରତିନିଧିତ୍ୱ ପ୍ରାପ୍ତ ବ୍ୟକ୍ତିତ୍ୱମାନଙ୍କୁ ଚିହ୍ନଟ କରିବା ମଧ୍ୟ ସମ୍ପର୍କିତ ପ୍ରତୀତ ହୁଏ।</w:t>
      </w:r>
    </w:p>
    <w:p>
      <w:pPr>
        <w:pStyle w:val="ArticleScripture"/>
        <w:jc w:val="left"/>
      </w:pPr>
      <w:r>
        <w:rPr>
          <w:rFonts w:ascii="Nirmala UI" w:hAnsi="Nirmala UI" w:eastAsia="Nirmala UI" w:cs="Nirmala UI"/>
        </w:rPr>
        <w:t>ସେ କହିଲେ, ହେ ଦାନିଏଲ, ତୁମେ ତୁମ ପଥରେ ଯାଅ; କାରଣ ଏହି କଥାମାନେ ଶେଷ ସମୟ ପର୍ଯ୍ୟନ୍ତ ବନ୍ଦ ଓ ମୁଦ୍ରାଙ୍କିତ ରହିବ। ଅନେକେ ଶୁଦ୍ଧ କରାଯିବେ, ଧଳା କରାଯିବେ, ଏବଂ ପରୀକ୍ଷିତ ହେବେ; କିନ୍ତୁ ଦୁଷ୍ଟମାନେ ଦୁଷ୍ଟତା କରିବେ; ଏବଂ ଦୁଷ୍ଟମାନଙ୍କ ମଧ୍ୟରୁ କେହି ବୁଝିବେ ନାହିଁ; କିନ୍ତୁ ଜ୍ଞାନୀମାନେ ବୁଝିବେ। ଦାନିଏଲ 12:9, 10.</w:t>
      </w:r>
    </w:p>
    <w:p>
      <w:pPr>
        <w:pStyle w:val="ArticleBody"/>
        <w:jc w:val="left"/>
      </w:pPr>
      <w:r>
        <w:rPr>
          <w:rFonts w:ascii="Nirmala UI" w:hAnsi="Nirmala UI" w:eastAsia="Nirmala UI" w:cs="Nirmala UI"/>
        </w:rPr>
        <w:t>ଚାଳିଶତମ ପଦ 1798 ମସିହାରେ ଶେଷକାଳରୁ ଆରମ୍ଭ ହୁଏ, ଯେତେବେଳେ ଫ୍ରାନ୍ସର ନାପୋଲିଅନ୍ ପୋପଙ୍କୁ ବନ୍ଦୀତ୍ୱକୁ ନେଇଥିଲେ। ନାପୋଲିଅନଙ୍କର ଯୁକ୍ତି 1797 ମସିହାରେ ଭଙ୍ଗ ହୋଇଥିବା ଟୋଲେଣ୍ଟିନୋ ସନ୍ଧି ଉପରେ ଆଧାରିତ ଥିଲା। ନାପୋଲିଅନ୍ ଓ ପୋପଙ୍କ ମଧ୍ୟର ଯୁଦ୍ଧ ପୂର୍ବରୁ ସେହି ଇତିହାସରେ ପୂର୍ବଛାୟିତ ହୋଇଥିଲା, ଯାହା ଦାନିଏଲ ଅଧ୍ୟାୟ ଏଗାରର ଷଷ୍ଠ ଓ ସପ୍ତମ ପଦକୁ ପୂରଣ କରିଥିଲା। ଭଙ୍ଗ ହୋଇଥିବା ବିବାହ-ସନ୍ଧି ଏବଂ ଷଷ୍ଠ ଓ ସପ୍ତମ ପଦର ପୂରଣରେ ଉତ୍ତରର ରାଜାଙ୍କୁ ଦକ୍ଷିଣର ରାଜାଙ୍କ ଦ୍ୱାରା ପରାଜିତ କରାଯିବା 1798 ମସିହାର ଇତିହାସରେ ପୁନରାବୃତ୍ତ ହୋଇଥିଲା; ଏବଂ ଏପରି କରି ସେମାନେ ଷଷ୍ଠ ଓ ସପ୍ତମ ପଦରେ ଥିବା ପରମେଶ୍ୱରଙ୍କ ବାକ୍ୟର ଭବିଷ୍ୟଦ୍ବାଣୀକୁ, ଏବଂ ମିଶରର ଦ୍ୱିତୀୟ ରାଜା ପ୍ଟୋଲେମି ଫିଲାଡେଲ୍ଫସ୍ ଓ ସିରିୟାର ତୃତୀୟ ରାଜା ଆଣ୍ଟିଅକସ୍ ଥିଓସଙ୍କ ମଧ୍ୟରେ ଯୁଦ୍ଧର ଆରମ୍ଭରେ ସେହି ପଦଗୁଡ଼ିକର ପୂରଣକୁ ପ୍ରତିନିଧିତ୍ୱ କରନ୍ତି। ପ୍ଟୋଲେମି ଦକ୍ଷିଣର ରାଜାଙ୍କୁ ପ୍ରତିନିଧିତ୍ୱ କରୁଥିଲେ ଏବଂ ଆଣ୍ଟିଅକସ୍ ଉତ୍ତରର ରାଜାଙ୍କୁ ପ୍ରତିନିଧିତ୍ୱ କରୁଥିଲେ।</w:t>
      </w:r>
    </w:p>
    <w:p>
      <w:pPr>
        <w:pStyle w:val="ArticleBody"/>
        <w:jc w:val="left"/>
      </w:pPr>
      <w:r>
        <w:rPr>
          <w:rFonts w:ascii="Nirmala UI" w:hAnsi="Nirmala UI" w:eastAsia="Nirmala UI" w:cs="Nirmala UI"/>
        </w:rPr>
        <w:t>ପ୍ଟୋଲେମି ଓ ଆନ୍ଟିଓକସଙ୍କ ଇତିହାସରେ ସେହି ଭବିଷ୍ୟବାଣୀର ପୂରଣ ସହିତ ଏକତ୍ର କରାଯାଇଥିବା ଏହି ପଦ୍ୟଗୁଡ଼ିକର ଭବିଷ୍ୟବାଣୀ—ଯାହା ପୁନର୍ବାର ପ୍ରତିରୂପ ଭାବେ 1798 ମସିହାରେ ନେପୋଲିଅନ୍ ଓ ପୋପଙ୍କ ଇତିହାସକୁ ସୂଚିତ କରିଥିଲା—ତିନୋଟି ରେଖା ପ୍ରଦାନ କରେ, ଯେଉଁମାନେ ପଦ୍ୟ ଏଗାର ଓ ବାରରେ ପୁଟିନ୍ ଓ ଜେଲେନ୍ସ୍କିଙ୍କ ଇତିହାସର ପ୍ରତିରୂପ ହୋଇଥାନ୍ତି। ଏହିପରି, 1798 ମସିହାର ଅନ୍ତକାଳ ନେପୋଲିଅନ୍ ଓ ପୋପଙ୍କ ଇତିହାସକୁ ପ୍ରତିନିଧିତ୍ୱ କରେ ବୋଲି ବୁଝିବା, ଯଦି ସେଠାରେ ହିଁ ଶେଷ ହୋଇଯାଏ, ତେବେ ତାହା ଅସମ୍ପୂର୍ଣ୍ଣ ଅଟେ। ଆମେ ନିଶ୍ଚୟ ବୁଝିବାକୁ ପଡ଼ିବ ଯେ ପଦ୍ୟ ଛଅ ଓ ସାତ ନେପୋଲିଅନ୍ ଓ ପୋପଙ୍କ ବିଷୟରେ କ’ଣ ଭବିଷ୍ୟଦ୍ବାଣୀ କରେ, ଏବଂ ସେହି ସମୟକାଳ ସମ୍ବନ୍ଧରେ ପ୍ଟୋଲେମି ଓ ଆନ୍ଟିଓକସଙ୍କ ଇତିହାସ କ’ଣ ଶିଖାଏ। ଯେତେବେଳେ ଆମେ ସତ୍ୟର ସେହି ରେଖାଗୁଡ଼ିକୁ ବୁଝୁ, ସେତେବେଳେ ଆମେ ବୁଝିପାରୁ ଯେ ସେହି ପୂର୍ବବର୍ତ୍ତୀ ଐତିହାସିକ ପୂରଣଗୁଡ଼ିକ ପଦ୍ୟ ଚାଳିଶର ଆରମ୍ଭିକ ଇତିହାସକୁ ଚିହ୍ନିତ କରୁଛି; ଏବଂ ଏପରି କରିବା ମାଧ୍ୟମରେ ସେମାନେ ପଦ୍ୟ ଚାଳିଶର ଶେଷକୁ ମଧ୍ୟ ଚିହ୍ନିତ କରୁଛନ୍ତି, ଯେତେବେଳେ ନେପୋଲିଅନ୍ ଓ ପ୍ଟୋଲେମି ଦ୍ୱାରା ପ୍ରତିରୂପିତ ପୁଟିନ୍—ଯେହେତୁ ପଦ୍ୟ ଛଅ ଓ ସାତରେ ଯାହାଙ୍କ ବିଷୟରେ ଭବିଷ୍ୟଦ୍ବାଣୀ କରାଯାଇଛି—ପଦ୍ୟ ଏଗାର ଓ ବାରକୁ ପୂରଣ କରେ।</w:t>
      </w:r>
    </w:p>
    <w:p>
      <w:pPr>
        <w:pStyle w:val="ArticleBody"/>
        <w:jc w:val="left"/>
      </w:pPr>
      <w:r>
        <w:rPr>
          <w:rFonts w:ascii="Nirmala UI" w:hAnsi="Nirmala UI" w:eastAsia="Nirmala UI" w:cs="Nirmala UI"/>
        </w:rPr>
        <w:t>ଯୋହନ ଯେପରି ସେମାନଙ୍କୁ ପରିଚିହ୍ନିତ କରିଥାନ୍ତି, ଅର୍ଥାତ୍ ଅଜଗର ଓ ପଶୁର ମଧ୍ୟରେ ଥିବା ଭବିଷ୍ୟଦ୍ବାଣୀମୂଳକ ସମ୍ପର୍କ ସମ୍ବନ୍ଧରେ, କିମ୍ବା ଦାନିଏଲ ଯେପରି ସେମାନଙ୍କୁ “ନିତ୍ୟ” ଏବଂ “ଉଜାଡ଼ କରୁଥିବା ଘୃଣାସ୍ପଦ ବସ୍ତୁ” ଭାବେ ପ୍ରତିନିଧିତ୍ୱ କରିଥାନ୍ତି, ଏକ ଗୁରୁତ୍ୱପୂର୍ଣ୍ଣ ପର୍ଯ୍ୟବେକ୍ଷଣ ଏହା ଯେ, ଭବିଷ୍ୟଦ୍ବାଣୀମୂଳକ ଭାବରେ ସେମାନେ ଅତ୍ୟନ୍ତ ସଦୃଶ। ଯୋହନ ଏହାକୁ ଏପରି କହିଛନ୍ତି।</w:t>
      </w:r>
    </w:p>
    <w:p>
      <w:pPr>
        <w:pStyle w:val="ArticleScripture"/>
        <w:jc w:val="left"/>
      </w:pPr>
      <w:r>
        <w:rPr>
          <w:rFonts w:ascii="Nirmala UI" w:hAnsi="Nirmala UI" w:eastAsia="Nirmala UI" w:cs="Nirmala UI"/>
        </w:rPr>
        <w:t>ଏବଂ ସେମାନେ ସେହି ଅଜଗରକୁ ଉପାସନା କଲେ, ଯିଏ ପଶୁକୁ ଶକ୍ତି ଦେଇଥିଲା; ଏବଂ ସେମାନେ ପଶୁକୁ ଉପାସନା କରି କହିଲେ, “ପଶୁ ସଦୃଶ କିଏ? ତାହାଙ୍କ ସହିତ ଯୁଦ୍ଧ କରିବାକୁ କିଏ ସକ୍ଷମ?” ପ୍ରକାଶିତ ବାକ୍ୟ 13:4।</w:t>
      </w:r>
    </w:p>
    <w:p>
      <w:pPr>
        <w:pStyle w:val="ArticleBody"/>
        <w:jc w:val="left"/>
      </w:pPr>
      <w:r>
        <w:rPr>
          <w:rFonts w:ascii="Nirmala UI" w:hAnsi="Nirmala UI" w:eastAsia="Nirmala UI" w:cs="Nirmala UI"/>
        </w:rPr>
        <w:t>ଅଜଗରଙ୍କୁ ଉପାସନା କରିବା ମାନେ ପଶୁଙ୍କୁ ଉପାସନା କରିବା, କାରଣ ଉଭୟେ ପୌରାଣିକ ଧର୍ମର ପ୍ରତିନିଧିତ୍ୱ କରନ୍ତି। ଯୋହନଙ୍କ ପରି, ଦାନିଏଲ ମଧ୍ୟ ଦାନିଏଲ ପୁସ୍ତକର ଅଷ୍ଟମ ଅଧ୍ୟାୟ, ନବମରୁ ଦ୍ୱାଦଶ ପଦ ପର୍ଯ୍ୟନ୍ତରେ ଥିବା “ଛୋଟ ଶିଙ୍ଗ”କୁ ପୌରାଣିକ ଏବଂ ପାପାଲ—ଉଭୟ ରୋମର ପ୍ରତୀକ ଭାବେ ବ୍ୟବହାର କରନ୍ତି, ଯଦ୍ୟପି ସେ ଦୁହିଁଙ୍କୁ ସ୍ପଷ୍ଟ ଭାବେ ପୃଥକ କରନ୍ତି, ପୌରାଣିକ ରୋମର ଛୋଟ ଶିଙ୍ଗକୁ ପୁଲିଙ୍ଗ ଅର୍ଥରେ ଏବଂ ପାପାଲ ରୋମର ଛୋଟ ଶିଙ୍ଗକୁ ସ୍ତ୍ରୀଲିଙ୍ଗ ଅର୍ଥରେ ଚିହ୍ନଟ କରି। ସପ୍ତମ ଅଧ୍ୟାୟରେ ଦାନିଏଲ ପୌରାଣିକ ରୋମକୁ ତାହାର ପୂର୍ବବର୍ତ୍ତୀ ରାଜ୍ୟମାନଙ୍କଠାରୁ “ଭିନ୍ନ” ବୋଲି ଚିହ୍ନଟ କରନ୍ତି, ଏବଂ ଦାନିଏଲ ଆହୁରି ଚିହ୍ନଟ କରନ୍ତି ଯେ ପାପାଲ ରୋମ ମଧ୍ୟ “ଭିନ୍ନ” ଥିଲା। ରୋମ—ସେଥି ପୌରାଣିକ ହେଉ କିମ୍ବା ପାପାଲ—ଭିନ୍ନ ଅଟେ। ପୌରାଣିକ ରୋମକୁ ପ୍ରତିନିଧିତ୍ୱ କରୁଥିବା ରୋମର ପୁରୁଷ ପ୍ରତୀକ ଆହାବ ଓ ହେରୋଦଙ୍କ ଦ୍ୱାରା ସମର୍ଥିତ ହୁଏ। ଉଭୟେ ପାପାସୀର ପ୍ରତୀକମାନଙ୍କ ସହ ବିବାହିତ ଥିଲେ। ସ୍ତ୍ରୀ ମାନେ ହେଉଛି ଚର୍ଚ୍ଚଶାସନ, ଏବଂ ପୁରୁଷ ମାନେ ହେଉଛି ରାଜ୍ୟଶାସନ; ଏହିପରି ଭବିଷ୍ୟଦ୍ବାଣୀମୂଳକ ସ୍ତରରେ ଯେତେବେଳେ ପରମେଶ୍ୱରଙ୍କ ବାକ୍ୟ ପୁରୁଷ ଓ ସ୍ତ୍ରୀ ଏକ ହେବା ବିଷୟରେ କହେ, ସେତେବେଳେ ଏହା ଏହି ବାସ୍ତବତାକୁ ନିଶ୍ଚିତ କରେ ଯେ ପୌରାଣିକ ରୋମ ଏବଂ ପାପାଲ ରୋମ ଭବିଷ୍ୟଦ୍ବାଣୀମୂଳକ ଅର୍ଥରେ ଅତ୍ୟନ୍ତ ସଦୃଶ, କାରଣ ସେମାନେ ଏକ ଶରୀର।</w:t>
      </w:r>
    </w:p>
    <w:p>
      <w:pPr>
        <w:pStyle w:val="ArticleBody"/>
        <w:jc w:val="left"/>
      </w:pPr>
      <w:r>
        <w:rPr>
          <w:rFonts w:ascii="Nirmala UI" w:hAnsi="Nirmala UI" w:eastAsia="Nirmala UI" w:cs="Nirmala UI"/>
        </w:rPr>
        <w:t>୧୭୯୮ ମସିହାରେ ପାପତ୍ୱ ସହିତ ଫ୍ରାନ୍ସର ସମ୍ପର୍କ, ଯେତେବେଳେ ଦଶ ରାଜା ରୋମକୁ ଅଗ୍ନିରେ ଦାହ କରି ତାହାର ମାଂସ ଭକ୍ଷଣ କରିବେ, ସେତେବେଳେ ପାପତ୍ୱ ସହିତ ଯୁକ୍ତରାଷ୍ଟ୍ରର ସମ୍ପର୍କର ଏକ ପ୍ରତିରୂପ ଅଟେ।</w:t>
      </w:r>
    </w:p>
    <w:p>
      <w:pPr>
        <w:pStyle w:val="ArticleScripture"/>
        <w:jc w:val="left"/>
      </w:pPr>
      <w:r>
        <w:rPr>
          <w:rFonts w:ascii="Nirmala UI" w:hAnsi="Nirmala UI" w:eastAsia="Nirmala UI" w:cs="Nirmala UI"/>
        </w:rPr>
        <w:t>ଏବଂ ତୁମେ ପଶୁର ଉପରେ ଯେ ଦଶଟି ଶୃଙ୍ଗ ଦେଖିଲା, ସେମାନେ ବେଶ୍ୟାକୁ ଘୃଣା କରିବେ, ଏବଂ ତାହାକୁ ନିର୍ଜନ ଓ ନଗ୍ନ କରିଦେବେ, ଏବଂ ତାହାର ମାଂସ ଭକ୍ଷଣ କରିବେ, ଏବଂ ତାହାକୁ ଅଗ୍ନିରେ ପୁଡ଼ାଇଦେବେ। ପ୍ରକାଶିତ ବାକ୍ୟ ୧୭:୧୬।</w:t>
      </w:r>
    </w:p>
    <w:p>
      <w:pPr>
        <w:pStyle w:val="ArticleBody"/>
        <w:jc w:val="left"/>
      </w:pPr>
      <w:r>
        <w:rPr>
          <w:rFonts w:ascii="Nirmala UI" w:hAnsi="Nirmala UI" w:eastAsia="Nirmala UI" w:cs="Nirmala UI"/>
        </w:rPr>
        <w:t>ଖ୍ରୀ.ଶ. ୫୩୮ରେ ଫ୍ରାନ୍ସ ପାପାସତ୍ତାକୁ ଶକ୍ତିରେ ସ୍ଥାପିତ କରିଥିବାବେଳେ ପାପାସତ୍ତା ସହ ତାହାର ଯେ ସମ୍ପର୍କ ଥିଲା, ତାହା ଶୀଘ୍ର ଆସୁଥିବା ରବିବାର ବ୍ୟବସ୍ଥାରେ ପାପାସତ୍ତାର ମାରାତ୍ମକ ଆଘାତକୁ ସୁସ୍ଥ କରିବା କାର୍ଯ୍ୟରେ ଯୁକ୍ତରାଷ୍ଟ୍ରର କାର୍ଯ୍ୟକୁ ପ୍ରତିରୂପିତ କରେ।</w:t>
      </w:r>
    </w:p>
    <w:p>
      <w:pPr>
        <w:pStyle w:val="ArticleScripture"/>
        <w:jc w:val="left"/>
      </w:pPr>
      <w:r>
        <w:rPr>
          <w:rFonts w:ascii="Nirmala UI" w:hAnsi="Nirmala UI" w:eastAsia="Nirmala UI" w:cs="Nirmala UI"/>
        </w:rPr>
        <w:t>ତା'ପରେ ମୁଁ ପୃଥିବୀରୁ ଆଉ ଏକ ପଶୁକୁ ଉଠିଆସୁଥିବା ଦେଖିଲି; ତାହାର ମେଷଶାବକ ସଦୃଶ ଦୁଇଟି ଶିଙ୍ଗ ଥିଲା, କିନ୍ତୁ ସେ ଅଜଗର ପରି କଥା କହୁଥିଲା। ସେ ତାହାର ସମ୍ମୁଖରେ ପ୍ରଥମ ପଶୁର ସମସ୍ତ ଅଧିକାର ପ୍ରୟୋଗ କରେ, ଏବଂ ପୃଥିବୀକୁ ଓ ତାହାରେ ବାସ କରୁଥିବାମାନଙ୍କୁ ସେହି ପ୍ରଥମ ପଶୁଙ୍କୁ ଉପାସନା କରାଏ, ଯାହାର ମରଣଘାତୀ ଆଘାତ ସୁସ୍ଥ ହୋଇଯାଇଥିଲା। ସେ ମହା ଆଶ୍ଚର୍ଯ୍ୟକର କାର୍ଯ୍ୟମାନ କରେ, ଏପର୍ଯ୍ୟନ୍ତ ଯେ ସେ ମନୁଷ୍ୟମାନଙ୍କ ଦୃଷ୍ଟିରେ ଆକାଶରୁ ପୃଥିବୀ ଉପରେ ଅଗ୍ନିକୁ ଅବତରଣ କରାଏ; ଏବଂ ସେହି ସମସ୍ତ ଅଲୌକିକ କାର୍ଯ୍ୟଦ୍ୱାରା, ଯାହା ସେହି ପଶୁର ସାମ୍ନାରେ କରିବାର ଶକ୍ତି ତାକୁ ଦିଆଯାଇଥିଲା, ସେ ପୃଥିବୀରେ ବାସ କରୁଥିବାମାନଙ୍କୁ ଭ୍ରମିତ କରେ; ଏବଂ ପୃଥିବୀରେ ବାସ କରୁଥିବାମାନଙ୍କୁ କହେ ଯେ, ସେମାନେ ସେହି ପଶୁଙ୍କ ପାଇଁ ଏକ ପ୍ରତିମା ତିଆରି କରୁନ୍ତୁ, ଯାହା ତଳୱାରର ଆଘାତ ପାଇଥିଲା ତଥାପି ବଞ୍ଚି ରହିଥିଲା। ପ୍ରକାଶିତ ବାକ୍ୟ 13:11–14।</w:t>
      </w:r>
    </w:p>
    <w:p>
      <w:pPr>
        <w:pStyle w:val="ArticleBody"/>
        <w:jc w:val="left"/>
      </w:pPr>
      <w:r>
        <w:rPr>
          <w:rFonts w:ascii="Nirmala UI" w:hAnsi="Nirmala UI" w:eastAsia="Nirmala UI" w:cs="Nirmala UI"/>
        </w:rPr>
        <w:t>ପଦ ଚାଳିଶର ପୂରଣରେ 1798 ମସିହାର “ଶେଷକାଳ” ଏହାକୁ ଚିହ୍ନିତ କରେ ଯେ, ଆଧ୍ୟାତ୍ମିକ ଦକ୍ଷିଣର ରାଜା ଦ୍ୱାରା ଆଧ୍ୟାତ୍ମିକ ଉତ୍ତରର ରାଜା ଅପସାରିତ ହେଲା। ସେହି ଭବିଷ୍ୟଦ୍ଦବାଣୀମୂଳକ ଇତିହାସ ହେଉଛି ପାପାସୀୟ ଶାସନର ଏକ ହଜାର ଦୁଇ ଶତ ଷାଷ୍ଠି ବର୍ଷର ସମାପ୍ତିର ଇତିହାସ, ଏବଂ ତେଣୁ ସେହି ଭବିଷ୍ୟଦ୍ଦବାଣୀମୂଳକ ଇତିହାସର ଆରମ୍ଭର ଭବିଷ୍ୟଦ୍ଦବାଣୀମୂଳକ ବୈଶିଷ୍ଟ୍ୟଗୁଡ଼ିକ ଶେଷରେ ପ୍ରତିନିଧିତ୍ୱ କରାଯାଇଛି। 538 ମସିହାରେ ବାଇବେଲୀୟ ଭବିଷ୍ୟଦ୍ଦବାଣୀର ଚତୁର୍ଥ ରାଜ୍ୟ ପଞ୍ଚମ ରାଜ୍ୟକୁ ସ୍ଥାନ ଦେଲା, ଏବଂ 1798 ମସିହାରେ ବାଇବେଲୀୟ ଭବିଷ୍ୟଦ୍ଦବାଣୀର ପଞ୍ଚମ ରାଜ୍ୟ ଷଷ୍ଠ ରାଜ୍ୟକୁ ସ୍ଥାନ ଦେଲା।</w:t>
      </w:r>
    </w:p>
    <w:p>
      <w:pPr>
        <w:pStyle w:val="ArticleBody"/>
        <w:jc w:val="left"/>
      </w:pPr>
      <w:r>
        <w:rPr>
          <w:rFonts w:ascii="Nirmala UI" w:hAnsi="Nirmala UI" w:eastAsia="Nirmala UI" w:cs="Nirmala UI"/>
        </w:rPr>
        <w:t>୫୩୮ ମଧ୍ୟ ଇସ୍ରାଏଲର ଉତ୍ତର ରାଜ୍ୟ ବିରୋଧରେ ଲେବୀୟ ପୁସ୍ତକ ଛବ୍ବିଶର “ସାତ ଥର” ଶାପର ଏକ ମଧ୍ୟସ୍ଥ ପଥଚିହ୍ନ ଅଟେ, ଯାହା ଖ୍ରୀଷ୍ଟପୂର୍ବ ୭୨୩ ମସିହାରେ ଆରମ୍ଭ ହୋଇଥିଲା, ଯେତେବେଳେ ଅଶ୍ଶୂର ଏଫ୍ରାଇମକୁ ବନ୍ଦୀତ୍ୱରେ ନେଇଯାଇଥିଲା। ତେଣୁ ୧୭୯୮ କେବଳ ୫୩୮ର ଭବିଷ୍ୟଦ୍ବାଣୀମୂଳକ ବୈଶିଷ୍ଟ୍ୟମାନଙ୍କୁ ମାତ୍ର ଧାରଣ କରେ ନାହିଁ, ବରଂ ଖ୍ରୀଷ୍ଟପୂର୍ବ ୭୨୩ର ବୈଶିଷ୍ଟ୍ୟମାନଙ୍କୁ ମଧ୍ୟ ଧାରଣ କରେ। ଖ୍ରୀଷ୍ଟପୂର୍ବ ୭୨୩ ମସିହାରେ ଇସ୍ରାଏଲର ଦଶ ଗୋତ୍ର ଅଶ୍ଶୂରଙ୍କ ଦ୍ୱାରା ପରାଜିତ ହେଉଥିଲେ, ଏବଂ ଏକ ହଜାର ଦୁଇ ଶତ ଷାଷ୍ଠି ବର୍ଷ ପରେ ୫୩୮ ମସିହାରେ ପୌତ୍ତଳିକ ରୋମ ପାପାଲ ରୋମଙ୍କ ଦ୍ୱାରା ପରାଜିତ ହେଉଥିଲା, ଯିଏ ପୁନରାୟ “ସାତ ଥର”ର ସମାପ୍ତିବେଳେ ୧୭୯୮ ମସିହାରେ ଫ୍ରାନ୍ସ ଦ୍ୱାରା ପରାଜିତ ହେଲା।</w:t>
      </w:r>
    </w:p>
    <w:p>
      <w:pPr>
        <w:pStyle w:val="ArticleBody"/>
        <w:jc w:val="left"/>
      </w:pPr>
      <w:r>
        <w:rPr>
          <w:rFonts w:ascii="Nirmala UI" w:hAnsi="Nirmala UI" w:eastAsia="Nirmala UI" w:cs="Nirmala UI"/>
        </w:rPr>
        <w:t>୧୭୯୮ ମସିହାରେ ଫ୍ରାନ୍ସ—ଦକ୍ଷିଣର ରାଜା—ପାପତ୍ୱକୁ ସିଂହାସନରୁ ଅପସାରିତ କଲା। ୫୩୮ ମସିହାରେ ଫ୍ରାନ୍ସ—ପେଗାନ୍ ରୋମର ଦଶଟି ରାଜ୍ୟରେ ବିଭଜନର ପ୍ରମୁଖ ପ୍ରତୀକ—ପାପତ୍ୱକୁ ସିଂହାସନରେ ସ୍ଥାପିତ କଲା। ରବିବାରୀୟ ବ୍ୟବସ୍ଥାର ସମୟରେ ଯୁକ୍ତରାଷ୍ଟ୍ର ୫୩୮ ମସିହାରେ ଫ୍ରାନ୍ସର ଭୂମିକାକୁ ପୁନରାବୃତ୍ତି କରେ; ଏବଂ ଯେତେବେଳେ ସେହି ଦଶ ରାଜା ପାପତ୍ୱକୁ ଅଗ୍ନିଦ୍ୱାରା ଦାହ କରିବେ ଏବଂ ତାହାର ମାଂସ ଭକ୍ଷଣ କରିବେ, ସେତେବେଳେ ଯୁକ୍ତରାଷ୍ଟ୍ର ୧୭୯୮ ମସିହାରେ ଫ୍ରାନ୍ସର ଭୂମିକାକୁ ପୁନରାବୃତ୍ତି କରେ।</w:t>
      </w:r>
    </w:p>
    <w:p>
      <w:pPr>
        <w:pStyle w:val="ArticleBody"/>
        <w:jc w:val="left"/>
      </w:pPr>
      <w:r>
        <w:rPr>
          <w:rFonts w:ascii="Nirmala UI" w:hAnsi="Nirmala UI" w:eastAsia="Nirmala UI" w:cs="Nirmala UI"/>
        </w:rPr>
        <w:t>ଇସ୍ରାଏଲର ଉତ୍ତର ଓ ଦକ୍ଷିଣ ରାଜ୍ୟମାନଙ୍କ ବିରୁଦ୍ଧରେ “ସାତ କାଳ”ର ବିଚାର ଉତ୍ତରରୁ ଉଦ୍ଭବିତ ହୋଇଥିବା ରାଜ୍ୟମାନଙ୍କ ଦ୍ୱାରା କାର୍ଯ୍ୟକାରୀ କରାଯାଇଥିଲା।</w:t>
      </w:r>
    </w:p>
    <w:p>
      <w:pPr>
        <w:pStyle w:val="ArticleScripture"/>
        <w:jc w:val="left"/>
      </w:pPr>
      <w:r>
        <w:rPr>
          <w:rFonts w:ascii="Nirmala UI" w:hAnsi="Nirmala UI" w:eastAsia="Nirmala UI" w:cs="Nirmala UI"/>
        </w:rPr>
        <w:t>ଇସ୍ରାଏଲ ଏକ ଛିତରାଇ ଯାଇଥିବା ମେଷ; ସିଂହମାନେ ତାହାକୁ ତାଡ଼ି ଦେଇଛନ୍ତି; ପ୍ରଥମେ ଅଶ୍ଶୁରର ରାଜା ତାହାକୁ ଗ୍ରସଣ କଲା; ଏବଂ ଶେଷରେ ବାବିଲର ରାଜା ଏହି ନେବୁଖଦ୍ରେଜ୍ଜର ତାହାର ଅସ୍ଥିଗୁଡ଼ିକୁ ଭାଙ୍ଗି ଦେଇଛି। ଯିରିମିୟ 50:17।</w:t>
      </w:r>
    </w:p>
    <w:p>
      <w:pPr>
        <w:pStyle w:val="ArticleBody"/>
        <w:jc w:val="left"/>
      </w:pPr>
      <w:r>
        <w:rPr>
          <w:rFonts w:ascii="Nirmala UI" w:hAnsi="Nirmala UI" w:eastAsia="Nirmala UI" w:cs="Nirmala UI"/>
        </w:rPr>
        <w:t>ଅଶ୍ଶୁର ଉତ୍ତର ଦିଗରୁ ଆସି 723 BC ରେ ଦଶ ଗୋତ୍ରକୁ ଜୟ କଲା, ଏବଂ ବାବିଲ 677 BC ରେ ଯିହୁଦାକୁ ବନ୍ଦୀ କରି ନେଲା। ଯିହୁଦା ସହ ସମ୍ପର୍କରେ ଇସ୍ରାଏଲ ଉତ୍ତର ରାଜ୍ୟ ଥିଲେ ମଧ୍ୟ, ତଥାପି ଉଭୟ ରାଜ୍ୟ ଉତ୍ତର ଦିଗର ଶତ୍ରୁମାନଙ୍କ ଦ୍ୱାରା ଜୟ କରାଗଲା; ଏହିପରି, ଯେ ଶତ୍ରୁ ତାଙ୍କୁ ବନ୍ଦୀତ୍ୱକୁ ନେଇଗଲା, ସେହି ଶତ୍ରୁ ସହ ସମ୍ପର୍କରେ ଇସ୍ରାଏଲ ଓ ଯିହୁଦା ଉଭୟେ ଦକ୍ଷିଣ ରାଜ୍ୟ ହେଇଯାନ୍ତି। 723 BC ଉତ୍ତରର ରାଜାଙ୍କ ଦ୍ୱାରା ଦକ୍ଷିଣର ଦଶଗୁଣିଆ ରାଜ୍ୟକୁ ଜୟ କରାଯିବାକୁ ପ୍ରତିନିଧିତ୍ୱ କରେ। 538 ପୌତ୍ତଳିକତାରୁ ପାପତ୍ୱକୁ ଏକ ସ୍ଥାନାନ୍ତରକୁ ପ୍ରତିନିଧିତ୍ୱ କରେ, ଏବଂ ଏହା ସହିତ ଉତ୍ତର ରାଜ୍ୟ ଦ୍ୱାରା ଏକ ଦଶଗୁଣିଆ ରାଜ୍ୟକୁ ଜୟ କରାଯିବାକୁ ମଧ୍ୟ ପ୍ରତିନିଧିତ୍ୱ କରେ। 1798 ଏହାକୁ ପ୍ରତିନିଧିତ୍ୱ କରେ ଯେ, ଉତ୍ତରର ଜଣେ ରାଜା ଦକ୍ଷିଣର ଜଣେ ରାଜାଙ୍କ ଦ୍ୱାରା ପରାଜିତ ହେଉଛନ୍ତି, ଯିଏ ଏକ ଦଶଗୁଣିଆ ରାଜ୍ୟକୁ ପ୍ରତିନିଧିତ୍ୱ କରେ।</w:t>
      </w:r>
    </w:p>
    <w:p>
      <w:pPr>
        <w:pStyle w:val="ArticleScripture"/>
        <w:jc w:val="left"/>
      </w:pPr>
      <w:r>
        <w:rPr>
          <w:rFonts w:ascii="Nirmala UI" w:hAnsi="Nirmala UI" w:eastAsia="Nirmala UI" w:cs="Nirmala UI"/>
        </w:rPr>
        <w:t>ଏବଂ ସେହି ଘଡ଼ିରେ ଗୋଟିଏ ମହାନ ଭୂମିକମ୍ପ ହେଲା, ଏବଂ ନଗରର ଦଶମାଂଶ ଭାଗ ଭାଙ୍ଗି ପଡ଼ିଲା; ଏବଂ ସେହି ଭୂମିକମ୍ପରେ ସାତ ହଜାର ମନୁଷ୍ୟ ବିନାଶ ପାଇଲେ; ଏବଂ ଅବଶିଷ୍ଟମାନେ ଭୟଭୀତ ହେଲେ, ଏବଂ ସ୍ୱର୍ଗର ଈଶ୍ୱରଙ୍କୁ ଗୌରବ ଦେଲେ। ପ୍ରକାଶିତ ବାକ୍ୟ 11:13।</w:t>
      </w:r>
    </w:p>
    <w:p>
      <w:pPr>
        <w:pStyle w:val="ArticleBody"/>
        <w:jc w:val="left"/>
      </w:pPr>
      <w:r>
        <w:rPr>
          <w:rFonts w:ascii="Nirmala UI" w:hAnsi="Nirmala UI" w:eastAsia="Nirmala UI" w:cs="Nirmala UI"/>
        </w:rPr>
        <w:t>୫୩୮ ସହ ସମ୍ବନ୍ଧିତ ପରିବର୍ତ୍ତନର ଅବଧି—ଯେତେବେଳେ ରୋମ ମୂର୍ତ୍ତିପୂଜକ ଅବସ୍ଥାରୁ ପୋପତନ୍ତ୍ରୀୟ ଅବସ୍ଥାକୁ ପରିବର୍ତ୍ତିତ ହେଲା—ସେହି ସମୟ ଦାନିଏଲ ଅଧ୍ୟାୟ ଆଠରେ ପୁଲିଙ୍ଗରୁ ସ୍ତ୍ରୀଲିଙ୍ଗକୁ ହୋଇଥିବା ପରିବର୍ତ୍ତନକୁ ମଧ୍ୟ ସୂଚାଏ; ଯାହା ପ୍ରତୀକାତ୍ମକ ଭାବରେ ରାଜ୍ୟକଳାରୁ ଚର୍ଚ୍ଚକଳାକୁ ପରିବର୍ତ୍ତନ ଅଟେ। “ସାତ କାଳ”ର ଭବିଷ୍ୟବାଣୀ “ସତ୍ୟ”ର ଚିହ୍ନ ବହନ କରେ; କାରଣ ପ୍ରଥମ ଅକ୍ଷର (୭୨୩ ଖ୍ରୀ.ପୂ.) ହିବ୍ରୁ ବର୍ଣ୍ଣମାଳାର ବାଇଶତମ ଏବଂ ଶେଷ ଅକ୍ଷରକୁ (୧୭୯୮) ଦର୍ଶାଏ, ଯେତେବେଳେ ତେରୋତିଏ ଏବଂ ମଧ୍ୟସ୍ଥ ଅକ୍ଷର ବିଦ୍ରୋହକୁ ପ୍ରତିନିଧିତ୍ୱ କରେ (୫୩୮)। ଦାନିଏଲ ଚିହ୍ନଟ କରିଛନ୍ତି ଯେ “ଉଜାଡ଼ର ଅପରାଧ” ବୋଲିଥିବା ପ୍ରକାଶରେ ଯାହା “ଅପରାଧ” ପ୍ରତୀକୀକୃତ ହୋଇଛି, ସେହିଟି ହେଉଛି ଚର୍ଚ୍ଚ ଓ ରାଜ୍ୟର ସଂଯୋଗ, ଯେଉଁଥିରେ ସେହି ସମ୍ବନ୍ଧର ନିୟନ୍ତ୍ରଣ ଚର୍ଚ୍ଚର ହାତରେ ଥିଲା। ସେହି “ଅପରାଧ” ୫୩୮ କୁ ପ୍ରତିନିଧିତ୍ୱ କରେ, ଯାହା ଇସ୍ରାଏଲର ଉତ୍ତର ଦଶ ଗୋତ୍ରବିରୋଧରେ “ସାତ କାଳ”ର ଅବଧିର ତିନିଟି ପ୍ରମୁଖ ସୀମାଚିହ୍ନମାନଙ୍କ ମଧ୍ୟରେ ମଧ୍ୟସ୍ଥ ଏବଂ ରୂପକତ୍ମକ ଭାବେ ତେରୋତିଏ ଅକ୍ଷର ଅଟେ।</w:t>
      </w:r>
    </w:p>
    <w:p>
      <w:pPr>
        <w:pStyle w:val="ArticleBody"/>
        <w:jc w:val="left"/>
      </w:pPr>
      <w:r>
        <w:rPr>
          <w:rFonts w:ascii="Nirmala UI" w:hAnsi="Nirmala UI" w:eastAsia="Nirmala UI" w:cs="Nirmala UI"/>
        </w:rPr>
        <w:t>୧୭୯୮ ମସିହାରେ, ଦାନିଏଲ ଅଧ୍ୟାୟ ଏଗାରୋର ଚାଳିଶତମ ପଦରେ ଉଲ୍ଲେଖିତ “ଶେଷକାଳ”ରେ, ନାସ୍ତିକ ଫ୍ରାନ୍ସ—ଦକ୍ଷିଣର ରାଜା—ଉତ୍ତରର ରାଜା ପାପତ୍ତ୍ୱକୁ ମାରାତ୍ମକ ଆଘାତ ଦେଇଥିଲା। ୧୯୮୯ ମସିହାରେ ପାପତ୍ତ୍ୱ ନାସ୍ତିକ ଦକ୍ଷିଣର ରାଜାଙ୍କ ବିରୁଦ୍ଧରେ ପ୍ରତିଆଘାତ କଲା, ଯିଏ ସେତେବେଳେ ସୋଭିଏତ ସଂଘରେ ପରିଣତ ହୋଇଥିଲା। ସେହି ପ୍ରତିଆଘାତରେ ଯୁକ୍ତରାଷ୍ଟ୍ର ଏବଂ ଭାଟିକାନ୍‌ଙ୍କ ମଧ୍ୟରେ ଗୁପ୍ତ ମୈତ୍ରୀ ଅନ୍ତର୍ଭୁକ୍ତ ଥିଲା। ୧୯୮୯ ମସିହାରେ ସୋଭିଏତ ସଂଘର ସମ୍ପୂର୍ଣ୍ଣ ଭାବେ ବିଲୋପ ହେବା ଚାଳିଶତମ ପଦର ଲିଖିତ ଭବିଷ୍ୟବାଣୀମୂଳକ ସନ୍ଦେଶକୁ ସମାପ୍ତ କରେ, ଏବଂ ପରବର୍ତ୍ତୀ ପଦ, ଅର୍ଥାତ୍‌ ଏକଚାଳିଶତମ ପଦ, ଯୁକ୍ତରାଷ୍ଟ୍ରରେ ରବିବାର ଆଇନକୁ ପ୍ରତିନିଧିତ୍ୱ କରେ। ଏହିପରି, ୧୯୮୯ ମସିହାରେ ସୋଭିଏତ ସଂଘର ପତନରୁ ଆରମ୍ଭ କରି ପରବର୍ତ୍ତୀ ପଦରେ ଉଲ୍ଲେଖିତ ରବିବାର ଆଇନ ପର୍ଯ୍ୟନ୍ତ, ଆମେ ଚାଳିଶତମ ପଦର ଗୁପ୍ତ ଇତିହାସରେ ବସବାସ କରୁଛୁ।</w:t>
      </w:r>
    </w:p>
    <w:p>
      <w:pPr>
        <w:pStyle w:val="ArticleBody"/>
        <w:jc w:val="left"/>
      </w:pPr>
      <w:r>
        <w:rPr>
          <w:rFonts w:ascii="Nirmala UI" w:hAnsi="Nirmala UI" w:eastAsia="Nirmala UI" w:cs="Nirmala UI"/>
        </w:rPr>
        <w:t>ଚାଳିଶତମ ପଦ ୧୭୯୮ ମସିହାରେ ଦକ୍ଷିଣର ଏବଂ ଉତ୍ତରର ଜଣେ ରାଜାଙ୍କୁ ଚିହ୍ନିତ କରି ଆରମ୍ଭ କରେ, ଏବଂ ପରେ ୧୯୮୯ ମସିହାରେ ଦକ୍ଷିଣର ଏବଂ ଉତ୍ତରର ଜଣେ ରାଜାଙ୍କୁ, ସହିତେ ରଥ, ଜାହାଜ ଏବଂ ଅଶ୍ୱାରୋହୀମାନଙ୍କ ଦ୍ୱାରା ପ୍ରତିନିଧିତ ତୃତୀୟ ଶକ୍ତିକୁ ମଧ୍ୟ ଚିହ୍ନିତ କରେ।</w:t>
      </w:r>
    </w:p>
    <w:p>
      <w:pPr>
        <w:pStyle w:val="ArticleScripture"/>
        <w:jc w:val="left"/>
      </w:pPr>
      <w:r>
        <w:rPr>
          <w:rFonts w:ascii="Nirmala UI" w:hAnsi="Nirmala UI" w:eastAsia="Nirmala UI" w:cs="Nirmala UI"/>
        </w:rPr>
        <w:t>ଏବଂ ଶେଷ ସମୟରେ ଦକ୍ଷିଣର ରାଜା ତାହାଙ୍କୁ ଧକ୍କା ଦେବ; ଏବଂ ଉତ୍ତରର ରାଜା ରଥ, ଅଶ୍ୱାରୋହୀମାନଙ୍କୁ ଓ ଅନେକ ଜାହାଜ ସହିତ ବାତ୍ୟାପରି ତାହାଙ୍କ ବିରୁଦ୍ଧରେ ଆସିବ; ଏବଂ ସେ ଦେଶମାନଙ୍କ ଭିତରକୁ ପ୍ରବେଶ କରିବ, ଏବଂ ପ୍ଲାବିତ କରି ଅତିକ୍ରମ କରିଯିବ। ଦାନିଏଲ 11:40।</w:t>
      </w:r>
    </w:p>
    <w:p>
      <w:pPr>
        <w:pStyle w:val="ArticleBody"/>
        <w:jc w:val="left"/>
      </w:pPr>
      <w:r>
        <w:rPr>
          <w:rFonts w:ascii="Nirmala UI" w:hAnsi="Nirmala UI" w:eastAsia="Nirmala UI" w:cs="Nirmala UI"/>
        </w:rPr>
        <w:t>“ଶେଷ ସମୟ”ରେ, ଅର୍ଥାତ୍ 1798 ମସିହାରେ, ନେପୋଲିଅନଙ୍କ ଜଣେ ପ୍ରକୃତ ସେନାପତି ଭାଟିକାନକୁ ପ୍ରବେଶ କରି ସତ୍ୟସତ୍ୟରେ ପୋପଙ୍କୁ ବନ୍ଦୀ କରି କାରାଗାରରେ ପରିବନ୍ଦ କଲା। 1989 ମସିହାରେ 1798 ପାଇଁ ପ୍ରତିଶୋଧ ସଂଘଟିତ ହେଲା। 1798 ଓ 1989 ମଧ୍ୟବର୍ତ୍ତୀ ଇତିହାସରେ କିଛି ଭବିଷ୍ୟଦ୍ବାଣୀମୂଳକ ପରିବର୍ତ୍ତନ ଘଟିଥିଲା, ଯାହାଙ୍କୁ ଲକ୍ଷ୍ୟ କରିବା ଗୁରୁତ୍ୱପୂର୍ଣ୍ଣ। 1798 ସମୟଖଣ୍ଡରେ ନାସ୍ତିକ ଫ୍ରାନ୍ସ, ଦକ୍ଷିଣର ରାଜା, ଦକ୍ଷିଣର ପ୍ରଥମ ଆତ୍ମିକ ରାଜା ଥିଲା, ଏବଂ ପୁଟିନଙ୍କ ରୁଷ ତାହାର ଶେଷ ହେବାକୁ ନିର୍ଦ୍ଧାରିତ। ଫ୍ରାନ୍ସକୁ ପ୍ରକାଶିତ ବାକ୍ୟ ଏଗାରରେ ଚିହ୍ନିତ କରାଯାଇଛି, ଯାହାକୁ ସିଧାସଳଖ ସିଷ୍ଟର ହ୍ୱାଇଟ୍ ନାସ୍ତିକ ଫ୍ରାନ୍ସ ଭାବେ ଚିହ୍ନିତ କରିଛନ୍ତି। ଏଗାର ଅଧ୍ୟାୟରେ ଫ୍ରାନ୍ସକୁ ଚିହ୍ନଟ କରୁଥିବା ଦୁଇଟି ପ୍ରତୀକର ମଧ୍ୟରୁ ଗୋଟିଏ ହେଉଛି ମିଶର, ଯାହାକୁ ସିଷ୍ଟର ହ୍ୱାଇଟ୍ ନାସ୍ତିକତାର ପ୍ରତୀକ ଭାବେ ଚିହ୍ନିତ କରିଛନ୍ତି। ସେହି ଅଧ୍ୟାୟରେ ଯେ ପଶୁ ଅଗାଧ କୁଣ୍ଡରୁ ଉଦ୍ଭବିତ ହୁଏ, ସେହିଥିଲା ନାସ୍ତିକତା, ଯାହା ସେହି ସମୟଖଣ୍ଡରେ ଇତିହାସରେ ପ୍ରବେଶ କରିଥିଲା।</w:t>
      </w:r>
    </w:p>
    <w:p>
      <w:pPr>
        <w:pStyle w:val="ArticleBody"/>
        <w:jc w:val="left"/>
      </w:pPr>
      <w:r>
        <w:rPr>
          <w:rFonts w:ascii="Nirmala UI" w:hAnsi="Nirmala UI" w:eastAsia="Nirmala UI" w:cs="Nirmala UI"/>
        </w:rPr>
        <w:t>ନାସ୍ତିକତା ଇତିହାସରେ 1798 ସମୟଖଣ୍ଡରେ ଫ୍ରାନ୍ସରୁ ଆରମ୍ଭ ହୁଏ, ଏବଂ 1989 ପର୍ଯ୍ୟନ୍ତ ନାସ୍ତିକତାର ଆତ୍ମିକ ରାଜା ସୋଭିଏତ ୟୁନିଅନ ହୋଇଯାଏ। ପୋପ୍ ଜନ୍ ପଲ୍ II ଓ ରୋନାଲ୍ଡ ରିଗାନଙ୍କ ମଧ୍ୟରେ ଥିବା ଗୋପନୀୟ ମୈତ୍ରୀ-ସନ୍ଧିର ପରିପୂର୍ଣ୍ଣତାରେ 1989 ମସିହାରେ ସୋଭିଏତ ୟୁନିଅନର ଅପସାରଣ ଦାନିଏଲ ଅଧ୍ୟାୟ ଏଗାରର ଦଶମ ପଦରେ ପୂର୍ବରୂପେ ଦର୍ଶାଯାଇଥିଲା, ଏବଂ ସେହି ଦଶମ ପଦ ପାଇଁ ଦ୍ୱିତୀୟ ସାକ୍ଷ୍ୟ ଯିଶାୟାଙ୍କର ଇସ୍ରାଏଲର ଉତ୍ତର ଓ ଦକ୍ଷିଣ ରାଜ୍ୟମାନଙ୍କ ବିରୁଦ୍ଧରେ ପଚିଶ ଶତ କୁରି ବର୍ଷର ଦୁଇଟି ଶାପ-ସମ୍ବନ୍ଧୀୟ ଅନୁଚ୍ଛେଦରେ ମିଳେ, ଯାହା ସପ୍ତମରୁ ଏଗାରତମ ଅଧ୍ୟାୟ ପର୍ଯ୍ୟନ୍ତ ଉପସ୍ଥାପିତ ହୋଇଛି।</w:t>
      </w:r>
    </w:p>
    <w:p>
      <w:pPr>
        <w:pStyle w:val="ArticleBody"/>
        <w:jc w:val="left"/>
      </w:pPr>
      <w:r>
        <w:rPr>
          <w:rFonts w:ascii="Nirmala UI" w:hAnsi="Nirmala UI" w:eastAsia="Nirmala UI" w:cs="Nirmala UI"/>
        </w:rPr>
        <w:t>ଏହିପରି, 1989 ଶେଷ ଦିନର ଭବିଷ୍ୟବାଣୀସମ୍ବନ୍ଧୀୟ ପହେଳିଗୁଡ଼ିକର ସମାଧାନ ପାଇଁ ଏକ ସନ୍ଦର୍ଭବିନ୍ଦୁ ହୋଇଉଠେ। ସେହି ସମୟରେ ହିଁ ଚାଳିଶତମ ପଦ ଉନ୍ମୋଚିତ ହୋଇଥିଲା। ବର୍ତ୍ତମାନ ଏହା ଚିହ୍ନଟ କରାଯାଇପାରେ ଯେ ଚାଳିଶତମ ପଦ 1798 ରେ ଆରମ୍ଭ ହୋଇ ଚାଳିଶିଏକତମ ପଦର ରବିବାର ନିୟମ ପର୍ଯ୍ୟନ୍ତ ସମାପ୍ତ ହୁଏ।</w:t>
      </w:r>
    </w:p>
    <w:p>
      <w:pPr>
        <w:pStyle w:val="ArticleBody"/>
        <w:jc w:val="left"/>
      </w:pPr>
      <w:r>
        <w:rPr>
          <w:rFonts w:ascii="Nirmala UI" w:hAnsi="Nirmala UI" w:eastAsia="Nirmala UI" w:cs="Nirmala UI"/>
        </w:rPr>
        <w:t>ରବିବାର ଆଇନ ପ୍ରବଳ ହେବାବେଳେ ଯୁକ୍ତରାଷ୍ଟ୍ର ଅଜଗର ପରି କହିବ ଏବଂ ବାଇବେଲୀୟ ଭବିଷ୍ୟବାଣୀର ଷଷ୍ଠ ରାଜ୍ୟ ଭାବରେ ତାହାର ଶାସନର ସମାପ୍ତି କରିବ। ପଞ୍ଚମ ରାଜ୍ୟ ମାରାତ୍ମକ ଆଘାତ ପାଇଥିବା 1798 ମସିହାରେ, ସେ ତାହାର ଶାସନକାଳ ଆରମ୍ଭ କଲା। 1798 ମସିହାରେ ଯୁକ୍ତରାଷ୍ଟ୍ର ଏଲିଏନ ଏବଂ ସେଡିସନ ଆଇନଗୁଡ଼ିକ ପାସ୍ କଲା; ଏହିପରି, ତାହାର ଆରମ୍ଭରେହିଁ ଷଷ୍ଠ ରାଜ୍ୟର ଶେଷକୁ ପ୍ରତିରୂପିତ କଲା। ତେଣୁ ଚାଳିଶତମ ପଦ ବାଇବେଲୀୟ ଭବିଷ୍ୟବାଣୀର ଷଷ୍ଠ ରାଜ୍ୟ ଭାବରେ ଯୁକ୍ତରାଷ୍ଟ୍ରର ଇତିହାସ ଅଟେ।</w:t>
      </w:r>
    </w:p>
    <w:p>
      <w:pPr>
        <w:pStyle w:val="ArticleBody"/>
        <w:jc w:val="left"/>
      </w:pPr>
      <w:r>
        <w:rPr>
          <w:rFonts w:ascii="Nirmala UI" w:hAnsi="Nirmala UI" w:eastAsia="Nirmala UI" w:cs="Nirmala UI"/>
        </w:rPr>
        <w:t>1798 ହେଉଛି ହିବ୍ରୁ ବର୍ଣ୍ଣମାଳାର ପ୍ରଥମ ଅକ୍ଷର; ରବିବାରୀୟ ବ୍ୟବସ୍ଥା ହେଉଛି ହିବ୍ରୁ ବର୍ଣ୍ଣମାଳାର ବାଇଶତମ ଏବଂ ଶେଷ ଅକ୍ଷର; ଏବଂ 1989 ହେଉଛି ମଧ୍ୟବର୍ତ୍ତୀ ୱେମାର୍କ, ଯାହା ତେରୋଟି ସଂଖ୍ୟା ଓ ହିବ୍ରୁ ବର୍ଣ୍ଣମାଳାର ତେରୋତିଏ ଅକ୍ଷରଦ୍ୱାରା ପ୍ରତୀକୀକୃତ ବିଦ୍ରୋହକୁ ପ୍ରତିନିଧିତ୍ୱ କରେ। 1989 ବାଇବେଲୀୟ ଭବିଷ୍ୟଦ୍ବାଣୀର ପ୍ରତିଖ୍ରୀଷ୍ଟଙ୍କ ସହ ରିଗାନଙ୍କ ଗୁପ୍ତ ମିଳିତ ଚୁକ୍ତିର ବିଦ୍ରୋହକୁ ପ୍ରତିନିଧିତ୍ୱ କରେ। 1989 ସଂବିଧାନ ବିରୋଧରେ ବୃଦ୍ଧିଶୀଳ ବିଦ୍ରୋହର ଏକ ଅବଧିରେ ଶାସନ କରୁଥିବା ଶେଷ ଆଠ ରାଷ୍ଟ୍ରପତିଙ୍କ ମଧ୍ୟରୁ ପ୍ରଥମଙ୍କୁ ପରିଚୟ କରାଏ। 1989 ସେଭେନ୍ଥ-ଡେ ଆଡଭେଣ୍ଟିଷ୍ଟମାନଙ୍କ ମଧ୍ୟରେ ଏକ ପରୀକ୍ଷା ପ୍ରକ୍ରିୟାର ଆରମ୍ଭ କଲା, ଯାହା ଉପାସକମାନଙ୍କର ଦୁଇଟି ଶ୍ରେଣୀ ଉତ୍ପନ୍ନ କରିବା ପାଇଁ ରୂପାୟିତ। ବିଶ୍ୱସ୍ତମାନେ ହେଉଛନ୍ତି କମ୍; ଅବିଶ୍ୱସ୍ତମାନେ ହେଉଛନ୍ତି ଅନେକ। 1989 ହେଉଛି ପଦ୍ୟ ଚାଳିଶର କେନ୍ଦ୍ରୀୟ ୱେମାର୍କ, ଏବଂ ଏହା ତେରୋତିଏ ଅକ୍ଷରଦ୍ୱାରା ପ୍ରତୀକୀକୃତ ବିଦ୍ରୋହକୁ ପ୍ରତିନିଧିତ୍ୱ କରେ। ପଦ୍ୟ ଚାଳିଶ “ସତ୍ୟ”ର ସ୍ୱାକ୍ଷର ବହନ କରେ।</w:t>
      </w:r>
    </w:p>
    <w:p>
      <w:pPr>
        <w:pStyle w:val="ArticleBody"/>
        <w:jc w:val="left"/>
      </w:pPr>
      <w:r>
        <w:rPr>
          <w:rFonts w:ascii="Nirmala UI" w:hAnsi="Nirmala UI" w:eastAsia="Nirmala UI" w:cs="Nirmala UI"/>
        </w:rPr>
        <w:t>ଚାଳିଶତମ ପଦରେ ଉତ୍ତରର ରାଜା ଓ ଦକ୍ଷିଣର ରାଜାଙ୍କୁ ଦର୍ଶାଯାଇଛି, ଯେଉଁମାନେ ପଦର ଶେଷଭାଗର ଇତିହାସରେ ଭିନ୍ନ। ଏଥିରେ ଯୁକ୍ତରାଷ୍ଟ୍ରଙ୍କୁ ମଧ୍ୟ ସମାବେଶ କରାଯାଇଛି, ଯିଏ ଯୋହନଙ୍କ ଅନୁସାରେ ସେହି ମିଥ୍ୟା ଭବିଷ୍ୟଦ୍ଦକ୍ତା, ଯେ ଅଜଗର ଓ ପଶୁ ସହିତ କାର୍ଯ୍ୟ କରି ପୃଥିବୀକୁ ଆର୍ମାଗେଦ୍ଦୋନଙ୍କ ଦିଗକୁ ନେଇଯାଏ। ଚାଳିଶତମ ପଦରେ ଦକ୍ଷିଣର ରାଜା ହେଉଛନ୍ତି ଅଜଗର, ଉତ୍ତରର ରାଜା ହେଉଛି ପଶୁ; ରଥ, ଜାହାଜ ଓ ଅଶ୍ୱାରୋହୀମାନେ ହେଉଛନ୍ତି ସେହି ମିଥ୍ୟା ଭବିଷ୍ୟଦ୍ଦକ୍ତା। 1989 ମସିହାରେ ଚାଳିଶତମ ପଦର ପୂରଣ, ଏଗାରରୁ ପନ୍ଦର ପଦ ପର୍ଯ୍ୟନ୍ତକୁ ବୁଝିବା ପାଇଁ ଏକ ଗୁରୁତ୍ୱପୂର୍ଣ୍ଣ ଭବିଷ୍ୟଦ୍ବାଣୀମୂଳକ ବୈଶିଷ୍ଟ୍ୟ ହୋଇଉଠେ। ଯଦି 1989 ବିଷୟରେ ଆପଣ ସଠିକ୍ ନୁହନ୍ତି, ତେବେ ଆମେ ଆଜି ଯେ ଇତିହାସରେ ଅଛୁ, ସେଥିସମ୍ବନ୍ଧରେ ଆପଣ ଯୁକ୍ତିସଂଗତ ଭାବେ ସଠିକ୍ ହୋଇପାରିବେ ନାହିଁ।</w:t>
      </w:r>
    </w:p>
    <w:p>
      <w:pPr>
        <w:pStyle w:val="ArticleBody"/>
        <w:jc w:val="left"/>
      </w:pPr>
      <w:r>
        <w:rPr>
          <w:rFonts w:ascii="Nirmala UI" w:hAnsi="Nirmala UI" w:eastAsia="Nirmala UI" w:cs="Nirmala UI"/>
        </w:rPr>
        <w:t>୧୯୮୯ ଠାରୁ ରବିବାର ଆଇନ ପର୍ଯ୍ୟନ୍ତ ପାପତ୍ୱ ପାଇଁ ତିନୋଟି ପରୋକ୍ଷ ଯୁଦ୍ଧ ପଦ ୧୦ ଠାରୁ ୧୫ ପର୍ଯ୍ୟନ୍ତରେ ପ୍ରତିନିଧିତ ହୋଇଛି। ଏହି ପଦଗୁଡ଼ିକୁ ଏକ ଅବିଚ୍ଛିନ୍ନ ଇତିହାସ ଭାବରେ ବିଚାର କରିବା ଆବଶ୍ୟକ, କାରଣ ପଦ ୧୦ ଠାରୁ ୧୫ ପର୍ଯ୍ୟନ୍ତର ଐତିହାସିକ ପୂରଣରେ ପ୍ରତିନିଧିତ ତିନିଟି ଯୁଦ୍ଧରେ ସେହି ଏକେ “ଆଣ୍ଟିଓକସ୍ ମ୍ୟାଗ୍ନସ୍” ଦେଖିବାକୁ ମିଳେ।</w:t>
      </w:r>
    </w:p>
    <w:p>
      <w:pPr>
        <w:pStyle w:val="ArticleBody"/>
        <w:jc w:val="left"/>
      </w:pPr>
      <w:r>
        <w:rPr>
          <w:rFonts w:ascii="Nirmala UI" w:hAnsi="Nirmala UI" w:eastAsia="Nirmala UI" w:cs="Nirmala UI"/>
        </w:rPr>
        <w:t>ଏହି ତିନୋଟି ଯୁଦ୍ଧ ଗୋଟିଏ ଭବିଷ୍ୟଦ୍ବାଣୀମୂଳକ ରେଖା, କାରଣ ଏହି ତିନୋଟି ଯୁଦ୍ଧର ପ୍ରତ୍ୟେକଟିରେ ଆନ୍ତିଓକସ୍ ମାଗ୍ନସ୍ ଉପସ୍ଥିତ ଥିଲେ। ପଦ ୧୦ ଏବଂ ଯିଶାୟ 8:8, 1989 ମସିହାରେ ପଦ ୪୦ର ପୂରଣ ପାଇଁ ଦୁଇଜଣ ସାକ୍ଷୀ ପ୍ରଦାନ କରେ। ପଦ ୪୦, ପଦ ୧୦ ଏବଂ ଯିଶାୟ 8:8ରେ ଉଲ୍ଲେଖିତ ସନ୍ଦର୍ଭ ବିନ୍ଦୁ ଅଟେ। “ରଥ, ଜାହାଜ ଏବଂ ଅଶ୍ୱାରୋହୀ” ପ୍ରକାଶିତବାକ୍ୟର ତେରୋତିଅ ଅଧ୍ୟାୟରେ ଥିବା ପୃଥିବୀର ପଶୁର ଦୁଇଟି ଶିଙ୍ଗକୁ ପ୍ରତିନିଧିତ୍ୱ କରେ। ଶେଷକାଳରେ, ଯେତେବେଳେ ଯୁକ୍ତରାଷ୍ଟ୍ର “ଅଜଗର ପରି କହେ,” ସେତେବେଳେ ସେହି ଦୁଇଟି ଶିଙ୍ଗ ଆଉ ଗଣତନ୍ତ୍ରବାଦ ଏବଂ ପ୍ରୋଟେଷ୍ଟାଣ୍ଟବାଦ ରହିବ ନାହିଁ। ସେହି ସମୟରେ କଥିତ ପ୍ରୋଟେଷ୍ଟାଣ୍ଟମାନେ କାଥୋଲିକ୍ ଧର୍ମ ସହିତ ଯୁକ୍ତ ହେବେ, ଏବଂ ସଂବିଧାନିକ ଗଣରାଜ୍ୟକୁ ଏକନାୟକତନ୍ତ୍ରରେ ପରିବର୍ତ୍ତିତ କରାଯିବ। ସେହି ସମୟଖଣ୍ଡରେ ପୃଥିବୀର ପଶୁର ଦୁଇଟି ଶିଙ୍ଗ ଅର୍ଥନୈତିକ ଏବଂ ସାମରିକ ଶକ୍ତି ହେବ। ପ୍ରକାଶିତବାକ୍ୟର ତେରୋତିଅ ଅଧ୍ୟାୟରେ ଯୁକ୍ତରାଷ୍ଟ୍ର ଜଗତକୁ କ୍ରୟବିକ୍ରୟ କରିବା ପାଇଁ, ଏବଂ ମୃତ୍ୟୁର ଭୟଦେବା ସହିତ, ପଶୁର ଚିହ୍ନ ଗ୍ରହଣ କରିବାକୁ ବାଧ୍ୟ କରେ। ସେହି ଦୁଇଟି ଶିଙ୍ଗ ହେଉଛି ଦାନିଏଲଙ୍କ “ଜାହାଜ,” ଯାହା ଅର୍ଥନୈତିକ ଶକ୍ତିକୁ ପ୍ରତିନିଧିତ୍ୱ କରେ, ଏବଂ ତାଙ୍କର “ଅଶ୍ୱାରୋହୀ ଓ ରଥ,” ଯାହା ସାମରିକ ଶକ୍ତିକୁ ପ୍ରତିନିଧିତ୍ୱ କରେ।</w:t>
      </w:r>
    </w:p>
    <w:p>
      <w:pPr>
        <w:pStyle w:val="ArticleBody"/>
        <w:jc w:val="left"/>
      </w:pPr>
      <w:r>
        <w:rPr>
          <w:rFonts w:ascii="Nirmala UI" w:hAnsi="Nirmala UI" w:eastAsia="Nirmala UI" w:cs="Nirmala UI"/>
        </w:rPr>
        <w:t>୧୯୮୯ ସ୍ଥାପିତ କରେ ଯେ, ଯେତେବେଳେ ଏକାଦଶରୁ ପଞ୍ଚଦଶ ପଦ୍ୟ ପର୍ଯ୍ୟନ୍ତ ରାଫିଆ ଓ ପାନିଅମର ଯୁଦ୍ଧମାନଙ୍କର ଐତିହାସିକ ପୂରଣକୁ ପ୍ରୟୋଗ କରାଯାଏ, ସେଥିରେ ୧୯୮୯ ଏବଂ ସୋଭିଏତ ସଂଘର ପତନକୁ ବୁଝିବା ପାଇଁ ଯେ ଏକେଇ ଭବିଷ୍ୟଦ୍ବାଣୀମୂଳକ ପଦ୍ଧତି ବ୍ୟବହୃତ ହୋଇଥିଲା, ତାହାକୁ ମଧ୍ୟ ବ୍ୟବହାର କରିବାକୁ ହେବ; କାରଣ ଦଶମରୁ ପଞ୍ଚଦଶ ପଦ୍ୟ ପର୍ଯ୍ୟନ୍ତ ଉଲ୍ଲେଖିତ ତିନୋଟି ଯୁଦ୍ଧରେ ଅନ୍ତିଓକସ୍ ମାଗ୍ନୁସ୍ ପ୍ରତିନିଧିତ୍ୱ କରାଯାଇଥିଲେ। ଅନ୍ତିଓକସ୍ ରଥ, ଜାହାଜ ଏବଂ ଅଶ୍ୱାରୋହୀମାନଙ୍କର ଶକ୍ତିକୁ ପ୍ରତିନିଧିତ୍ୱ କରେ, ଯିଏ ୧୯୮୯ ମସିହାରେ ରୋନାଲ୍ଡ ରିଗାନ୍ ଥିଲେ, ଆଠଜଣ ରାଷ୍ଟ୍ରପତିଙ୍କ ମଧ୍ୟରୁ ପ୍ରଥମ, ଯାହାମାନଙ୍କ ମଧ୍ୟରେ ଶେଷଜଣ ମଧ୍ୟ ଷଷ୍ଠ ଥିଲେ ଏବଂ ବର୍ତ୍ତମାନ ସେ ସପ୍ତଜଣଙ୍କ ମଧ୍ୟରୁ ଉତ୍ପନ୍ନ ଅଷ୍ଟମ।</w:t>
      </w:r>
    </w:p>
    <w:p>
      <w:pPr>
        <w:pStyle w:val="ArticleBody"/>
        <w:jc w:val="left"/>
      </w:pPr>
      <w:r>
        <w:rPr>
          <w:rFonts w:ascii="Nirmala UI" w:hAnsi="Nirmala UI" w:eastAsia="Nirmala UI" w:cs="Nirmala UI"/>
        </w:rPr>
        <w:t>ଯିଶାୟା ତେଇଶ ଅନୁସାରେ, ପାପାସୀୟ ଶକ୍ତି (ଯେହିଁ ଭୂମିର ରାଜାମାନଙ୍କ ସହ ବ୍ୟଭିଚାର କରେ ସେହି ବେଶ୍ୟା) ବାଇବେଲୀୟ ଭବିଷ୍ୟଦ୍ବାଣୀର ଷଷ୍ଠ ରାଜ୍ୟ ଭାବେ ଯୁକ୍ତରାଷ୍ଟ୍ରର ଶାସନକାଳରେ ଗୁପ୍ତ ରହିବାକୁ ଥିଲା। 1989 ମସିହାରେ, ଆଣ୍ଟିଓକସ୍ ମାଗ୍ନସ୍ ଦ୍ୱାରା ପ୍ରତୀକୀକୃତ ହୋଇଥିବା ଯୁକ୍ତରାଷ୍ଟ୍ର, 1798 ମସିହାରେ ଯେଉଁ ନାସ୍ତିକତାର ପଶୁ ତାହାକୁ ମାରାତ୍ମକ ଆଘାତ ଦେଇଥିଲା, ସେହି ପଶୁ ବିରୋଧରେ ତାହାର ଯୁଦ୍ଧରେ ପାପାସୀର ପ୍ରତିନିଧି ଶକ୍ତି ଥିଲା।</w:t>
      </w:r>
    </w:p>
    <w:p>
      <w:pPr>
        <w:pStyle w:val="ArticleBody"/>
        <w:jc w:val="left"/>
      </w:pPr>
      <w:r>
        <w:rPr>
          <w:rFonts w:ascii="Nirmala UI" w:hAnsi="Nirmala UI" w:eastAsia="Nirmala UI" w:cs="Nirmala UI"/>
        </w:rPr>
        <w:t>ଦଶମ ପଦରୁ ପନ୍ଦରମ ପଦ ପର୍ଯ୍ୟନ୍ତ ଉଲ୍ଲେଖିତ ଏହି ତିନୋଟି ଯୁଦ୍ଧ ଉତ୍ତରର ରାଜା ଓ ଦକ୍ଷିଣର ରାଜାଙ୍କ ମଧ୍ୟରେ ହୋଇଥିବା ସଂଘର୍ଷକୁ ପ୍ରତିନିଧିତ୍ୱ କରେ; ଉତ୍ତରର ରାଜା, ଯିଏ ତୀରର ଲୁକ୍କାୟିତ ବେଶ୍ୟା ଭାବେ ନିଜ ଶକ୍ତିର ପୁନଃସ୍ଥାପନ ଓ ନାସ୍ତିକତାର ରାଜା—ଦକ୍ଷିଣର ରାଜାଙ୍କ ପରାଜୟ ଦିଗରେ ଅଗ୍ରସର ହେଉଥିବାବେଳେ, ପ୍ରତିନିଧିଶକ୍ତିମାନଙ୍କୁ ନିଯୁକ୍ତ କରେ। ଦଶମ ପଦରୁ ପନ୍ଦରମ ପଦ ପର୍ଯ୍ୟନ୍ତର ଏହି ତିନୋଟି ଯୁଦ୍ଧର ଐତିହାସିକ ପରିପୂର୍ଣ୍ଣତା ଆମକୁ ଶିକ୍ଷା ଦେଏ ଯେ ପ୍ରଥମ ଓ ଶେଷ ଯୁଦ୍ଧରେ ଆଣ୍ଟିଓକସ୍ ମାଗ୍ନୁସ୍ ବିଜୟୀ ହୋଇଥିଲେ, କିନ୍ତୁ ମଧ୍ୟସ୍ଥ ଯୁଦ୍ଧରେ ସେ ପରାଜିତ ହୋଇଥିଲେ। 1989 ମସିହାରେ ରୋନାଲ୍ଡ ରିଗାନଙ୍କ ବର୍ଷଗୁଡ଼ିକ, ପୋପ୍ ଜନ୍ ପଲ୍ ଦ୍ୱିତୀୟଙ୍କ ସହିତ, ଏବଂ ସୋଭିଏତ୍ ୟୁନିଅନ୍‌ର ପତନ ସମ୍ବନ୍ଧୀୟ ଭବିଷ୍ୟଦ୍ବାଣୀମୂଳକ ବୈଶିଷ୍ଟ୍ୟଗୁଡ଼ିକର ଏକ ପ୍ରତିରୂପ ଏହି ତିନୋଟି ଯୁଦ୍ଧର ଶେଷଟିରେ ଦେଖାଯିବ, କାରଣ ଏହି ପଦଗୁଡ଼ିକ ହେଉଛି ସେଗୁଡ଼ିକ, ଯେଉଁମାନେ ଅନୁଗ୍ରହକାଳ ସମାପ୍ତ ହେବାର ଠିକ୍ ପୂର୍ବରୁ ମୁଦ୍ରାମୁକ୍ତ କରାଯାଏ। ଯେପରିକି ଚାଳିଶତମ ପଦ 1798 ମସିହାରେ ମୁଦ୍ରାମୁକ୍ତ ହୋଇଥିଲା ଏବଂ ପୁନର୍ବାର 1989 ମସିହାରେ ମଧ୍ୟ, ସେହିପରି ସେହି ପଦ ଶେଷକାଳରେ, ଜୁଲାଇ 2023ରୁ ଆରମ୍ଭ କରି, ମୁଦ୍ରାମୁକ୍ତ କରାଯାଇଥିଲା।</w:t>
      </w:r>
    </w:p>
    <w:p>
      <w:pPr>
        <w:pStyle w:val="ArticleBody"/>
        <w:jc w:val="left"/>
      </w:pPr>
      <w:r>
        <w:rPr>
          <w:rFonts w:ascii="Nirmala UI" w:hAnsi="Nirmala UI" w:eastAsia="Nirmala UI" w:cs="Nirmala UI"/>
        </w:rPr>
        <w:t>ଯିଶୁ ଖ୍ରୀଷ୍ଟଙ୍କର ପ୍ରକାଶନ ପରୀକ୍ଷାକାଳ ବନ୍ଦ ହେବାର ଠିକ୍ ପୂର୍ବରୁ ଅମୁଦ୍ରିତ ହୁଏ, ଏବଂ ଏହାରେ ସେହି ପ୍ରାଧାନ୍ୟଶୀଳ ସତ୍ୟ ସମ୍ମିଳିତ ଅଛି ଯେ ଯିଶୁ ହେଉଛନ୍ତି ପ୍ରଥମ ଏବଂ ଶେଷ; ଏବଂ ସେହିପରି ସେ ସଦା ଆରମ୍ଭ ଦ୍ୱାରା ଶେଷକୁ ଦୃଷ୍ଟାନ୍ତିତ କରନ୍ତି। ଆଡ୍ଭେଣ୍ଟିଜ୍ମ ପାଇଁ ପରୀକ୍ଷାକାଳ ରବିବାର ଆଇନ ସମୟରେ ବନ୍ଦ ହୁଏ, ଏବଂ ପରୀକ୍ଷାକାଳ ବନ୍ଦ ହେବାର ଠିକ୍ ପୂର୍ବରୁ ଯିଶୁ ଖ୍ରୀଷ୍ଟଙ୍କର ପ୍ରକାଶନ ଅମୁଦ୍ରିତ ହୁଏ। ଯେ ସନ୍ଦେଶ ରବିବାର ଆଇନର ବନ୍ଦ ଦ୍ୱାରରେ ସମାପ୍ତ ହୁଏ, ସେହି ସନ୍ଦେଶ ହେଉଛି ମଧ୍ୟରାତ୍ରିର ହାକର ସନ୍ଦେଶ, ଯାହା ମିଲରାଇଟ୍ ଇତିହାସରେ 1844 ଅକ୍ଟୋବର 22 ତାରିଖର ବନ୍ଦ ଦ୍ୱାରକୁ ନେଇଥିଲା। ଚାଳିଶତମ ପଦର ଆରମ୍ଭରେ 1798 ମସିହାର ଯେଉଁ ଅମୁଦ୍ରଣ ଘଟିଥିଲା, ଯାହା ବାଇବେଲ ଭବିଷ୍ୟଦ୍ବାଣୀର ଷଷ୍ଠ ରାଜ୍ୟ ଭାବେ ଯୁକ୍ତରାଷ୍ଟ୍ରର ଆରମ୍ଭ ମଧ୍ୟ ଅଟେ, ସେହିଟି ଚାଳିଶତମ ପଦର ମଧ୍ୟଭାଗରେ 1989 ମସିହାର ଅମୁଦ୍ରଣ ଏବଂ ଯୁକ୍ତରାଷ୍ଟ୍ରର କ୍ରମାଗତ ଶେଷର ଆରମ୍ଭକୁ ପ୍ରତୀକୀକୃତ କରିଥିଲା। 1798 ମସିହାର ଯେଉଁ ଅମୁଦ୍ରଣ 1989 ମସିହାକୁ ପ୍ରତୀକୀକୃତ କରିଥିଲା, ସେହିଟି 2023 ମସିହାରେ ମଧ୍ୟରାତ୍ରିର ହାକର ସନ୍ଦେଶର ଅମୁଦ୍ରଣ ପାଇଁ ଦୁଇଜଣ ସାକ୍ଷୀଙ୍କୁ ପ୍ରତିନିଧିତ୍ୱ କରେ। 1798, 1989 ଏବଂ 2023—ଏହି ତିନୋଟି ଚିହ୍ନବିନ୍ଦୁ ସହିତ ଥିବା ଏହି ରେଖା ଦଶ କୁମାରୀଙ୍କୁ ଶୁଦ୍ଧ କରିବାର ଅନ୍ତର୍ନିହିତ କାର୍ଯ୍ୟ ଏବଂ ବାଇବେଲ ଭବିଷ୍ୟଦ୍ବାଣୀର ଷଷ୍ଠ ରାଜ୍ୟର ବାହ୍ୟ ରେଖାକୁ ଚିହ୍ନିତ କରେ।</w:t>
      </w:r>
    </w:p>
    <w:p>
      <w:pPr>
        <w:pStyle w:val="ArticleBody"/>
        <w:jc w:val="left"/>
      </w:pPr>
      <w:r>
        <w:rPr>
          <w:rFonts w:ascii="Nirmala UI" w:hAnsi="Nirmala UI" w:eastAsia="Nirmala UI" w:cs="Nirmala UI"/>
        </w:rPr>
        <w:t>ଏକାଦଶ ପଦରେ ଉପସ୍ଥାପିତ ଯୁଦ୍ଧ, ଯାହା ରାଫିଆର ଯୁଦ୍ଧରେ ଆଣ୍ଟିଓକସ ପ୍ଟୋଲେମୀଙ୍କ ଦ୍ୱାରା ପରାଜିତ ହେବା ସମୟରେ ପୂରଣ ହୋଇଥିଲା, ସେହିଟି ପାପାଳ ପ୍ରକ୍ସି ଶକ୍ତିର ଏକ ପରାଜୟକୁ ପ୍ରତିନିଧିତ୍ୱ କରେ; ବର୍ତ୍ତମାନର ଏହି ଯୁଦ୍ଧରେ ସେହି ପ୍ରକ୍ସି ଶକ୍ତି ହେଉଛନ୍ତି ଉକ୍ରେନର ନାଜିମାନେ, ଯେଉଁମାନେ ପଶ୍ଚିମ ଇଉରୋପୀୟ ଗ୍ଲୋବାଲିଷ୍ଟ ଜାତିମାନଙ୍କ ସହିତ ମିଳିତ, ଯେଉଁମାନେ EU, NATO ଗଠନ କରନ୍ତି ଏବଂ ଜାତିସଂଘର ରାଜନୈତିକ ଓ ଆର୍ଥିକ ଗ୍ଲୋବାଲିଷ୍ଟମାନଙ୍କ ସହ ପୂର୍ଣ୍ଣ ସମନ୍ୱୟରେ ଚାଲନ୍ତି। ଯଦି ଆଣ୍ଟିଓକସ ମ୍ୟାଗ୍ନସ ସମସ୍ତ ତିନୋଟି ଯୁଦ୍ଧରେ ଥିଲେ ଏବଂ ଦକ୍ଷିଣର ରାଜାଙ୍କ ବିରୋଧରେ ପାପାଳ ପ୍ରକ୍ସି ଶକ୍ତିଙ୍କୁ ପ୍ରତିନିଧିତ୍ୱ କରନ୍ତି, ତେବେ 1989 ମସିହାରେ ସେହିଟି କିପରି ଯୁକ୍ତରାଷ୍ଟ୍ର ହୋଇପାରେ, ତାପରେ ରାଫିଆର ଯୁଦ୍ଧ ଦ୍ୱାରା ପ୍ରତିରୂପିତ ଭାବେ ଉକ୍ରେନୀୟମାନେ, ଏବଂ ପୁଣି ପାନିଅମ୍‌ର ଯୁଦ୍ଧରେ ଯୁକ୍ତରାଷ୍ଟ୍ର? ଦଶମ ପଦ ହେଉଛି ଏକାଦଶରୁ ପଞ୍ଚଦଶ ପଦ ପର୍ଯ୍ୟନ୍ତର କୁଞ୍ଜି, କାରଣ 1989 ରେ ଏହାର ପୂରଣ ତିନୋଟି ପ୍ରକ୍ସି ଯୁଦ୍ଧମଧ୍ୟରୁ ପ୍ରଥମଟିର ଭବିଷ୍ୟଦ୍ବାଣୀସମ୍ବନ୍ଧୀୟ ବୈଶିଷ୍ଟ୍ୟମାନଙ୍କର ଏକ ଦୃଷ୍ଟାନ୍ତ ପ୍ରଦାନ କରେ। ଆଣ୍ଟିଓକସଙ୍କୁ ପାପାଳ ପ୍ରକ୍ସି ଶକ୍ତି ଭାବେ ଚିହ୍ନିତ କରିବା ପାଇଁ ଭବିଷ୍ୟଦ୍ବାଣୀସମ୍ବନ୍ଧୀୟ ନ୍ୟାୟସଙ୍ଗତତା କ’ଣ, ଯେତେବେଳେ ସେହି ତିନୋଟି ଯୁଦ୍ଧର ପ୍ରତ୍ୟେକରେ ଯୁକ୍ତରାଷ୍ଟ୍ରକୁ ପ୍ରୟୋଗ କରାଯାଉନାହିଁ?</w:t>
      </w:r>
    </w:p>
    <w:p>
      <w:pPr>
        <w:pStyle w:val="ArticleBody"/>
        <w:jc w:val="left"/>
      </w:pPr>
      <w:r>
        <w:rPr>
          <w:rFonts w:ascii="Nirmala UI" w:hAnsi="Nirmala UI" w:eastAsia="Nirmala UI" w:cs="Nirmala UI"/>
        </w:rPr>
        <w:t>ୟୁକ୍ରେନୀୟ ଯୁଦ୍ଧର ଇତିହାସରେ, ଯାହାକୁ ରାଫିଆର ଯୁଦ୍ଧ ଦ୍ୱାରା ପୂର୍ବରୂପିତ କରାଯାଇଛି, ସେହି ଇତିହାସରେ ଯୁକ୍ତରାଷ୍ଟ୍ର ଯୁକ୍ରେନର ନାଜୀମାନଙ୍କୁ ନିଜ ପ୍ରତିନିଧି ଶକ୍ତି ଭାବେ ବ୍ୟବହାର କଲା, ଯେଉଁଠାରେ ସେମାନେ ପାପାସୀର ଏକ ପ୍ରତିମୂର୍ତ୍ତି ଗଢ଼ୁଛନ୍ତି, ସେହି ଶକ୍ତି ଯେଉଁଥି ନିତ୍ୟ ଏବଂ କେବଳ ନିଜ ଅଶୁଚି କାର୍ଯ୍ୟ ସାଧନ ପାଇଁ ପ୍ରତିନିଧି ଶକ୍ତିମାନଙ୍କୁ ବ୍ୟବହାର କରେ।</w:t>
      </w:r>
    </w:p>
    <w:p>
      <w:pPr>
        <w:pStyle w:val="ArticleBody"/>
        <w:jc w:val="left"/>
      </w:pPr>
      <w:r>
        <w:rPr>
          <w:rFonts w:ascii="Nirmala UI" w:hAnsi="Nirmala UI" w:eastAsia="Nirmala UI" w:cs="Nirmala UI"/>
        </w:rPr>
        <w:t>ଦଶମ ପଦରୁ ପନ୍ଦରମ ପଦ ପର୍ଯ୍ୟନ୍ତ ଉଲ୍ଲେଖିତ ପ୍ରତିନିଧି ଶକ୍ତିମାନଙ୍କ ବିଷୟର ପ୍ରଶ୍ନର ଉତ୍ତର ଦେବା ପାଇଁ, ପ୍ରତୀକ ଭାବରେ ଆଣ୍ଟିଓକସ୍‌ଙ୍କ ବୈଶିଷ୍ଟ୍ୟସମୂହର ଏକ ଭବିଷ୍ୟଦ୍ବାଣୀମୂଳକ ଅଧ୍ୟୟନ ଆବଶ୍ୟକ। ଡାଇଆଡୋକି ଯୁଦ୍ଧମାନେ 323–281 BC ମଧ୍ୟରେ ଘଟିଥିବା ଏକ ଶୃଙ୍ଖଳାବଦ୍ଧ ସଂଘର୍ଷ ଥିଲା, ଯାହା ଡାଇଆଡୋକିମାନଙ୍କ (ଗ୍ରୀକ୍ ଭାଷାରେ “ଉତ୍ତରାଧିକାରୀମାନେ”) ମଧ୍ୟରେ ଘଟିଥିଲା; ସେମାନେ ଥିଲେ ଆଲେକ୍ସାଣ୍ଡର ଦ ଗ୍ରେଟ୍‌ଙ୍କ ସେନାପତିମାନେ ଓ ଉତ୍ତରାଧିକାରୀମାନେ, ଯେଉଁମାନେ 323 BCରେ ତାଙ୍କର ମୃତ୍ୟୁ ପରେ ତାଙ୍କ ବିଶାଳ ସାମ୍ରାଜ୍ୟର ନିୟନ୍ତ୍ରଣ ପାଇଁ ଯୁଦ୍ଧ କରିଥିଲେ। ପ୍ରଥମ ଆଣ୍ଟିଓକସ୍ ଥିଲେ ଆଣ୍ଟିଓକସ୍ I ସୋଟର, ସେଲ୍ୟୁକସ୍ I ନିକେଟରଙ୍କ ପୁତ୍ର; ସେଲ୍ୟୁକସ୍ I ନିକେଟର ଆଲେକ୍ସାଣ୍ଡରଙ୍କ ଡାଇଆଡୋକି (ଉତ୍ତରାଧିକାରୀମାନଙ୍କ) ମଧ୍ୟରୁ ଜଣେ ଥିଲେ, ଯିଏ ସେଲ୍ୟୁସିଡ୍ ସାମ୍ରାଜ୍ୟର ସ୍ଥାପନା କରିଥିଲେ।</w:t>
      </w:r>
    </w:p>
    <w:p>
      <w:pPr>
        <w:pStyle w:val="ArticleBody"/>
        <w:jc w:val="left"/>
      </w:pPr>
      <w:r>
        <w:rPr>
          <w:rFonts w:ascii="Nirmala UI" w:hAnsi="Nirmala UI" w:eastAsia="Nirmala UI" w:cs="Nirmala UI"/>
        </w:rPr>
        <w:t>ଆନ୍ତିଓକସ୍ ନାମର ଅର୍ଥ ଏପରି ବୁଝାଯାଇପାରେ—ଯିଏ ସମର୍ଥନ କରିବା ପାଇଁ ଅନ୍ୟର ସ୍ଥାନରେ ଦଣ୍ଡାୟମାନ ହୁଏ। ଆନ୍ତିଓକସ୍ ରୋମର ଏକ ପ୍ରତୀକ, ଏବଂ ପାପାଳ ରୋମ ହେଉଛି ଖ୍ରୀଷ୍ଟବିରୋଧୀ, ଯାହା ଆନ୍ତିଓକସ୍ ପରି ଏକ ସଦୃଶ ପ୍ରତୀକତ୍ମକତା ଧାରଣ କରେ। ନାମରୂପେ ଆନ୍ତିଓକସ୍ ସେଲ୍ୟୁସିଡ୍ ସାମ୍ରାଜ୍ୟର ସ୍ଥାପକଙ୍କ ପୁଅଙ୍କୁ ସୂଚିତ କରୁଥିଲା, ଏବଂ ସେହି ଅର୍ଥରେ ଆନ୍ତିଓକସ୍ ତାଙ୍କ ପିତାଙ୍କ ସ୍ଥାନରେ ଦଣ୍ଡାୟମାନ ହୋଇଥିଲେ; ସେ ତାଙ୍କ ପ୍ରତିନିଧି ଭାବେ ଦଣ୍ଡାୟମାନ ଥିଲେ। ସିଷ୍ଟର୍ ହ୍ୱାଇଟ୍ ଶୟତାନ ଓ ପୋପ—ଉଭୟଙ୍କୁ ଖ୍ରୀଷ୍ଟବିରୋଧୀ ବୋଲି ଚିହ୍ନିତ କରନ୍ତି, ଏବଂ କହନ୍ତି ଯେ ପୋପ ପୃଥିବୀରେ ଶୟତାନଙ୍କ ପ୍ରତିନିଧି। ସେଲ୍ୟୁସିଡ୍ ସାମ୍ରାଜ୍ୟରେ ଏହା ଏକ ପ୍ରମୁଖ ବଂଶଗତ ନାମରେ ପରିଣତ ହେଲା, କିଛି ଅଂଶରେ ଆନ୍ତିଓକସ୍ I Soter ଏବଂ ଆନ୍ତିଓକ୍ ନଗର ସହ ଏହାର ସମ୍ବନ୍ଧ ହେତୁ, ଯାହାର ନାମକରଣ ସେଲ୍ୟୁକସ୍ Iଙ୍କ ପିତା କିମ୍ବା ପୁଅଙ୍କ ନାମାନୁସାରେ ହୋଇଥିଲା। ପୋପ ଶୟତାନଙ୍କ ପ୍ରତିନିଧି, ଏବଂ ପ୍ରତୀକାତ୍ମକ ଭାବେ ଆନ୍ତିଓକସ୍ ନାମ ତାଙ୍କ ପିତାଙ୍କ ପକ୍ଷରେ ଥିବା ଜଣେ ପ୍ରତିନିଧିଙ୍କୁ ସୂଚିତ କରେ—ସେହି ପିତା, ଯିଏ ଉତ୍ତର ରାଜ୍ୟର ସ୍ଥାପକ ଥିଲେ ଏବଂ ଯିଏ ତାହାର ରାଜଧାନୀ ବାବିଲୋନରେ ସ୍ଥାପନ କରିଥିଲେ।</w:t>
      </w:r>
    </w:p>
    <w:p>
      <w:pPr>
        <w:pStyle w:val="ArticleBody"/>
        <w:jc w:val="left"/>
      </w:pPr>
      <w:r>
        <w:rPr>
          <w:rFonts w:ascii="Nirmala UI" w:hAnsi="Nirmala UI" w:eastAsia="Nirmala UI" w:cs="Nirmala UI"/>
        </w:rPr>
        <w:t>ଖ୍ରୀଷ୍ଟପୂର୍ବ 323 ମସିହାରେ ଆଲେକ୍ସାଣ୍ଡର ଦ ଗ୍ରେଟଙ୍କ ମୃତ୍ୟୁ ପରେ, ତାଙ୍କ ସାମ୍ରାଜ୍ୟ ଡାଇଆଡୋଖି (ଉତ୍ତରାଧିକାରୀମାନଙ୍କ) ମଧ୍ୟରେ ଖଣ୍ଡଖଣ୍ଡ ହୋଇ ବିଭକ୍ତ ହୋଇଗଲା। ବାବିଲୋନର ବିଭାଜନରେ (ଖ୍ରୀଷ୍ଟପୂର୍ବ 323), ସେଲ୍ୟୁକସଙ୍କୁ ପ୍ରଥମେ ଆଲେକ୍ସାଣ୍ଡରଙ୍କ ସାମ୍ରାଜ୍ୟର ପ୍ରତିନିଧି-ଶାସକ ପର୍ଡିକ୍କାସଙ୍କ ଅଧୀନରେ କମ୍ପାନିଅନ ଅଶ୍ୱାରୋହୀ ବାହିନୀର ନାୟକ ଭାବେ ନିଯୁକ୍ତ କରାଯାଇଥିଲା (ଏହା ଏକ ଗୌରବମୟ ସାମରିକ ପଦବୀ ଥିଲା)। ଖ୍ରୀଷ୍ଟପୂର୍ବ 321 ମସିହା ପର୍ଯ୍ୟନ୍ତ, ପର୍ଡିକ୍କାସଙ୍କ ମୃତ୍ୟୁ ଏବଂ ଡାଇଆଡୋଖିମାନଙ୍କ ମଧ୍ୟରେ ପରବର୍ତ୍ତୀ ଆଲୋଚନା-ବିଚାର ପରେ, ଟ୍ରିପାରାଡିସସର ବିଭାଜନ ସମୟରେ ସେଲ୍ୟୁକସଙ୍କୁ ବାବିଲୋନିଆର ସାତ୍ରାପ (ରାଜ୍ୟପାଳ) ଭାବେ ନିଯୁକ୍ତ କରାଗଲା। ଖ୍ରୀଷ୍ଟପୂର୍ବ 316 ମସିହାରେ, ଅନ୍ୟ ଜଣେ ଡାଇଆଡୋଖ ଆଣ୍ଟିଗୋନସ ପ୍ରଥମ ମୋନୋଫ୍ଥାଲ୍ମସ, ଆଣ୍ଟିଗୋନସଙ୍କ ବର୍ଦ୍ଧିତ ଶକ୍ତିର କାରଣରୁ ସେଲ୍ୟୁକସଙ୍କୁ ବାବିଲୋନରୁ ପଳାଇବାକୁ ବାଧ୍ୟ କଲେ। ସେଲ୍ୟୁକସ ମିଶରରେ ପ୍ଟୋଲେମି ପ୍ରଥମ ସୋଟରଙ୍କ ନିକଟରେ ଆଶ୍ରୟ ନେଲେ। ଖ୍ରୀଷ୍ଟପୂର୍ବ 312 ମସିହାରେ, ପ୍ଟୋଲେମିଙ୍କ ଦ୍ୱାରା ପ୍ରଦତ୍ତ ଏକ କ୍ଷୁଦ୍ର ସେନାଦଳ ସହ ସେଲ୍ୟୁକସ ବାବିଲୋନକୁ ପୁନର୍ବାର ଫେରିଲେ। ସେ ଆଣ୍ଟିଗୋନସଙ୍କ ସେନାବଳକୁ ପରାଜିତ କରି ବାବିଲୋନକୁ ପୁନଃ ଅଧିଗ୍ରହଣ କଲେ, ଯାହା ତାଙ୍କ ଶକ୍ତିକେନ୍ଦ୍ରର ସ୍ଥାପନାକୁ ଚିହ୍ନିତ କଲା। ଏହି ଘଟଣାକୁ ପ୍ରାୟତଃ ସେଲ୍ୟୁସିଡ୍ ସାମ୍ରାଜ୍ୟର ପ୍ରତିଷ୍ଠା ଭାବେ ଗଣ୍ୟ କରାଯାଏ, ଏବଂ ଐତିହାସିକ ଗଣନାରେ ଖ୍ରୀଷ୍ଟପୂର୍ବ 312 ମସିହାକୁ ସେଲ୍ୟୁସିଡ୍ ଯୁଗର ଆରମ୍ଭ ଭାବେ ଧରାଯାଏ।</w:t>
      </w:r>
    </w:p>
    <w:p>
      <w:pPr>
        <w:pStyle w:val="ArticleBody"/>
        <w:jc w:val="left"/>
      </w:pPr>
      <w:r>
        <w:rPr>
          <w:rFonts w:ascii="Nirmala UI" w:hAnsi="Nirmala UI" w:eastAsia="Nirmala UI" w:cs="Nirmala UI"/>
        </w:rPr>
        <w:t>ସେଲ୍ୟୁକସ୍ ନାମଟି ଗ୍ରୀକ୍ ଭାଷାରୁ ଉତ୍ପନ୍ନ ହୋଇଛି ଏବଂ selas (</w:t>
      </w:r>
      <w:r>
        <w:rPr>
          <w:rFonts w:ascii="Times New Roman" w:hAnsi="Times New Roman" w:eastAsia="Times New Roman" w:cs="Times New Roman"/>
        </w:rPr>
        <w:t>σέλας</w:t>
      </w:r>
      <w:r>
        <w:rPr>
          <w:rFonts w:ascii="Nirmala UI" w:hAnsi="Nirmala UI" w:eastAsia="Nirmala UI" w:cs="Nirmala UI"/>
        </w:rPr>
        <w:t>) ବୋଲିଥିବା ମୂଳ ଶବ୍ଦରୁ ଆସିଛି, ଯାହାର ଅର୍ଥ “ଆଲୋକ,” “ପ୍ରଭା,” କିମ୍ବା “ଶିଖା”। ଏହି ନାମ ଦୀପ୍ତି କିମ୍ବା ପ୍ରକାଶକୁ ସୂଚିତ କରେ, ଯାହା ସେଲ୍ୟୁସିଡ୍ ସାମ୍ରାଜ୍ୟର ସ୍ଥାପକ ସେଲ୍ୟୁକସ୍ ପ୍ରଥମ ନିକେଟର ପରି ଜଣେ ପ୍ରମୁଖ ବ୍ୟକ୍ତିଙ୍କ ପାଇଁ ଯଥାଯୋଗ୍ୟ, ଏବଂ ଯିଏ ସ୍ୱର୍ଗରେ ଆଲୋକବାହକ ଥିବା ପିତାଙ୍କର ପ୍ରତିରୂପ ଅଟନ୍ତି।</w:t>
      </w:r>
    </w:p>
    <w:p>
      <w:pPr>
        <w:pStyle w:val="ArticleScripture"/>
        <w:jc w:val="left"/>
      </w:pPr>
      <w:r>
        <w:rPr>
          <w:rFonts w:ascii="Nirmala UI" w:hAnsi="Nirmala UI" w:eastAsia="Nirmala UI" w:cs="Nirmala UI"/>
        </w:rPr>
        <w:t>“ଲୋକିକ ଲାଭ ଓ ସମ୍ମାନ ସୁନିଶ୍ଚିତ କରିବା ପାଇଁ, ମଣ୍ଡଳୀକୁ ପୃଥିବୀର ମହାନ ବ୍ୟକ୍ତିମାନଙ୍କର କୃପା ଓ ସମର୍ଥନ ଖୋଜିବାକୁ ପ୍ରେରିତ କରାଗଲା; ଏବଂ ଏପରିଭାବେ ଖ୍ରୀଷ୍ଟଙ୍କୁ ଅସ୍ୱୀକାର କରି, ସେ ଶୈତାନଙ୍କ ପ୍ରତିନିଧି—ରୋମର ବିଶପଙ୍କ ପ୍ରତି ନିଷ୍ଠା ଜଣାଇବାକୁ ପ୍ରଲୋଭିତ ହେଲା।” The Great Controversy, 50.</w:t>
      </w:r>
    </w:p>
    <w:p>
      <w:pPr>
        <w:pStyle w:val="ArticleBody"/>
        <w:jc w:val="left"/>
      </w:pPr>
      <w:r>
        <w:rPr>
          <w:rFonts w:ascii="Nirmala UI" w:hAnsi="Nirmala UI" w:eastAsia="Nirmala UI" w:cs="Nirmala UI"/>
        </w:rPr>
        <w:t>ଆଣ୍ଟିଓକସ୍ ମ୍ୟାଗ୍ନସ୍ ପାପାସୀୟ ଶକ୍ତିର ପ୍ରତିନିଧିଙ୍କୁ ସୂଚାଏ, ଯେପରି ପୋପ୍ ସାତାନଙ୍କ ପ୍ରତିନିଧିଙ୍କୁ ସୂଚାନ୍ତି। ଆଣ୍ଟିଓକସଙ୍କ ପ୍ରତୀକବାଦ ଭିନ୍ନ ଭିନ୍ନ ପ୍ରତିନିଧି ଶକ୍ତିମାନଙ୍କ ପାଇଁ ସ୍ଥାନ ଦେଇଥାଏ, ଯେପରି ଅନେକ ପୋପ୍ ହୋଇଆସିଛନ୍ତି। ରିଗାନ୍ 1989 ର ପ୍ରତିନିଧି ଥିଲେ, 2014 ରେ ଉକ୍ରେନ୍ ଯୁକ୍ତରାଷ୍ଟ୍ରର ପ୍ରତିନିଧି ହେଲା, ଏବଂ ପାନିୟମର ଯୁଦ୍ଧରେ ଟ୍ରମ୍ପ ପ୍ରତିନିଧି ଅଟନ୍ତି। ରିଗାନ୍ ପ୍ରଥମ ଥିଲେ, ଟ୍ରମ୍ପ ଶେଷଜନ, ଏବଂ ଜେଲେନ୍ସ୍କି ମଧ୍ୟଭାଗର ବିଦ୍ରୋହ ଅଟନ୍ତି।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ପାନିୟୁମ୍ - ସଂଖ୍ୟା ଏଗାର ଏଗାର</dc:title>
  <dc:subject>ଏଗାର, ଏଗାର: ଦାନିଏଲ ଓ ପ୍ରକାଶିତ ବାକ୍ୟର ଭବିଷ୍ୟଦ୍ବାଣୀମୟ ସାକ୍ଷ୍ୟ</dc:subject>
  <dc:creator>Jeff Pippenger</dc:creator>
  <cp:keywords/>
  <dc:description>Generated by ArticleDigger from panium\11_panium.json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