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ପାନିଅମ୍ — ସଂଖ୍ୟା ତେରହ</w:t>
      </w:r>
    </w:p>
    <w:p>
      <w:pPr>
        <w:pStyle w:val="ArticleSubtitle"/>
        <w:jc w:val="left"/>
      </w:pPr>
      <w:r>
        <w:rPr>
          <w:rFonts w:ascii="Nirmala UI" w:hAnsi="Nirmala UI" w:eastAsia="Nirmala UI" w:cs="Nirmala UI"/>
        </w:rPr>
        <w:t>ପାନିଅମ୍‌କୁ ଫେରିବା</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2026-02-17</w:t>
      </w:r>
    </w:p>
    <w:p>
      <w:pPr>
        <w:pStyle w:val="ArticleBody"/>
        <w:jc w:val="left"/>
      </w:pPr>
      <w:r>
        <w:rPr>
          <w:rFonts w:ascii="Nirmala UI" w:hAnsi="Nirmala UI" w:eastAsia="Nirmala UI" w:cs="Nirmala UI"/>
        </w:rPr>
        <w:t>କୈସରିଆ ଫିଲିପ୍ପୀରୁ କୈସରିଆ ମାରିତିମା ପର୍ଯ୍ୟନ୍ତ, ମଧ୍ୟପଥରେ ରୂପାନ୍ତର ପର୍ବତରେ ଗୋଟିଏ ବିରାମ ସହିତ; ଖ୍ରୀଷ୍ଟଙ୍କ ସମୟରେ ପେନ୍ତେକୋଷ୍ଟ ଋତୁ ସହ ସମ୍ବନ୍ଧରେ ଲେବୀୟ ପୁସ୍ତକ ତେଇଶର ବାଇଶ ପଦର ଦୁଇଟି ରେଖା ଉପରେ ନିର୍ମିତ ରେଖାରେ ତୁରୀର ପର୍ବର ପଥଚିହ୍ନରେ ପହଞ୍ଚୁଥିବା ଏକ ଲକ୍ଷ ଚୁଆଳିଶ ହଜାରଙ୍କୁ ପିତର ପ୍ରତୀକୀକୃତ କରନ୍ତି। ଲେବୀୟ ପୁସ୍ତକ ତେଇଶ, କ୍ରୁଶ, ପେନ୍ତେକୋଷ୍ଟ ଏବଂ କୋର୍ନେଲିୟ ଦ୍ୱାରା ପିତରଙ୍କୁ ଡାକ ପଠାଇବା—ଏସବୁକୁ ତୃତୀୟ, ଷଷ୍ଠ ଏବଂ ନବମ ଘଣ୍ଟାର ପ୍ରତୀକତ୍ୱ ସହ “ରେଖା ଉପରେ ରେଖା” ଭାବରେ ଏକତ୍ର କରାଯାଇଛି।</w:t>
      </w:r>
    </w:p>
    <w:p>
      <w:pPr>
        <w:pStyle w:val="ArticleBody"/>
        <w:jc w:val="left"/>
      </w:pPr>
      <w:r>
        <w:rPr>
          <w:rFonts w:ascii="Nirmala UI" w:hAnsi="Nirmala UI" w:eastAsia="Nirmala UI" w:cs="Nirmala UI"/>
        </w:rPr>
        <w:t>କ୍ରୁଶରେ ଖ୍ରୀଷ୍ଟ ତୃତୀୟ, ଷଷ୍ଠ ଏବଂ ନବମ ଘଣ୍ଟାରେ, ପେନ୍ତେକୋଷ୍ତରେ ପେତ୍ର ତୃତୀୟ ଏବଂ ନବମ ଘଣ୍ଟାରେ ଏବଂ କର୍ନେଲିୟ ନବମ ଘଣ୍ଟାରେ, ଯୋପ୍ପାରେ ପେତ୍ର ଷଷ୍ଠ ଘଣ୍ଟାରେ ଏବଂ କୈସରିୟା ଫିଲିପ୍ପୀରେ ତୃତୀୟ ଘଣ୍ଟାରେ—ଏହାମାନେ ଦାନିଏଲ ୧୧:୧୩–୧୫ ସହିତ ସମ୍ବନ୍ଧିତ, କାରଣ କୈସରିୟା ଫିଲିପ୍ପୀକୁ ପାନିୟମ୍ ବୋଲି ମଧ୍ୟ କୁହାଯାଏ।</w:t>
      </w:r>
    </w:p>
    <w:p>
      <w:pPr>
        <w:pStyle w:val="ArticleBody"/>
        <w:jc w:val="left"/>
      </w:pPr>
      <w:r>
        <w:rPr>
          <w:rFonts w:ascii="Nirmala UI" w:hAnsi="Nirmala UI" w:eastAsia="Nirmala UI" w:cs="Nirmala UI"/>
        </w:rPr>
        <w:t>ପେନ୍ତେକୋଷ୍ଟ ଦିନରେ ପିତର ଯୋଏଲ ପୁସ୍ତକର ସନ୍ଦେଶ ପ୍ରଚାର କରୁଥିଲେ, ଏବଂ ଯେତେବେଳେ ପିତର କର୍ଣ୍ଣେଲିୟଙ୍କ ଗୃହସଦସ୍ୟମାନଙ୍କ ସମ୍ମୁଖରେ ତାଙ୍କ ସନ୍ଦେଶ ପ୍ରସ୍ତୁତ କଲେ, ସେତେବେଳେ ପବିତ୍ର ଆତ୍ମା ଅନ୍ୟଜାତିମାନଙ୍କ ଉପରେ ମଧ୍ୟ ଢାଳିଦିଆଗଲା, ଯେପରି ପେନ୍ତେକୋଷ୍ଟରେ ଯିହୂଦୀମାନଙ୍କ ଉପରେ ଢାଳିଦିଆଯାଇଥିଲା। ପ୍ରଥମେ ଯିହୂଦୀମାନଙ୍କ ପାଇଁ ଏବଂ ପରେ ଅନ୍ୟଜାତିମାନଙ୍କ ପାଇଁ ପବିତ୍ର ଆତ୍ମାଙ୍କର ଏହି ଢାଳିଦିଆଯିବା, ଶେଷ ଦିନଗୁଡ଼ିକରେ ପବିତ୍ର ଆତ୍ମାଙ୍କ ଢାଳିଦିଆଯିବାର ଏକ ପ୍ରତୀକ ଥିଲା। ଶେଷ ଦିନଗୁଡ଼ିକରେ ଏହି ଢାଳିଦିଆଯିବା ଦ୍ୱିମୁଖୀ; ଏହା 9/11 ରେ ଏକ ଛିଟାଣି ସହିତ ଆରମ୍ଭ ହୁଏ, ଯାହା ଶେଷରେ ଉନ୍ନତି କରି ମଧ୍ୟରାତ୍ରିର ଆର୍ତ୍ତନାଦର ଘୋଷଣା ପର୍ଯ୍ୟନ୍ତ ପହଞ୍ଚେ, ଯାହା ରବିବାର ଆଇନ ପର୍ଯ୍ୟନ୍ତ ବିସ୍ତାରିତ ହୁଏ, ଏବଂ ତାହାପରେ ତୃତୀୟ ସ୍ୱର୍ଗଦୂତଙ୍କ ଉଚ୍ଚ ଆର୍ତ୍ତନାଦରେ ପରିଣତ ହୁଏ, ଯେଉଁଠାରେ ଏବଂ ଯେତେବେଳେ ପରବର୍ତ୍ତୀ ବର୍ଷା ପରିମାପ ବିନା ଢାଳିଦିଆଯାଏ।</w:t>
      </w:r>
    </w:p>
    <w:p>
      <w:pPr>
        <w:pStyle w:val="ArticleScripture"/>
        <w:jc w:val="left"/>
      </w:pPr>
      <w:r>
        <w:rPr>
          <w:rFonts w:ascii="Nirmala UI" w:hAnsi="Nirmala UI" w:eastAsia="Nirmala UI" w:cs="Nirmala UI"/>
        </w:rPr>
        <w:t>ଏହେତୁ, ହେ ସିଓନର ସନ୍ତାନମାନେ, ଆନନ୍ଦ କର ଏବଂ ତୁମ୍ଭମାନଙ୍କର ପରମେଶ୍ୱର ସଦାପ୍ରଭୁଙ୍କରେ ଉଲ୍ଲାସ କର; କାରଣ ସେ ତୁମ୍ଭମାନଙ୍କୁ ମାପମତେ ପୂର୍ବବର୍ଷା ଦେଇଛନ୍ତି, ଏବଂ ସେ ତୁମ୍ଭମାନଙ୍କ ପାଇଁ ବର୍ଷାକୁ ଅବତରଣ କରିବେ, ଅର୍ଥାତ୍ ପୂର୍ବବର୍ଷା ଓ ପରବର୍ଷାକୁ ପ୍ରଥମ ମାସରେ। ଏବଂ ଖଳାମାନେ ଗହମରେ ପରିପୂର୍ଣ୍ଣ ହେବ, ଓ ଦ୍ରାକ୍ଷାରସ ଏବଂ ତେଲରେ ରସକୁଣ୍ଡମାନେ ଉପଚି ପଡ଼ିବ। ଏବଂ ପଙ୍ଗପାଳ, କୀଟ, ଶୂକକୀଟ ଓ ଗାଛଭୋଗା କୀଟ ଯାହା ଖାଇଦେଇଛି, ସେହି ବର୍ଷଗୁଡ଼ିକୁ ମୁଁ ତୁମ୍ଭମାନଙ୍କୁ ପୁନଃସ୍ଥାପିତ କରିଦେବି—ସେମାନେ ମୋର ସେହି ମହାନ ସେନା, ଯାହାକୁ ମୁଁ ତୁମ୍ଭମାନଙ୍କ ମଧ୍ୟରେ ପଠାଇଥିଲି। ଯୋଏଲ 2:23–25.</w:t>
      </w:r>
    </w:p>
    <w:p>
      <w:pPr>
        <w:pStyle w:val="ArticleBody"/>
        <w:jc w:val="left"/>
      </w:pPr>
      <w:r>
        <w:rPr>
          <w:rFonts w:ascii="Nirmala UI" w:hAnsi="Nirmala UI" w:eastAsia="Nirmala UI" w:cs="Nirmala UI"/>
        </w:rPr>
        <w:t>ପେତ୍ର ସେମାନଙ୍କୁ ପ୍ରତିନିଧିତ୍ୱ କରେ, ଯେମାନେ 9/11 ଠାରୁ ରବିବାର ଆଇନ ପର୍ଯ୍ୟନ୍ତ ପୂର୍ବତନ ମଧ୍ୟମ ଛିଟାଣିର ଇତିହାସରେ ଅଂଶଗ୍ରହଣ କରନ୍ତି, ଏବଂ ସେହିପରି ପରବର୍ତ୍ତୀ ବର୍ଷାରେ ମଧ୍ୟ, ଯାହା ଧ୍ୱଂସ ହୋଇଥିବା “ବର୍ଷଗୁଡ଼ିକୁ”—ଲାଓଦିକିଆର ସେଭେନ୍ଥ-ଡେ ଆଡଭେଣ୍ଟିଜମ୍‌ର କ୍ରମବର୍ଦ୍ଧମାନ ବିଦ୍ରୋହର ଚାରି ପିଢ଼ୀଙ୍କୁ ପ୍ରତିନିଧିତ୍ୱ କରୁଥିବା—ପୁନଃସ୍ଥାପନ କରେ। ମନ୍ଦିରରେ, ନବମ ଘଣ୍ଟାରେ, ପେତ୍ର ଯୋଏଲଙ୍କ ପୁସ୍ତକରେ ଉଲ୍ଲେଖିତ ସେହି ବର୍ଷଗୁଡ଼ିକର ପୁନଃସ୍ଥାପନାକୁ ପ୍ରସ୍ତୁତ କଲେ।</w:t>
      </w:r>
    </w:p>
    <w:p>
      <w:pPr>
        <w:pStyle w:val="ArticleScripture"/>
        <w:jc w:val="left"/>
      </w:pPr>
      <w:r>
        <w:rPr>
          <w:rFonts w:ascii="Nirmala UI" w:hAnsi="Nirmala UI" w:eastAsia="Nirmala UI" w:cs="Nirmala UI"/>
        </w:rPr>
        <w:t>ଏହିହେତୁ ତୁମେ ପଶ୍ଚାତ୍ତାପ କର ଏବଂ ପରିବର୍ତ୍ତିତ ହୁଅ, ଯେପରି ତୁମମାନଙ୍କର ପାପସମୂହ ମିଟାଇ ଦିଆଯାଉ, ଯେତେବେଳେ ପ୍ରଭୁଙ୍କ ସନ୍ନିଧାନରୁ ସତେଜତାର ସମୟଗୁଡ଼ିକ ଆସିବ; ଏବଂ ସେ ଯିଶୁ ଖ୍ରୀଷ୍ଟଙ୍କୁ ପଠାଇବେ, ଯିଏ ପୂର୍ବରୁ ତୁମମାନଙ୍କ ପାଇଁ ପ୍ରଚାରିତ ହୋଇଥିଲେ। ସମସ୍ତ ବିଷୟର ପୁନଃସ୍ଥାପନର ସମୟ ଆସିବା ପର୍ଯ୍ୟନ୍ତ ସ୍ୱର୍ଗ ତାଙ୍କୁ ଗ୍ରହଣ କରି ରଖିବା ଆବଶ୍ୟକ; ସେହି ସମସ୍ତ ବିଷୟ ବିଷୟରେ ଈଶ୍ୱର ଜଗତର ଆରମ୍ଭରୁ ନିଜ ପବିତ୍ର ଭବିଷ୍ୟଦ୍ବକ୍ତାମାନଙ୍କ ମୁଖଦ୍ୱାରା କହିଆସିଛନ୍ତି। କାରଣ ମୋଶା ପ୍ରକୃତରେ ପିତୃପୁରୁଷମାନଙ୍କୁ କହିଥିଲେ, ‘ପ୍ରଭୁ ତୁମମାନଙ୍କର ଈଶ୍ୱର ତୁମମାନଙ୍କ ଭାଇମାନଙ୍କ ମଧ୍ୟରୁ ମୋର ସଦୃଶ ଜଣେ ଭବିଷ୍ୟଦ୍ବକ୍ତାଙ୍କୁ ତୁମମାନଙ୍କ ପାଇଁ ଉତ୍ଥାପନ କରିବେ; ସେ ତୁମମାନଙ୍କୁ ଯାହା କିଛି କହିବେ, ସମସ୍ତ ବିଷୟରେ ତୁମେ ତାଙ୍କ କଥା ଶୁଣିବ।’ ଏବଂ ଏହା ଘଟିବ ଯେ, ଯେ ପ୍ରତ୍ୟେକ ପ୍ରାଣ ସେହି ଭବିଷ୍ୟଦ୍ବକ୍ତାଙ୍କ କଥା ଶୁଣିବ ନାହିଁ, ସେ ଲୋକମାନଙ୍କ ମଧ୍ୟରୁ ନଷ୍ଟ କରାଯିବ। ହଁ, ଶମୁଏଲଙ୍କ ଠାରୁ ଆରମ୍ଭ କରି ପରେ ଯେତେଜଣ ଭବିଷ୍ୟଦ୍ବକ୍ତା କହିଛନ୍ତି, ସେମାନେ ସମସ୍ତେ ମଧ୍ୟ ଏହି ଦିନମାନଙ୍କ ବିଷୟରେ ପୂର୍ବଭାବେ କହିଥିଲେ। ପ୍ରେରିତ 3:19–24.</w:t>
      </w:r>
    </w:p>
    <w:p>
      <w:pPr>
        <w:pStyle w:val="ArticleBody"/>
        <w:jc w:val="left"/>
      </w:pPr>
      <w:r>
        <w:rPr>
          <w:rFonts w:ascii="Nirmala UI" w:hAnsi="Nirmala UI" w:eastAsia="Nirmala UI" w:cs="Nirmala UI"/>
        </w:rPr>
        <w:t>ପାପଗୁଡ଼ିକର ମୋଚନ ହେଉଛି ତଦନ୍ତାତ୍ମକ ନ୍ୟାୟବିଚାରରେ ଖ୍ରୀଷ୍ଟଙ୍କର ଶେଷ କାର୍ଯ୍ୟ, ଏବଂ ଏହି ମୋଚନ ଈଶ୍ୱରଙ୍କ ଗୃହରୁ ଆରମ୍ଭ ହୁଏ।</w:t>
      </w:r>
    </w:p>
    <w:p>
      <w:pPr>
        <w:pStyle w:val="ArticleScripture"/>
        <w:jc w:val="left"/>
      </w:pPr>
      <w:r>
        <w:rPr>
          <w:rFonts w:ascii="Nirmala UI" w:hAnsi="Nirmala UI" w:eastAsia="Nirmala UI" w:cs="Nirmala UI"/>
        </w:rPr>
        <w:t>କାରଣ ବିଚାର ଈଶ୍ୱରଙ୍କ ଗୃହରୁ ଆରମ୍ଭ ହେବାର ସମୟ ଆସିଯାଇଛି; ଏବଂ ଯଦି ସେହିଟା ପ୍ରଥମେ ଆମଠାରୁ ଆରମ୍ଭ ହୁଏ, ତେବେ ଯେମାନେ ଈଶ୍ୱରଙ୍କ ସୁସମାଚାରକୁ ଆଜ୍ଞାପାଳନ କରୁନାହାନ୍ତି ସେମାନଙ୍କର ଶେଷ କଣ ହେବ? ଏବଂ ଯଦି ଧର୍ମୀ କଷ୍ଟକରରେ ଉଦ୍ଧାର ପାଉଛି, ତେବେ ଅଧାର୍ମିକ ଓ ପାପୀ କେଉଁଠାରେ ପ୍ରକାଶିତ ହେବେ? ଅତଏବ ଯେମାନେ ଈଶ୍ୱରଙ୍କ ଇଚ୍ଛାନୁସାରେ ଦୁଃଖ ଭୋଗ କରୁଛନ୍ତି, ସେମାନେ ସତ୍କର୍ମ କରିବାରେ ନିଜ ଆତ୍ମାମାନଙ୍କୁ ଜଣେ ବିଶ୍ୱସ୍ତ ସୃଷ୍ଟିକର୍ତ୍ତାଙ୍କ ନିକଟରେ ସମର୍ପଣ କରନ୍ତୁ। ୧ ପିତର ୪:୧୭–୧୯।</w:t>
      </w:r>
    </w:p>
    <w:p>
      <w:pPr>
        <w:pStyle w:val="ArticleBody"/>
        <w:jc w:val="left"/>
      </w:pPr>
      <w:r>
        <w:rPr>
          <w:rFonts w:ascii="Nirmala UI" w:hAnsi="Nirmala UI" w:eastAsia="Nirmala UI" w:cs="Nirmala UI"/>
        </w:rPr>
        <w:t>ପେନ୍ତେକୋଷ୍ଟ ସମୟରେ ଏବଂ ସମୁଦ୍ରତଟସ୍ଥ କୈସରିଆରେ କର୍ଣ୍ଣେଲୀୟଙ୍କ ଘରେ ମଧ୍ୟ ପିତର ବୁଝିଥିଲେ ଯେ ଯୋଏଲଙ୍କ ପୁସ୍ତକ ପୂରଣ ହେଉଥିଲା। ପେନ୍ତେକୋଷ୍ଟ ରବିବାର ଆଇନକୁ ପ୍ରତିନିଧିତ୍ୱ କରେ, ଯେତେବେଳେ ପରମେଶ୍ୱରଙ୍କ ଗୃହ ପାଇଁ ବିଚାର ସମାପ୍ତ ହୁଏ, ଏବଂ ତାହା ପରେ ତାହା ଅନ୍ୟଜାତିମାନଙ୍କ ପାଖକୁ ଗତି କରେ। ରବିବାର ଆଇନ ସମୟରେ ତାଙ୍କର ସନ୍ଦେଶ ସେହି ଏକେ ସନ୍ଦେଶ ଯାହା ମଧ୍ୟରାତ୍ରୀର ଘୋଷଣାର ଆଗମନ ସମୟରେ ପ୍ରଘୋଷିତ ହୋଇଥିଲା। ଆଲ୍ଫା ଘୋଷଣା ସେହି ଭବିଷ୍ୟଦ୍ବାଣୀୟ ସମୟାବଧିର ଆରମ୍ଭ, ଯାହା ଓମେଗା ଘୋଷଣା ସହିତ ସମାପ୍ତ ହୁଏ। ପିତର ସେମାନଙ୍କୁ ପ୍ରତିନିଧିତ୍ୱ କରନ୍ତି ଯେମାନେ ସନ୍ଦେଶକୁ ପ୍ରଘୋଷଣ କରନ୍ତି, ଏବଂ ସନ୍ଦେଶ ତାହାର ସଶକ୍ତିକରଣ ସହିତ ଆରମ୍ଭ ହୁଏ, ଯାହା ଇସ୍ଲାମର ଗଧାକୁ ଖୋଲିଦେବା ଦ୍ୱାରା ଚିହ୍ନିତ ହୁଏ। ମଧ୍ୟରାତ୍ରୀର ଘୋଷଣାର ଆରମ୍ଭକୁ ଚିହ୍ନିତ କରିବା ପାଇଁ ସେହି ଗଧାକୁ ଖୋଲାଯାଏ, ଏବଂ ରବିବାର ଆଇନ ସମୟରେ ପୁନରାୟ ତାହାକୁ ଖୋଲାଯାଏ, ଯାହା ମଧ୍ୟରାତ୍ରୀର ଘୋଷଣାର ସମାପ୍ତି।</w:t>
      </w:r>
    </w:p>
    <w:p>
      <w:pPr>
        <w:pStyle w:val="ArticleBody"/>
        <w:jc w:val="left"/>
      </w:pPr>
      <w:r>
        <w:rPr>
          <w:rFonts w:ascii="Nirmala UI" w:hAnsi="Nirmala UI" w:eastAsia="Nirmala UI" w:cs="Nirmala UI"/>
        </w:rPr>
        <w:t>ଏହିପରି, ପିତର ସେମାନଙ୍କୁ ମଧ୍ୟ ପ୍ରତିନିଧିତ୍ୱ କରେ ଯେମାନେ ଯୁକ୍ତରାଷ୍ଟ୍ର ଉପରେ ଇସ୍ଲାମର ଆକ୍ରମଣ ବିଷୟରେ ପୂର୍ବବାଣୀ କରିଥିଲେ। ମଧ୍ୟରାତ୍ରିର ଆର୍ତ୍ତନାଦ ସମୟରେ ପିତରଙ୍କ ସନ୍ଦେଶ ସେହି ସନ୍ଦେଶର ଏକ ସଂଶୋଧନ, ଯାହା ପ୍ରଥମ ନିରାଶାକୁ ଚିହ୍ନିତ କରିଥିଲା ଏବଂ ବିଳମ୍ବ ସମୟର ଆରମ୍ଭ ଘଟାଇଥିଲା। ଏହିପରି, ପିତର ସେମାନଙ୍କୁ ପ୍ରତିନିଧିତ୍ୱ କରେ ଯେମାନେ ମଧ୍ୟରାତ୍ରିର ଆର୍ତ୍ତନାଦର ସନ୍ଦେଶ ପ୍ରକାଶ କରନ୍ତି, ଯେମାନେ 2024 ମସିହାରେ ଆସିଥିବା ଏବଂ 8 ମେ, 2025ରେ ପ୍ରଥମ ଆମେରିକୀୟ ପୋପଙ୍କ ନିର୍ବାଚନ ସହିତ ସମାପ୍ତ ହୋଇଥିବା ପ୍ରଥମ ଭିତ୍ତିମୂଳକ ପରୀକ୍ଷାକୁ ଅତିକ୍ରମ କରିଛନ୍ତି, ଯାହା ଦାନିୟେଲ ଏଗାରର ଚତୁର୍ଦ୍ଦଶ ପଦର ପୂରଣରେ ଘଟିଲା।</w:t>
      </w:r>
    </w:p>
    <w:p>
      <w:pPr>
        <w:pStyle w:val="ArticleBody"/>
        <w:jc w:val="left"/>
      </w:pPr>
      <w:r>
        <w:rPr>
          <w:rFonts w:ascii="Nirmala UI" w:hAnsi="Nirmala UI" w:eastAsia="Nirmala UI" w:cs="Nirmala UI"/>
        </w:rPr>
        <w:t>ତୂରୀର ପର୍ବରୁ ପେନ୍ଟେକୋଷ୍ଟ ପର୍ଯ୍ୟନ୍ତର ଅବଧି, ଲେବ୍ୟବିବରଣ ୨୩ ଦ୍ୱାରା ପ୍ରତିନିଧିତ ପେନ୍ଟେକୋଷ୍ଟୀୟ ଋତୁର ତୃତୀୟ ଓ ଲିଟମସ୍-ପରୀକ୍ଷା ଅଟେ। ସିଷ୍ଟର ହ୍ୱାଇଟ ଯେ ତିନି ଦୂତଙ୍କର ଏକ ସିଦ୍ଧାନ୍ତ ଚିହ୍ନଟ କରିଥିଲେ, ତାହା ମଧ୍ୟ ସରଳ ମୌଳିକ ଗଣିତ ଅଟେ। ସେ ଚିହ୍ନଟ କରନ୍ତି ଯେ, ପ୍ରଥମ ଓ ଦ୍ୱିତୀୟ ସନ୍ଦେଶ ବିନା ତୃତୀୟ ସନ୍ଦେଶ ହୋଇପାରେ ନାହିଁ। ପେନ୍ଟେକୋଷ୍ଟୀୟ ରବିବାର ଆଇନ ସମୟରେ ପିତର ଯେହେତୁ ଯୋଏଲ ପୁସ୍ତକ ପ୍ରଚାର କରେ, ସେହିହେତୁ ସେ ମଧ୍ୟ ମଧ୍ୟରାତ୍ରିର ଧ୍ୱନିର ସନ୍ଦେଶର ଘୋଷଣାର ଆରମ୍ଭରେ ଯୋଏଲକୁ ଶିକ୍ଷା ଦେଇଥାଏ, ଯାହା ପେନ୍ଟେକୋଷ୍ଟୀୟ ଋତୁର ଲିଟମସ୍ ଓ ତୃତୀୟ ପରୀକ୍ଷା ଅଟେ। ଏହିପରି, ପିତର ସେହି ତିନି-ପଦକ୍ରମୀୟ ପରୀକ୍ଷା-ପ୍ରକ୍ରିୟା ସମୟରେ ବିଶ୍ୱସ୍ତମାନଙ୍କୁ ପ୍ରତିନିଧିତ୍ୱ କରେ, ଯାହା ଯୀଶୁ ଖ୍ରୀଷ୍ଟଙ୍କର ପ୍ରକାଶିତ ବାକ୍ୟର ମୁଦ୍ରା ଖୋଲାଯାଇଥିବା ବେଳେ, ଅର୍ଥାତ୍ ୩୧ ଡିସେମ୍ବର, ୨୦୨୩ ଠାରୁ ଆରମ୍ଭ ହୋଇଥିଲା। ପିତର ଯଦି ତୃତୀୟ ପଦକ୍ଷେପରେ ଉପସ୍ଥିତ ଅଛନ୍ତି, ତେବେ ସେ ନିଶ୍ଚୟ ପୂର୍ବରୁ ଥିବା ଦୁଇଟି ପଦକ୍ଷେପ ଚାଲିଆସିଥିବେ, କାରଣ ପ୍ରଥମ ଓ ଦ୍ୱିତୀୟ ବିନା ତୃତୀୟ ହୋଇପାରେ ନାହିଁ।</w:t>
      </w:r>
    </w:p>
    <w:p>
      <w:pPr>
        <w:pStyle w:val="ArticleBody"/>
        <w:jc w:val="left"/>
      </w:pPr>
      <w:r>
        <w:rPr>
          <w:rFonts w:ascii="Nirmala UI" w:hAnsi="Nirmala UI" w:eastAsia="Nirmala UI" w:cs="Nirmala UI"/>
        </w:rPr>
        <w:t>ଏକ ଶତ ଚୁଆଳିଶ ହଜାରଙ୍କର ମୁଦ୍ରାଙ୍କନର କାଳ 9/11 ଠାରୁ ଆରମ୍ଭ ହେଲା, ଏବଂ 9/11ର ତୂର୍ୟଧ୍ୱନି ଦ୍ୱାରା ଭିତ୍ତିମୂଳକୁ ଫେରିବାକୁ ଆହ୍ୱାନ କରି ଏକ ତିନି-ଧାପୀୟ ପରୀକ୍ଷା ପ୍ରକ୍ରିୟାର ଦ୍ୱାର ଖୋଲିଦେଲା; ତାପରେ July 18, 2020ର ପ୍ରଥମ ନିରାଶାର ପରୀକ୍ଷା ଆସିଲା। ଏହି ଇତିହାସର ତୃତୀୟ ପରୀକ୍ଷା ହେଉଛି Sunday law। July 18, 2020ରେ ଏକ ଭବିଷ୍ୟବାଣୀସୂଚକ ଅରଣ୍ୟ ଆସିଲା, ଏବଂ ସେହି ଅରଣ୍ୟ-କାଳର ମଧ୍ୟରେ, July 2023ରେ ଏକ “କଣ୍ଠସ୍ୱର” କାନ୍ଦିବାକୁ ଆରମ୍ଭ କଲା, ଏବଂ ପରେ December 31, 2023ରେ, 9/11ର ବାଇଶ ବର୍ଷ ପରେ, ଯୀଶୁ ଖ୍ରୀଷ୍ଟଙ୍କ ପ୍ରକାଶିତ ବାକ୍ୟର ମୁଦ୍ରାମୋଚନ ଆରମ୍ଭ ହେଲା। 2023 ଠାରୁ Sunday law ପର୍ଯ୍ୟନ୍ତ (ଯେତେବେଳେ 2,300 ଦିନର ସମ୍ପୂର୍ଣ୍ଣ ପରିପୂର୍ଣ୍ଣତା ସାଧିତ ହେବ) ସେହି କାଳକୁ 2023 ଠାରୁ Sunday law ପର୍ଯ୍ୟନ୍ତ “23” ଦ୍ୱାରା ଆରମ୍ଭ ଏବଂ “23” ଦ୍ୱାରା ଶେଷ ହେଉଥିବାରୂପେ ଚିହ୍ନିତ କରେ, କାରଣ October 22, 1844ର ବନ୍ଦ ଦ୍ୱାର Sunday lawର ବନ୍ଦ ଦ୍ୱାରର ପ୍ରତିରୂପ ଅଟେ। 2300-ବର୍ଷର ଭବିଷ୍ୟବାଣୀ 2,300ର “23” ଦ୍ୱାରା ପ୍ରତିନିଧିତ ହୋଇଛି।</w:t>
      </w:r>
    </w:p>
    <w:p>
      <w:pPr>
        <w:pStyle w:val="ArticleBody"/>
        <w:jc w:val="left"/>
      </w:pPr>
      <w:r>
        <w:rPr>
          <w:rFonts w:ascii="Nirmala UI" w:hAnsi="Nirmala UI" w:eastAsia="Nirmala UI" w:cs="Nirmala UI"/>
        </w:rPr>
        <w:t>1844 ମସିହା ପ୍ରଥମ ଏବଂ ଦ୍ୱିତୀୟ ସ୍ୱର୍ଗଦୂତଙ୍କ ଇତିହାସର ଶେଷ ଥିଲା। ଏହି ଇତିହାସ 1798 ମସିହାରେ ପ୍ରଥମ ସ୍ୱର୍ଗଦୂତଙ୍କ ଆଗମନ ସହ ଆରମ୍ଭ ହୋଇଥିଲା, ଏବଂ ଚଉଷଠି ନୁହେଁ, ଛଅଚାଳିଶ ବର୍ଷ ପରେ 1844 ମସିହାରେ ଏହାର ଶେଷ ହେଲା। ସେହି ଛଅଚାଳିଶ ବର୍ଷ ମିଲ୍ଲରୀୟ ମନ୍ଦିରକୁ ପ୍ରତିନିଧିତ୍ୱ କରେ, ଯାହାର ମଧ୍ୟରେ 1844 ମସିହାରେ ଖ୍ରୀଷ୍ଟ ହଠାତ୍ ପ୍ରବେଶ କଲେ। ମାନବ ଦେହର ମନ୍ଦିର ପୁରୁଷ ଓ ସ୍ତ୍ରୀ—ଉଭୟଙ୍କ ପାଇଁ “23” କ୍ରୋମୋଜୋମ ଉପରେ ଗଠିତ; ଏହିପରି “23” କୁ 1844 ମସିହାରେ ଖ୍ରୀଷ୍ଟ ଆରମ୍ଭ କରିଥିବା କାର୍ଯ୍ୟର ଏକ ପ୍ରତୀକ ଭାବେ ଚିହ୍ନିତ କରାଯାଏ। ସେହି କାର୍ଯ୍ୟ ଥିଲା ତାଙ୍କର ଦୈବତ୍ୱକୁ ଆମର ମାନବତା ସହିତ ଏକତ୍ର କରିବା। ଯୀଶୁ ଆତ୍ମିକ ବିଷୟକୁ ବ୍ୟାଖ୍ୟା କରିବା ପାଇଁ ପ୍ରାକୃତିକ ଜଗତକୁ ବ୍ୟବହାର କରନ୍ତି, ଏବଂ 2,300 ବର୍ଷର ସମାପ୍ତିବେଳେ 1844 ମସିହାରେ ଯେ କାର୍ଯ୍ୟ ଆରମ୍ଭ ହେଲା, ତାହା “23” ପୁରୁଷ କ୍ରୋମୋଜୋମ ସହ “23” ସ୍ତ୍ରୀ କ୍ରୋମୋଜୋମର ସଂଯୋଗ ଦ୍ୱାରା ପ୍ରତିନିଧିତ୍ୱ ହୋଇଛି। ଯେତେବେଳେ ଜଣେ ପୁରୁଷ ଜଣେ ସ୍ତ୍ରୀଙ୍କୁ ବିବାହ କରେ, ସେମାନେ ଏକ ଦେହ ହୋଇଯାନ୍ତି, ଏବଂ ସେହି ବିବାହଟି ହିଁ 1844 ମସିହାରେ ଖ୍ରୀଷ୍ଟ ଆରମ୍ଭ କରିଥିଲେ। 1844 ମସିହାର ବନ୍ଦ ଦ୍ୱାର ରବିବାର-ଆଇନର ବନ୍ଦ ଦ୍ୱାର ସହ ସମାନ୍ତରାଳ ଅଟେ, ଏବଂ ସେହି ବନ୍ଦ ଦ୍ୱାରର ପ୍ରତୀକ ହେଉଛି “23।”</w:t>
      </w:r>
    </w:p>
    <w:p>
      <w:pPr>
        <w:pStyle w:val="ArticleBody"/>
        <w:jc w:val="left"/>
      </w:pPr>
      <w:r>
        <w:rPr>
          <w:rFonts w:ascii="Nirmala UI" w:hAnsi="Nirmala UI" w:eastAsia="Nirmala UI" w:cs="Nirmala UI"/>
        </w:rPr>
        <w:t>୩୧ ଡିସେମ୍ବର 2023 ଠାରୁ ରବିବାର ଆଇନର “23” ପର୍ଯ୍ୟନ୍ତ ଏକ ଏମିତି ଅବଧିକୁ ଚିହ୍ନିତ କରେ, ଯାହା ଏକ ଆଲ୍ଫା “23” ସହ ଆରମ୍ଭ ହୁଏ ଏବଂ ଏକ ଓମେଗା “23” ସହ ସମାପ୍ତ ହୁଏ। ଏହା ଏକ ଲକ୍ଷ ଚୁଆଳିଶ ହଜାରଙ୍କର ମନ୍ଦିରର ଅବଧିକୁ ମଧ୍ୟ ପ୍ରତିନିଧିତ୍ୱ କରେ। ସେହି ଏକେଇ ଇତିହାସ 9/11 ଠାରୁ ରବିବାର ଆଇନ ପର୍ଯ୍ୟନ୍ତ ଥିବା ଇତିହାସର ଏକ ଫ୍ରାକ୍ଟାଲ୍ ଅଟେ। 1844 କୁ “23” ସଂଖ୍ୟା ଦ୍ୱାରା ପ୍ରତିନିଧିତ୍ୱ କରାଯାଏ, ଏବଂ ଏହା ମୃତମାନଙ୍କର ତଦନ୍ତମୂଳକ ବିଚାରର ଆରମ୍ଭକୁ ଚିହ୍ନିତ କରେ। 9/11 ଜୀବିତମାନଙ୍କର ତଦନ୍ତମୂଳକ ବିଚାରର ଆରମ୍ଭକୁ ଚିହ୍ନିତ କରେ, ଏବଂ ତେଣୁ 9/11 ମଧ୍ୟ “23” ସଂଖ୍ୟାକୁ ଧାରଣ କରେ। 9/11 ଠାରୁ ରବିବାର ଆଇନ ପର୍ଯ୍ୟନ୍ତର ଅବଧି ଏକ ଆଲ୍ଫା “23” ଏବଂ ଏକ ଓମେଗା “23” ସହିତ ଥିବା ଅବଧି ଅଟେ। 2023 ଠାରୁ ରବିବାର ଆଇନ ପର୍ଯ୍ୟନ୍ତର ଅବଧି, 9/11 ଠାରୁ ରବିବାର ଆଇନ ପର୍ଯ୍ୟନ୍ତର ଇତିହାସର ଏକ ଫ୍ରାକ୍ଟାଲ୍ ଅଟେ, ଏବଂ ସେଠାରେ ଏକ ଲକ୍ଷ ଚୁଆଳିଶ ହଜାରଙ୍କର ମନ୍ଦିର ଉତ୍ଥାପିତ ହୁଏ। ମିଲେରାଇଟ୍ ମନ୍ଦିର ଛଅଚାଳିଶ ବର୍ଷର ଏକ ଅବଧି ଥିଲା, କିନ୍ତୁ ଅନ୍ତିମ ଦିନଗୁଡ଼ିକରେ ସମୟ ଆଉ ନାହିଁ; ଏବଂ ଆଡଭେଣ୍ଟିଜ୍ମର ଆରମ୍ଭରେ ଥିବା ମିଲେରାଇଟ୍‌ମାନଙ୍କର ସେହି ଛଅଚାଳିଶ ବର୍ଷ, ଆଡଭେଣ୍ଟିଜ୍ମର ଶେଷରେ ସେହି ଏକେଇ ଅବଧିର ପ୍ରତିରୂପ ଅଟେ, ଏବଂ ସେହି ଅବଧି “23” ସହ ଆରମ୍ଭ ହୁଏ ଏବଂ “23” ସହ ସମାପ୍ତ ହୁଏ, ଯାହା ମିଲେରାଇଟ୍ ସଂଖ୍ୟା ଛଅଚାଳିଶକୁ ଉତ୍ପନ୍ନ କରେ।</w:t>
      </w:r>
    </w:p>
    <w:p>
      <w:pPr>
        <w:pStyle w:val="ArticleBody"/>
        <w:jc w:val="left"/>
      </w:pPr>
      <w:r>
        <w:rPr>
          <w:rFonts w:ascii="Nirmala UI" w:hAnsi="Nirmala UI" w:eastAsia="Nirmala UI" w:cs="Nirmala UI"/>
        </w:rPr>
        <w:t>ସେହି ତିନୋଟି ଇତିହାସ ଏକ ତିନି-ପଦକ୍ଷେପୀୟ ପରୀକ୍ଷା ପ୍ରକ୍ରିୟାକୁ ପ୍ରତିନିଧିତ୍ୱ କରେ (ମିଲେରାଇଟମାନେ, 9/11 ଠାରୁ ରବିବାର ଆଇନ ପର୍ଯ୍ୟନ୍ତ, ଏବଂ 2023 ଠାରୁ ରବିବାର ଆଇନ ପର୍ଯ୍ୟନ୍ତ)। ଏହି ଇତିହାସ ମିଖାଏଲଙ୍କର ତୁରୀ-ଧ୍ୱନି ସହିତ ଆରମ୍ଭ ହେଲା, ଯିଏ 31 ଡିସେମ୍ବର 2023 ରେ ମୋଶା ଓ ଏଲିୟାଙ୍କୁ ପୁନରୁତ୍ଥିତ କଲେ; ଏବଂ ଯେତେବେଳେ ମିଖାଏଲ, ଯିଏ ଖ୍ରୀଷ୍ଟ, ପୁନରୁତ୍ଥିତ କରନ୍ତି, ସେ ତୁରୀର ଧ୍ୱନି ସହିତ ତାହା କରନ୍ତି।</w:t>
      </w:r>
    </w:p>
    <w:p>
      <w:pPr>
        <w:pStyle w:val="ArticleScripture"/>
        <w:jc w:val="left"/>
      </w:pPr>
      <w:r>
        <w:rPr>
          <w:rFonts w:ascii="Nirmala UI" w:hAnsi="Nirmala UI" w:eastAsia="Nirmala UI" w:cs="Nirmala UI"/>
        </w:rPr>
        <w:t>କାରଣ ପ୍ରଭୁ ସ୍ୱୟଂ ଆଜ୍ଞାଧ୍ୱନି ସହିତ, ମହାଦୂତଙ୍କର କଣ୍ଠସ୍ୱର ସହିତ, ଏବଂ ଈଶ୍ୱରଙ୍କ ତୁରୀଧ୍ୱନି ସହିତ ସ୍ୱର୍ଗରୁ ଅବତରଣ କରିବେ; ଏବଂ ଖ୍ରୀଷ୍ଟରେ ଯେମାନେ ମୃତ, ସେମାନେ ପ୍ରଥମେ ଉଠିବେ। ୧ ଥେସଲନୀକୀୟ ୪:୧୯।</w:t>
      </w:r>
    </w:p>
    <w:p>
      <w:pPr>
        <w:pStyle w:val="ArticleBody"/>
        <w:jc w:val="left"/>
      </w:pPr>
      <w:r>
        <w:rPr>
          <w:rFonts w:ascii="Nirmala UI" w:hAnsi="Nirmala UI" w:eastAsia="Nirmala UI" w:cs="Nirmala UI"/>
        </w:rPr>
        <w:t>ମିଖାଏଲ ହେଉଛନ୍ତି ପ୍ରଧାନଦୂତ, ଏବଂ ପରମେଶ୍ୱରଙ୍କ ତୁରୀଧ୍ୱନି ସହିତ ସଂଯୁକ୍ତ ତାଙ୍କର ସ୍ୱର ହିଁ ପୁନରୁତ୍ଥାନ କରେ; ଏବଂ ଯିହୂଦାର ପୁସ୍ତକ ଆମକୁ ସୂଚନା ଦେଇଥାଏ ଯେ ମିଖାଏଲ ମୋଶାଙ୍କୁ ପୁନରୁତ୍ଥିତ କରିଥିଲେ।</w:t>
      </w:r>
    </w:p>
    <w:p>
      <w:pPr>
        <w:pStyle w:val="ArticleScripture"/>
        <w:jc w:val="left"/>
      </w:pPr>
      <w:r>
        <w:rPr>
          <w:rFonts w:ascii="Nirmala UI" w:hAnsi="Nirmala UI" w:eastAsia="Nirmala UI" w:cs="Nirmala UI"/>
        </w:rPr>
        <w:t>ତଥାପି ମୁଖ୍ୟଦୂତ ମିଖାଏଲ, ଯେତେବେଳେ ଶୟତାନଙ୍କ ସହିତ ବିବାଦ କରି ମୋଶାଙ୍କ ଶରୀର ବିଷୟରେ ତର୍କ କରୁଥିଲେ, ସେ ତାଙ୍କ ବିରୁଦ୍ଧରେ ନିନ୍ଦାପୂର୍ଣ୍ଣ ଅଭିଯୋଗ ଆଣିବାକୁ ସାହସ କଲେ ନାହିଁ, କିନ୍ତୁ କହିଲେ, ପ୍ରଭୁ ତୁମକୁ ତିରସ୍କାର କରୁନ୍ତୁ। ଯିହୂଦା 1:9.</w:t>
      </w:r>
    </w:p>
    <w:p>
      <w:pPr>
        <w:pStyle w:val="ArticleBody"/>
        <w:jc w:val="left"/>
      </w:pPr>
      <w:r>
        <w:rPr>
          <w:rFonts w:ascii="Nirmala UI" w:hAnsi="Nirmala UI" w:eastAsia="Nirmala UI" w:cs="Nirmala UI"/>
        </w:rPr>
        <w:t>ଖ୍ରୀଷ୍ଟ, ମହାଦୂତ ମିଖାଏଲ୍ ଭାବରେ, ୩୧ ଡିସେମ୍ବର ୨୦୨୩ରେ ନିଜ ସମ୍ବନ୍ଧୀୟ ପ୍ରକାଶନକୁ ମୁକ୍ତ କଲେ, ସେତେବେଳେ ସେ ୧୮ ଜୁଲାଇ ୨୦୨୦ରେ ବଧ ହୋଇଥିବା ଦୁଇ ସାକ୍ଷୀ—ମୋଶା ଓ ଏଲିୟାଙ୍କୁ—ପୁନରୁତ୍ଥିତ କଲେ। ତାପରେ ଆଲ୍ଫା ବାହ୍ୟ ଭିତ୍ତି ପରୀକ୍ଷା ଆସିଲା। 9/11ରେ ଅବତରଣ କରିଥିବା ସେହି ଦୂତ, ବିଶ୍ୱାସୀମାନଙ୍କୁ ପୁନର୍ବାର ମିଲ୍ଲରାଇଟ୍ ଭିତ୍ତିମୂଳକୁ ଡାକୁଥିବାବେଳେ, ଯିରିମିୟଙ୍କ ତୁରୀ ବାଜାଇଲେ; ଏବଂ ତାହା ସହ ସମାନ୍ତରାଳ ଭାବରେ, ମିଖାଏଲଙ୍କ ତୁରୀ ଭିତ୍ତିମୂଳର ପରୀକ୍ଷାକୁ ପରିଚୟ କରାଇଲା। ଏହି ପରୀକ୍ଷା ଦାନିୟେଲ ୧୧:୧୪ ଦ୍ୱାରା ପ୍ରତିନିଧିତ, ଯେଉଁଠାରେ “ତୁମ ଲୋକମାନଙ୍କ ମଧ୍ୟରୁ ଡାକୁମାନେ” ବାହ୍ୟ ଦର୍ଶନକୁ ସ୍ଥାପନ କରନ୍ତି। ମିଲ୍ଲରାଇଟମାନେ ଚିହ୍ନଟ କରିଥିଲେ ଯେ, ଏହି ପଦକୁ ପୂରଣ କରିଥିଲା ରୋମ, ଏବଂ ସେହି ଦର୍ଶନକୁ ସ୍ଥାପନ କରିଥିଲା।</w:t>
      </w:r>
    </w:p>
    <w:p>
      <w:pPr>
        <w:pStyle w:val="ArticleBody"/>
        <w:jc w:val="left"/>
      </w:pPr>
      <w:r>
        <w:rPr>
          <w:rFonts w:ascii="Nirmala UI" w:hAnsi="Nirmala UI" w:eastAsia="Nirmala UI" w:cs="Nirmala UI"/>
        </w:rPr>
        <w:t>୨ ମେ ୮, ୨୦୨୫ ଠାରୁ କୋଣ ଓ ଭିତ୍ତିପ୍ରସ୍ତର ଉପରେ ମନ୍ଦିରର ନିର୍ମାଣ ଆରମ୍ଭ ହେଲା। ୧୯୯୬ ପରେ ତିରିଶି ବର୍ଷ—ଯେତେବେଳେ ୧୯୮୯ରେ ଅମୁଦ୍ରିତ ହୋଇଥିବା ବାର୍ତ୍ତା ଔପଚାରିକ ଭାବେ ସ୍ଥାପିତ ହୋଇଥିଲା—୨୦୨୩ ଡିସେମ୍ବର ୩୧ରେ ଅମୁଦ୍ରିତ ହୋଇଥିବା ବାର୍ତ୍ତାକୁ ଔପଚାରିକ ରୂପ ଦେବାର ପ୍ରକ୍ରିୟା ଆରମ୍ଭ ହେଲା।</w:t>
      </w:r>
    </w:p>
    <w:p>
      <w:pPr>
        <w:pStyle w:val="ArticleBody"/>
        <w:jc w:val="left"/>
      </w:pPr>
      <w:r>
        <w:rPr>
          <w:rFonts w:ascii="Nirmala UI" w:hAnsi="Nirmala UI" w:eastAsia="Nirmala UI" w:cs="Nirmala UI"/>
        </w:rPr>
        <w:t>୧୯୮୯ ମସିହାର ସନ୍ଦେଶର ୧୯୯୬ ମସିହାର ଔପଚାରିକୀକରଣ, ତାହାର ଐତିହାସିକ ବିଷୟ ୧୭୭୬ ମସିହାରେ ପହଞ୍ଚିବା ପରେ ଦୁଇ ଶତ ବିଶ ବର୍ଷ ପରେ ଆସିଥିଲା। ୨୦୨୩ ମସିହାର ମୋହର ଉନ୍ମୋଚନ, ୧୯୯୬ ମସିହାର ଔପଚାରିକୀକରଣ ୨୦୦୧ ମସିହା ସେପ୍ଟେମ୍ବର ୧୧ ତାରିଖରେ ଇସ୍ଲାମର ଭବିଷ୍ୟଦ୍ବାଣୀମୂଳକ ପ୍ରକାଶ ଦ୍ୱାରା ସୁନିଶ୍ଚିତ ହେବାର ବାଇଶ ବର୍ଷ ପରେ ଘଟିଥିଲା।</w:t>
      </w:r>
    </w:p>
    <w:p>
      <w:pPr>
        <w:pStyle w:val="ArticleBody"/>
        <w:jc w:val="left"/>
      </w:pPr>
      <w:r>
        <w:rPr>
          <w:rFonts w:ascii="Nirmala UI" w:hAnsi="Nirmala UI" w:eastAsia="Nirmala UI" w:cs="Nirmala UI"/>
        </w:rPr>
        <w:t>ପିତର ଏହି ପବିତ୍ର ଇତିହାସର ସେହି ସନ୍ଦେଶବାହକମାନଙ୍କୁ ପ୍ରତିନିଧିତ୍ୱ କରେ, ଯେଉଁମାନେ ଭିତ୍ତି ଓ ମନ୍ଦିର—ଉଭୟ ପରୀକ୍ଷାରେ ଉତ୍ତୀର୍ଣ୍ଣ ହୁଅନ୍ତି। ମନ୍ଦିରର ପରୀକ୍ଷାରେ ୧୮ ଜୁଲାଇ ୨୦୨୦ର ବିଫଳ ସନ୍ଦେଶର ସଂଶୋଧନ ସମ୍ମିଳିତ ଅଟେ। ୧୯୮୯ର ସନ୍ଦେଶ ୧୯୯୬ରେ ଔପଚାରିକ ରୂପ ପାଇଥିବା ପରେ ତିରିଶି ବର୍ଷ ଅତିବାହିତ ହେବା ସହିତ, ମନ୍ଦିରର ପରୀକ୍ଷାରେ ଟେନେସିର ନ୍ୟାଶଭିଲ୍‌ ଉପରେ ଏକ ଇସ୍ଲାମିକ ଆକ୍ରମଣ ବିଷୟକ ସନ୍ଦେଶକୁ ସଂଶୋଧନ କରିବା ଏବଂ ପରେ ପୁନର୍ବାର ଘୋଷଣା କରିବାର କାର୍ଯ୍ୟ ସମ୍ମିଳିତ ଅଟେ। ୧୯୮୯ର ସନ୍ଦେଶର ଔପଚାରିକତା ୧୯୯୬ରେ ପ୍ରକାଶିତ “Time of the End” ନାମକ ପତ୍ରିକା ଦ୍ୱାରା ପ୍ରତିନିଧିତ ହୋଇଥିଲା। ସେହି ପତ୍ରିକାରେ ଦାନିଏଲ୍‌ ଏଗାରର ଶେଷ ଛଅଟି ପଦ ଆଲୋଚିତ ହୋଇଥିଲା, ଏବଂ ଏହା ଯୁକ୍ତରାଷ୍ଟ୍ରରେ ରବିବାର ନିୟମକୁ ଚିହ୍ନିତ କରିଥିଲା। ପ୍ରଭୁଙ୍କ ବ୍ୟବସ୍ଥାନୁସାରେ, ବର୍ଷଗୁଡ଼ିକ ପୂର୍ବରୁ “Future for America” ବୋଲି ନାମିତ ହୋଇଥିବା, କିନ୍ତୁ ତାହାବେଳେ ନିଷ୍କ୍ରିୟ ଥିବା ଏକ ସେବାକାର୍ଯ୍ୟ, ୧୯୮୯ର ସନ୍ଦେଶ ସମ୍ପର୍କରେ କୌଣସି ଆଲୋକ ନଥିବା ସେହି ସେବାକାର୍ଯ୍ୟର ପୂର୍ବତନ ନିର୍ଦ୍ଦେଶକମାନଙ୍କ ଦ୍ୱାରା ଆମ ସେବାକାର୍ଯ୍ୟକୁ ଦିଆଯାଇଥିଲା।</w:t>
      </w:r>
    </w:p>
    <w:p>
      <w:pPr>
        <w:pStyle w:val="ArticleBody"/>
        <w:jc w:val="left"/>
      </w:pPr>
      <w:r>
        <w:rPr>
          <w:rFonts w:ascii="Nirmala UI" w:hAnsi="Nirmala UI" w:eastAsia="Nirmala UI" w:cs="Nirmala UI"/>
        </w:rPr>
        <w:t>୧୯୯୬ ମସିହାରେ, ଆମର ସେବାକାର୍ଯ୍ୟ Future for America ହେଲା, ଏବଂ ସେହି ପ୍ରକାଶନ ପ୍ରକାଶିତ ହେଲା ଯାହା ଦାନିଏଲ୍ ଏଗାରର ଶେଷ ଛଅଟି ପଦରେ ପ୍ରତିନିଧିତ ଆମେରିକାର ଭବିଷ୍ୟତକୁ ଚିହ୍ନିତ କରୁଥିବା ସନ୍ଦେଶକୁ ଉପସ୍ଥାପିତ କଲା। ୧୭୭୬ ମସିହାରେ ଯୁକ୍ତରାଷ୍ଟ୍ର ତାହାର ଭବିଷ୍ୟଦ୍ବାଣୀମୟ ଉଦୟ ଆରମ୍ଭ କରିଥିଲା, ଏବଂ “22” ବର୍ଷ ପରେ, ଅର୍ଥାତ୍ ୧୭୯୮ ମସିହାରେ ସମୟର ଶେଷକାଳରେ, ୧୭୭୬ ପରେ “220” ବର୍ଷ ଅତିବାହିତ ହେବାର ସମ୍ପର୍କରେ, ଯୁକ୍ତରାଷ୍ଟ୍ର ବାଇବେଲୀୟ ଭବିଷ୍ୟଦ୍ବାଣୀର ଷଷ୍ଠ ରାଜ୍ୟ ଭାବେ ନିଜ ଭୂମିକା ଆରମ୍ଭ କଲା। ୧୯୯୬ ମସିହାରେ, ଭବିଷ୍ୟଦ୍ବାଣୀରେ ଯୁକ୍ତରାଷ୍ଟ୍ର ସମ୍ବନ୍ଧୀୟ ସନ୍ଦେଶକୁ ଔପଚାରିକ ରୂପ ଦିଆଗଲା। ୧୭୭୬ ଠାରୁ “220” ବର୍ଷ, ଏବଂ ସେହି ବିନ୍ଦୁଠାରୁ ୧୭୯୮ ପର୍ଯ୍ୟନ୍ତ “22” ବର୍ଷ, ଉଇଲିୟମ୍ ମିଲରଙ୍କ ସହିତ ସଂଯୁକ୍ତ, ଯିଏ King James Bible ର ପ୍ରକାଶନ ପରେ “220” ବର୍ଷ ବିତିଲେ ୧୮୩୧ ମସିହାରେ ତାଙ୍କର ପ୍ରଥମ ସାର୍ବଜନୀନ ଉପଦେଶ ପ୍ରସ୍ତୁତ କରିଥିଲେ। ଆଡଭେଣ୍ଟିଜ୍ମର ଆରମ୍ଭ ଓ ଶେଷ, ସମୟର ଶେଷକାଳରେ ଉନ୍ମୋଚିତ ହେଉଥିବା ସନ୍ଦେଶର ଔପଚାରିକ ସ୍ଥାପନାକୁ ଗୁରୁତ୍ୱାରୋପ କରେ।</w:t>
      </w:r>
    </w:p>
    <w:p>
      <w:pPr>
        <w:pStyle w:val="ArticleBody"/>
        <w:jc w:val="left"/>
      </w:pPr>
      <w:r>
        <w:rPr>
          <w:rFonts w:ascii="Nirmala UI" w:hAnsi="Nirmala UI" w:eastAsia="Nirmala UI" w:cs="Nirmala UI"/>
        </w:rPr>
        <w:t>1996 ପରେ ତିରିଶି ବର୍ଷ, ଅର୍ଥାତ୍ 2026 ମସିହାରେ, ମନ୍ଦିରର ପରୀକ୍ଷାରେ ଜୁଲାଇ 18, 2020 ର ସନ୍ଦେଶକୁ ସଂଶୋଧନ କରିବାର କାର୍ଯ୍ୟ ସମ୍ମିଳିତ ଅଛି। ଏହିପରି, 1989 ର ଆଲ୍ଫା ସନ୍ଦେଶ—ଯାହା 1996 ରେ ଔପଚାରିକ ରୂପ ପାଇଥିବା ଶେଷ ପିଢ଼ୀ ପାଇଁ ସନ୍ଦେଶ—ତିରିଶି ବର୍ଷର ଏକ ଅବଧିର ଆରମ୍ଭ କଲା, ଯାହା ଏକ ସନ୍ଦେଶକୁ ସଂଶୋଧନ କରି ଔପଚାରିକ ରୂପ ଦେବା ପରୀକ୍ଷା ସହିତ ସମାପ୍ତ ହେଲା। ସେହି ତିରିଶି ବର୍ଷ ଏକ ଶତ ଚୁଆଳିଶ ହଜାରଙ୍କର ଯାଜକତ୍ୱର ପ୍ରତୀକ, ଯେଉଁମାନେ ମଧ୍ୟରାତ୍ରିର ଆହ୍ୱାନର ସନ୍ଦେଶକୁ ଔପଚାରିକ ରୂପ ଦେବେ। ପେତ୍ର ତାଙ୍କୁ ପ୍ରତିନିଧିତ୍ୱ କରେ, ଯେଉଁମାନେ ଦ୍ୱିତୀୟ ଓମେଗା ମନ୍ଦିର-ପରୀକ୍ଷାର ଅବଧିରେ ସେହି କାର୍ଯ୍ୟ ସାଧନ କରିବେ।</w:t>
      </w:r>
    </w:p>
    <w:p>
      <w:pPr>
        <w:pStyle w:val="ArticleBody"/>
        <w:jc w:val="left"/>
      </w:pPr>
      <w:r>
        <w:rPr>
          <w:rFonts w:ascii="Nirmala UI" w:hAnsi="Nirmala UI" w:eastAsia="Nirmala UI" w:cs="Nirmala UI"/>
        </w:rPr>
        <w:t>ସିଷ୍ଟର ହ୍ୱାଇଟ୍ ଆମକୁ ସୂଚନା ଦେଇଛନ୍ତି ଯେ, ଈଶ୍ୱର ତାଙ୍କ ଜନମାନଙ୍କ ମଧ୍ୟରେ ଭ୍ରାନ୍ତିକୁ ପ୍ରବେଶ କରିବାକୁ ଅନୁମତି ଦିଅନ୍ତି, ଯାହାର ଉଦ୍ଦେଶ୍ୟ ସେମାନଙ୍କୁ ଅଧ୍ୟୟନ କରିବାକୁ ପ୍ରେରିତ କରିବା।</w:t>
      </w:r>
    </w:p>
    <w:p>
      <w:pPr>
        <w:pStyle w:val="ArticleScripture"/>
        <w:jc w:val="left"/>
      </w:pPr>
      <w:r>
        <w:rPr>
          <w:rFonts w:ascii="Nirmala UI" w:hAnsi="Nirmala UI" w:eastAsia="Nirmala UI" w:cs="Nirmala UI"/>
        </w:rPr>
        <w:t>“ପରମେଶ୍ୱର ନିଜ ଲୋକମାନଙ୍କୁ ଜାଗ୍ରତ କରିବେ; ଯଦି ଅନ୍ୟ ଉପାୟ ବିଫଳ ହୁଏ, ତେବେ ଭ୍ରାନ୍ତ ଶିକ୍ଷାମତଗୁଡ଼ିକ ସେମାନଙ୍କ ମଧ୍ୟରେ ପ୍ରବେଶ କରିବ, ଯାହା ସେମାନଙ୍କୁ ଛାଣିବ, ଭୁସିକୁ ଗହୁଁଠାରୁ ପୃଥକ କରିଦେବ। ପ୍ରଭୁ ଯେମାନେ ତାଙ୍କର ବାକ୍ୟକୁ ବିଶ୍ୱାସ କରନ୍ତି, ସେମାନଙ୍କୁ ନିଦ୍ରାରୁ ଜାଗିଉଠିବାକୁ ଆହ୍ୱାନ କରୁଛନ୍ତି। ଅମୂଲ୍ୟ ଆଲୋକ ଆସିଛି, ଯାହା ଏହି ସମୟ ପାଇଁ ଉପଯୁକ୍ତ। ଏହା ବାଇବେଲର ସତ୍ୟ, ଯାହା ଆମ ଉପରେ ସିଧାସଳଖ ଆସୁଥିବା ବିପଦମାନଙ୍କୁ ପ୍ରକାଶ କରୁଛି। ଏହି ଆଲୋକ ଆମକୁ ଶାସ୍ତ୍ରମାନଙ୍କର ପରିଶ୍ରମୀ ଅଧ୍ୟୟନକୁ ଏବଂ ଆମେ ଧାରଣ କରୁଥିବା ସ୍ଥିତିମାନଙ୍କର ଅତ୍ୟନ୍ତ ସୂକ୍ଷ୍ମ ପରୀକ୍ଷାକୁ ନେଇଯିବା ଉଚିତ।”</w:t>
      </w:r>
    </w:p>
    <w:p>
      <w:pPr>
        <w:pStyle w:val="ArticleBody"/>
        <w:jc w:val="left"/>
      </w:pPr>
      <w:r>
        <w:rPr>
          <w:rFonts w:ascii="Nirmala UI" w:hAnsi="Nirmala UI" w:eastAsia="Nirmala UI" w:cs="Nirmala UI"/>
        </w:rPr>
        <w:t>ଏହି ବକ୍ତବ୍ୟଟି ଏକ ଅନୁଚ୍ଛେଦର ଅଂଶ, ଯାହା ସମଗ୍ରତାରେ ଏହି ଲେଖାକୁ ସମାପ୍ତ କରିବ। ଲେଖାମାନଙ୍କରେ ଏବଂ ଆମ ସବ୍ବାଥ Zoom ସଭାମାନଙ୍କରେ, ଦାନିଏଲ 11:10–15 ବିଷୟରେ ଆମର ବିଚାରରେ ମୁଁ କିଛି ପ୍ରତୀକକୁ ଗୋଲମାଲ କରିଦେଇଥିଲି; ଏବଂ ଯଦିଓ ଆମେ ଆବଶ୍ୟକ ସଂଶୋଧନ କରିଥିଲୁ, ତଥାପି ପାନିଅମ୍‌ ସମ୍ବନ୍ଧୀୟ—ରବିବାର ଆଇନକୁ ନେଇଯାଉଥିବା ସେହି ଯୁଦ୍ଧ—ଲେଖାଶ୍ରେଣୀର ଉପସଂହାରକୁ ଅନୁସରଣ କରିବାରୁ ମୁଁ ବିମୁଖ ହୋଇଯାଇଥିଲି। ବର୍ତ୍ତମାନ ପାନିଅମ୍‌କୁ ପୁନର୍ବାର ଫେରିବାର ସମୟ ଆସିଛି, ଏବଂ ଯେତେବେଳେ ଆମେ ତାହା କରିବୁ, ସେତେବେଳେ କୈସରିୟା ଫିଲିପ୍ପୀରେ ପେତ୍ରଙ୍କ ଦ୍ୱାରା ପ୍ରତିନିଧିତ ଅତିରିକ୍ତ ପ୍ରମାଣ-ରେଖା ମଧ୍ୟ ଆମ ପାଖରେ ରହିବ, ଯାହା ହେଉଛି ପାନିଅମ୍‌।</w:t>
      </w:r>
    </w:p>
    <w:p>
      <w:pPr>
        <w:pStyle w:val="ArticleBody"/>
        <w:jc w:val="left"/>
      </w:pPr>
      <w:r>
        <w:rPr>
          <w:rFonts w:ascii="Nirmala UI" w:hAnsi="Nirmala UI" w:eastAsia="Nirmala UI" w:cs="Nirmala UI"/>
        </w:rPr>
        <w:t>ଆମେ ଏବେ ଦାନିଏଲ ୧୧ ଅଧ୍ୟାୟର ଦଶରୁ ଷୋଳ ପର୍ଯ୍ୟନ୍ତ ପଦଗୁଡ଼ିକ ବିଷୟରେ ଆମର ବିଚାରକୁ ପୁନର୍ବାର ଆରମ୍ଭ କରିବୁ, ଯେଉଁଗୁଡ଼ିକ ଚାଳିଶତମ ପଦର ଗୁପ୍ତ ଇତିହାସକୁ ଉଦ୍ଭାସିତ କରେ। ଆମେ ସେପ୍ଟେମ୍ବରରେ ଏଠିରେ ବିରତ ହୋଇଥିଲୁ, ଏହିପରି ଭାବେ ପ୍ରାୟ ପାଞ୍ଚ ମାସ ବିତିଯାଇଛି।</w:t>
      </w:r>
    </w:p>
    <w:p>
      <w:pPr>
        <w:pStyle w:val="ArticleScripture"/>
        <w:jc w:val="left"/>
      </w:pPr>
      <w:r>
        <w:rPr>
          <w:rFonts w:ascii="Nirmala UI" w:hAnsi="Nirmala UI" w:eastAsia="Nirmala UI" w:cs="Nirmala UI"/>
        </w:rPr>
        <w:t>“ପେତ୍ର ନିଜ ଭାଇମାନଙ୍କୁ ଏହିପରି ଉପଦେଶ ଦିଅନ୍ତି—‘ତୁମ୍ଭେ କୃପାରେ ଏବଂ ଆମ ପ୍ରଭୁ ଓ ତାରକ ଯୀଶୁ ଖ୍ରୀଷ୍ଟଙ୍କ ଜ୍ଞାନରେ ବୃଦ୍ଧି ପାଅ।’ ଯେତେବେଳେ ପରମେଶ୍ୱରଙ୍କ ଲୋକମାନେ କୃପାରେ ବୃଦ୍ଧି ପାଉଛନ୍ତି, ସେତେବେଳେ ସେମାନେ ତାଙ୍କର ବାକ୍ୟ ସମ୍ପର୍କରେ ନିରନ୍ତର ଭାବରେ ଅଧିକ ସ୍ପଷ୍ଟ ବୁଝାମଣା ଲାଭ କରିବେ। ସେମାନେ ତାହାର ପବିତ୍ର ସତ୍ୟମାନଙ୍କରେ ନୂତନ ଆଲୋକ ଓ ସୌନ୍ଦର୍ଯ୍ୟ ଅନୁଭବ କରିବେ। ସମସ୍ତ ଯୁଗରେ କଳିସିଆର ଇତିହାସରେ ଏହା ସତ୍ୟ ଥିଲା, ଏବଂ ଏପରିଭାବରେ ଏହା ଶେଷ ପର୍ଯ୍ୟନ୍ତ ଚାଲିଥିବ। କିନ୍ତୁ ଯେପରି ସତ୍ୟ ଆଧ୍ୟାତ୍ମିକ ଜୀବନ ଅବନତି ପାଏ, ସେପରି ସତ୍ୟର ଜ୍ଞାନରେ ଆଗକୁ ବଢ଼ିବା ବନ୍ଦ କରିବାକୁ ସଦା ପ୍ରବୃତ୍ତି ଦେଖାଯାଇଛି। ଲୋକମାନେ ପରମେଶ୍ୱରଙ୍କ ବାକ୍ୟରୁ ପୂର୍ବରୁ ଗ୍ରହଣ କରିଥିବା ଆଲୋକରେ ସନ୍ତୁଷ୍ଟ ହୋଇ ରହନ୍ତି ଏବଂ ଶାସ୍ତ୍ରର ଆହୁରି ଅନୁସନ୍ଧାନକୁ ନିରୁତ୍ସାହିତ କରନ୍ତି। ସେମାନେ ରକ୍ଷଣଶୀଳ ହୋଇଯାନ୍ତି ଏବଂ ଚର୍ଚ୍ଚାକୁ ଏଡ଼ାଇବାକୁ ଚେଷ୍ଟା କରନ୍ତି।”</w:t>
      </w:r>
    </w:p>
    <w:p>
      <w:pPr>
        <w:pStyle w:val="ArticleScripture"/>
        <w:jc w:val="left"/>
      </w:pPr>
      <w:r>
        <w:rPr>
          <w:rFonts w:ascii="Nirmala UI" w:hAnsi="Nirmala UI" w:eastAsia="Nirmala UI" w:cs="Nirmala UI"/>
        </w:rPr>
        <w:t>“ପରମେଶ୍ୱରଙ୍କ ଜନମାନଙ୍କ ମଧ୍ୟରେ କୌଣସି ବିବାଦ କିମ୍ବା ଆନ୍ଦୋଳନ ନଥିବା ତଥ୍ୟକୁ ସେମାନେ ଶୁଦ୍ଧ ଶିକ୍ଷାକୁ ଦୃଢ଼ଭାବରେ ଧାରଣ କରିଆସୁଛନ୍ତି ବୋଲି ନିର୍ଣ୍ଣାୟକ ପ୍ରମାଣ ଭାବେ ଗଣ୍ୟ କରାଯିବା ଉଚିତ୍ ନୁହେଁ। ଏହାର ଭୟ କରିବାର କାରଣ ଅଛି ଯେ, ସେମାନେ ସତ୍ୟ ଓ ଭ୍ରାନ୍ତି ମଧ୍ୟରେ ସ୍ପଷ୍ଟ ଭେଦ କରୁନଥାଇପାରନ୍ତି। ଯେତେବେଳେ ଶାସ୍ତ୍ରର ଅନୁସନ୍ଧାନ ଦ୍ୱାରା କୌଣସି ନୂତନ ପ୍ରଶ୍ନ ଉତ୍ପନ୍ନ ହୁଏ ନାହିଁ, ଯେତେବେଳେ ଏପରି କୌଣସି ମତଭେଦ ଉଦ୍ଭବ ହୁଏ ନାହିଁ ଯାହା ଲୋକମାନଙ୍କୁ ସ୍ୱୟଂ ବାଇବେଲ ଅନ୍ୱେଷଣ କରି ନିଜେ ନିଶ୍ଚିତ ହେବାକୁ ପ୍ରେରିତ କରେ ଯେ ସେମାନଙ୍କ ପାଖରେ ସତ୍ୟ ଅଛି, ସେତେବେଳେ ପ୍ରାଚୀନ କାଳରେ ଯେପରି ଥିଲା, ସେପରି ବର୍ତ୍ତମାନ ମଧ୍ୟ ଅନେକେ ପାରମ୍ପରିକତାକୁ ଧରିରଖିବେ ଏବଂ ସେମାନେ କାହାର ଉପାସନା କରୁଛନ୍ତି ତାହା ନ ଜାଣି ଉପାସନା କରିବେ।”</w:t>
      </w:r>
    </w:p>
    <w:p>
      <w:pPr>
        <w:pStyle w:val="ArticleScripture"/>
        <w:jc w:val="left"/>
      </w:pPr>
      <w:r>
        <w:rPr>
          <w:rFonts w:ascii="Nirmala UI" w:hAnsi="Nirmala UI" w:eastAsia="Nirmala UI" w:cs="Nirmala UI"/>
        </w:rPr>
        <w:t>ମୋତେ ଦର୍ଶାଯାଇଛି ଯେ ବର୍ତ୍ତମାନ ସତ୍ୟର ଜ୍ଞାନ ଥିବା ବୋଲି ଯେମାନେ ଦାବି କରନ୍ତି, ସେମାନଙ୍କ ମଧ୍ୟରୁ ଅନେକେ ନିଜେମାନେ କଣ ବିଶ୍ୱାସ କରନ୍ତି ତାହା ଜାଣୁନାହାନ୍ତି। ସେମାନେ ନିଜ ବିଶ୍ୱାସର ପ୍ରମାଣଗୁଡ଼ିକୁ ବୁଝୁନାହାନ୍ତି। ବର୍ତ୍ତମାନ ସମୟ ପାଇଁ ଯେ କାର୍ଯ୍ୟ ଅଛି, ତାହା ପ୍ରତି ସେମାନଙ୍କର କୌଣସି ଯଥାର୍ଥ ମୂଲ୍ୟବୋଧ ନାହିଁ। ପରୀକ୍ଷାର ସମୟ ଆସିଲେ, ବର୍ତ୍ତମାନ ଅନ୍ୟମାନଙ୍କୁ ପ୍ରଚାର କରୁଥିବା କେତେକ ଲୋକ ନିଜେମାନେ ଧାରଣ କରିଥିବା ମତସ୍ଥାନଗୁଡ଼ିକୁ ପରୀକ୍ଷା କରିବାବେଳେ ଦେଖିବେ ଯେ ଅନେକ ବିଷୟ ଅଛି, ଯାହା ପାଇଁ ସେମାନେ କୌଣସି ସନ୍ତୋଷଜନକ କାରଣ ଦେଇପାରିବେ ନାହିଁ। ଏପରି ପରୀକ୍ଷା ହେବା ପୂର୍ବରୁ ସେମାନେ ନିଜମାନଙ୍କର ମହାନ ଅଜ୍ଞତାକୁ ଜାଣୁନଥିଲେ। ଏବଂ କଳିସିଆରେ ମଧ୍ୟ ଅନେକେ ଅଛନ୍ତି, ଯେମାନେ ଏହାକୁ ସ୍ୱାଭାବିକ ଧାରଣା କରନ୍ତି ଯେ ସେମାନେ କଣ ବିଶ୍ୱାସ କରନ୍ତି ତାହା ବୁଝନ୍ତି; କିନ୍ତୁ ବିବାଦ ଉଦ୍ଭବ ନହେଉଅ ପର୍ଯ୍ୟନ୍ତ ସେମାନେ ନିଜ ଦୁର୍ବଳତାକୁ ଜାଣୁନାହାନ୍ତି। ସମାନ ବିଶ୍ୱାସର ଲୋକମାନଙ୍କୁ ଛାଡ଼ି ପୃଥକ କରାଯାଇ ଏବଂ ନିଜ ବିଶ୍ୱାସକୁ ବ୍ୟାଖ୍ୟା କରିବା ପାଇଁ ଏକାକୀ ଓ ନିର୍ଜନଭାବେ ଦଣ୍ଡାୟମାନ ହେବାକୁ ବାଧ୍ୟ ହେଲେ, ସେମାନେ ଆଶ୍ଚର୍ୟଚକିତ ହେବେ ଯେ, ଯାହାକୁ ସେମାନେ ସତ୍ୟ ଭାବେ ଗ୍ରହଣ କରିଥିଲେ, ସେସବୁ ବିଷୟରେ ସେମାନଙ୍କର ଧାରଣା କେତେ ଅସ୍ପଷ୍ଟ ଅଟେ। ନିଶ୍ଚିତ ଯେ ଆମ ମଧ୍ୟରେ ଜୀବନ୍ତ ପରମେଶ୍ୱରଙ୍କଠାରୁ ଦୂର ହେବା ଏବଂ ଦିବ୍ୟ ଜ୍ଞାନର ସ୍ଥାନରେ ମାନବୀୟ ଜ୍ଞାନକୁ ବସାଇ ମନୁଷ୍ୟଙ୍କ ଦିଗକୁ ଫେରିଯିବା ଘଟିଛି।</w:t>
      </w:r>
    </w:p>
    <w:p>
      <w:pPr>
        <w:pStyle w:val="ArticleScripture"/>
        <w:jc w:val="left"/>
      </w:pPr>
      <w:r>
        <w:rPr>
          <w:rFonts w:ascii="Nirmala UI" w:hAnsi="Nirmala UI" w:eastAsia="Nirmala UI" w:cs="Nirmala UI"/>
        </w:rPr>
        <w:t>“ପରମେଶ୍ୱର ନିଜ ଲୋକମାନଙ୍କୁ ଜାଗ୍ରତ କରିବେ; ଯଦି ଅନ୍ୟ ଉପାୟଗୁଡ଼ିକ ବିଫଳ ହୁଏ, ତେବେ ସେମାନଙ୍କ ମଧ୍ୟରେ ବିଧର୍ମତା ପ୍ରବେଶ କରିବ, ଯାହା ସେମାନଙ୍କୁ ଛାଣିବ, ଗହୁଁଠାରୁ ଭୁସିକୁ ପୃଥକ୍ କରିଦେବ। ପ୍ରଭୁ ତାଙ୍କ ବାକ୍ୟରେ ବିଶ୍ୱାସ କରୁଥିବା ସମସ୍ତଙ୍କୁ ନିଦ୍ରାରୁ ଜାଗିଉଠିବାକୁ ଆହ୍ୱାନ କରୁଛନ୍ତି। ଏହି ସମୟ ପାଇଁ ଉଚିତ ଅମୂଲ୍ୟ ଆଲୋକ ଆସିଛି। ଏହା ବାଇବେଲୀୟ ସତ୍ୟ, ଯାହା ଆମ ସମ୍ମୁଖରେ ସତ୍ତ୍ୱରେ ଉପସ୍ଥିତ ବିପଦଗୁଡ଼ିକୁ ପ୍ରକାଶ କରେ। ଏହି ଆଲୋକ ଆମକୁ ଶାସ୍ତ୍ରଗୁଡ଼ିକର ଅଧ୍ୟବସାୟପୂର୍ଣ୍ଣ ଅଧ୍ୟୟନ ଓ ଆମେ ଧାରଣ କରୁଥିବା ମତସ୍ଥାନଗୁଡ଼ିକର ଅତ୍ୟନ୍ତ ସୂକ୍ଷ୍ମ ପରୀକ୍ଷାରେ ପ୍ରେରିତ କରିବା ଉଚିତ। ପରମେଶ୍ୱର ଚାହୁଁଛନ୍ତି ଯେ, ପ୍ରାର୍ଥନା ଓ ଉପବାସ ସହିତ ସତ୍ୟର ସମସ୍ତ ପାର୍ଶ୍ୱ ଓ ସ୍ଥାନଗୁଡ଼ିକୁ ସମ୍ପୂର୍ଣ୍ଣରୂପେ ଓ ଅଦମ୍ୟ ଧୃଢତାର ସହିତ ଖୋଜାଯାଉ। ବିଶ୍ୱାସୀମାନେ ସତ୍ୟ କ’ଣ ତାହା ବିଷୟରେ କଳ୍ପନା ଓ ଅସ୍ପଷ୍ଟ ଧାରଣାମାନଙ୍କ ମଧ୍ୟରେ ବିଶ୍ରାମ କରିବା ଉଚିତ ନୁହେଁ। ସେମାନଙ୍କର ବିଶ୍ୱାସ ପରମେଶ୍ୱରଙ୍କ ବାକ୍ୟ ଉପରେ ଦୃଢ଼ରୂପେ ଭିତ୍ତିସ୍ଥ ହେବା ଉଚିତ, ଯେପରି, ପରୀକ୍ଷାର ସମୟ ଆସିଲେ ଏବଂ ସେମାନେ ନିଜମାନଙ୍କର ବିଶ୍ୱାସର ଉତ୍ତର ଦେବା ପାଇଁ ପରିଷଦମାନଙ୍କ ସମ୍ମୁଖରେ ଆଣାଯିବେ, ସେମାନେ ନମ୍ରତା ଓ ଭୟଭକ୍ତି ସହିତ ସେମାନଙ୍କ ମଧ୍ୟରେ ଥିବା ଆଶାର କାରଣ ପ୍ରଦାନ କରିପାରିବେ।”</w:t>
      </w:r>
    </w:p>
    <w:p>
      <w:pPr>
        <w:pStyle w:val="ArticleScripture"/>
        <w:jc w:val="left"/>
      </w:pPr>
      <w:r>
        <w:rPr>
          <w:rFonts w:ascii="Nirmala UI" w:hAnsi="Nirmala UI" w:eastAsia="Nirmala UI" w:cs="Nirmala UI"/>
        </w:rPr>
        <w:t>“ଆନ୍ଦୋଳିତ କର, ଆନ୍ଦୋଳିତ କର, ଆନ୍ଦୋଳିତ କର। ଯେ ବିଷୟଗୁଡ଼ିକୁ ଆମେ ଜଗତର ସମ୍ମୁଖରେ ପ୍ରସ୍ତୁତ କରୁଛୁ, ସେଗୁଡ଼ିକ ଆମ ପାଇଁ ଜୀବନ୍ତ ବାସ୍ତବତା ହେବା ଉଚିତ। ଯେ ସିଦ୍ଧାନ୍ତଗୁଡ଼ିକୁ ଆମେ ବିଶ୍ୱାସର ମୌଳିକ ଅନୁଚ୍ଛେଦ ବୋଲି ମନେ କରୁଛୁ, ସେଗୁଡ଼ିକର ପକ୍ଷସମର୍ଥନ କରିବାବେଳେ ଆମେ କେବେ ମଧ୍ୟ ଏମିତି ଯୁକ୍ତି ପ୍ରୟୋଗ କରିବାକୁ ନ ଦେବା ଉଚିତ, ଯାହା ସମ୍ପୂର୍ଣ୍ଣ ଭାବରେ ସୁଦୃଢ଼ ନୁହେଁ। ଏପରି ଯୁକ୍ତି ବିରୋଧୀଙ୍କୁ ନିରୁତ୍ତର କରିବାରେ ସମର୍ଥ ହୋଇପାରେ, କିନ୍ତୁ ସେଗୁଡ଼ିକ ସତ୍ୟକୁ ସମ୍ମାନିତ କରେ ନାହିଁ। ଆମେ ସୁଦୃଢ଼ ଯୁକ୍ତି ପ୍ରସ୍ତୁତ କରିବା ଉଚିତ, ଯାହା କେବଳ ଆମର ପ୍ରତିପକ୍ଷମାନଙ୍କୁ ନିରୁତ୍ତର କରିବ ନୁହେଁ, ବରଂ ଅତ୍ୟନ୍ତ ନିକଟ ଏବଂ ସୂକ୍ଷ୍ମତମ ପରୀକ୍ଷାକୁ ମଧ୍ୟ ସହିପାରିବ। ଯେମାନେ ନିଜମାନଙ୍କୁ ବାଦବିବାଦକାରୀ ଭାବେ ଶିକ୍ଷିତ କରିଛନ୍ତି, ସେମାନଙ୍କ ସହ ଏକ ବଡ଼ ବିପଦ ରହେ ଯେ, ସେମାନେ ଈଶ୍ୱରଙ୍କ ବାକ୍ୟକୁ ନ୍ୟାୟସଂଗତ ଭାବରେ ପରିଚାଳନା କରିବେ ନାହିଁ। ଜଣେ ବିରୋଧୀଙ୍କ ସହ ସାକ୍ଷାତ କରିବାବେଳେ, ଆମର ଆନ୍ତରିକ ଏବଂ ଗୁରୁତର ପ୍ରୟାସ ଏହା ହେବା ଉଚିତ ଯେ, ବିଷୟଗୁଡ଼ିକୁ ଏପରି ଭାବରେ ପ୍ରସ୍ତୁତ କରିବା, ଯାହା ତାଙ୍କ ମନରେ ଦୃଢ଼ ବିଶ୍ୱାସ ଜାଗ୍ରତ କରିବ, କେବଳ ବିଶ୍ୱାସୀଙ୍କୁ ଆତ୍ମବିଶ୍ୱାସ ଦେବାକୁ ଚେଷ୍ଟା କରିବା ନୁହେଁ।”</w:t>
      </w:r>
    </w:p>
    <w:p>
      <w:pPr>
        <w:pStyle w:val="ArticleScripture"/>
        <w:jc w:val="left"/>
      </w:pPr>
      <w:r>
        <w:rPr>
          <w:rFonts w:ascii="Nirmala UI" w:hAnsi="Nirmala UI" w:eastAsia="Nirmala UI" w:cs="Nirmala UI"/>
        </w:rPr>
        <w:t>“ମଣିଷର ବୌଦ୍ଧିକ ଉନ୍ନତି ଯେତେ ହେଉନାହିଁ, ସେ କେବେମଧ୍ୟ ଏହା ଚିନ୍ତା ନ କରୁନ୍ତୁ ଯେ ଅଧିକ ଆଲୋକ ପାଇବା ପାଇଁ ଶାସ୍ତ୍ରମାନଙ୍କର ସମ୍ପୂର୍ଣ୍ଣ ଏବଂ ନିରନ୍ତର ଅନୁସନ୍ଧାନର କୌଣସି ଆବଶ୍ୟକତା ନାହିଁ। ଏକ ଜନସମୁଦାୟ ଭାବେ ଆମେ ପ୍ରତ୍ୟେକେ ଭବିଷ୍ୟଦ୍ବାଣୀର ଶିଷ୍ୟ ହେବାକୁ ଆହ୍ୱାନିତ ହୋଇଛୁ। ଆମେ ଗଭୀର ଆଗ୍ରହ ସହିତ ସତର୍କ ରହିବାକୁ ହେବ, ଯେଣିକି ଈଶ୍ୱର ଆମ ସମ୍ମୁଖରେ ପ୍ରସ୍ତୁତ କରିବେଥିବା ଆଲୋକର ଯେକୌଣସି କିରଣକୁ ଆମେ ବିବେଚନା କରିପାରିବୁ। ଆମେ ସତ୍ୟର ପ୍ରଥମ ଦ୍ୟୁତିଗୁଡ଼ିକୁ ଧରିନେବାକୁ ହେବ; ଏବଂ ପ୍ରାର୍ଥନାପୂର୍ଣ୍ଣ ଅଧ୍ୟୟନ ମାଧ୍ୟମରେ ଅଧିକ ସ୍ପଷ୍ଟ ଆଲୋକ ପ୍ରାପ୍ତ ହୋଇପାରେ, ଯାହାକି ଅନ୍ୟମାନଙ୍କ ସମ୍ମୁଖରେ ଉପସ୍ଥାପିତ କରାଯାଇପାରେ।”</w:t>
      </w:r>
    </w:p>
    <w:p>
      <w:pPr>
        <w:pStyle w:val="ArticleScripture"/>
        <w:jc w:val="left"/>
      </w:pPr>
      <w:r>
        <w:rPr>
          <w:rFonts w:ascii="Nirmala UI" w:hAnsi="Nirmala UI" w:eastAsia="Nirmala UI" w:cs="Nirmala UI"/>
        </w:rPr>
        <w:t>“ଯେତେବେଳେ ଈଶ୍ୱରଙ୍କ ଜନମାନେ ସୁବିଧାଭୋଗରେ ରହି ନିଜମାନଙ୍କର ବର୍ତ୍ତମାନ ଆଲୋକପ୍ରାପ୍ତିରେ ସନ୍ତୁଷ୍ଟ ହୋଇଥାନ୍ତି, ସେତେବେଳେ ଆମେ ନିଶ୍ଚିତ ହୋଇପାରିବୁ ଯେ ସେ ତାଙ୍କ ପ୍ରତି କୃପାଦୃଷ୍ଟି କରିବେ ନାହିଁ। ତାଙ୍କର ଇଚ୍ଛା ଏହା ଯେ, ସେମାନେ ସଦା ଆଗକୁ ବଢ଼ୁଥାଇ, ସେମାନଙ୍କ ପାଇଁ ପ୍ରକାଶିତ ହେଉଥିବା ଅଧିକ ଏବଂ ନିତ୍ୟବର୍ଦ୍ଧମାନ ଆଲୋକକୁ গ্ৰହଣ କରନ୍ତୁ। ମଣ୍ଡଳୀର ବର୍ତ୍ତମାନ ସ୍ଥିତିଭାବ ଈଶ୍ୱରଙ୍କ ପ୍ରସନ୍ନତାର କାରଣ ନୁହେଁ। ଏକ ଆତ୍ମବିଶ୍ୱାସ ପ୍ରବେଶ କରିଛି, ଯାହା ସେମାନଙ୍କୁ ଏପରି ଅନୁଭବ କରାଇଛି ଯେ, ଅଧିକ ସତ୍ୟ ଏବଂ ଅଧିକତର ଆଲୋକର କୌଣସି ଆବଶ୍ୟକତା ନାହିଁ। ଆମେ ଏମିତି ଏକ ସମୟରେ ବାସ କରୁଛୁ, ଯେତେବେଳେ ସାତାନ ଆମର ଡାହାଣପଟେ ଓ ବାମପଟେ, ଆଗରେ ଓ ପଛରେ କାର୍ଯ୍ୟଶୀଳ ଅଛି; ତଥାପି ଆମେ ଜନସମୂହ ଭାବେ ନିଦ୍ରାସ୍ଥ ଅଛୁ। ଈଶ୍ୱରଙ୍କ ଇଚ୍ଛା ଯେ, ତାଙ୍କ ଜନମାନଙ୍କୁ କାର୍ଯ୍ୟରେ ଉଦ୍ବୁଦ୍ଧ କରିବା ପାଇଁ ଗୋଟିଏ ସ୍ୱର ଶୁଣାଯାଉ।”</w:t>
      </w:r>
    </w:p>
    <w:p>
      <w:pPr>
        <w:pStyle w:val="ArticleScripture"/>
        <w:jc w:val="left"/>
      </w:pPr>
      <w:r>
        <w:rPr>
          <w:rFonts w:ascii="Nirmala UI" w:hAnsi="Nirmala UI" w:eastAsia="Nirmala UI" w:cs="Nirmala UI"/>
        </w:rPr>
        <w:t>“ସ୍ୱର୍ଗରୁ ଆସୁଥିବା ଆଲୋକର କିରଣଗୁଡ଼ିକୁ গ্ৰହଣ କରିବା ପାଇଁ ଆତ୍ମାକୁ ଉନ୍ମୁକ୍ତ କରିବା ପରିବର୍ତ୍ତେ, କିଛି ଲୋକ ବିପରୀତ ଦିଗରେ କାର୍ଯ୍ୟ କରୁଛନ୍ତି। ପ୍ରେସ୍‌ ମାଧ୍ୟମରେ ହେଉ କିମ୍ବା ମଞ୍ଚରୁ, ବାଇବେଲର ପ୍ରେରଣା ସମ୍ବନ୍ଧରେ ଏମିତି ମତାବଳମ୍ବନ ପ୍ରସ୍ତୁତ କରାଯାଇଛି, ଯାହାଙ୍କୁ ନ ପବିତ୍ର ଆତ୍ମାଙ୍କର ଅନୁମୋଦନ ଅଛି, ନ ଈଶ୍ୱରଙ୍କ ବାକ୍ୟର ସମର୍ଥନ। ଏହା ନିଶ୍ଚିତ ଯେ, ଏତେ ମହତ୍ତ୍ୱପୂର୍ଣ୍ଣ ଏକ ବିଷୟରେ କୌଣସି ମଣିଷ କିମ୍ବା ମଣିଷମଣ୍ଡଳୀ, ତାଙ୍କୁ ଧାରଣ କରିବା ପାଇଁ ସ୍ପଷ୍ଟ ‘ପ୍ରଭୁ ଏପରି କହୁଛନ୍ତି’ ବିନା, କୌଣସି ସିଦ୍ଧାନ୍ତ ଅଗ୍ରସର କରିବାକୁ ଉଦ୍ୟମ କରିବା ଉଚିତ୍‌ ନୁହେଁ। ଏବଂ ଯେତେବେଳେ ମଣିଷମାନେ—ମାନବୀୟ ଦୁର୍ବଳତାରେ ପରିବେଷ୍ଟିତ, ପାରିପାର୍ଶ୍ୱିକ ପ୍ରଭାବଦ୍ୱାରା ଅଧିକ କିମ୍ବା କମ ମାତ୍ରାରେ ପ୍ରଭାବିତ, ଏବଂ ଏପରି ବଂଶଗତ ଓ ଅର୍ଜିତ ପ୍ରବୃତ୍ତି ସହିତ, ଯାହା ସେମାନଙ୍କୁ ବୁଦ୍ଧିମାନ କିମ୍ବା ସ୍ୱର୍ଗମନସ୍କ କରିବାରୁ ବହୁ ଦୂରେ ଅଛି—ଈଶ୍ୱରଙ୍କ ବାକ୍ୟକୁ ଅଭିଯୁକ୍ତର ଆସନରେ ଦାଣ୍ଡାଇବାକୁ, ଏବଂ କେଉଁଟି ଦିବ୍ୟ ଓ କେଉଁଟି ମାନବୀୟ ତାହାର ବିଚାର କରିବାକୁ ଉଦ୍ୟମ କରନ୍ତି, ସେମାନେ ଈଶ୍ୱରଙ୍କ ପରାମର୍ଶ ବିନା କାମ କରୁଛନ୍ତି। ପ୍ରଭୁ ଏପରି କାର୍ଯ୍ୟକୁ ସମୃଦ୍ଧ କରିବେ ନାହିଁ। ଏହାର ପରିଣାମ ଭୟାବହ ହେବ, ଉଭୟ—ଯିଏ ଏଥିରେ ଲିପ୍ତ, ତାଙ୍କ ଉପରେ, ଏବଂ ଯେମାନେ ଏହାକୁ ଈଶ୍ୱରଙ୍କର କାର୍ଯ୍ୟ ବୋଲି ଗ୍ରହଣ କରନ୍ତି, ସେମାନଙ୍କ ଉପରେ ମଧ୍ୟ। ପ୍ରେରଣାର ସ୍ୱରୂପ ସମ୍ବନ୍ଧରେ ପ୍ରସ୍ତୁତ ସିଦ୍ଧାନ୍ତମାନଙ୍କ ଦ୍ୱାରା ଅନେକ ମନରେ ସନ୍ଦେହବାଦ ଜାଗୃତ କରାଯାଇଛି। ସୀମିତ ସତ୍ତ୍ୱମାନେ, ତାଙ୍କର ସଂକୀର୍ଣ୍ଣ ଓ ଅଦୂରଦର୍ଶୀ ଦୃଷ୍ଟିଭଙ୍ଗୀ ସହିତ, ନିଜମାନଙ୍କୁ ଶାସ୍ତ୍ରବାକ୍ୟମାନଙ୍କୁ ସମାଲୋଚନା କରିବାରେ ସମର୍ଥ ବୋଲି ମନେ କରନ୍ତି, ଏବଂ କହନ୍ତି: ‘ଏହି ଅନୁଚ୍ଛେଦ ଆବଶ୍ୟକ, କିନ୍ତୁ ସେହି ଅନୁଚ୍ଛେଦ ଆବଶ୍ୟକ ନୁହେଁ, ଏବଂ ତାହା ପ୍ରେରିତ ମଧ୍ୟ ନୁହେଁ।’”</w:t>
      </w:r>
    </w:p>
    <w:p>
      <w:pPr>
        <w:pStyle w:val="ArticleScripture"/>
        <w:jc w:val="left"/>
      </w:pPr>
      <w:r>
        <w:rPr>
          <w:rFonts w:ascii="Nirmala UI" w:hAnsi="Nirmala UI" w:eastAsia="Nirmala UI" w:cs="Nirmala UI"/>
        </w:rPr>
        <w:t>“ପୁରାତନ ନିୟମର ଶାସ୍ତ୍ରଗୁଡ଼ିକ ସମ୍ବନ୍ଧରେ ଖ୍ରୀଷ୍ଟ ଏପରି କୌଣସି ନିର୍ଦ୍ଦେଶ ଦେଇନଥିଲେ; ସେଗୁଡ଼ିକ ହିଁ ତାଙ୍କ ସମୟର ଲୋକମାନଙ୍କ ନିକଟରେ ଥିବା ବାଇବେଲର ଏକମାତ୍ର ଅଂଶ ଥିଲା। ତାଙ୍କ ଶିକ୍ଷାମାନଙ୍କର ଉଦ୍ଦେଶ୍ୟ ଥିଲା ସେମାନଙ୍କର ମନକୁ ପୁରାତନ ନିୟମ ଦିଗରେ ପରିଚାଳିତ କରିବା ଏବଂ ସେଠାରେ ପ୍ରସ୍ତୁତ ହୋଇଥିବା ମହାନ ବିଷୟବସ୍ତୁମାନଙ୍କୁ ଅଧିକ ସ୍ପଷ୍ଟ ଆଲୋକରେ ଆଣିବା। ଯୁଗଯୁଗ ଧରି ଇସ୍ରାଏଲର ଲୋକମାନେ ନିଜମାନଙ୍କୁ ଈଶ୍ୱରଠାରୁ ବିଚ୍ଛିନ୍ନ କରୁଥିଲେ, ଏବଂ ସେ ଯେ ମୂଲ୍ୟବାନ ସତ୍ୟଗୁଡ଼ିକ ସେମାନଙ୍କ ପାଖରେ ଅର୍ପଣ କରିଥିଲେ, ସେଗୁଡ଼ିକୁ ସେମାନେ ଦୃଷ୍ଟିରୁ ହରାଇଥିଲେ। ଏହି ସତ୍ୟଗୁଡ଼ିକ ଅନ୍ଧବିଶ୍ୱାସପୂର୍ଣ୍ଣ ରୂପ ଓ ଆଚାର-ଅନୁଷ୍ଠାନଦ୍ୱାରା ଆବୃତ ହୋଇଯାଇଥିଲା, ଯାହା ସେମାନଙ୍କର ସତ୍ୟ ତାତ୍ପର୍ୟକୁ ଗୋପନ କରୁଥିଲା। ଖ୍ରୀଷ୍ଟ ଆସିଥିଲେ ସେହି ଅବର୍ଜନାକୁ ଅପସାରଣ କରିବା ପାଇଁ, ଯାହା ସେମାନଙ୍କର ଦୀପ୍ତିକୁ ଆଛାଦିତ କରିଦେଇଥିଲା। ସେ ସେଗୁଡ଼ିକୁ ଅମୂଲ୍ୟ ରତ୍ନମାନଙ୍କ ପରି ଏକ ନୂତନ ଆବରଣରେ ସ୍ଥାପନ କଲେ। ସେ ଦେଖାଇଦେଲେ ଯେ, ପୁରୁଣା ଓ ପରିଚିତ ସତ୍ୟମାନଙ୍କର ପୁନରୁକ୍ତିକୁ ତୁଚ୍ଛ ମନେ କରିବା ତ ଦୂରର କଥା, ସେ ଆସିଥିଲେ ସେଗୁଡ଼ିକୁ ସେମାନଙ୍କର ସତ୍ୟ ଶକ୍ତି ଓ ସୌନ୍ଦର୍ଯ୍ୟରେ ପ୍ରକାଶ କରିବା ପାଇଁ; ଯାହାର ମହିମା ତାଙ୍କ ସମୟର ଲୋକମାନଙ୍କ ଦ୍ୱାରା କେବେ ବି ଅନୁଭୂତ ହୋଇନଥିଲା। ସ୍ୱୟଂ ଏହି ପ୍ରକାଶିତ ସତ୍ୟମାନଙ୍କର କର୍ତ୍ତା ହେବାରୁ, ସେ ଲୋକମାନଙ୍କ ନିକଟରେ ସେମାନଙ୍କର ସତ୍ୟ ଅର୍ଥ ଉନ୍ମୋଚନ କରିପାରୁଥିଲେ, ନେତାମାନେ ନିଜମାନଙ୍କର ଅପବିତ୍ର ଅବସ୍ଥା, ଆଧ୍ୟାତ୍ମିକତାର ଅଭାବ ଓ ଈଶ୍ୱରପ୍ରେମହୀନତାକୁ ମନେରଖି ଯେ ଭ୍ରାନ୍ତ ବ୍ୟାଖ୍ୟା ଓ ମିଥ୍ୟା ମତବାଦଗୁଡ଼ିକୁ ଗ୍ରହଣ କରିଥିଲେ, ସେସବୁଠାରୁ ସେମାନଙ୍କୁ ମୁକ୍ତ କରି। ସେ ସେହି ସବୁକୁ ଅଲଗା କରିଦେଲେ, ଯାହା ଏହି ସତ୍ୟମାନଙ୍କୁ ଜୀବନ ଓ ପ୍ରାଣବନ୍ତ ଶକ୍ତିରୁ ବଞ୍ଚିତ କରିଦେଇଥିଲା, ଏବଂ ସେଗୁଡ଼ିକୁ ସେମାନଙ୍କର ସମସ୍ତ ଆଦିକାଳୀନ ତାଜାପନ ଓ ଶକ୍ତିସହିତ ପୁନରାୟ ଜଗତକୁ ଫେରାଇଦେଲେ।”</w:t>
      </w:r>
    </w:p>
    <w:p>
      <w:pPr>
        <w:pStyle w:val="ArticleScripture"/>
        <w:jc w:val="left"/>
      </w:pPr>
      <w:r>
        <w:rPr>
          <w:rFonts w:ascii="Nirmala UI" w:hAnsi="Nirmala UI" w:eastAsia="Nirmala UI" w:cs="Nirmala UI"/>
        </w:rPr>
        <w:t>“ଯଦି ଆମ ପାଖରେ ଖ୍ରୀଷ୍ଟଙ୍କ ଆତ୍ମା ଅଛି ଏବଂ ଆମେ ତାଙ୍କ ସହିତ ସହକର୍ମୀ ଶ୍ରମିକ, ତେବେ ସେ ଯେ କାର୍ଯ୍ୟ କରିବାକୁ ଆସିଥିଲେ, ସେହି କାର୍ଯ୍ୟକୁ ଆଗକୁ ବଢ଼ାଇ ନେବା ଆମର କର୍ତ୍ତବ୍ୟ। ବାଇବେଲର ସତ୍ୟଗୁଡ଼ିକ ପୁନର୍ବାର ପ୍ରଥା, ପାରମ୍ପରିକତା ଏବଂ ଭ୍ରାନ୍ତ ଶିକ୍ଷାଦ୍ୱାରା ଆବୃତ ହୋଇପଡ଼ିଛି। ଲୋକପ୍ରିୟ ଧର୍ମତତ୍ତ୍ୱର ଭୁଲ ଶିକ୍ଷାମାନେ ସହସ୍ର ସହସ୍ର ଲୋକଙ୍କୁ ସନ୍ଦେହବାଦୀ ଏବଂ ଅବିଶ୍ୱାସୀ କରିଦେଇଛି। ଅନେକ ତ୍ରୁଟି ଏବଂ ଅସଙ୍ଗତି ଅଛି, ଯାହାକୁ ବହୁ ଲୋକ ବାଇବେଲର ଶିକ୍ଷା ବୋଲି ନିନ୍ଦା କରନ୍ତି, କିନ୍ତୁ ସେଗୁଡ଼ିକ ପ୍ରକୃତରେ ଶାସ୍ତ୍ରର ଭ୍ରାନ୍ତ ବ୍ୟାଖ୍ୟା, ଯାହା ପୋପୀୟ ଅନ୍ଧକାରର ଯୁଗଗୁଡ଼ିକରେ ଗ୍ରହଣ କରାଯାଇଥିଲା। ଅସଂଖ୍ୟ ଲୋକଙ୍କୁ ପରମେଶ୍ୱର ବିଷୟରେ ଏକ ଭ୍ରାନ୍ତ ଧାରଣା ପୋଷଣ କରିବାକୁ ପ୍ରେରିତ କରାଯାଇଛି; ଯେପରି ଯିହୁଦୀମାନେ, ନିଜ ସମୟର ଭୁଲ ଏବଂ ପାରମ୍ପରିକତାଦ୍ୱାରା ଭ୍ରମିତ ହୋଇ, ଖ୍ରୀଷ୍ଟଙ୍କ ବିଷୟରେ ଏକ ଭୁଲ ଧାରଣା ରଖିଥିଲେ। ‘ଯଦି ସେମାନେ ଏହା ଜାଣିଥାନ୍ତେ, ତେବେ ସେମାନେ ମହିମାର ପ୍ରଭୁଙ୍କୁ କ୍ରୁଶରେ ଦେଇନଥାନ୍ତେ।’ ପରମେଶ୍ୱରଙ୍କ ସତ୍ୟ ସ୍ୱଭାବକୁ ଜଗତର ନିକଟରେ ପ୍ରକାଶ କରିବା ଆମର କର୍ତ୍ତବ୍ୟ। ବାଇବେଲର ସମାଳୋଚନା କରିବା ପରିବର୍ତ୍ତେ, ଆସନ୍ତୁ ଆମେ ଉପଦେଶ ଏବଂ ଆଦର୍ଶ ଦ୍ୱାରା ଜଗତର ସମ୍ମୁଖରେ ତାହାର ପବିତ୍ର, ଜୀବନଦାୟକ ସତ୍ୟଗୁଡ଼ିକୁ ପ୍ରସ୍ତୁତ କରିବାକୁ ଚେଷ୍ଟା କରିବା, ଯେପରି ଆମେ ‘ଯିଏ ତୁମ୍ଭମାନଙ୍କୁ ଅନ୍ଧକାରରୁ ତାଙ୍କର ଆଶ୍ଚର୍ଯ୍ୟଜନକ ଆଲୋକକୁ ଡାକିଛନ୍ତି, ସେହି ତାଙ୍କର ଗୁଣକୀର୍ତ୍ତନ ପ୍ରକାଶ କରିପାରିବା।’”</w:t>
      </w:r>
    </w:p>
    <w:p>
      <w:pPr>
        <w:pStyle w:val="ArticleScripture"/>
        <w:jc w:val="left"/>
      </w:pPr>
      <w:r>
        <w:rPr>
          <w:rFonts w:ascii="Nirmala UI" w:hAnsi="Nirmala UI" w:eastAsia="Nirmala UI" w:cs="Nirmala UI"/>
        </w:rPr>
        <w:t>“ଆମ ମଧ୍ୟରେ ଧୀରେ ଧୀରେ ପ୍ରବେଶ କରୁଥିବା ଦୁଷ୍ଟତାମାନେ ଅଗୋଚରରେ ବ୍ୟକ୍ତିମାନଙ୍କୁ ଓ ମଣ୍ଡଳୀମାନଙ୍କୁ ଈଶ୍ୱରଙ୍କ ପ୍ରତି ଭକ୍ତିଭୟରୁ ଦୂରେ ନେଇଯାଇଛି, ଏବଂ ସେମାନଙ୍କୁ ସେହି ଶକ୍ତିରୁ ବଞ୍ଚିତ କରିଦେଇଛି, ଯାହା ସେ ସେମାନଙ୍କୁ ଦେବାକୁ ଇଚ୍ଛା କରନ୍ତି।”</w:t>
      </w:r>
    </w:p>
    <w:p>
      <w:pPr>
        <w:pStyle w:val="ArticleScripture"/>
        <w:jc w:val="left"/>
      </w:pPr>
      <w:r>
        <w:rPr>
          <w:rFonts w:ascii="Nirmala UI" w:hAnsi="Nirmala UI" w:eastAsia="Nirmala UI" w:cs="Nirmala UI"/>
        </w:rPr>
        <w:t>“ମୋର ଭାଇମାନେ, ଈଶ୍ୱରଙ୍କର ବାକ୍ୟ ଯେପରି ଅଛି ସେହିପରି ଅଟଳ ରହୁ। ମାନବୀୟ ଜ୍ଞାନ କେବେଭି ଶାସ୍ତ୍ରର ଗୋଟିଏ ମାତ୍ର ଉକ୍ତିର ଶକ୍ତିକୁ କମାଇବାକୁ ଧୃଷ୍ଟତା କରୁନି। ପ୍ରକାଶିତ ବାକ୍ୟରେ ଥିବା ସେହି ଗମ୍ଭୀର ନିନ୍ଦାବାଣୀ ଆମକୁ ଏପରି ମନୋଭାବ ଗ୍ରହଣ କରିବାରୁ ସତର୍କ କରିବା ଉଚିତ। ମୋର ପ୍ରଭୁଙ୍କ ନାମରେ ମୁଁ ତୁମମାନଙ୍କୁ ଆଜ୍ଞା ଦେଉଛି: ‘ତୋର ପାଦରୁ ତୋର ଜୁତା ଖୋଲିଦେ, କାରଣ ଯେଉଁ ସ୍ଥାନରେ ତୁ ଦଣ୍ଡାୟମାନ, ସେ ପବିତ୍ର ଭୂମି।’” Testimonies, volume 5, 707–711.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ପାନିଅମ୍ — ସଂଖ୍ୟା ତେରହ</dc:title>
  <dc:subject>ପାନିଅମ୍‌କୁ ଫେରିବା</dc:subject>
  <dc:creator>Jeff Pippenger</dc:creator>
  <cp:keywords/>
  <dc:description>Generated by ArticleDigger from panium\13_panium.json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