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ପାନିଅମ୍ - ଚଉଦ ନମ୍ବର</w:t>
      </w:r>
    </w:p>
    <w:p>
      <w:pPr>
        <w:pStyle w:val="ArticleSubtitle"/>
        <w:jc w:val="left"/>
      </w:pPr>
      <w:r>
        <w:rPr>
          <w:rFonts w:ascii="Nirmala UI" w:hAnsi="Nirmala UI" w:eastAsia="Nirmala UI" w:cs="Nirmala UI"/>
        </w:rPr>
        <w:t>ମନ୍ଦିର-ପରୀକ୍ଷାର ଚାବି ଭାବରେ ମହାନିରାଶା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2026-02-18</w:t>
      </w:r>
    </w:p>
    <w:p>
      <w:pPr>
        <w:pStyle w:val="ArticleBody"/>
        <w:jc w:val="left"/>
      </w:pPr>
      <w:r>
        <w:rPr>
          <w:rFonts w:ascii="Nirmala UI" w:hAnsi="Nirmala UI" w:eastAsia="Nirmala UI" w:cs="Nirmala UI"/>
        </w:rPr>
        <w:t>ତୃତୀୟ ଦୂତର ସନ୍ଦେଶର ଆରମ୍ଭରେ 1844 ମସିହା ଅକ୍ଟୋବର 22 ତାରିଖର ନିରାଶାକୁ ଉଦ୍ଘାଟନ କରିଥିବା “ଚାବି” ଥିଲା ପବିତ୍ରସ୍ଥାନର ବିଷୟ; ଏବଂ ସେହି ନିରାଶାର ବିଷୟଟି ହିଁ ତୃତୀୟ ଦୂତର ଶେଷରେ ମନ୍ଦିରର ପରୀକ୍ଷା-ସନ୍ଦେଶର ପବିତ୍ରସ୍ଥାନ ସମ୍ବନ୍ଧୀୟ ସନ୍ଦେଶକୁ ଉଦ୍ଘାଟନ କରିବାର “ଚାବି” ଅଟେ।</w:t>
      </w:r>
    </w:p>
    <w:p>
      <w:pPr>
        <w:pStyle w:val="ArticleScripture"/>
        <w:jc w:val="left"/>
      </w:pPr>
      <w:r>
        <w:rPr>
          <w:rFonts w:ascii="Nirmala UI" w:hAnsi="Nirmala UI" w:eastAsia="Nirmala UI" w:cs="Nirmala UI"/>
        </w:rPr>
        <w:t>ଏବଂ ମୁଁ ତୁମକୁ ସ୍ୱର୍ଗରାଜ୍ୟର ଚାବିଗୁଡ଼ିକ ଦେବି; ଏବଂ ତୁମେ ପୃଥିବୀରେ ଯାହା କିଛି ବାନ୍ଧିବ, ତାହା ସ୍ୱର୍ଗରେ ବାନ୍ଧାଯିବ; ଏବଂ ତୁମେ ପୃଥିବୀରେ ଯାହା କିଛି ଖୋଲିବ, ତାହା ସ୍ୱର୍ଗରେ ଖୋଲାଯିବ। ମାଥିଉ 16:19।</w:t>
      </w:r>
    </w:p>
    <w:p>
      <w:pPr>
        <w:pStyle w:val="ArticleBody"/>
        <w:jc w:val="left"/>
      </w:pPr>
      <w:r>
        <w:rPr>
          <w:rFonts w:ascii="Nirmala UI" w:hAnsi="Nirmala UI" w:eastAsia="Nirmala UI" w:cs="Nirmala UI"/>
        </w:rPr>
        <w:t>ଯୁକ୍ତରାଷ୍ଟ୍ରରେ ଆପତ୍କାଳୀନ ଡାକର ପ୍ରତୀକ ଭାବରେ “911” ଯେପରି ବୁଝାଯାଏ, ସେହି ସମ୍ମତିରେ ସେପ୍ଟେମ୍ବର 11, 2001 କୁ “9/11” ଭାବରେ ବୁଝାଯାଉଥିବା ସତ୍ୟ, ସମସ୍ତ କିଛିଙ୍କୁ ଯିଏ ପରିକଳ୍ପନା କରିଥିଲେ ସେହି ଜଣଙ୍କ ଦ୍ୱାରା ପରିକଳ୍ପିତ ଥିଲା। ଜୁଲାଇ 18, 2020 ର ନିରାଶାକୁ ବୁଝିବା ହିଁ ଏମିତି କଥା ଯାହା ଏକ ଶତ ଚୁଆଳିଶ ହଜାରଙ୍କ ଆନ୍ଦୋଳନକୁ ସେହି ଭାବରେ ଚିହ୍ନଟ ହେବାକୁ ସମ୍ଭବ କରେ; କିନ୍ତୁ କେବଳ ସେମାନଙ୍କ ଦ୍ୱାରା, ଯେମାନେ ଏହା ଦେଖିବାକୁ ଇଚ୍ଛା କରନ୍ତି ଯେ, ଆଜି ଯୀଶୁ ଆତ୍ମିକକୁ ପ୍ରାକୃତିକ ଦ୍ୱାରା ଯେପରି ପ୍ରତିନିଧିତ୍ୱ କରନ୍ତି, ଦୁଇ ହଜାର ବର୍ଷ ପୂର୍ବେ ମଧ୍ୟ ସେ ସେହିପରି କରିଥିଲେ। “20/20” ଦୃଷ୍ଟି ହେଉଛି ଆପଣ ପାଇପାରୁଥିବା ସର୍ବୋତ୍ତମ ଦୃଷ୍ଟି, ଏବଂ 2020 ର ନିରାଶା ହେଉଛି ସେହି ପଥଚିହ୍ନ, ଯାହା ଦଶ କନ୍ୟାଙ୍କର ଭବିଷ୍ୟଦ୍ବାଣୀମୂଳକ ଇତିହାସରେ ମନ୍ଦିରକୁ ଚିହ୍ନଟ କରିବାକୁ ସମ୍ଭବ କରେ।</w:t>
      </w:r>
    </w:p>
    <w:p>
      <w:pPr>
        <w:pStyle w:val="ArticleScripture"/>
        <w:jc w:val="left"/>
      </w:pPr>
      <w:r>
        <w:rPr>
          <w:rFonts w:ascii="Nirmala UI" w:hAnsi="Nirmala UI" w:eastAsia="Nirmala UI" w:cs="Nirmala UI"/>
        </w:rPr>
        <w:t>“ମାଥିଉ 25ର ଦଶ କୁମାରୀଙ୍କ ଦୃଷ୍ଟାନ୍ତ ମଧ୍ୟ ଆଡଭେଣ୍ଟିଷ୍ଟ ଲୋକମାନଙ୍କର ଅନୁଭବକୁ ଚିତ୍ରିତ କରେ।” The Great Controversy, 393.</w:t>
      </w:r>
    </w:p>
    <w:p>
      <w:pPr>
        <w:pStyle w:val="ArticleBody"/>
        <w:jc w:val="left"/>
      </w:pPr>
      <w:r>
        <w:rPr>
          <w:rFonts w:ascii="Nirmala UI" w:hAnsi="Nirmala UI" w:eastAsia="Nirmala UI" w:cs="Nirmala UI"/>
        </w:rPr>
        <w:t>ମୌଳିକ ସତ୍ୟମାନଙ୍କ ଦ୍ୱାରା ପ୍ରତିନିଧିତ ପଶ୍ଚାତ୍ଦୃଷ୍ଟି ସହିତ ଯେତେବେଳେ ବିଶ-ବିଶ ଦୃଷ୍ଟିକୋଣ ଯୋଗ ହୁଏ, ସେତେବେଳେ ତାହା ଆହୁରି ଉତ୍କୃଷ୍ଟ ହୁଏ। ପୌଲ ଶିକ୍ଷା ଦେଇଛନ୍ତି ଯେ “ଭବିଷ୍ୟଦ୍ବକ୍ତାମାନଙ୍କର ଆତ୍ମାମାନେ ଭବିଷ୍ୟଦ୍ବକ୍ତାମାନଙ୍କର ଆତ୍ମାମାନଙ୍କ ଅଧୀନ ଅଟନ୍ତି,” ଏବଂ ଏହିପରି ମଥିଙ୍କର କୁମାରୀମାନେ ସେହି କୁମାରୀମାନେ ହିଁ, ଯେଉଁମାନଙ୍କୁ ଯୋହନ ଏକ ଲକ୍ଷ ଚୁଆଳିଶ ହଜାର ବୋଲି ପରିଚିତ କରନ୍ତି, ଏବଂ ଯୋହନ ସେମାନଙ୍କୁ—Revelation 144—ରେ କୁମାରୀ ବୋଲି ପରିଚିତ କରନ୍ତି।</w:t>
      </w:r>
    </w:p>
    <w:p>
      <w:pPr>
        <w:pStyle w:val="ArticleScripture"/>
        <w:jc w:val="left"/>
      </w:pPr>
      <w:r>
        <w:rPr>
          <w:rFonts w:ascii="Nirmala UI" w:hAnsi="Nirmala UI" w:eastAsia="Nirmala UI" w:cs="Nirmala UI"/>
        </w:rPr>
        <w:t>ଏମାନେ ସେମାନେ, ଯେମାନେ ସ୍ତ୍ରୀମାନଙ୍କ ସହିତ ନିଜମାନଙ୍କୁ କଳୁଷିତ କରିନାହାନ୍ତି; କାରଣ ସେମାନେ କୁମାର। ଏମାନେ ସେମାନେ, ଯେମାନେ ମେଷଶାବକ ଯେଉଁଠିକୁ ଯାଆନ୍ତି, ସେଠିକୁ ତାହାଙ୍କ ଅନୁସରଣ କରନ୍ତି। ଏମାନେ ମନୁଷ୍ୟମାନଙ୍କ ମଧ୍ୟରୁ ମୁକ୍ତିପ୍ରାପ୍ତ ହୋଇଛନ୍ତି, ଈଶ୍ୱର ଓ ମେଷଶାବକଙ୍କ ପାଇଁ ପ୍ରଥମ ଫଳରୂପେ। ପ୍ରକାଶିତ ବାକ୍ୟ 14:4।</w:t>
      </w:r>
    </w:p>
    <w:p>
      <w:pPr>
        <w:pStyle w:val="ArticleBody"/>
        <w:jc w:val="left"/>
      </w:pPr>
      <w:r>
        <w:rPr>
          <w:rFonts w:ascii="Nirmala UI" w:hAnsi="Nirmala UI" w:eastAsia="Nirmala UI" w:cs="Nirmala UI"/>
        </w:rPr>
        <w:t>ପତନ ଋତୁର ପ୍ରଥମ ଫଳମାନେ ସେହି କୁମାରୀମାନେ, ଯେଉଁମାନେ ମେଷଶାବକଙ୍କୁ ଅନୁସରଣ କରି ମନ୍ଦିରଭିତରକୁ ପ୍ରବେଶ କରନ୍ତି, ଏବଂ ମନ୍ଦିରକୁ ବୁଝିବାର “ଚାବି” ହେଉଛି 2020 ମସିହାର ନିରାଶା।</w:t>
      </w:r>
    </w:p>
    <w:p>
      <w:pPr>
        <w:pStyle w:val="ArticleScripture"/>
        <w:jc w:val="left"/>
      </w:pPr>
      <w:r>
        <w:rPr>
          <w:rFonts w:ascii="Nirmala UI" w:hAnsi="Nirmala UI" w:eastAsia="Nirmala UI" w:cs="Nirmala UI"/>
        </w:rPr>
        <w:t>ମୁଁ ଦାଉଦଙ୍କ ଗୃହର ଚାବି ତାଙ୍କ କାନ୍ଧ ଉପରେ ରଖିବି; ସେ ଖୋଲିବେ, ଏବଂ କେହି ବନ୍ଦ କରିପାରିବେ ନାହିଁ; ସେ ବନ୍ଦ କରିବେ, ଏବଂ କେହି ଖୋଲିପାରିବେ ନାହିଁ। ଯିଶାୟ 22:22.</w:t>
      </w:r>
    </w:p>
    <w:p>
      <w:pPr>
        <w:pStyle w:val="ArticleBody"/>
        <w:jc w:val="left"/>
      </w:pPr>
      <w:r>
        <w:rPr>
          <w:rFonts w:ascii="Nirmala UI" w:hAnsi="Nirmala UI" w:eastAsia="Nirmala UI" w:cs="Nirmala UI"/>
        </w:rPr>
        <w:t>ଯଦି କୌଣସି ଆଡଭେଣ୍ଟିଷ୍ଟ ୧,୪୪,୦୦୦ ମଧ୍ୟରେ ରହିବାକୁ ଥାଏ, ତେବେ ଭବିଷ୍ୟଦ୍ବାଣୀଗତ ଆବଶ୍ୟକତାନୁସାରେ ସେ ଏମିତି ଏକ ନିରାଶାର ଅନୁଭବ କରିଥିବେ, ଯାହା ଜନସମ୍ମୁଖରେ ପ୍ରସ୍ତୁତ ହୋଇ ବିଫଳ ସିଦ୍ଧ ହୋଇଥିବା ଏକ ଭବିଷ୍ୟବାଣୀମୂଳକ ଘୋଷଣା ଦ୍ୱାରା ସୃଷ୍ଟ ହୋଇଥିଲା।</w:t>
      </w:r>
    </w:p>
    <w:p>
      <w:pPr>
        <w:pStyle w:val="ArticleScripture"/>
        <w:jc w:val="left"/>
      </w:pPr>
      <w:r>
        <w:rPr>
          <w:rFonts w:ascii="Nirmala UI" w:hAnsi="Nirmala UI" w:eastAsia="Nirmala UI" w:cs="Nirmala UI"/>
        </w:rPr>
        <w:t>“ମୋତେ ପ୍ରାୟତଃ ଦଶ କୁମାରୀଙ୍କ ଦୃଷ୍ଟାନ୍ତକୁ ସୂଚିତ କରାଯାଏ; ସେମାନଙ୍କ ମଧ୍ୟରୁ ପାଞ୍ଚଜଣ ଜ୍ଞାନୀ ଥିଲେ, ଏବଂ ପାଞ୍ଚଜଣ ମୂର୍ଖ। ଏହି ଦୃଷ୍ଟାନ୍ତ ଅକ୍ଷରେ ଅକ୍ଷରେ ପୂରଣ ହୋଇଛି ଏବଂ ହେବ; କାରଣ ଏହାର ଏହି ସମୟ ପାଇଁ ବିଶେଷ ପ୍ରୟୋଗ ଅଛି, ଏବଂ ତୃତୀୟ ଦୂତଙ୍କ ବାର୍ତ୍ତା ପରି, ଏହା ପୂରଣ ହୋଇଛି ଏବଂ କାଳର ଶେଷ ପର୍ଯ୍ୟନ୍ତ ବର୍ତ୍ତମାନ ସତ୍ୟ ଭାବରେ ଅବିରତ ରହିବ।” Review and Herald, August 19, 1890.</w:t>
      </w:r>
    </w:p>
    <w:p>
      <w:pPr>
        <w:pStyle w:val="ArticleBody"/>
        <w:jc w:val="left"/>
      </w:pPr>
      <w:r>
        <w:rPr>
          <w:rFonts w:ascii="Nirmala UI" w:hAnsi="Nirmala UI" w:eastAsia="Nirmala UI" w:cs="Nirmala UI"/>
        </w:rPr>
        <w:t>ଦାନିଏଲ ଏଗାରୋର ପନ୍ଦରତମ ପଦରେ ଉଲ୍ଲେଖିତ ପାନିଅମ୍‌ର ଯୁଦ୍ଧ ହେଉଛି ସେହି ଯୁଦ୍ଧ, ଯାହା ଷୋଳହତମ ପଦକୁ ନେଇଯାଏ, ଏବଂ ସେହି ପଦ ଯୁକ୍ତରାଷ୍ଟ୍ରରେ ରବିବାରୀୟ ଆଇନକୁ ଚିହ୍ନିତ କରେ।</w:t>
      </w:r>
    </w:p>
    <w:p>
      <w:pPr>
        <w:pStyle w:val="ArticleScripture"/>
        <w:jc w:val="left"/>
      </w:pPr>
      <w:r>
        <w:rPr>
          <w:rFonts w:ascii="Nirmala UI" w:hAnsi="Nirmala UI" w:eastAsia="Nirmala UI" w:cs="Nirmala UI"/>
        </w:rPr>
        <w:t>ଏହିପରି ଉତ୍ତରର ରାଜା ଆସିବେ, ଏକ ଆବରୋଧ-ଟିଲା ଉଠାଇବେ, ଏବଂ ସବୁଠାରୁ ସୁରକ୍ଷିତ ନଗରମାନଙ୍କୁ ଦଖଳ କରିବେ; ଦକ୍ଷିଣର ସେନାବଳ ତାଙ୍କ ସମ୍ମୁଖରେ ଠିଆ ହୋଇପାରିବ ନାହିଁ, ତାଙ୍କର ଚୟିତ ଲୋକମାନେ ମଧ୍ୟ ନୁହେଁ; ପ୍ରତିରୋଧ କରିବା ପାଇଁ କୌଣସି ଶକ୍ତି ରହିବ ନାହିଁ। ଦାନିୟେଲ 11:15.</w:t>
      </w:r>
    </w:p>
    <w:p>
      <w:pPr>
        <w:pStyle w:val="ArticleBody"/>
        <w:jc w:val="left"/>
      </w:pPr>
      <w:r>
        <w:rPr>
          <w:rFonts w:ascii="Nirmala UI" w:hAnsi="Nirmala UI" w:eastAsia="Nirmala UI" w:cs="Nirmala UI"/>
        </w:rPr>
        <w:t>ଏହି ପଦ୍ୟରେ ଯୁକ୍ତରାଷ୍ଟ୍ର ରୁଷକୁ ପରାଜିତ କରେ, ରୁଷର ଚୟିତ ଜନମାନଙ୍କ ସହିତ। କିନ୍ତୁ ପରବର୍ତ୍ତୀ ପଦ୍ୟରେ, ରୋମର ଉଦୟର ବିରୁଦ୍ଧରେ କେହି ଠିଆ ହୋଇପାରେ ନାହିଁ; ସେହି ଉଦୟ ଯିହୂଦା ଓ ଯିରୁଶାଲେମକୁ ବିଶ୍ୱଜୟର ତାହାର ପ୍ରଥମ ପଦକ୍ଷେପ ଭାବେ ଚିହ୍ନିତ କରେ; କାରଣ ରୋମ ବାଇବେଲୀୟ ଭବିଷ୍ୟଦ୍ବାଣୀର ଚତୁର୍ଥ ରାଜ୍ୟ ଭାବେ ଉଦିତ ହୋଇଥିଲା। ଷୋଳ ପଦ୍ୟରେ ଶାବ୍ଦିକ ଗୌରବମୟ ଦେଶରେ ଠିଆ ହୋଇଥିବାରୁ, ଶାବ୍ଦିକ ରୋମର କର୍ତ୍ତୃତ୍ୱର ପ୍ରତୀକ ଶାବ୍ଦିକ ଗୌରବମୟ ଦେଶର ଭିତରେ ଥିଲା; ଏହିପରି ଭାବେ, ଏକଚାଳିଶ ପଦ୍ୟର ପୂର୍ବଛାୟା ରୂପେ, ଆତ୍ମିକ ରୋମର କର୍ତ୍ତୃତ୍ୱର ଚିହ୍ନ ଯୁକ୍ତରାଷ୍ଟ୍ରର ଆତ୍ମିକ ଗୌରବମୟ ଦେଶ ଉପରେ ବଳପୂର୍ବକ ଲାଗୁ କରାଯାଏ।</w:t>
      </w:r>
    </w:p>
    <w:p>
      <w:pPr>
        <w:pStyle w:val="ArticleBody"/>
        <w:jc w:val="left"/>
      </w:pPr>
      <w:r>
        <w:rPr>
          <w:rFonts w:ascii="Nirmala UI" w:hAnsi="Nirmala UI" w:eastAsia="Nirmala UI" w:cs="Nirmala UI"/>
        </w:rPr>
        <w:t>ପ୍ରକାଶିତବାକ୍ୟ ତେରୋ ଅଧ୍ୟାୟର ପୃଥିବୀରୁ ଉଦ୍ଭବିତ ପଶୁର ଦୁଇଟି ଶିଙ୍ଗ ରିପବ୍ଲିକାନବାଦ ଏବଂ ପ୍ରୋଟେଷ୍ଟାଣ୍ଟବାଦକୁ ପ୍ରତିନିଧିତ୍ୱ କରେ। ଦାନିଏଲ ଏଗାରୋର ପନ୍ଦରତମ ପଦରେ ଆଣ୍ଟିଓକସ ମାଗ୍ନସ, ଯିଏ ଆଣ୍ଟିଓକସ III ଏବଂ ଆଣ୍ଟିଓକସ ଦ ଗ୍ରେଟ୍ ଭାବରେ ପରିଚିତ, ଦକ୍ଷିଣ ରାଜ୍ୟକୁ ପରାଜିତ କରେ, ଯାହା ପ୍ଟୋଲେମାଇକ ବଂଶଦ୍ୱାରା ପ୍ରତିନିଧିତ। ଆଣ୍ଟିଓକସ ଡୋନାଲ୍ଡ ଟ୍ରମ୍ପଙ୍କୁ ପ୍ରତିନିଧିତ୍ୱ କରେ ଏବଂ ଦକ୍ଷିଣର ରାଜା ରୁଷିଆକୁ ପ୍ରତିନିଧିତ୍ୱ କରେ। ପାନିୟମ୍‌ର ଯୁଦ୍ଧ ହେଉଛି ଯୁକ୍ତରାଷ୍ଟ୍ର ଏବଂ ରୁଷିଆ ଓ ରୁଷିଆର ଚୟିତ ଜନମାନଙ୍କ ମଧ୍ୟରେ ଯୁଦ୍ଧ, ଯେଉଁ ଯୁଦ୍ଧରେ ଆଣ୍ଟିଓକସ ବିଜୟୀ ହୋଇଥିଲା, କିନ୍ତୁ ତାହା ପରେ ତାହାର ରାଜ୍ୟ ସାକ୍ଷାତ୍ ରୋମ୍‌ଦ୍ୱାରା ଜିତାଯାଇଥିବା ଦେଖିଲା—ଚଉଦତମ ପଦର ସେହି ଶକ୍ତି, ଯାହା ପୃଥିବୀ-ପଶୁର ରିପବ୍ଲିକାନ ଶିଙ୍ଗର ବାହ୍ୟ ଦର୍ଶନକୁ ସ୍ଥାପିତ କରେ। ଆଭ୍ୟନ୍ତରୀଣ ଦର୍ଶନ ପୃଥିବୀ-ପଶୁର ପ୍ରୋଟେଷ୍ଟାଣ୍ଟ ଶିଙ୍ଗଦ୍ୱାରା ପ୍ରତିନିଧିତ। ପାନିୟମ୍‌ର ଯୁଦ୍ଧରେ ଉଭୟ ଶିଙ୍ଗ ଉପସ୍ଥିତ ଅଛନ୍ତି, କାରଣ ସେଠାରେ ପିତର ଯୋଏଲ ପୁସ୍ତକରୁ ତାଙ୍କର ସନ୍ଦେଶ ସହିତ ଜଣେ ପ୍ରୋଟେଷ୍ଟାଣ୍ଟ ଭାବେ ଅଛନ୍ତି।</w:t>
      </w:r>
    </w:p>
    <w:p>
      <w:pPr>
        <w:pStyle w:val="ArticleHeading"/>
        <w:jc w:val="left"/>
      </w:pPr>
      <w:r>
        <w:rPr>
          <w:rFonts w:ascii="Nirmala UI" w:hAnsi="Nirmala UI" w:eastAsia="Nirmala UI" w:cs="Nirmala UI"/>
        </w:rPr>
        <w:t>୨୫୦ ବର୍ଷ</w:t>
      </w:r>
    </w:p>
    <w:p>
      <w:pPr>
        <w:pStyle w:val="ArticleBody"/>
        <w:jc w:val="left"/>
      </w:pPr>
      <w:r>
        <w:rPr>
          <w:rFonts w:ascii="Nirmala UI" w:hAnsi="Nirmala UI" w:eastAsia="Nirmala UI" w:cs="Nirmala UI"/>
        </w:rPr>
        <w:t>ଯେତେବେଳେ ଆମେ ପୃଥିବୀର ପଶୁର ଦୁଇଟି ରେଖାକୁ ବିଚାର କରୁ, ଆମେ ଦେଖୁଛୁ ଯେ 1776 ମସିହାରେ ପୃଥିବୀର ପଶୁ ତାହାର ଉଦୟ ଆରମ୍ଭ କଲା, ଏବଂ 1798 ମସିହାରେ, (ବାଇଶ ବର୍ଷ ପରେ) ପ୍ରକାଶିତ ବାକ୍ୟ ତେରୋ ଅଧ୍ୟାୟର ସମୁଦ୍ରର ପଶୁ ତାହାର ମାରାତ୍ମକ ଘାଉ ପ୍ରାପ୍ତ କଲା, ଏବଂ ପୃଥିବୀର ପଶୁ ବାଇବେଲ ଭବିଷ୍ୟଦ୍ବାଣୀର ଷଷ୍ଠ ରାଜ୍ୟ ଭାବେ ତାହାର ଶାସନ ଆରମ୍ଭ କଲା। ଦୁଇ ଶତ ପଚାଶ ବର୍ଷ ପରେ, 2026 ମସିହାରେ ଆମେ 8 ମେ, 2025 ରେ ଆରମ୍ଭ ହୋଇଥିବା ଆଭ୍ୟନ୍ତରୀଣ ମନ୍ଦିର ପରୀକ୍ଷା ପ୍ରତି ଜାଗ୍ରତ ହୋଇଛୁ।</w:t>
      </w:r>
    </w:p>
    <w:p>
      <w:pPr>
        <w:pStyle w:val="ArticleBody"/>
        <w:jc w:val="left"/>
      </w:pPr>
      <w:r>
        <w:rPr>
          <w:rFonts w:ascii="Nirmala UI" w:hAnsi="Nirmala UI" w:eastAsia="Nirmala UI" w:cs="Nirmala UI"/>
        </w:rPr>
        <w:t>ସେହି “250” ବର୍ଷ ଅନ୍ତିଓଖସ୍ ମାଗ୍ନୁସ୍ ସହିତ ମଧ୍ୟ ସମ୍ବନ୍ଧିତ। ଖ୍ରୀ. ପୂ. 457 ମସିହାରେ ଦିଆଯାଇଥିବା ଆଜ୍ଞାଠାରୁ ଆରମ୍ଭ କରି, ସେହି ଆଜ୍ଞାଠାରୁ ଦୁଇ ଶତ ପଞ୍ଚାଶ ବର୍ଷ ଆଗକୁ ଗଣନା କଲେ ଆମେ 207ରେ ପହଞ୍ଚୁ, ଯାହା ପାନିଅମ୍ ଯୁଦ୍ଧର ସାତ ବର୍ଷ ପୂର୍ବରୁ, ଏବଂ ରାଫିଆ ଯୁଦ୍ଧରେ ପ୍ଟୋଲେମି ଅନ୍ତିଓଖସ୍‌ଙ୍କୁ ପରାଜିତ କରିଥିବା ସମୟର ଦଶ ବର୍ଷ ପରେ; ଯାହା ଦାନିୟେଲ 11ର ଏକାଦଶ ପଦରେ ପ୍ରତିନିଧିତ ହୋଇଛି। ଦାନିୟେଲ 11:11 ନିଶ୍ଚୟ ଭାବେ ରିପବ୍ଲିକାନ୍ ଶିଙ୍ଗର ବାହ୍ୟ ରେଖା, ଯାହା ପ୍ରୋଟେଷ୍ଟାଣ୍ଟ ଶିଙ୍ଗର ଆଭ୍ୟନ୍ତରୀଣ ରେଖା ଥିବା ପ୍ରକାଶିତ ବାକ୍ୟ 11:11 ସହିତ ସମାନ୍ତରାଳ ଭାବେ ମେଳ ଖାଉଛି। ଦାନିୟେଲ ଓ ପ୍ରକାଶିତ ବାକ୍ୟ ଏକେ ପୁସ୍ତକ, ଏବଂ ପ୍ରକାଶିତ ବାକ୍ୟ ବାହ୍ୟ ଭବିଷ୍ୟବାଣୀର ପ୍ରତୀକ ଭାବେ ମୁଦ୍ରାମାନଙ୍କୁ ଏବଂ ସମାନ୍ତର ଆଭ୍ୟନ୍ତରୀଣ ଭବିଷ୍ୟବାଣୀର ପ୍ରତୀକ ଭାବେ ମଣ୍ଡଳୀମାନଙ୍କୁ ବ୍ୟବହାର କରେ।</w:t>
      </w:r>
    </w:p>
    <w:p>
      <w:pPr>
        <w:pStyle w:val="ArticleBody"/>
        <w:jc w:val="left"/>
      </w:pPr>
      <w:r>
        <w:rPr>
          <w:rFonts w:ascii="Nirmala UI" w:hAnsi="Nirmala UI" w:eastAsia="Nirmala UI" w:cs="Nirmala UI"/>
        </w:rPr>
        <w:t>କୋରେଶ ସମସ୍ତ ତିନୋଟି ଆଦେଶର ପ୍ରତିନିଧିତ୍ୱ କରନ୍ତି, କାରଣ ପ୍ରଥମ ଓ ଦ୍ୱିତୀୟ ବିନା ତୃତୀୟ ଥାଇପାରେ ନାହିଁ।</w:t>
      </w:r>
    </w:p>
    <w:p>
      <w:pPr>
        <w:pStyle w:val="ArticleScripture"/>
        <w:jc w:val="left"/>
      </w:pPr>
      <w:r>
        <w:rPr>
          <w:rFonts w:ascii="Nirmala UI" w:hAnsi="Nirmala UI" w:eastAsia="Nirmala UI" w:cs="Nirmala UI"/>
        </w:rPr>
        <w:t>“ଏଜ୍ରାର ସପ୍ତମ ଅଧ୍ୟାୟରେ ସେହି ଆଜ୍ଞାପତ୍ର ମିଳେ। ପଦ 12–26। ଏହାର ସମ୍ପୂର୍ଣ୍ଣତମ ରୂପରେ ଏହା ପାରସୀର ରାଜା ଆର୍ତ୍ତକ୍ଷତ୍ରଙ୍କ ଦ୍ୱାରା, ଖ୍ରୀ. ପୂ. 457 ମସିହାରେ, ଜାରି କରାଯାଇଥିଲା। କିନ୍ତୁ ଏଜ୍ରା 6:14 ରେ କୁହାଯାଇଛି ଯେ ଯିରୁଶାଲେମରେ ପ୍ରଭୁଙ୍କ ଗୃହ ‘କୋରେଶ, ଦାରିୟାବେଶ, ଏବଂ ପାରସୀର ରାଜା ଆର୍ତ୍ତକ୍ଷତ୍ରଙ୍କ ଆଜ୍ଞା [ପାର୍ଶ୍ୱଟିପ୍ପଣୀରେ “ଆଜ୍ଞାପତ୍ର”] ଅନୁସାରେ’ ନିର୍ମିତ ହୋଇଥିଲା। ଏହି ତିନି ରାଜା, ଆଜ୍ଞାପତ୍ରକୁ ଆରମ୍ଭ କରି, ପୁନର୍ନିଶ୍ଚିତ କରି, ଏବଂ ସମ୍ପୂର୍ଣ୍ଣ କରି, 2300 ବର୍ଷର ଆରମ୍ଭକୁ ଚିହ୍ନିତ କରିବା ପାଇଁ ଭବିଷ୍ୟବାଣୀ ଯେପରି ପୂର୍ଣ୍ଣତା ଆବଶ୍ୟକ କରୁଥିଲା, ସେହି ପୂର୍ଣ୍ଣତାକୁ ଏହାରେ ଆଣିଥିଲେ। ଖ୍ରୀ. ପୂ. 457 ମସିହାକୁ, ଯେ ସମୟରେ ଆଜ୍ଞାପତ୍ର ସମ୍ପୂର୍ଣ୍ଣ ହେଲା, ସେହି ଆଜ୍ଞାର ତାରିଖ ଭାବେ ଗ୍ରହଣ କରିବା ପରେ, ସତ୍ତରି ସପ୍ତାହ ସମ୍ବନ୍ଧୀୟ ଭବିଷ୍ୟବାଣୀର ପ୍ରତ୍ୟେକ ବିଶେଷ ନିର୍ଦ୍ଦେଶ ପୂର୍ଣ୍ଣ ହୋଇଥିବା ଦେଖାଗଲା।” The Great Controversy, 326.</w:t>
      </w:r>
    </w:p>
    <w:p>
      <w:pPr>
        <w:pStyle w:val="ArticleBody"/>
        <w:jc w:val="left"/>
      </w:pPr>
      <w:r>
        <w:rPr>
          <w:rFonts w:ascii="Nirmala UI" w:hAnsi="Nirmala UI" w:eastAsia="Nirmala UI" w:cs="Nirmala UI"/>
        </w:rPr>
        <w:t>ଖ୍ରୀଷ୍ଟପୂର୍ବ 457 ମସିହାରେ ସାଇରସ୍‌ ଦ୍ୱାରା ପ୍ରତିନିଧିତ ତିନୋଟି ଆଦେଶରୁ, “250” ବର୍ଷ ଖ୍ରୀଷ୍ଟପୂର୍ବ 217 ମସିହାର ରାଫିଆର ଯୁଦ୍ଧରେ—ଯେତେବେଳେ ପ୍ଟୋଲେମୀ ଚତୁର୍ଥ ଆଣ୍ଟିଓକସ୍‌ ଦ ଗ୍ରେଟ୍‌ଙ୍କୁ ପରାଜିତ କଲେ—ଏବଂ ଖ୍ରୀଷ୍ଟପୂର୍ବ 200 ମସିହାରେ, ଯେତେବେଳେ ପରେ ପନିଅମ୍‌ର ଯୁଦ୍ଧରେ ଆଣ୍ଟିଓକସ୍‌ ପ୍ଟୋଲେମୀଙ୍କୁ ପରାଜିତ କଲେ, ପଦ୍ୟ ପନ୍ଦରର ଏହି ଇତିହାସ ମଧ୍ୟରେ ସମାପ୍ତ ହୁଏ। ଏହି ରେଖା ଆଣ୍ଟିଓକସ୍‌ ମ୍ୟାଗ୍ନସ୍‌ଙ୍କୁ ଡୋନାଲ୍ଡ ଟ୍ରମ୍ପଙ୍କ ସହିତ ସମରେଖ କରେ। ବାଇବେଲ ଭବିଷ୍ୟଦ୍ବାଣୀର ଷଷ୍ଠ ରାଜ୍ୟର ଆରମ୍ଭରେ, 1776 ରୁ 1798 ପର୍ଯ୍ୟନ୍ତ, “22” ବର୍ଷର ଏକ ଅବଧି ଅଛି, ଯାହା ଷଷ୍ଠ ରାଜ୍ୟର ଉଦୟକୁ ପ୍ରତିନିଧିତ୍ୱ କରେ। ସେହି “22” ବର୍ଷ ବାଇବେଲ ଭବିଷ୍ୟଦ୍ବାଣୀର ଷଷ୍ଠ ରାଜ୍ୟର ଇତିହାସର ଶେଷରେ, 2001 ରୁ 2023 ପର୍ଯ୍ୟନ୍ତ, “22” ସଂଖ୍ୟା ଦ୍ୱାରା ପ୍ରତିନିଧିତ ଇତିହାସକୁ ମଧ୍ୟ ଚିତ୍ରିତ କରେ। “22” ହେଉଛି ଦୈବତ୍ୱ ଓ ମାନବତ୍ୱର ସଂଯୋଗର ପ୍ରତୀକ, ଯାହା ବାଇବେଲ ଭବିଷ୍ୟଦ୍ବାଣୀର ଷଷ୍ଠ ରାଜ୍ୟର ଇତିହାସ ମଧ୍ୟରେ ସମ୍ପାଦିତ ହୁଏ; ଏହି ଷଷ୍ଠ ରାଜ୍ୟ ହେଉଛି ପୃଥିବୀର ପଶୁ, ଯାହାର ବାହ୍ୟ ଶୃଙ୍ଗ ହେଉଛି ରିପବ୍ଲିକାନିଜ୍ମ ଏବଂ ଆଭ୍ୟନ୍ତରୀଣ ଶୃଙ୍ଗ ହେଉଛି ପ୍ରୋଟେଷ୍ଟାଣ୍ଟିଜ୍ମ।</w:t>
      </w:r>
    </w:p>
    <w:p>
      <w:pPr>
        <w:pStyle w:val="ArticleBody"/>
        <w:jc w:val="left"/>
      </w:pPr>
      <w:r>
        <w:rPr>
          <w:rFonts w:ascii="Nirmala UI" w:hAnsi="Nirmala UI" w:eastAsia="Nirmala UI" w:cs="Nirmala UI"/>
        </w:rPr>
        <w:t>“22” ଦ୍ୱାରା ପ୍ରତିନିଧିତ ସଂଯୋଗ ସହିତ ଖ୍ରୀଷ୍ଟ ଯେ କାର୍ଯ୍ୟ ସମ୍ପାଦନ କରନ୍ତି, ସେହିଟା ହେଉଛି ପରମପବିତ୍ର ସ୍ଥାନରେ ଖ୍ରୀଷ୍ଟଙ୍କ ଶେଷ କାର୍ଯ୍ୟ; ଏହା ପାପର ମାଛି ଦେଇ ମିଟାଇଦେବା ଦ୍ୱାରା ପ୍ରତିନିଧିତ, ଯାହା ଅନୁସାରେ ଯୋଏଲଙ୍କ ବାଣୀ, ପେତ୍ରଙ୍କ ପ୍ରେରିତ ବ୍ୟାଖ୍ୟା ସହିତ, ପରବର୍ତ୍ତୀ ବର୍ଷାର ଢାଳାଯିବା ସମୟରେ ଘଟେ।</w:t>
      </w:r>
    </w:p>
    <w:p>
      <w:pPr>
        <w:pStyle w:val="ArticleScripture"/>
        <w:jc w:val="left"/>
      </w:pPr>
      <w:r>
        <w:rPr>
          <w:rFonts w:ascii="Nirmala UI" w:hAnsi="Nirmala UI" w:eastAsia="Nirmala UI" w:cs="Nirmala UI"/>
        </w:rPr>
        <w:t>ଏହି କାରଣରୁ ତୁମ୍ଭେମାନେ ପଶ୍ଚାତ୍ତାପ କର, ଏବଂ ପରିବର୍ତ୍ତିତ ହୁଅ, ଯେପରି ପ୍ରଭୁଙ୍କ ସନ୍ନିଧିରୁ ଶାନ୍ତିଦାୟକ ସମୟ ଆସିବାବେଳେ ତୁମ୍ଭମାନଙ୍କର ପାପଗୁଡ଼ିକ ମୋଛିତ ହେଉ। ପ୍ରେରିତ 3:19।</w:t>
      </w:r>
    </w:p>
    <w:p>
      <w:pPr>
        <w:pStyle w:val="ArticleBody"/>
        <w:jc w:val="left"/>
      </w:pPr>
      <w:r>
        <w:rPr>
          <w:rFonts w:ascii="Nirmala UI" w:hAnsi="Nirmala UI" w:eastAsia="Nirmala UI" w:cs="Nirmala UI"/>
        </w:rPr>
        <w:t>ପାପର ମୋଛନ ସ୍ୱର୍ଗୀୟ ମହାଯାଜକଙ୍କର ଶେଷ କାର୍ଯ୍ୟ ଅଟେ।</w:t>
      </w:r>
    </w:p>
    <w:p>
      <w:pPr>
        <w:pStyle w:val="ArticleScripture"/>
        <w:jc w:val="left"/>
      </w:pPr>
      <w:r>
        <w:rPr>
          <w:rFonts w:ascii="Nirmala UI" w:hAnsi="Nirmala UI" w:eastAsia="Nirmala UI" w:cs="Nirmala UI"/>
        </w:rPr>
        <w:t>“ପୁରାତନ କାଳରେ ଯେପରି ଲୋକମାନଙ୍କର ପାପଗୁଡ଼ିକ ବିଶ୍ୱାସ ଦ୍ୱାରା ପାପବଳି ଉପରେ ରଖାଯାଉଥିଲା ଏବଂ ତାହାର ରକ୍ତ ମାଧ୍ୟମରେ ପ୍ରତୀକରୂପେ ପୃଥିବୀସ୍ଥ ପବିତ୍ରସ୍ଥାନକୁ ସ୍ଥାନାନ୍ତରିତ ହେଉଥିଲା, ସେହିପରି ନୂତନ ଚୁକ୍ତିରେ ଅନୁତାପୀମାନଙ୍କର ପାପଗୁଡ଼ିକ ବିଶ୍ୱାସ ଦ୍ୱାରା ଖ୍ରୀଷ୍ଟଙ୍କ ଉପରେ ରଖାଯାଏ ଏବଂ ପ୍ରକୃତରେ ସ୍ୱର୍ଗୀୟ ପବିତ୍ରସ୍ଥାନକୁ ସ୍ଥାନାନ୍ତରିତ ହୁଏ। ଏବଂ ପୃଥିବୀସ୍ଥ ପବିତ୍ରସ୍ଥାନର ପ୍ରତୀକାତ୍ମକ ଶୁଦ୍ଧିକରଣ ଯେପରି ତାହାକୁ ଅଶୁଚି କରିଥିବା ପାପଗୁଡ଼ିକର ଅପସାରଣ ଦ୍ୱାରା ସମ୍ପନ୍ନ ହୋଇଥିଲା, ସେହିପରି ସ୍ୱର୍ଗୀୟ ପବିତ୍ରସ୍ଥାନର ପ୍ରକୃତ ଶୁଦ୍ଧିକରଣ ସେଠାରେ ଲିପିବଦ୍ଧ ହୋଇଥିବା ପାପଗୁଡ଼ିକର ଅପସାରଣ କିମ୍ବା ମୋଚନ ଦ୍ୱାରା ସମ୍ପନ୍ନ ହେବାକୁ ଥାଏ। କିନ୍ତୁ ଏହା ସମ୍ପନ୍ନ ହେବା ପୂର୍ବରୁ, ଲେଖାଭିଲେଖର ପୁସ୍ତକଗୁଡ଼ିକର ପରୀକ୍ଷା ହେବା ଆବଶ୍ୟକ, ଯେଣ୍ଣାକି ପାପ ପାଇଁ ଅନୁତାପ ଏବଂ ଖ୍ରୀଷ୍ଟଙ୍କୁ ନେଇ ବିଶ୍ୱାସ ଦ୍ୱାରା କେହଳେ ତାଙ୍କର ପ୍ରାୟଶ୍ଚିତ୍ତର ଲାଭ ପାଇବାକୁ ଅଧିକୃତ, ତାହା ନିର୍ଦ୍ଧାରିତ ହୋଇପାରେ। ଏହିକାରଣରୁ ପବିତ୍ରସ୍ଥାନର ଶୁଦ୍ଧିକରଣରେ ଗୋଟିଏ ଅନୁସନ୍ଧାନମୂଳକ କାର୍ଯ୍ୟ—ଏକ ବିଚାରକାର୍ଯ୍ୟ—ସମ୍ମିଳିତ ଅଛି। ଖ୍ରୀଷ୍ଟ ତାଙ୍କ ଲୋକମାନଙ୍କୁ ଉଦ୍ଧାର କରିବା ପାଇଁ ଆସିବା ପୂର୍ବରୁ ଏହି କାର୍ଯ୍ୟ ସମ୍ପନ୍ନ ହେବା ଆବଶ୍ୟକ; କାରଣ ସେ ଯେତେବେଳେ ଆସନ୍ତି, ପ୍ରତ୍ୟେକ ମନୁଷ୍ୟଙ୍କୁ ତାହାର କର୍ମାନୁସାରେ ଦେବା ପାଇଁ ତାଙ୍କର ପୁରସ୍କାର ତାଙ୍କ ସହିତ ଥାଏ। ପ୍ରକାଶିତ ବାକ୍ୟ 22:12।” The Great Controversy, 421.</w:t>
      </w:r>
    </w:p>
    <w:p>
      <w:pPr>
        <w:pStyle w:val="ArticleBody"/>
        <w:jc w:val="left"/>
      </w:pPr>
      <w:r>
        <w:rPr>
          <w:rFonts w:ascii="Nirmala UI" w:hAnsi="Nirmala UI" w:eastAsia="Nirmala UI" w:cs="Nirmala UI"/>
        </w:rPr>
        <w:t>୧୮୪୪ ଅକ୍ଟୋବର ୨୨ ତାରିଖରେ ଯେ କାର୍ଯ୍ୟ ଆରମ୍ଭ ହୋଇଥିଲା, ସେହି କାର୍ଯ୍ୟ ମିଡ୍ନାଇଟ୍ କ୍ରାଇର ଚୂଡ଼ାନ୍ତ ସମୟରେ ଆରମ୍ଭ ହୋଇଥିଲା, ଏବଂ ସେହି କାର୍ଯ୍ୟ ମିଡ୍ନାଇଟ୍ କ୍ରାଇର ଚୂଡ଼ାନ୍ତ ସମୟରେ ଶେଷ ହୁଏ; ଯାହାକୁ ପିତର ପାପ ମୋଛାଯିବାର କାଳ ବୋଲି ଚିହ୍ନିତ କରନ୍ତି, ଏବଂ ଯାହା ଜୀବିତମାନଙ୍କର ବିଚାରର କାଳକୁ ସୂଚିତ କରେ, ଯେତେବେଳେ “ସତେଜତାର ସମୟ” ଆସେ।</w:t>
      </w:r>
    </w:p>
    <w:p>
      <w:pPr>
        <w:pStyle w:val="ArticleScripture"/>
        <w:jc w:val="left"/>
      </w:pPr>
      <w:r>
        <w:rPr>
          <w:rFonts w:ascii="Nirmala UI" w:hAnsi="Nirmala UI" w:eastAsia="Nirmala UI" w:cs="Nirmala UI"/>
        </w:rPr>
        <w:t>“ଅନୁସନ୍ଧାନମୂଳକ ବିଚାର ଏବଂ ପାପମାନଙ୍କୁ ମୋଛିଦେବାର କାର୍ଯ୍ୟ ପ୍ରଭୁଙ୍କ ଦ୍ୱିତୀୟ ଆଗମନ ପୂର୍ବରୁ ସମ୍ପନ୍ନ ହେବାକୁ ଅବଶ୍ୟକ। ଯେହେତୁ ମୃତମାନଙ୍କର ବିଚାର ପୁସ୍ତକମାନଙ୍କରେ ଲିଖିତ ବିଷୟମାନଙ୍କ ଅନୁସାରେ ହେବ, ସେହିହେତୁ ଯେ ବିଚାରରେ ସେମାନଙ୍କର ମାମଲାମାନଙ୍କର ଅନୁସନ୍ଧାନ ହେବ, ସେହି ବିଚାର ସମାପ୍ତ ହେବା ପୂର୍ବରୁ ମଣିଷମାନଙ୍କର ପାପମାନେ ମୋଛିଯିବେ—ଏହା ଅସମ୍ଭବ। କିନ୍ତୁ ପ୍ରେରିତ ପିତର ସ୍ପଷ୍ଟଭାବେ କହୁଛନ୍ତି ଯେ ବିଶ୍ୱାସୀମାନଙ୍କର ପାପ ‘ପ୍ରଭୁଙ୍କ ସନ୍ନିଧିରୁ ସତେଜତାର କାଳ ଆସିବାବେଳେ; ଏବଂ ସେ ଯୀଶୁ ଖ୍ରୀଷ୍ଟଙ୍କୁ ପଠାଇବେ’ ବେଳେ ମୋଛିଦିଆଯିବ। Acts 3:19, 20. ଯେତେବେଳେ ଅନୁସନ୍ଧାନମୂଳକ ବିଚାର ସମାପ୍ତ ହେବ, ଖ୍ରୀଷ୍ଟ ଆସିବେ, ଏବଂ ପ୍ରତ୍ୟେକ ମଣିଷକୁ ତାହାର କାର୍ଯ୍ୟାନୁସାରେ ଦେବା ପାଇଁ ତାଙ୍କର ପୁରସ୍କାର ତାଙ୍କ ସହିତ ରହିବ।” The Great Controversy, 485.</w:t>
      </w:r>
    </w:p>
    <w:p>
      <w:pPr>
        <w:pStyle w:val="ArticleBody"/>
        <w:jc w:val="left"/>
      </w:pPr>
      <w:r>
        <w:rPr>
          <w:rFonts w:ascii="Nirmala UI" w:hAnsi="Nirmala UI" w:eastAsia="Nirmala UI" w:cs="Nirmala UI"/>
        </w:rPr>
        <w:t>“ପୁନର୍ଜୀବନର କାଳ” ହେଉଛି “ସମସ୍ତ ବସ୍ତୁର ପୁନସ୍ଥାପନର କାଳ” ମଧ୍ୟ।</w:t>
      </w:r>
    </w:p>
    <w:p>
      <w:pPr>
        <w:pStyle w:val="ArticleScripture"/>
        <w:jc w:val="left"/>
      </w:pPr>
      <w:r>
        <w:rPr>
          <w:rFonts w:ascii="Nirmala UI" w:hAnsi="Nirmala UI" w:eastAsia="Nirmala UI" w:cs="Nirmala UI"/>
        </w:rPr>
        <w:t>ଏହେତୁ, ତୁମେମାନେ ଅନୁତାପ କର ଓ ପରିବର୍ତ୍ତିତ ହୁଅ, ଯେଣେକି ତୁମମାନଙ୍କର ପାପଗୁଡ଼ିକ ମୋଚନ ହେଉ, ଯେତେବେଳେ ପ୍ରଭୁଙ୍କ ସନ୍ନିଧିରୁ ସତେଜତାର ସମୟଗୁଡ଼ିକ ଆସିବ; ଏବଂ ସେ ପୂର୍ବରୁ ତୁମମାନଙ୍କ ପାଇଁ ପ୍ରଚାରିତ ଯୀଶୁ ଖ୍ରୀଷ୍ଟଙ୍କୁ ପଠାଇବେ; ଯାହାଙ୍କୁ ସ୍ୱର୍ଗ ନିଶ୍ଚୟ ଧାରଣ କରି ରଖିବାକୁ ପଡ଼ିବ, ସମସ୍ତ ବିଷୟର ପୁନଃସ୍ଥାପନର ସମୟ ପର୍ଯ୍ୟନ୍ତ, ଯାହା ବିଷୟରେ ଈଶ୍ୱର ସୃଷ୍ଟିର ଆରମ୍ଭରୁ ନିଜ ସମସ୍ତ ପବିତ୍ର ଭବିଷ୍ୟଦ୍ବକ୍ତାମାନଙ୍କ ମୁଖଦ୍ୱାରା କହିଆସିଛନ୍ତି। ପ୍ରେରିତ 3:19–21.</w:t>
      </w:r>
    </w:p>
    <w:p>
      <w:pPr>
        <w:pStyle w:val="ArticleBody"/>
        <w:jc w:val="left"/>
      </w:pPr>
      <w:r>
        <w:rPr>
          <w:rFonts w:ascii="Nirmala UI" w:hAnsi="Nirmala UI" w:eastAsia="Nirmala UI" w:cs="Nirmala UI"/>
        </w:rPr>
        <w:t>“ସତେଜତାର ସମୟଗୁଡ଼ିକ” “ପ୍ରଭୁଙ୍କ ସାନ୍ନିଧ୍ୟରୁ” ଆସେ, ଯାହା “ଯୀଶୁ କ୍ରୀଷ୍ଟ” ପଠାଯାଇବା ସମୟରେ ଘଟେ। ପ୍ରକାଶିତବାକ୍ୟ ଦଶମ ଅଧ୍ୟାୟର ଦୂତ ୧୧ ଅଗଷ୍ଟ, ୧୮୪୦ ରେ ଅବତରଣ କଲାବେଳେ, ସିଷ୍ଟର ହ୍ୱାଇଟ୍ ସେହି ଦୂତଙ୍କୁ “ଯୀଶୁ କ୍ରୀଷ୍ଟ ଠାରୁ କମ କୌଣସି ବ୍ୟକ୍ତିତ୍ୱ ନୁହେଁ” ବୋଲି ଚିହ୍ନଟ କରିଥିଲେ। ୨୨ ଅକ୍ଟୋବର, ୧୮୪୪ ରେ କ୍ରୀଷ୍ଟ ଯେ କାର୍ଯ୍ୟ ଆରମ୍ଭ କରିଥିଲେ, ତାହା ୧୮୪୦ ରୁ ୧୮୪୪ ପର୍ଯ୍ୟନ୍ତର ଇତିହାସ ଦ୍ୱାରା ପ୍ରବେଶିତ ହୋଇଥିଲା; ଏହି ଇତିହାସକୁ ସିଷ୍ଟର ହ୍ୱାଇଟ୍ “ଦେବଙ୍କ ଶକ୍ତିର ଗୌରବମୟ ପ୍ରକାଶ” ବୋଲି କହିଛନ୍ତି, ଏବଂ ସେହି ଇତିହାସକୁ ପିତରଙ୍କ ସମୟର ପେଣ୍ଟେକୋଷ୍ଟ ଋତୁ ସହିତ ସମନ୍ୱିତ କରି, ପୁଣି ସେହି ଭବିଷ୍ୟଦ୍ବାଣୀମୂଳକ ଇତିହାସର ଏହି ଦୁଇ ରେଖାକୁ ବ୍ୟବହାର କରି ପ୍ରକାଶିତବାକ୍ୟ ଅଠାରୋ ଅଧ୍ୟାୟର ସେହି ଦୂତଙ୍କ ଅବତରଣକୁ ଆଗକୁ ସୂଚିତ କରିଛନ୍ତି, ଯିଏ ନିଜ ମହିମାଦ୍ୱାରା ପୃଥିବୀକୁ ଆଲୋକିତ କରେ।</w:t>
      </w:r>
    </w:p>
    <w:p>
      <w:pPr>
        <w:pStyle w:val="ArticleScripture"/>
        <w:jc w:val="left"/>
      </w:pPr>
      <w:r>
        <w:rPr>
          <w:rFonts w:ascii="Nirmala UI" w:hAnsi="Nirmala UI" w:eastAsia="Nirmala UI" w:cs="Nirmala UI"/>
        </w:rPr>
        <w:t>“ତୃତୀୟ ଦୂତଙ୍କ ସନ୍ଦେଶର ପ୍ରଘୋଷଣାରେ ଯେ ଦୂତ ଏକତ୍ର ଯୋଗ ଦେଉଛନ୍ତି, ସେ ନିଜ ମହିମାରେ ସମଗ୍ର ପୃଥିବୀକୁ ଆଲୋକିତ କରିବେ। ଏଠାରେ ବିଶ୍ୱବ୍ୟାପୀ ପରିସର ଏବଂ ଅସାମାନ୍ୟ ଶକ୍ତିଯୁକ୍ତ ଏକ କାର୍ଯ୍ୟର ପୂର୍ବକଥନ କରାଯାଇଛି। 1840–44 ମସିହାର ଆଗମନ ଆନ୍ଦୋଳନ ଦେବଶକ୍ତିର ଏକ ଗୌରବମୟ ପ୍ରକାଶ ଥିଲା; ପ୍ରଥମ ଦୂତଙ୍କ ସନ୍ଦେଶ ପୃଥିବୀର ପ୍ରତ୍ୟେକ ମିଶନରୀ କେନ୍ଦ୍ରକୁ ବହନ କରାଯାଇଥିଲା, ଏବଂ କେତେକ ଦେଶରେ ଷୋଳଶ ଶତାବ୍ଦୀର ଧର୍ମସଂସ୍କାର ପରଠାରୁ କୌଣସି ଭୂମିରେ ଦେଖାଯାଇଥିବା ସବୁଠାରୁ ବଡ଼ ଧାର୍ମିକ ଆଗ୍ରହ ଦେଖାଯାଇଥିଲା; କିନ୍ତୁ ଏସବୁକୁ ତୃତୀୟ ଦୂତଙ୍କ ଶେଷ ସତର୍କବାର୍ତ୍ତା ଅଧୀନରେ ହେଉଥିବା ସେହି ପ୍ରବଳ ଆନ୍ଦୋଳନ ଅତିକ୍ରମ କରିବ।”</w:t>
      </w:r>
    </w:p>
    <w:p>
      <w:pPr>
        <w:pStyle w:val="ArticleScripture"/>
        <w:jc w:val="left"/>
      </w:pPr>
      <w:r>
        <w:rPr>
          <w:rFonts w:ascii="Nirmala UI" w:hAnsi="Nirmala UI" w:eastAsia="Nirmala UI" w:cs="Nirmala UI"/>
        </w:rPr>
        <w:t>“ଏହି କାର୍ଯ୍ୟ ପେନ୍ତିକୋଷ୍ଟ ଦିନର କାର୍ଯ୍ୟ ସହ ସଦୃଶ ହେବ। ସୁସମାଚାରର ଆରମ୍ଭକାଳରେ ପବିତ୍ର ଆତ୍ମାଙ୍କର ଢାଳାଯିବା ସମୟରେ ଯେପରି ‘ପୂର୍ବ ବର୍ଷା’ ଦିଆଯାଇଥିଲା, ଯେଣେକି ମୂଲ୍ୟବାନ ବୀଜ ଅଂକୁରିତ ହୋଇଉଠେ, ସେପରି ତାହାର ଶେଷକାଳରେ ‘ପର ବର୍ଷା’ ଫସଲ ପକାଇବା ପାଇଁ ଦିଆଯିବ। ‘ତେବେ ଆମେ ଜାଣିବୁ, ଯଦି ଆମେ ସଦାପ୍ରଭୁଙ୍କୁ ଜାଣିବା ପାଇଁ ଅନୁସରଣ କରିଚାଲିବୁ; ତାଙ୍କର ଆଗମନ ପ୍ରଭାତ ପରି ନିଶ୍ଚିତ; ଏବଂ ସେ ବର୍ଷା ପରି, ପୃଥିବୀ ଉପରେ ପଡ଼ୁଥିବା ପର ବର୍ଷା ଓ ପୂର୍ବ ବର୍ଷା ପରି, ଆମ ପାଖକୁ ଆସିବେ।’ ହୋଶେୟ 6:3। ‘ଅତଏବ, ହେ ସିଓନର ସନ୍ତାନମାନେ, ଆନନ୍ଦିତ ହୁଅ, ଏବଂ ତୁମ୍ଭମାନଙ୍କର ପରମେଶ୍ୱର ସଦାପ୍ରଭୁରେ ଉଲ୍ଲସିତ ହୁଅ; କାରଣ ସେ ତୁମ୍ଭମାନଙ୍କୁ ଯଥାପରିମାଣରେ ପୂର୍ବ ବର୍ଷା ଦେଇଛନ୍ତି, ଏବଂ ସେ ତୁମ୍ଭମାନଙ୍କ ପାଇଁ ବର୍ଷା, ଅର୍ଥାତ୍ ପୂର୍ବ ବର୍ଷା ଓ ପର ବର୍ଷା, ବର୍ଷାଇବେ।’ ଯୋଏଲ 2:23। ‘ଶେଷ ଦିନମାନଙ୍କରେ, ପରମେଶ୍ୱର କହନ୍ତି, ମୁଁ ସମସ୍ତ ମନୁଷ୍ୟ ଉପରେ ମୋର ଆତ୍ମା ଢାଳିଦେବି।’ ‘ଏବଂ ଏହା ଘଟିବ ଯେ, ଯେ କେହି ପ୍ରଭୁଙ୍କର ନାମ ଡାକିବ, ସେ ଉଦ୍ଧାର ପାଇବ।’ ପ୍ରେରିତ 2:17, 21।”</w:t>
      </w:r>
    </w:p>
    <w:p>
      <w:pPr>
        <w:pStyle w:val="ArticleScripture"/>
        <w:jc w:val="left"/>
      </w:pPr>
      <w:r>
        <w:rPr>
          <w:rFonts w:ascii="Nirmala UI" w:hAnsi="Nirmala UI" w:eastAsia="Nirmala UI" w:cs="Nirmala UI"/>
        </w:rPr>
        <w:t>“ସୁସମାଚାରର ମହାନ କାର୍ଯ୍ୟ ତାହାର ଆରମ୍ଭକୁ ଚିହ୍ନିତ କରିଥିବା ଈଶ୍ୱରଙ୍କ ଶକ୍ତିର ପ୍ରକାଶତାଠାରୁ କମ ପ୍ରକାଶତା ସହିତ ଶେଷ ହେବାକୁ ନୁହେଁ। ସୁସମାଚାରର ଆରମ୍ଭ ସମୟରେ ପ୍ରାରମ୍ଭିକ ବର୍ଷାର ଉଣ୍ଡାଇ ଦିଆଯିବାରେ ଯେ ଭବିଷ୍ୟଦ୍ବାଣୀମାନଙ୍କର ପୂରଣ ହୋଇଥିଲା, ସେହି ଭବିଷ୍ୟଦ୍ବାଣୀମାନେ ତାହାର ଶେଷକାଳରେ ଅନ୍ତିମ ବର୍ଷାରେ ପୁନର୍ବାର ପୂରଣ ହେବାକୁ ଅଛନ୍ତି। ଏଠି ଅଛି ‘ପୁନର୍ଜୀବନର ସମୟ’, ଯାହା ପ୍ରତି ପ୍ରେରିତ ପିତର ଦୃଷ୍ଟି ପାତ କରିଥିଲେ, ଯେତେବେଳେ ସେ କହିଥିଲେ: ‘ଏହେତୁ ପଶ୍ଚାତ୍ତାପ କର, ଏବଂ ପରିବର୍ତ୍ତିତ ହୁଅ, ଯେଣ୍ଟା ତୁମମାନଙ୍କର ପାପମାନେ ମୋଛାଯାଉ, ଯେତେବେଳେ ପ୍ରଭୁଙ୍କ ସାନ୍ନିଧ୍ୟରୁ ପୁନର୍ଜୀବନର ସମୟ ଆସିବ; ଏବଂ ସେ ଯୀଶୁଙ୍କୁ ପଠାଇବେ।’ ପ୍ରେରିତ 3:19, 20।” The Great Controversy, 611.</w:t>
      </w:r>
    </w:p>
    <w:p>
      <w:pPr>
        <w:pStyle w:val="ArticleBody"/>
        <w:jc w:val="left"/>
      </w:pPr>
      <w:r>
        <w:rPr>
          <w:rFonts w:ascii="Nirmala UI" w:hAnsi="Nirmala UI" w:eastAsia="Nirmala UI" w:cs="Nirmala UI"/>
        </w:rPr>
        <w:t>୧୮୪୦ ରୁ ୧୮୪୪ ପର୍ଯ୍ୟନ୍ତର ଆଡଭେଣ୍ଟ ଆନ୍ଦୋଳନ ଦେବଙ୍କ ଶକ୍ତିର ଏକ ଗୌରବମୟ ପ୍ରକାଶ ଥିଲା, ଯାହା ଖ୍ରୀଷ୍ଟ ତାଙ୍କର ପବିତ୍ରସ୍ଥଳୀକୁ ଶୁଦ୍ଧ କରିବାର କାର୍ଯ୍ୟର ଆରମ୍ଭକୁ ଆଣିଲା। ସେହି ଇତିହାସର ଆରମ୍ଭ ହେଲା ଯେତେବେଳେ ପ୍ରକାଶିତ ବାକ୍ୟ ଚଉଦର ପ୍ରଥମ ଦୂତ ରୂପେ ପ୍ରତିନିଧିତ ଯୀଶୁ, ପ୍ରକାଶିତ ବାକ୍ୟ ଦଶମ ଅଧ୍ୟାୟରେ ଦର୍ଶାଇଥିବାପରି, ୧୧ ଅଗଷ୍ଟ ୧୮୪୦ ରେ ଅବତରିତ ହେଲେ। ସେତେବେଳେ ଆରମ୍ଭ ହୋଇଥିବା ଦେବଶକ୍ତିର ସେହି ପ୍ରକାଶ ଅନୁସନ୍ଧାନମୂଳକ ବିଚାରର ଆରମ୍ଭ ପର୍ଯ୍ୟନ୍ତ ବିକଶିତ ହେଲା, ଏହିପରି ଏହା ଦେବଙ୍କ ଶକ୍ତିର ଏମିତି ଏକ ପ୍ରକାଶକୁ ପ୍ରତିରୂପୀକୃତ କଲା, ଯାହା ଅନୁସନ୍ଧାନମୂଳକ ବିଚାରର ସମାପ୍ତି ପର୍ଯ୍ୟନ୍ତ ବିକଶିତ ହେବ। ଶେଷକାଳର ସେହି ଅବଧି ୯/୧୧ ରେ ଆରମ୍ଭ ହେଲା, ଯେତେବେଳେ ନ୍ୟୁୟର୍କର ମହାନ ଭବନମାନେ ଦେବଙ୍କ ସ୍ପର୍ଶରେ ଧ୍ୱଂସ ହୋଇପଡ଼ିଲେ, ଏବଂ ଯୀଶୁ ପୁନର୍ବାର ପ୍ରକାଶିତ ବାକ୍ୟ ଅଠରର ଦୂତ ରୂପେ ଅବତରିତ ହେଲେ, ଏବଂ ଅନୁସନ୍ଧାନମୂଳକ ବିଚାରର କାର୍ଯ୍ୟ ମୃତମାନଙ୍କଠାରୁ ଜୀବିତମାନଙ୍କ ପ୍ରତି ପରିବର୍ତ୍ତିତ ହେଲା। ଯେତେବେଳେ ଯୀଶୁ ପଠାଯାଆନ୍ତି, ସେତେବେଳେ ବର୍ଷାମାନେ ଆସନ୍ତି।</w:t>
      </w:r>
    </w:p>
    <w:p>
      <w:pPr>
        <w:pStyle w:val="ArticleBody"/>
        <w:jc w:val="left"/>
      </w:pPr>
      <w:r>
        <w:rPr>
          <w:rFonts w:ascii="Nirmala UI" w:hAnsi="Nirmala UI" w:eastAsia="Nirmala UI" w:cs="Nirmala UI"/>
        </w:rPr>
        <w:t>ଯୀଶୁ ଶିକ୍ଷା ଦେଲେ ଯେ ଆମେ ପାଇବା ପାଇଁ ମାଗିବାକୁ ହେବ, ଏବଂ ଜଖରିୟା କହନ୍ତି ଯେ ଆମେ ଶେଷ ବର୍ଷାର ସମୟରେ ଶେଷ ବର୍ଷା ପାଇଁ ମାଗିବାକୁ ହେବ। ତେଣୁ, ଜଖରିୟାଙ୍କ ନିର୍ଦ୍ଦେଶ ପୂରଣ କରିବା ପାଇଁ, ତୁମେ ଶେଷ ବର୍ଷାର ସମୟରେ ଅଛ ବୋଲି ଜାଣିବା ଆବଶ୍ୟକ—ଏହା ସ୍ପଷ୍ଟ।</w:t>
      </w:r>
    </w:p>
    <w:p>
      <w:pPr>
        <w:pStyle w:val="ArticleScripture"/>
        <w:jc w:val="left"/>
      </w:pPr>
      <w:r>
        <w:rPr>
          <w:rFonts w:ascii="Nirmala UI" w:hAnsi="Nirmala UI" w:eastAsia="Nirmala UI" w:cs="Nirmala UI"/>
        </w:rPr>
        <w:t>ଉତ୍ତର ବର୍ଷାର ସମୟରେ ସଦାପ୍ରଭୁଙ୍କଠାରୁ ବର୍ଷା ମାଗ; ତେବେ ସଦାପ୍ରଭୁ ଦୀପ୍ତିମାନ ମେଘ ସୃଷ୍ଟି କରିବେ, ଏବଂ ପ୍ରତ୍ୟେକଙ୍କୁ କ୍ଷେତ୍ରରେ ଘାସ ହେବା ପାଇଁ ବର୍ଷାର ଝରଣା ଦେବେ। ଜଖରିୟ 10:1.</w:t>
      </w:r>
    </w:p>
    <w:p>
      <w:pPr>
        <w:pStyle w:val="ArticleBody"/>
        <w:jc w:val="left"/>
      </w:pPr>
      <w:r>
        <w:rPr>
          <w:rFonts w:ascii="Nirmala UI" w:hAnsi="Nirmala UI" w:eastAsia="Nirmala UI" w:cs="Nirmala UI"/>
        </w:rPr>
        <w:t>9/11 ସମୟରେ ଯିଶୁ ପ୍ରକାଶିତ ବାକ୍ୟ ଅଧ୍ୟାୟ ଅଠାରର ଦୂତ ଭାବେ ଅବତରିଲେ, ଏବଂ ଶେଷ ବର୍ଷା ଛିଟିବା ଆରମ୍ଭ କଲା; କିନ୍ତୁ ଏହା କେବଳ ସେମାନଙ୍କ ଉପରେହିଁ ପଡ଼େ, ଯେମାନେ ଜଖରିୟାଙ୍କ ଏହି ଆଜ୍ଞାକୁ ପାଳନ କରନ୍ତି—“ଶେଷ ବର୍ଷା ପାଇଁ ମାଗ,” ଯେତେବେଳେ ତୁମ ପାଖରେ ଏହି ସତ୍ୟ ବୁଝାମଣା ଥାଏ ଯେ “ସତେଜତାର କାଳ” ଏବଂ ସମସ୍ତ ବିଷୟର ପୁନଃସ୍ଥାପନ ଆସିପହଞ୍ଚିଛି। ଆତ୍ମାଙ୍କୁ “ଚିହ୍ନିବା”କୁ ପଡ଼ିବ ଯେ ଶେଷ ବର୍ଷାର ଭବିଷ୍ୟଦ୍ବାଣୀମୟ କାଳ ଆସିପହଞ୍ଚିଛି।</w:t>
      </w:r>
    </w:p>
    <w:p>
      <w:pPr>
        <w:pStyle w:val="ArticleScripture"/>
        <w:jc w:val="left"/>
      </w:pPr>
      <w:r>
        <w:rPr>
          <w:rFonts w:ascii="Nirmala UI" w:hAnsi="Nirmala UI" w:eastAsia="Nirmala UI" w:cs="Nirmala UI"/>
        </w:rPr>
        <w:t>“ଆମେ ପରବର୍ତ୍ତୀ ବର୍ଷା ପାଇଁ ଅପେକ୍ଷା କରିବା ଉଚିତ୍ ନୁହେଁ। ଏହା ସେହି ସମସ୍ତଙ୍କ ଉପରେ ଆସୁଛି, ଯେମାନେ ଆମ ଉପରେ ପତିତ କୃପାର ଶିଶିର ଓ ବର୍ଷାଧାରାକୁ ଚିହ୍ନିବେ ଏବଂ ତାହାକୁ ଆତ୍ମସାତ୍ କରିବେ। ଯେତେବେଳେ ଆମେ ଆଲୋକର ଖଣ୍ଡାଂଶଗୁଡ଼ିକୁ ସଂଗ୍ରହ କରୁ, ଯେତେବେଳେ ଆମେ ପରମେଶ୍ୱରଙ୍କ ସୁନିଶ୍ଚିତ କରୁଣାଗୁଡ଼ିକୁ ମୂଲ୍ୟାୟନ କରୁ—ଯିଏ ଆମେ ତାଙ୍କୁ ଭରସା କରିବାକୁ ଭଲ ପାଆନ୍ତି—ତେବେ ପ୍ରତ୍ୟେକ ପ୍ରତିଜ୍ଞା ପୂର୍ଣ୍ଣ ହେବ। [Isaiah 61:11 quoted.] ସମଗ୍ର ପୃଥିବୀ ପରମେଶ୍ୱରଙ୍କ ମହିମାରେ ପରିପୂର୍ଣ୍ଣ ହେବାକୁ ଅଛି।” The Seventh-day Adventist Bible Commentary, volume 7, 984.</w:t>
      </w:r>
    </w:p>
    <w:p>
      <w:pPr>
        <w:pStyle w:val="ArticleBody"/>
        <w:jc w:val="left"/>
      </w:pPr>
      <w:r>
        <w:rPr>
          <w:rFonts w:ascii="Nirmala UI" w:hAnsi="Nirmala UI" w:eastAsia="Nirmala UI" w:cs="Nirmala UI"/>
        </w:rPr>
        <w:t>9/11 ସମୟରେ ସତେଜତାର କାଳ ଆରମ୍ଭ ହେଲା, ଏବଂ ଜୀବିତମାନଙ୍କ ପାପମାନଙ୍କୁ ମୋଚନ କରିଦେବାର କାର୍ଯ୍ୟ ଆରମ୍ଭ ହେଲା। ସେହି ନ୍ୟାୟବିଚାର ଅବ୍ରାହାମଙ୍କ ତିନି-ପଦକ୍ରମୀୟ ନିୟମର ସର୍ବପ୍ରଥମ ନିବନ୍ଧନ ସହିତ ସମାନ୍ୱିତ। ସେହି ପ୍ରଥମ ନିବନ୍ଧନ ଏହା ଥିଲା ଯେ, ପ୍ରଭୁ ଯେତେବେଳେ ଇସ୍ରାଏଲକୁ ମିଶରୀୟ ଦାସ୍ୟବନ୍ଧନରୁ ବାହାର କରି ଆଣିଲେ, ସେତେବେଳେ ସେ ନିଜ ନିୟମଜନଙ୍କୁ ଓ ସେମାନେ ପ୍ରବାସୀ ଓ ପରଦେଶୀ ଭାବେ ବସବାସ କରୁଥିବା ଜାତିକୁ—ଉଭୟଙ୍କୁ—ନ୍ୟାୟ କରିବେ। ପ୍ରଥମ ନିୟମଜନ ଶେଷ ନିୟମଜନଙ୍କର ପ୍ରତିରୂପ ଥିଲେ, ଯେଉଁମାନେ ଏକ ଶତ ଚୁଆଳିଶ ହଜାର। ସେହି ଭବିଷ୍ୟବାଣୀମୟ ଲୋକମାନେ ପୃଥିବୀର ପଶୁର ପ୍ରୋଟେଷ୍ଟାଣ୍ଟ ଶୃଙ୍ଗ ଭାବେ ନ୍ୟାୟିତ ହେବେ, ଏହି ସମୟରେ ପୃଥିବୀର ପଶୁର ରିପବ୍ଲିକାନ୍ ଶୃଙ୍ଗ ମଧ୍ୟ ସମକାଳୀନଭାବେ ନ୍ୟାୟିତ ହେଉଛି।</w:t>
      </w:r>
    </w:p>
    <w:p>
      <w:pPr>
        <w:pStyle w:val="ArticleBody"/>
        <w:jc w:val="left"/>
      </w:pPr>
      <w:r>
        <w:rPr>
          <w:rFonts w:ascii="Nirmala UI" w:hAnsi="Nirmala UI" w:eastAsia="Nirmala UI" w:cs="Nirmala UI"/>
        </w:rPr>
        <w:t>ରିପବ୍ଲିକାନ୍ ଶୃଙ୍ଗର ବିଚାର ତାହାର ଇତିହାସର ଶେଷରେ ଆସେ, ଯାହା ହେଉଛି ରବିବାର ନିୟମ। ରବିବାର ନିୟମ ପଦ ଷୋଳହରେ ରୋମ ୬୩ ଖ୍ରୀଷ୍ଟପୂର୍ବରେ ଯିହୂଦା ଉପରେ ନିୟନ୍ତ୍ରଣ ଗ୍ରହଣ କରିଥିବା ଘଟଣାର ପୂରଣ ଦ୍ୱାରା ପ୍ରତିନିଧିତ୍ୱ କରାଯାଇଛି—କିଛି ଇତିହାସବିଦଙ୍କ ଅନୁସାରେ ପ୍ରାୟଶ୍ଚିତ୍ତର ଦିନରେ।</w:t>
      </w:r>
    </w:p>
    <w:p>
      <w:pPr>
        <w:pStyle w:val="ArticleBody"/>
        <w:jc w:val="left"/>
      </w:pPr>
      <w:r>
        <w:rPr>
          <w:rFonts w:ascii="Nirmala UI" w:hAnsi="Nirmala UI" w:eastAsia="Nirmala UI" w:cs="Nirmala UI"/>
        </w:rPr>
        <w:t>ଆଣ୍ଟିଓକସ୍ ମାଗ୍ନସ୍, ଦଶରୁ ପନ୍ଦର ପଦ୍ୟ ପର୍ଯ୍ୟନ୍ତ ଯୁକ୍ତରାଷ୍ଟ୍ରଙ୍କୁ ପ୍ରତିନିଧିତ୍ୱ କରେ। ରୋନାଲ୍ଡ ରେଗାନ୍ ଦଶମ ପଦ୍ୟର ଯୁଦ୍ଧରେ ବିଜୟୀ ହେଲେ, ଯାହା ଚାଳିଶମ ପଦ୍ୟରେ ସୋଭିଏତ୍ ୟୁନିଅନ୍‌ର ପତନକୁ ପୂର୍ବରୂପରେ ସୂଚିତ କରିଥିଲା। ଯିଶାୟ 8:8, ଦାନିଏଲ୍ ଏଗାରର ଦଶମ ଏବଂ ଚାଳିଶମ ପଦ୍ୟରେ ପ୍ରତିନିଧିତ ସେହି ଏକେଇ ଯୁଦ୍ଧକୁ ଚିହ୍ନିତ କରେ, ଏବଂ ସେହି ତିନୋଟି ସମାନାନ୍ତର ପଦ୍ୟ ଏହାକୁ ସମ୍ଭବ କରେ ଯେ, ଏଗାରମ ପଦ୍ୟର ରାଫିଆର ଯୁଦ୍ଧରେ ବିଜେତା ଭାବେ ରୁଷକୁ ଚିହ୍ନଟ କରାଯାଏ।</w:t>
      </w:r>
    </w:p>
    <w:p>
      <w:pPr>
        <w:pStyle w:val="ArticleBody"/>
        <w:jc w:val="left"/>
      </w:pPr>
      <w:r>
        <w:rPr>
          <w:rFonts w:ascii="Nirmala UI" w:hAnsi="Nirmala UI" w:eastAsia="Nirmala UI" w:cs="Nirmala UI"/>
        </w:rPr>
        <w:t>ପଦ ଏଗାରରେ ଉଲ୍ଲେଖିତ ରାଫିଆର ଯୁଦ୍ଧ ଦକ୍ଷିଣର ରାଜା (ରୁଷ) ଏବଂ ପାପାସିର ପ୍ରତିନିଧି ଶକ୍ତି (ୟୁକ୍ରେନ) ମଧ୍ୟରେ ଘଟିଥିବା ୟୁକ୍ରେନର ଯୁଦ୍ଧକୁ ପୂର୍ବାଭାସ ଦେଇଥିଲା। ଏହି ଯୁଦ୍ଧର ଆରମ୍ଭ ହୋଇଥିଲା ଓବାମା ପ୍ରଶାସନ ସମୟରେ, ଯେତେବେଳେ ଦକ୍ଷିଣ ଅର୍ଦ୍ଧଗୋଳରୁ ଆସିଥିବା ପ୍ରଥମ ପୋପ ସିଂହାସନାରୂଢ଼ ଥିଲେ; ସେ ଆମେରିକା ମହାଦେଶମାନଙ୍କୁ ମଧ୍ୟରୁ ଆସିଥିବା ପ୍ରଥମ ପୋପ ଥିଲେ, ଯଦ୍ୟପି ସେ ଦକ୍ଷିଣ ଆମେରିକାରୁ ଥିଲେ। “ଦକ୍ଷିଣ” ହେଉଛି ବିଶ୍ୱବାଦ, ଆଧ୍ୟାତ୍ମିକତାବାଦ ଏବଂ ସାମ୍ୟବାଦର ପ୍ରତୀକ, ଏବଂ ଆମେରିକା ମହାଦେଶମାନଙ୍କୁ ମଧ୍ୟରୁ ଆସିଥିବା ପ୍ରଥମ ଦକ୍ଷିଣୀୟ ପୋପ, ପଦ ଏଗାରର ଯୁଦ୍ଧ ଆସିପହଞ୍ଚିବାବେଳେ, ବିଶ୍ୱବାଦୀ ରାଷ୍ଟ୍ରପତି ଓବାମାଙ୍କ ସହ ସଂଘବଦ୍ଧ ହୋଇଥିଲେ। ପଦ ଦଶରେ ଯୁକ୍ତରାଷ୍ଟ୍ରର ପ୍ରତିରୂପ ଭାବେ ରିଗାନ ଜଣେ ରକ୍ଷଣଶୀଳ ପୋପ ସହ ଗୁପ୍ତ ମିତ୍ରତାରେ ପ୍ରବେଶ କରିଥିଲେ; ପରେ ୟୁକ୍ରେନର ନାଜିମାନଙ୍କୁ ଜଣେ ବିଶ୍ୱବାଦୀ ରାଷ୍ଟ୍ରପତିଙ୍କ ଦ୍ୱାରା, ଜଣେ ବିଶ୍ୱବାଦୀ ପୋପଙ୍କ ଯୁଗରେ, ବ୍ୟବହୃତ କରାଯାଇଥିଲା। ବର୍ତ୍ତମାନ ଟ୍ରମ୍ପଙ୍କ ଅଧୀନରେ ଯୁକ୍ତରାଷ୍ଟ୍ର, ଉତ୍ତର ଆମେରିକାରୁ ଆସିଥିବା ପ୍ରଥମ ଏବଂ କଥିତ ରକ୍ଷଣଶୀଳ ପୋପଙ୍କ ସହ ଏକ ଖୋଲା ସମ୍ପର୍କରେ ଅଛି।</w:t>
      </w:r>
    </w:p>
    <w:p>
      <w:pPr>
        <w:pStyle w:val="ArticleBody"/>
        <w:jc w:val="left"/>
      </w:pPr>
      <w:r>
        <w:rPr>
          <w:rFonts w:ascii="Nirmala UI" w:hAnsi="Nirmala UI" w:eastAsia="Nirmala UI" w:cs="Nirmala UI"/>
        </w:rPr>
        <w:t>ରିଗାନଙ୍କର ବାଇବେଲୀୟ ଭବିଷ୍ୟଦ୍ବାଣୀର ପ୍ରତିଖ୍ରୀଷ୍ଟ ସହିତ ଦଶମ ପଦ୍ୟର ଯୁଦ୍ଧରେ ଗୋଟିଏ ଗୁପ୍ତ ମିଳିତ ସମ୍ପର୍କ ଥିଲା, ଏବଂ ଓବାମା ଏକ ଏମିତି ସମୟରେ ଏକାଦଶ ପଦ୍ୟର ଯୁଦ୍ଧ ଆରମ୍ଭ କଲେ, ଯେତେବେଳେ ପୋପ ମଧ୍ୟ ଓବାମାଙ୍କ ସଦୃଶ ଜଣେ ବିଶ୍ୱବାଦୀ ଥିଲେ। ଟ୍ରମ୍ପ ବର୍ତ୍ତମାନ ରିଗାନଙ୍କ ସମାନାନ୍ତର ପୋପ ସହିତ ଏକ ପ୍ରକାଶ୍ୟ ସମ୍ପର୍କରେ ଅଛନ୍ତି, କିନ୍ତୁ ପ୍ରଥମ ଗୁପ୍ତ ମିଳିତ ସମ୍ପର୍କଟି ଏବେ ପ୍ରକାଶ୍ୟ ମିଳିତ ସମ୍ପର୍କରେ ପରିଣତ ହୋଇଛି। ତିନିଜଣ ପୋପ ଏବଂ ତିନିଜଣ ରାଷ୍ଟ୍ରପତି, ଦଶମ, ଏକାଦଶ ଓ ପଞ୍ଚଦଶ ପଦ୍ୟର ତିନିଟି ଯୁଦ୍ଧ ସହିତ ସମରେଖିତ ହୋଇଛନ୍ତି।</w:t>
      </w:r>
    </w:p>
    <w:p>
      <w:pPr>
        <w:pStyle w:val="ArticleScripture"/>
        <w:jc w:val="left"/>
      </w:pPr>
      <w:r>
        <w:rPr>
          <w:rFonts w:ascii="Nirmala UI" w:hAnsi="Nirmala UI" w:eastAsia="Nirmala UI" w:cs="Nirmala UI"/>
        </w:rPr>
        <w:t>ନିଜ ଚାତୁର୍ଯ୍ୟ ଓ କୌଶଳରେ ରୋମୀୟ ମଣ୍ଡଳୀ ଆଶ୍ଚର୍ଯ୍ୟଜନକ। କ’ଣ ହେବାକୁ ଯାଉଛି, ସେ ତାହା ପଢ଼ିପାରେ। ପ୍ରୋଟେଷ୍ଟାଣ୍ଟ ମଣ୍ଡଳୀମାନେ ମିଥ୍ୟା ସବ୍ବାଥକୁ ଗ୍ରହଣ କରି ତାହାଙ୍କୁ ସମ୍ମାନ ଜଣାଉଛନ୍ତି ବୋଲି ଦେଖି, ଏବଂ ସେ ନିଜେ ପୂର୍ବକାଳରେ ଯେଉଁ ଉପାୟମାନଙ୍କୁ ବ୍ୟବହାର କରିଥିଲା, ସେହି ଉପାୟମାନଙ୍କ ଦ୍ୱାରା ତାହାକୁ ବଳପୂର୍ବକ କାର୍ଯ୍ୟକାରୀ କରିବାକୁ ସେମାନେ ପ୍ରସ୍ତୁତ ହେଉଛନ୍ତି ବୋଲି ଦେଖି, ସେ ନିଜ ସମୟ ପାଇଁ ଅପେକ୍ଷା କରୁଛି। ଯେମାନେ ସତ୍ୟର ଆଲୋକକୁ ଅସ୍ୱୀକାର କରନ୍ତି, ସେମାନେ ଏପର୍ଯ୍ୟନ୍ତ ଏହି ନିଜକୁ ଅଭ୍ରାନ୍ତ ବୋଲି ଦାବି କରୁଥିବା ଶକ୍ତିର ସାହାଯ୍ୟ ଖୋଜିବେ, ଯେଣ୍ଣାକି ତାହାଙ୍କଠାରୁ ଉଦ୍ଭବିତ ହୋଇଥିବା ଏକ ପ୍ରତିଷ୍ଠାନକୁ ଉଚ୍ଚସ୍ଥାନରେ ସ୍ଥାପିତ କରିପାରନ୍ତି। ଏହି କାର୍ଯ୍ୟରେ ପ୍ରୋଟେଷ୍ଟାଣ୍ଟମାନଙ୍କ ସହାୟତା ପାଇଁ ସେ କେତେ ସହଜରେ ଆଗକୁ ଆସିବ, ତାହା ଅନୁମାନ କରିବା କଠିନ ନୁହେଁ। ମଣ୍ଡଳୀ ପ୍ରତି ଅନାଜ୍ଞାକାରୀମାନଙ୍କ ସହ କିପରି ବ୍ୟବହାର କରିବାକୁ ହୁଏ, ପୋପତନ୍ତ୍ରୀୟ ନେତାମାନଙ୍କଠାରୁ ଭଲ ଆଉ କିଏ ବୁଝେ?</w:t>
      </w:r>
    </w:p>
    <w:p>
      <w:pPr>
        <w:pStyle w:val="ArticleScripture"/>
        <w:jc w:val="left"/>
      </w:pPr>
      <w:r>
        <w:rPr>
          <w:rFonts w:ascii="Nirmala UI" w:hAnsi="Nirmala UI" w:eastAsia="Nirmala UI" w:cs="Nirmala UI"/>
        </w:rPr>
        <w:t>“ରୋମୀୟ କାଥଲିକ ଚର୍ଚ୍ଚ, ସମଗ୍ର ବିଶ୍ୱରେ ତାହାର ସମସ୍ତ ଶାଖା-ପ୍ରଶାଖା ସହିତ, ପାପାସନର ନିୟନ୍ତ୍ରଣାଧୀନ ଏବଂ ତାହାର ସ୍ୱାର୍ଥସେବା ପାଇଁ ଗଠିତ ଏକ ବିଶାଳ ସଂଗଠନ ଗଠନ କରେ। ପୃଥିବୀର ପ୍ରତ୍ୟେକ ଦେଶରେ ଥିବା ତାହାର ଲକ୍ଷେ ଲକ୍ଷ ସଦସ୍ୟମାନଙ୍କୁ ପୋପଙ୍କ ପ୍ରତି ନିଜମାନଙ୍କୁ ନିଷ୍ଠାବଦ୍ଧ ବୋଲି ଗ୍ରହଣ କରିବାକୁ ଶିକ୍ଷା ଦିଆଯାଏ। ସେମାନଙ୍କର ଜାତୀୟତା କିମ୍ବା ସରକାର ଯେପରି ହେଉ, ସେମାନେ ଚର୍ଚ୍ଚର ଅଧିକାରକୁ ସମସ୍ତ ଅନ୍ୟ ଅଧିକାରଠାରୁ ଉପରେ ମନେ କରିବାକୁ ହେବ। ଯଦ୍ୟପି ସେମାନେ ରାଜ୍ୟ ପ୍ରତି ନିଜ ନିଷ୍ଠାର ପ୍ରତିଶ୍ରୁତି ଦେଇ ଶପଥ ଗ୍ରହଣ କରିପାରନ୍ତି, ତଥାପି ଏହାର ଅନ୍ତରାଳରେ ରୋମ ପ୍ରତି ଆଜ୍ଞାପାଳନର ଏକ ପ୍ରତିଜ୍ଞା ରହିଥାଏ, ଯାହା ତାହାର ସ୍ୱାର୍ଥବିରୋଧୀ ପ୍ରତ୍ୟେକ ପ୍ରତିଶ୍ରୁତିରୁ ସେମାନଙ୍କୁ ମୁକ୍ତ କରେ।”</w:t>
      </w:r>
    </w:p>
    <w:p>
      <w:pPr>
        <w:pStyle w:val="ArticleScripture"/>
        <w:jc w:val="left"/>
      </w:pPr>
      <w:r>
        <w:rPr>
          <w:rFonts w:ascii="Nirmala UI" w:hAnsi="Nirmala UI" w:eastAsia="Nirmala UI" w:cs="Nirmala UI"/>
        </w:rPr>
        <w:t>“ଇତିହାସ ଜାତିମାନଙ୍କର କାର୍ଯ୍ୟବ୍ୟାପାରରେ ନିଜକୁ କୌଶଳପୂର୍ବକ ଓ ଅବିରତ ଭାବେ ପ୍ରବେଶ କରାଇବା ପାଇଁ ତାଙ୍କର ଚତୁର ଏବଂ ଅବିଚଳ ପ୍ରୟାସମାନଙ୍କର ସାକ୍ଷ୍ୟ ଦେଉଛି; ଏବଂ ଏକଥର ପାଦ ରୋପିବାର ଅବସର ଲାଭ କରିଲେ, ରାଜକୁମାରମାନଙ୍କ ଓ ପ୍ରଜାମାନଙ୍କର ବିନାଶ ସତ୍ୱେ ମଧ୍ୟ, ନିଜ ଉଦ୍ଦେଶ୍ୟମାନଙ୍କୁ ଅଧିକ ଆଗେଇ ନେବାକୁ ସେ ଚେଷ୍ଟା କରିଛନ୍ତି। 1204 ଖ୍ରୀଷ୍ଟାବ୍ଦରେ, ପୋପ୍ ଇନୋସେଣ୍ଟ ତୃତୀୟ ଆରାଗୋନର ରାଜା ପୀତର ଦ୍ୱିତୀୟଙ୍କୁ ଠାରୁ ନିମ୍ନଲିଖିତ ଅସାଧାରଣ ଶପଥ ଗ୍ରହଣ କରାଇଥିଲେ: ‘ମୁଁ, ଆରାଗୋନୀୟମାନଙ୍କର ରାଜା ପୀତର, ମୋର ପ୍ରଭୁ ପୋପ୍ ଇନୋସେଣ୍ଟଙ୍କ ପ୍ରତି, ତାଙ୍କର କାଥୋଲିକ ଉତ୍ତରାଧିକାରୀମାନଙ୍କ ପ୍ରତି, ଏବଂ ରୋମୀୟ ଚର୍ଚ୍ଚ ପ୍ରତି ସଦା ବିଶ୍ୱସ୍ତ ଓ ଆଜ୍ଞାପାଳକ ରହିବି ବୋଲି ସ୍ୱୀକାର କରୁଛି ଓ ପ୍ରତିଜ୍ଞା କରୁଛି, ଏବଂ ମୋର ରାଜ୍ୟକୁ ତାଙ୍କ ଆଜ୍ଞାଧୀନତାରେ ବିଶ୍ୱସ୍ତତାର ସହିତ ରକ୍ଷା କରିବି, କାଥୋଲିକ ବିଶ୍ୱାସକୁ ସୁରକ୍ଷା କରିବି, ଏବଂ ବିଧର୍ମୀୟ ଦୁଷ୍ଟତାକୁ ଦମନ କରିବି।’—John Dowling, The History of Romanism, b. 5, ch. 6, sec. 55. ଏହା ରୋମୀୟ ପୋଣ୍ଟିଫଙ୍କର ଶକ୍ତି ସମ୍ବନ୍ଧୀୟ ଏହି ଦାବିମାନଙ୍କ ସହ ସମନ୍ୱୟରେ ଅଛି—‘ସମ୍ରାଟମାନଙ୍କୁ ପଦଚ୍ୟୁତ କରିବା ତାଙ୍କ ପାଇଁ ବୈଧ’ ଏବଂ ‘ଅନ୍ୟାୟୀ ଶାସକମାନଙ୍କ ପ୍ରତି ପ୍ରଜାମାନଙ୍କର ନିଷ୍ଠାବଧତାରୁ ସେ ସେମାନଙ୍କୁ ମୁକ୍ତ କରିପାରନ୍ତି।’—Mosheim, b. 3, cent. 11, pt. 2, ch. 2, sec. 9, note 17.”</w:t>
      </w:r>
    </w:p>
    <w:p>
      <w:pPr>
        <w:pStyle w:val="ArticleScripture"/>
        <w:jc w:val="left"/>
      </w:pPr>
      <w:r>
        <w:rPr>
          <w:rFonts w:ascii="Nirmala UI" w:hAnsi="Nirmala UI" w:eastAsia="Nirmala UI" w:cs="Nirmala UI"/>
        </w:rPr>
        <w:t>“ଏବଂ ଏହା ସ୍ମରଣରେ ରହୁ, ରୋମର ଗର୍ବୋକ୍ତି ଏହି ଯେ ସେ କେବେ ପରିବର୍ତ୍ତନ ହୁଏ ନାହିଁ। Gregory VII ଓ Innocent IIIଙ୍କର ସିଦ୍ଧାନ୍ତଗୁଡ଼ିକ ଏବେ ମଧ୍ୟ ରୋମାନ କାଥଲିକ ଚର୍ଚ୍ଚର ସିଦ୍ଧାନ୍ତ ଅଟେ। ଏବଂ ଯଦି କେବଳ ତାହାଙ୍କ ପାଖରେ ଶକ୍ତି ଥାନ୍ତା, ସେ ଗତ ଶତାବ୍ଦୀମାନଙ୍କ ପରି ଏବେ ମଧ୍ୟ ସମାନ ତୀବ୍ରତାରେ ସେଗୁଡ଼ିକୁ କାର୍ଯ୍ୟରତ କରିଥାନ୍ତା। ପ୍ରୋଟେଷ୍ଟାଣ୍ଟମାନେ ରବିବାର-ମହିମାକୀର୍ତ୍ତନର କାର୍ଯ୍ୟରେ ରୋମର ସାହାଯ୍ୟ ଗ୍ରହଣ କରିବାକୁ ପ୍ରସ୍ତାବ କଲେ, ସେମାନେ କ’ଣ କରୁଛନ୍ତି ତାହା ଅତ୍ୟନ୍ତ ଅଳ୍ପ ଜାଣନ୍ତି। ସେମାନେ ଯେତେବେଳେ ନିଜ ଉଦ୍ଦେଶ୍ୟ ସାଧନରେ ଲାଗିଥାନ୍ତି, ସେତେବେଳେ ରୋମ ନିଜ ଶକ୍ତିକୁ ପୁନଃସ୍ଥାପିତ କରିବାକୁ, ନିଜ ହାରାଇଥିବା ସର୍ବୋଚ୍ଚତ୍ୱକୁ ପୁନରୁଦ୍ଧାର କରିବାକୁ ଲକ୍ଷ୍ୟରେ ରହିଛି। ଯଦି ଯୁକ୍ତରାଷ୍ଟ୍ରରେ ଏକବାର ଏହି ସିଦ୍ଧାନ୍ତ ସ୍ଥାପିତ ହୋଇଯାଏ ଯେ ଚର୍ଚ୍ଚ ରାଜ୍ୟର ଶକ୍ତିକୁ ବ୍ୟବହାର କରିପାରେ କିମ୍ବା ନିୟନ୍ତ୍ରଣ କରିପାରେ; ଯେ ଧାର୍ମିକ ଆଚରଣମାନଙ୍କୁ ଲୌକିକ ଆଇନମାନଙ୍କ ଦ୍ୱାରା ବାଧ୍ୟତାମୂଳକ କରାଯାଇପାରେ; ସଂକ୍ଷେପରେ, ଯେ ଚର୍ଚ୍ଚ ଓ ରାଜ୍ୟର କର୍ତ୍ତୃତ୍ୱ ବିବେକକୁ ପ୍ରଭୁତ୍ୱ କରିବ, ତେବେ ଏହି ଦେଶରେ ରୋମର ବିଜୟ ନିଶ୍ଚିତ ଅଟେ।”</w:t>
      </w:r>
    </w:p>
    <w:p>
      <w:pPr>
        <w:pStyle w:val="ArticleScripture"/>
        <w:jc w:val="left"/>
      </w:pPr>
      <w:r>
        <w:rPr>
          <w:rFonts w:ascii="Nirmala UI" w:hAnsi="Nirmala UI" w:eastAsia="Nirmala UI" w:cs="Nirmala UI"/>
        </w:rPr>
        <w:t>“ଆସନ୍ନ ବିପଦ ବିଷୟରେ ପରମେଶ୍ୱରଙ୍କ ବାକ୍ୟ ଚେତାବନୀ ଦେଇଛି; ଯଦି ଏହାକୁ ଅବହେଳା କରାଯାଏ, ତେବେ ପ୍ରୋଟେଷ୍ଟାଣ୍ଟ ଜଗତ ରୋମର ପ୍ରକୃତ ଉଦ୍ଦେଶ୍ୟଗୁଡ଼ିକ କ’ଣ ତାହା କେବଳ ସେତେବେଳେ ଜାଣିବ, ଯେତେବେଳେ ଫାନ୍ଦରୁ ପଳାଇବା ପାଇଁ ବହୁତ ଦେରି ହୋଇଯିବ। ସେ ନିରବତାରେ ଶକ୍ତିଶାଳୀ ହେଉଛି। ତାହାର ମତବାଦଗୁଡ଼ିକ ବିଧାନସଭାମାନଙ୍କରେ, ମଣ୍ଡଳୀମାନଙ୍କରେ, ଏବଂ ମନୁଷ୍ୟମାନଙ୍କର ହୃଦୟରେ ନିଜ ପ୍ରଭାବ ବିସ୍ତାର କରୁଛି। ସେ ନିଜର ଉଚ୍ଚ ଓ ବିଶାଳ ସଂରଚନାମାନଙ୍କୁ ସଞ୍ଚୟ କରୁଛି, ଯାହାର ଗୁପ୍ତ ଅନ୍ତରାଳମାନଙ୍କରେ ତାହାର ପୂର୍ବତନ ନିର୍ଯାତନାଗୁଡ଼ିକ ପୁନରାବୃତ୍ତ ହେବ। ଗୁପ୍ତଭାବେ ଓ ସନ୍ଦେହର ପରିଧିରୁ ପାର୍ଶ୍ୱେ ରହି ସେ ନିଜ ଉଦ୍ଦେଶ୍ୟସାଧନ ପାଇଁ ନିଜର ଶକ୍ତିବଳକୁ ସୁଦୃଢ଼ କରୁଛି, ଯେଣେକି ତାହାର ଆଘାତ କରିବାର ସମୟ ଆସିଲେ ସେ ତାହାକୁ କାର୍ଯ୍ୟକର କରିପାରିବ। ସେ ଯାହା ଇଚ୍ଛା କରେ, ତାହା ହେଉଛି କେବଳ ସୁବିଧାଜନକ ଅବସ୍ଥାନ, ଏବଂ ସେହିଟି ତାକୁ ଏପର୍ଯ୍ୟନ୍ତ ଦିଆଯାଉଛି। ଆମେ ଶୀଘ୍ର ଦେଖିବୁ ଏବଂ ଅନୁଭବ କରିବୁ ଯେ ରୋମୀୟ ତତ୍ତ୍ୱର ଉଦ୍ଦେଶ୍ୟ କ’ଣ। ଯେ କେହି ପରମେଶ୍ୱରଙ୍କ ବାକ୍ୟକୁ ବିଶ୍ୱାସ କରିବେ ଏବଂ ତାହାକୁ ମାନିବେ, ସେହି କାରଣରୁ ସେ ନିନ୍ଦା ଓ ନିର୍ଯାତନାର ଭାଗୀ ହେବେ।” The Great Controversy, 580, 581.</w:t>
      </w:r>
    </w:p>
    <w:p>
      <w:pPr>
        <w:pStyle w:val="ArticleBody"/>
        <w:jc w:val="left"/>
      </w:pPr>
      <w:r>
        <w:rPr>
          <w:rFonts w:ascii="Nirmala UI" w:hAnsi="Nirmala UI" w:eastAsia="Nirmala UI" w:cs="Nirmala UI"/>
        </w:rPr>
        <w:t>2016 ମସିହାରେ ଟ୍ରମ୍ପ ନିର୍ବାଚିତ ହେଲେ; ପରେ ବାଇଡେନ୍‌ଙ୍କ ଦ୍ୱାରା ପ୍ରତିନିଧିତ୍ୱ ପ୍ରାପ୍ତ ଗ୍ଲୋବାଲିଷ୍ଟମାନେ 2020ର ନିର୍ବାଚନ ଚୋରି କଲେ, କିନ୍ତୁ ଏହା କେବଳ ସେମାନଙ୍କ ଦ୍ୱାରା ମାତ୍ର ସ୍ୱୀକୃତ ହୁଏ ଯେମାନଙ୍କ ପାଖରେ 20/20 ଦୃଷ୍ଟି ଅଛି। ତେରୋତିଅ ପଦ୍ୟରେ ଡୋନାଲ୍ଡ ଟ୍ରମ୍ପ 2024ରେ “ପୁନଃ ଫେରନ୍ତି”, ପୂର୍ବପେକ୍ଷା ଅଧିକ ଶକ୍ତି ସହିତ, ଏବଂ ସେ ପନ୍ଦରୋତିଅ ପଦ୍ୟରେ ଉଲ୍ଲେଖିତ ପାନିଅମ୍‌ର ଯୁଦ୍ଧ ସହିତ ସୁବର୍ଣ୍ଣ ଯୁଗ ପାଇଁ ତାଙ୍କର ପ୍ରସ୍ତୁତି ଆରମ୍ଭ କରନ୍ତି। ପରେ 2025ରେ ଲିଓ ପୋପ୍ ସେହି ଦର୍ଶନକୁ ସ୍ଥାପନ କରିବା ପାଇଁ ଆସିଲେ, ଯିଏ ଦଶମ ପଦ୍ୟରୁ ପନ୍ଦରୋତିଅ ପଦ୍ୟ ପର୍ଯ୍ୟନ୍ତର ତିନୋଟି ଯୁଦ୍ଧ ସହିତ ସମ୍ବନ୍ଧିତ ତୃତୀୟ ପୋପ୍, ଏବଂ ସେହି ଯୁଦ୍ଧଗୁଡ଼ିକର ତିନିଜଣ ରାଷ୍ଟ୍ରପତିଙ୍କ ସହିତ ମଧ୍ୟ ସମ୍ବନ୍ଧିତ। ପ୍ରଥମ ଓ ତୃତୀୟ ପୋପ୍ ଏବଂ ରାଷ୍ଟ୍ରପତିମାନେ ରକ୍ଷଣଶୀଳ ବୋଲି ଗଣ୍ୟ, ଏବଂ ମଧ୍ୟବର୍ତ୍ତୀ ପୋପ୍ ଓ ରାଷ୍ଟ୍ରପତି ଗ୍ଲୋବାଲିଷ୍ଟ ଥିଲେ। ପ୍ରଥମ ମୈତ୍ରୀ ଗୁପ୍ତ ଥିଲା, ଶେଷଟି ପ୍ରକାଶ୍ୟ; କାରଣ ପରବର୍ତ୍ତୀ ଦିନମାନଙ୍କ ଭବିଷ୍ୟଦ୍ବାଣୀଗୁଡ଼ିକର ବାହ୍ୟ ଦର୍ଶନକୁ ସ୍ଥାପନ କରୁଥିବା ପ୍ରତୀକ ଭାବେ ଏହା ଚତୁର୍ଦଶ ପଦ୍ୟରେ ପ୍ରତିନିଧିତ୍ୱ କରାଯାଇଛି।</w:t>
      </w:r>
    </w:p>
    <w:p>
      <w:pPr>
        <w:pStyle w:val="ArticleBody"/>
        <w:jc w:val="left"/>
      </w:pPr>
      <w:r>
        <w:rPr>
          <w:rFonts w:ascii="Nirmala UI" w:hAnsi="Nirmala UI" w:eastAsia="Nirmala UI" w:cs="Nirmala UI"/>
        </w:rPr>
        <w:t>୨୦୨୩ ଡିସେମ୍ବର ୩୧ ତାରିଖରେ, ପ୍ରଥମ ଆଜ୍ଞାର କାର୍ଯ୍ୟଦ୍ୱାରା ପ୍ରତୀକୀକୃତ ପ୍ରଥମ ଦୂତଙ୍କ କାର୍ଯ୍ୟ ଭିତ୍ତି ସ୍ଥାପନ କରିବା ଆରମ୍ଭ କଲା। ସେହି ଭିତ୍ତିସ୍ଥାପନକାରୀ ପରୀକ୍ଷା ଏହାକୁ ନେଇ ଥିଲା ଯେ, ପଦ୍ୟ ଚଉଦରେ ଦର୍ଶନକୁ ସ୍ଥାପିତ କରୁଥିବା ଶକ୍ତି ରୋମ ଅଟେ ବୋଲି ଉଇଲିୟମ୍ ମିଲରଙ୍କ ଚିହ୍ନଟ ସଠିକ୍ କି ଭୁଲ। ପରବର୍ତ୍ତୀ ଦିନମାନଙ୍କର ଭବିଷ୍ୟଦ୍ବାଣୀମୂଳକ ଦର୍ଶନକୁ ସ୍ଥାପିତ କରିଥିବା ପ୍ରତୀକ ଭାବେ ମିଲରଙ୍କ ରୋମ-ଚିହ୍ନଟ, କିଛି ପ୍ରସଙ୍ଗରେ, ମିଲରଙ୍କ ସମସ୍ତ ଭିତ୍ତିସ୍ଥାପନକାରୀ ସତ୍ୟମାନଙ୍କ ମଧ୍ୟରୁ ସର୍ବାଧିକ ଗୁରୁତ୍ୱବହ। ମିଲର କିପରି କିଛି ବୁଝାମଣାକୁ ପ୍ରାପ୍ତ କଲେ, ତାହା କେବଳ ତାଙ୍କ ସମୟ ଓ ପରିସ୍ଥିତିରେ ପବିତ୍ରୀକୃତ ଯୁକ୍ତିର ପ୍ରୟୋଗ ମାଧ୍ୟମରେ ଅନୁମିତ ହୋଇପାରେ; କିନ୍ତୁ ତାଙ୍କର କିଛି ଭବିଷ୍ୟଦ୍ବାଣୀମୂଳକ ଆବିଷ୍କାର ସନ୍ଦର୍ଭରେ, ସେ କାହିଁକି ସେହି ବୁଝାମଣାମାନଙ୍କ ପାଖକୁ ଆସିଲେ, ତାହା ବିଷୟରେ ଅତ୍ୟନ୍ତ ସ୍ପଷ୍ଟ ସାକ୍ଷ୍ୟ ରହିଛି। ତାଙ୍କର ବୁଝାମଣାମାନଙ୍କ ମଧ୍ୟରୁ ସର୍ବାଧିକ ମୌଳିକ ବିଷୟ ଥିଲା—ଦର୍ଶନକୁ ସ୍ଥାପିତ କରୁଥିବା ଶକ୍ତି ରୋମ ହିଁ ଅଟେ ବୋଲି ତାଙ୍କର ଚିହ୍ନଟ।</w:t>
      </w:r>
    </w:p>
    <w:p>
      <w:pPr>
        <w:pStyle w:val="ArticleBody"/>
        <w:jc w:val="left"/>
      </w:pPr>
      <w:r>
        <w:rPr>
          <w:rFonts w:ascii="Nirmala UI" w:hAnsi="Nirmala UI" w:eastAsia="Nirmala UI" w:cs="Nirmala UI"/>
        </w:rPr>
        <w:t>ମିଲର ସିଧାସଳଖ ସାକ୍ଷ୍ୟ ଦେଇଛନ୍ତି ଯେ ସେ ଦାନିଏଲ ପୁସ୍ତକରେ କଣ ସେହି ବସ୍ତୁ ଥିଲା ଯାହା “ହଟାଇ ଦିଆଯାଇଥିଲା” ବୋଲି କୁହାଯାଇଛି, ତାହା ବୁଝିବା ପାଇଁ କିପରି ସନ୍ଧାନ କରିଥିଲେ। ସେ କେବଳ ତାଙ୍କ ଉତ୍ତର କେଉଁଠାରେ ପାଇଥିଲେ ତାହା ଚିହ୍ନଟ କରିନଥିଲେ, ବରଂ ସେ ଯେ ରତ୍ନଟିକୁ ଖୋଜୁଥିଲେ, ତାହା ଆବିଷ୍କାର କରିବାବେଳେ ତାଙ୍କର ଉତ୍ସାହ ବିଷୟରେ ମଧ୍ୟ କହିଛନ୍ତି। ଆପୋଲୋସ ହେଲ୍ ମିଲରଙ୍କ ନିଜ ଲେଖନୀ ଉପରେ ଏକ ଟୀକା ଲେଖି ରଖିଛନ୍ତି, ଏବଂ ନିମ୍ନଲିଖିତ ଅନୁଛେଦରେ ହେଲ୍ ଏହା ଚିହ୍ନଟ କରୁଛନ୍ତି ଯେ ମିଲର କିପରି ଭବିଷ୍ୟବାଣୀର ଜଣେ ଶିଷ୍ୟ ହୋଇଉଠିଲେ। 1798 ମସିହାରେ ମୁଦ୍ରାଭଙ୍ଗ ହୋଇଥିବା ଆଲୋକର ଦୂତ ଭାବେ ମିଲର, ସେମାନଙ୍କର ଜଣେ ପବିତ୍ର ଦୃଷ୍ଟାନ୍ତ, ଯେଉଁମାନଙ୍କୁ ଦାନିଏଲ “ଜ୍ଞାନୀ” ବୋଲି କହିଥିଲେ, ଏବଂ ପୁସ୍ତକଟି “ମୁଦ୍ରାଭଙ୍ଗ” ହେଲେ ସେମାନେ “ବୁଝନ୍ତି” ବୋଲି ଉଲ୍ଲେଖ କରିଥିଲେ। ସେ କିପରି ବାଇବେଲ ଅଧ୍ୟୟନରେ ପରିଚାଳିତ ହେଲେ, ସେ ବିଷୟରେ ମିଲରଙ୍କ ସାକ୍ଷ୍ୟ, ସମସ୍ତ କିଛିକୁ ନିୟନ୍ତ୍ରଣ କରୁଥିବା ଏକଜଣଙ୍କ ପକ୍ଷରୁ ଦିଆଯାଇଥିବା ଏକ ଉଦ୍ଦେଶ୍ୟପୂର୍ଣ୍ଣ ଦୃଷ୍ଟାନ୍ତ ଅଟେ। ମିଲରଙ୍କ ବିକାଶ ପ୍ରତି ଧ୍ୟାନ ଦିଅନ୍ତୁ, କାରଣ ସେ ହେଉଛନ୍ତି ସେହି ଜ୍ଞାନୀମାନଙ୍କର ଦୃଷ୍ଟାନ୍ତ, ଯେଉଁମାନେ ଜ୍ଞାନର ବୃଦ୍ଧିକୁ ବୁଝନ୍ତି, ଯଦିଓ ସେମାନେ, ମିଲରଙ୍କ ପରି, ଭ୍ରାନ୍ତିର ଅନ୍ଧକାରରୁ ବାହାରି ଆସନ୍ତି।</w:t>
      </w:r>
    </w:p>
    <w:p>
      <w:pPr>
        <w:pStyle w:val="ArticleScripture"/>
        <w:jc w:val="left"/>
      </w:pPr>
      <w:r>
        <w:rPr>
          <w:rFonts w:ascii="Nirmala UI" w:hAnsi="Nirmala UI" w:eastAsia="Nirmala UI" w:cs="Nirmala UI"/>
        </w:rPr>
        <w:t>“‘୧୮୧୬ ମସିହାର ମେ ମାସରେ, ମୁଁ ପାପବୋଧରେ ଆକ୍ରାନ୍ତ ହେଲି, ଏବଂ ହାଏ, କେତେ ଭୟାବହ ଆତଙ୍କ ମୋର ଆତ୍ମାକୁ ପୂର୍ଣ୍ଣ କରିଦେଲା! ମୁଁ ଭୋଜନ କରିବାକୁ ମଧ୍ୟ ଭୁଲିଗଲି। ଆକାଶ ପିତଳସଦୃଶ ଏବଂ ପୃଥିବୀ ଲୋହାସଦୃଶ ପ୍ରତୀତ ହେଉଥିଲା। ଏହିପରି ଅବସ୍ଥାରେ ମୁଁ ଅକ୍ଟୋବର ପର୍ଯ୍ୟନ୍ତ ରହିଲି, ସେତେବେଳେ ଈଶ୍ୱର ମୋର ଚକ୍ଷୁ ଖୋଲିଦେଲେ; ଏବଂ ହାଏ, ମୋର ଆତ୍ମା, ମୁଁ ଯୀଶୁଙ୍କୁ କେମିତି ଜଣେ ତ୍ରାଣକର୍ତ୍ତା ବୋଲି ଅନ୍ୱେଷଣ କଲି! ମୋର ପାପମାନେ ଭାରସ୍ୱରୂପେ ମୋର ଆତ୍ମାରୁ ଖସିପଡ଼ିଲେ; ଏବଂ ତାହାପରେ ବାଇବେଲ୍‌ ମୋ ପାଇଁ କେତେ ସ୍ପଷ୍ଟ ପ୍ରତୀତ ହେଲା! ସମଗ୍ର ଶାସ୍ତ୍ର ଯୀଶୁଙ୍କ ବିଷୟରେ କହୁଥିଲା; ସେ ପ୍ରତ୍ୟେକ ପୃଷ୍ଠାରେ ଏବଂ ପ୍ରତ୍ୟେକ ପଙ୍କ୍ତିରେ ଥିଲେ। ହାଏ, ସେହି ଦିନ କେତେ ଧନ୍ୟ ଦିନ ଥିଲା! ମୁଁ ସିଧାସଳଖ ଭାବରେ ସ୍ୱର୍ଗସ୍ଥ ନିବାସକୁ ଯାଇପହଞ୍ଚିବାକୁ ଇଚ୍ଛା କରୁଥିଲି; ଯୀଶୁ ମୋ ପାଇଁ ସବୁକିଛି ଥିଲେ, ଏବଂ ମୁଁ ଭାବୁଥିଲି ଯେ, ଯେପରି ମୁଁ ତାଙ୍କୁ ଦେଖିଥିଲି, ସେପରି ମୁଁ ଅନ୍ୟ ସମସ୍ତଙ୍କୁ ମଧ୍ୟ ତାଙ୍କୁ ଦେଖାଇପାରିବି; କିନ୍ତୁ ମୁଁ ଭୁଲ କରିଥିଲି।</w:t>
      </w:r>
    </w:p>
    <w:p>
      <w:pPr>
        <w:pStyle w:val="ArticleScripture"/>
        <w:jc w:val="left"/>
      </w:pPr>
      <w:r>
        <w:rPr>
          <w:rFonts w:ascii="Nirmala UI" w:hAnsi="Nirmala UI" w:eastAsia="Nirmala UI" w:cs="Nirmala UI"/>
        </w:rPr>
        <w:t>“‘ମୁଁ ଯେ ବାରୋ ବର୍ଷ ଧରି ଡିଇଷ୍ଟ ଥିଲି, ସେ ସମୟରେ ଯେତେ ଇତିହାସ ପାଇପାରୁଥିଲି ସେସବୁ ପଢ଼ୁଥିଲି; କିନ୍ତୁ ଏବେ ମୁଁ ବାଇବେଲକୁ ଭଲପାଉଥିଲି। ଏହା ଯୀଶୁଙ୍କ ବିଷୟରେ ଶିକ୍ଷା ଦେଉଥିଲା! ତଥାପି ବାଇବେଲର ବହୁତ ଅଂଶ ମୋ ପାଇଁ ଏପର୍ଯ୍ୟନ୍ତ ଅନ୍ଧକାରମୟ ଥିଲା। 1818 କିମ୍ବା 19 ମସିହାରେ, ଯେତେବେଳେ ମୁଁ ଜଣେ ବନ୍ଧୁଙ୍କ ସହ ଆଲୋଚନା କରୁଥିଲି—ଯାହାଙ୍କୁ ମୁଁ ଦର୍ଶନ କରିବାକୁ ଯାଇଥିଲି, ଏବଂ ଯିଏ ମୁଁ ଡିଇଷ୍ଟ ଥିବା ସମୟରେ ମୋତେ ଜାଣିଥିଲେ ଓ ମୋ କଥା ଶୁଣିଥିଲେ—ସେ କିଛି ଅର୍ଥଗଭୀର ଭାବରେ ପଚାରିଲେ, “ଏହି ପାଠ୍ୟ ବିଷୟରେ ତୁମର କ’ଣ ମତ, ଏବଂ ସେହି ପାଠ୍ୟ ବିଷୟରେ?”—ସେହି ପୁରୁଣା ପାଠ୍ୟଗୁଡ଼ିକଙ୍କୁ ଉଲ୍ଲେଖ କରି, ଯେଗୁଡ଼ିକ ପ୍ରତି ମୁଁ ଡିଇଷ୍ଟ ଥିବାବେଳେ ଆପତ୍ତି କରୁଥିଲି। ସେ କ’ଣ ଉଦ୍ଦେଶ୍ୟରେ ଏପରି କହୁଛନ୍ତି, ମୁଁ ବୁଝିଗଲି, ଏବଂ ଉତ୍ତର ଦେଲି—ଯଦି ତୁମେ ମୋତେ ସମୟ ଦେବ, ମୁଁ ତୁମକୁ କହିବି ସେଗୁଡ଼ିକର ଅର୍ଥ କ’ଣ। “ତୁମକୁ କେତେ ସମୟ ଦରକାର?” ମୁଁ ଜାଣିନି; କିନ୍ତୁ ମୁଁ ତୁମକୁ କହିବି, ମୁଁ ଉତ୍ତର ଦେଲି; କାରଣ ମୁଁ ଏହା ବିଶ୍ୱାସ କରିପାରୁ ନଥିଲି ଯେ ପରମେଶ୍ୱର ଏପରି ଗୋଟିଏ ପ୍ରକାଶନ ଦେଇଥିବେ ଯାହାକୁ ବୁଝିହେବ ନାହିଁ। ତାହାପରେ ମୁଁ ନିଶ୍ଚୟ କଲି ଯେ ମୁଁ ମୋର ବାଇବେଲ ଅଧ୍ୟୟନ କରିବି, ଏହି ବିଶ୍ୱାସରେ ଯେ ପବିତ୍ର ଆତ୍ମାଙ୍କର ଅର୍ଥ କ’ଣ, ମୁଁ ତାହା ଜାଣିପାରିବି। କିନ୍ତୁ ଯେବେମାତ୍ରେ ମୁଁ ଏହି ସଙ୍କଳ୍ପ କରିଥିଲି, ସେତେବେଳେ ଏକ ଚିନ୍ତା ମୋ ପାଖକୁ ଆସିଲା—“ଧର, ତୁମେ ଏମିତି ଗୋଟିଏ ଅଂଶ ଖୋଜିପାଉଛ, ଯାହାକୁ ତୁମେ ବୁଝିପାରୁ ନାହାଁ; ତେବେ ତୁମେ କ’ଣ କରିବ?”’</w:t>
      </w:r>
    </w:p>
    <w:p>
      <w:pPr>
        <w:pStyle w:val="ArticleScripture"/>
        <w:jc w:val="left"/>
      </w:pPr>
      <w:r>
        <w:rPr>
          <w:rFonts w:ascii="Nirmala UI" w:hAnsi="Nirmala UI" w:eastAsia="Nirmala UI" w:cs="Nirmala UI"/>
        </w:rPr>
        <w:t>“ତାହାବେଳେ ବାଇବେଲ୍‌ ଅଧ୍ୟୟନ କରିବାର ଏହି ପ୍ରକ୍ରିୟାଟି ମୋର ମନକୁ ଆସିଲା:—ମୁଁ ଏପରି ଅନୁଛେଦମାନଙ୍କର ଶବ୍ଦଗୁଡ଼ିକୁ ନେବି, ସେଗୁଡ଼ିକୁ ସମସ୍ତ ବାଇବେଲ୍‌ରେ ଅନୁସରଣ କରିବି, ଏବଂ ଏହି ପଦ୍ଧତିରେ ସେମାନଙ୍କର ଅର୍ଥ ଜାଣିବି। ମୋ ପାଖରେ କ୍ରୁଡେନଙ୍କର ‘Concordance’ ଥିଲା, [1798 ମସିହାରେ କ୍ରୟ କରାଯାଇଥିଲା] ଯାହାକୁ ମୁଁ ଜଗତର ସର୍ବଶ୍ରେଷ୍ଠ ବୋଲି ଭାବେ; ତେଣୁ ମୁଁ ସେହି ପୁସ୍ତକ ଓ ମୋର ବାଇବେଲ୍‌କୁ ନେଲି, ଏବଂ ମୋର ଡେସ୍କରେ ବସିଗଲି, ଓ ଅନ୍ୟ କିଛି ପଢ଼ିଲି ନାହିଁ, କେବଳ କିଛିଟା ସମାଚାରପତ୍ର ବ୍ୟତୀତ, କାରଣ ମୁଁ ଦୃଢ଼ସଙ୍କଳ୍ପ କରିଥିଲି ଯେ ମୋର ବାଇବେଲ୍‌ର ଅର୍ଥ କ’ଣ ତାହା ଜାଣିବି। ମୁଁ ଆଦିପୁସ୍ତକରୁ ଆରମ୍ଭ କଲି, ଏବଂ ଧୀରେ ଧୀରେ ପଢ଼ୁଥିଲି; ଏବଂ ଯେତେବେଳେ ମୁଁ ଏମିତି କୌଣସି ପଦକୁ ପହଞ୍ଚୁଥିଲି ଯାହାକୁ ମୁଁ ବୁଝିପାରୁ ନଥିଲି, ସେତେବେଳେ ତାହାର ଅର୍ଥ ଜାଣିବା ପାଇଁ ସମଗ୍ର ବାଇବେଲ୍‌ରେ ଖୋଜୁଥିଲି। ଏହି ପ୍ରକାରେ ଯେତେବେଳେ ମୁଁ ସମଗ୍ର ବାଇବେଲ୍‌କୁ ଅତିକ୍ରମ କଲି, ଓହ୍‌, ସତ୍ୟ କିଏପରି ଉଜ୍ଜ୍ୱଳ ଓ ମହିମାମୟ ଭାବେ ପ୍ରକାଶିତ ହେଲା! ମୁଁ ସେହି କଥା ଅନ୍ୱେଷଣ କଲି ଯାହାକି ମୁଁ ତୁମମାନଙ୍କୁ ପ୍ରଚାର କରୁଛି। ମୁଁ ନିଶ୍ଚିତ ହେଲି ଯେ ସାତ ସମୟ 1843 ମସିହାରେ ସମାପ୍ତ ହୋଇଥିଲା। ପରେ ମୁଁ 2300 ଦିନ ପାଖକୁ ଆସିଲି; ସେମାନେ ମୋତେ ସେଇ ଏକେ ନିଷ୍କର୍ଷକୁ ନେଇଗଲେ; କିନ୍ତୁ ତାରଣକର୍ତ୍ତା କେବେ ଆସୁଛନ୍ତି ତାହା ଜାଣିବାର କୌଣସି ଚିନ୍ତା ମୋର ଥିଲା ନାହିଁ, ଏବଂ ମୁଁ ତାହାକୁ ବିଶ୍ୱାସ କରିପାରୁ ନଥିଲି; କିନ୍ତୁ ସେହି ଆଲୋକ ମୋର ଉପରେ ଏପରି ଶକ୍ତିଶାଳୀ ଭାବେ ପତିତ ହେଲା ଯେ ମୁଁ କ’ଣ କରିବି ତାହା ଜାଣିପାରୁ ନଥିଲି। ଏବେ, ମୁଁ ଭାବଲି, ମୋତେ ନିଜକୁ ଲାଗାମ ଓ ନିୟନ୍ତ୍ରଣରେ ରଖିବାକୁ ହେବ; ମୁଁ ବାଇବେଲ୍‌ଠାରୁ ଶୀଘ୍ର ଆଗକୁ ଯିବି ନାହିଁ, ଏବଂ ତାହାଠାରୁ ପଛରେ ମଧ୍ୟ ରହିବି ନାହିଁ। ବାଇବେଲ୍‌ ଯାହା କିଛି ଶିଖାଏ, ମୁଁ ତାହାକୁ ଦୃଢ଼ଭାବେ ଧରିରଖିବି। କିନ୍ତୁ ତଥାପି କିଛି ପଦ ଥିଲା ଯାହାକୁ ମୁଁ ବୁଝିପାରୁ ନଥିଲି।”</w:t>
      </w:r>
    </w:p>
    <w:p>
      <w:pPr>
        <w:pStyle w:val="ArticleScripture"/>
        <w:jc w:val="left"/>
      </w:pPr>
      <w:r>
        <w:rPr>
          <w:rFonts w:ascii="Nirmala UI" w:hAnsi="Nirmala UI" w:eastAsia="Nirmala UI" w:cs="Nirmala UI"/>
        </w:rPr>
        <w:t>“ବାଇବେଲ୍‌ର ଅଧ୍ୟୟନ କରିବାର ତାଙ୍କର ସାଧାରଣ ପ୍ରଣାଳୀ ବିଷୟରେ ଏତିକି। ଅନ୍ୟ ଗୋଟିଏ ଅବସରରେ ସେ ଆମ ସମ୍ମୁଖସ୍ଥ ପାଠ୍ୟାଂଶର ଅର୍ଥ ନିର୍ଣ୍ଣୟ କରିବାର ତାଙ୍କର ପଦ୍ଧତି—‘ନିତ୍ୟ’ର ଅର୍ଥ—ଏପରି କହିଥିଲେ। ‘ମୁଁ ପଢ଼ି ଚାଲିଲି,’ ସେ କହିଲେ, ‘ଏବଂ ମୁଁ ଏହା ମିଳୁଥିବା ଅନ୍ୟ କୌଣସି ସ୍ଥାନ ପାଇଲି ନାହିଁ, କେବଳ ଦାନିୟେଲରେ। ତାପରେ ମୁଁ ସେଥିସହ ସମ୍ବନ୍ଧିତ ଥିବା ସେହି ଶବ୍ଦଗୁଡ଼ିକୁ ନେଲି, “ହରଣ କରିଦେବ।” “ସେ ନିତ୍ୟକୁ ହରଣ କରିଦେବ,” “ଯେ ସମୟରୁ ନିତ୍ୟକୁ ହରଣ କରାଯିବ,” ଇତ୍ୟାଦି। ମୁଁ ପଢ଼ି ଚାଲିଲି, ଏବଂ ଭାବିଲି ଯେ ଏହି ପାଠ୍ୟାଂଶରୁ ମୋତେ କୌଣସି ଆଲୋକ ମିଳିବ ନାହିଁ; ଶେଷରେ ମୁଁ 2 ଥେସଲନୀକୀୟ 2:7, 8 ନିକଟକୁ ପହଞ୍ଚିଲି। “କାରଣ ଅଧର୍ମର ନିଗୂଢ଼ତା ଏପର୍ଯ୍ୟନ୍ତ କାର୍ଯ୍ୟ କରୁଛି; କିନ୍ତୁ ଯିଏ ଏବେ ବାଧା ଦେଉଛି, ସେ ପଥରୁ ଅପସାରିତ ହେଉଅ ପର୍ଯ୍ୟନ୍ତ ବାଧା ଦେଇ ଯିବ, ଏବଂ ତାହାପରେ ସେହି ଦୁଷ୍ଟ ପ୍ରକାଶିତ ହେବ,” ଇତ୍ୟାଦି। ଏବଂ ଯେତେବେଳେ ମୁଁ ସେହି ପାଠ୍ୟାଂଶକୁ ପହଞ୍ଚିଲି, ଆହା, ସତ୍ୟ କେତେ ସ୍ପଷ୍ଟ ଓ ଗୌରବମୟ ଭାବରେ ପ୍ରକାଶିତ ହେଲା! ସେଠାରେ ଅଛି! ସେହିଯେ “ନିତ୍ୟ!” ଭଲ, ଏବେ, “ଯିଏ ଏବେ ବାଧା ଦେଉଛି,” କିମ୍ବା ବିଘ୍ନ ସୃଷ୍ଟି କରୁଛି, ବୋଲି ପୌଲ କ’ଣ ବୁଝାନ୍ତି? “ପାପର ମନୁଷ୍ୟ” ଓ “ସେହି ଦୁଷ୍ଟ” ବୋଲି ପୋପତନ୍ତ୍ରକୁ ବୁଝାଯାଇଛି। ତେବେ, ପୋପତନ୍ତ୍ର ପ୍ରକାଶିତ ହେବାକୁ କ’ଣ ବାଧା ଦେଉଛି? ନିଶ୍ଚୟ, ସେହା ହେଉଛି ପୌତ୍ତଳିକତା; ତେବେ, “ନିତ୍ୟ”ର ଅର୍ଥ ନିଶ୍ଚୟ ପୌତ୍ତଳିକତା ହେବ।’” Apollos Hale, The Second Advent Manual, 66.</w:t>
      </w:r>
    </w:p>
    <w:p>
      <w:pPr>
        <w:pStyle w:val="ArticleBody"/>
        <w:jc w:val="left"/>
      </w:pPr>
      <w:r>
        <w:rPr>
          <w:rFonts w:ascii="Nirmala UI" w:hAnsi="Nirmala UI" w:eastAsia="Nirmala UI" w:cs="Nirmala UI"/>
        </w:rPr>
        <w:t>ମିଲରଙ୍କ ଅଧ୍ୟୟନ ଉପରେ ମାନବୀୟ ଏବଂ ଦିବ୍ୟ—ଉଭୟ ପ୍ରକାରର ପ୍ରଭାବଶୀଳ ପରିଚାଳନାର ପ୍ରମାଣ ଅଭିଲେଖରେ ରହିଛି। ତାଙ୍କ ପୁରୁଣା ବନ୍ଧୁ ତାଙ୍କୁ ପ୍ରେରିତ କଲେ, ଏବଂ ତାଙ୍କ ମନରେ ଉଦ୍ଭବିତ ହୋଇଥିବା ଚିନ୍ତାମାନେ ଦୂତ ଗବ୍ରିଏଲଙ୍କର ସ୍ୱର ଥିଲେ, ଯାହାକୁ ସିଷ୍ଟର ହ୍ୱାଇଟ୍ “ପଙ୍କ୍ତି ପରେ ପଙ୍କ୍ତି” ଭାବରେ ସେହି ଦୂତ ଭାବେ ଚିହ୍ନିତ କରିଛନ୍ତି, ଯିଏ ପୁନଃପୁନି ମିଲରଙ୍କୁ ଦର୍ଶନ ଦେଇଥିଲେ। ସେ ସାତ କାଳକୁ ତାଙ୍କର ପ୍ରଥମ ଆବିଷ୍କାର ଭାବେ ଚିହ୍ନିତ କରନ୍ତି, ଏବଂ ପରେ 2,300 କୁ ସେହି ସାତ କାଳର ଦ୍ୱିତୀୟ ସାକ୍ଷୀ ଭାବେ ଚିହ୍ନିତ କରନ୍ତି, କାରଣ ସେମାନେ ଉଭୟ 1843 ରେ ସମାପ୍ତ ହୋଇଥିଲେ, (ସେ ପ୍ରଥମେ ଏହିପରି ବିଶ୍ୱାସ କରୁଥିଲେ)। ଏହି ଦୁଇଟି ଭବିଷ୍ୟଦ୍ବାଣୀ ହିଁ ତାଙ୍କର ଆଲ୍ଫା ଏବଂ ଓମେଗା ଆବିଷ୍କାର, ଏବଂ ମିଲରଙ୍କ ସହିତ ସମ୍ବନ୍ଧିତ ଭବିଷ୍ୟଦ୍ବାଣୀମୂଳକ ସମ୍ପର୍କର ମଧ୍ୟରେ ସେମାନେ ସେହି ଭୁଲକୁ ଚିହ୍ନିତ କରନ୍ତି, ଯାହାକୁ ସାମୁଏଲ୍ ସ୍ନୋ “ମଧ୍ୟରାତ୍ରୀର ଧ୍ୱନି” ବାର୍ତ୍ତା ଦ୍ୱାରା ସଂଶୋଧନ କରିବେ, ଯାହା “ସପ୍ତମ-ମାସ ଆନ୍ଦୋଳନ”କୁ ଆରମ୍ଭ କରିଥିଲା। ଏକ୍ସେଟର ଶିବିର-ସଭାକୁ ଛାଡ଼ିବାବେଳେ “ମଧ୍ୟରାତ୍ରୀର ଧ୍ୱନି”ର ଆନ୍ଦୋଳନ “ସପ୍ତମ-ମାସ ଆନ୍ଦୋଳନ” ହୋଇଥିଲା, କାରଣ ଏହା ସପ୍ତମ ମାସର ଦଶମ ଦିନରେ ପ୍ରଭୁଙ୍କ ଆଗମନକୁ ଚିହ୍ନିତ କରୁଥିଲା, ଯାହା 1844 ରେ ଅକ୍ଟୋବର 22 ତାରିଖରେ ପଡ଼ିଥିଲା।</w:t>
      </w:r>
    </w:p>
    <w:p>
      <w:pPr>
        <w:pStyle w:val="ArticleBody"/>
        <w:jc w:val="left"/>
      </w:pPr>
      <w:r>
        <w:rPr>
          <w:rFonts w:ascii="Nirmala UI" w:hAnsi="Nirmala UI" w:eastAsia="Nirmala UI" w:cs="Nirmala UI"/>
        </w:rPr>
        <w:t>ଦ୍ୱିତୀୟ ଦୂତଙ୍କର ସଶକ୍ତିକରଣକୁ ଉତ୍ପନ୍ନ କରୁଥିବା ଭୁଲଟି ମିଲରଙ୍କ ପ୍ରାରମ୍ଭିକ ବୁଝାମଣାରେ ପ୍ରତିନିଧିତ୍ୱ ପାଏ, ଯେ ସାତ ସମୟ ଓ 2,300 ବର୍ଷ 1843 ମସିହାରେ ଏକାସାଙ୍ଗେ ସମାପ୍ତ ହୋଇଥିଲା। ଏହି ଅନୁଚ୍ଛେଦରେ ପରବର୍ତ୍ତୀ ଯେ ଶିକ୍ଷାବିଷୟ ଆଲୋଚିତ ହୋଇଛି, ସେହିଟି ହେଲା ମିଲର କିପରି ରୋମକୁ ସେହି ପ୍ରତୀକ ଭାବେ ଚିହ୍ନଟ କରିଥିଲେ ଯାହା ଦର୍ଶନକୁ ସ୍ଥାପନ କରେ। ଆଡଭେଣ୍ଟିଷ୍ଟ ଇତିହାସର ଶିକ୍ଷକମାନେ ଚିହ୍ନଟ କରନ୍ତି ଯେ ଉଇଲିଆମ୍ ମିଲରଙ୍କ ସମସ୍ତ ଭବିଷ୍ୟଦ୍ବାଣୀମୂଳକ ବୁଝାମଣା ଦୁଇଟି ଉଜାଡ଼କାରୀ ଶକ୍ତିକୁ ଚିହ୍ନଟ କରିବା ଉପରେ ଭିତ୍ତି କରିଥିଲା। ସେ ସେହି ଦୁଇଟି ଉଜାଡ଼କାରୀ ଶକ୍ତିକୁ ମୂର୍ତ୍ତିପୂଜକ ରୋମ ଓ ପାପାଳ ରୋମ ବୋଲି ବୁଝିଥିଲେ, ଏବଂ ଯେତେବେଳେ ସେ ବୁଝିଲେ ଯେ ଦାନିଏଲ ପୁସ୍ତକର “ନିତ୍ୟ” ମୂର୍ତ୍ତିପୂଜକ ରୋମ ଅଟେ, ସେତେବେଳେ ସେ 2 Thessalonians ରେ ସେହି ଦୁଇଟି ଶକ୍ତିକୁ ଦେଖିଥିଲେ। ମିଲରଙ୍କ ଦ୍ୱାରା ପ୍ରସ୍ତୁତ ପ୍ରତ୍ୟେକ ଭବିଷ୍ୟଦ୍ବାଣୀମୂଳକ ଆଦର୍ଶ—ଯିଏଙ୍କୁ, ସିଷ୍ଟର ହ୍ୱାଇଟ୍ ଆମକୁ ଜଣାନ୍ତି, ସ୍ୱର୍ଗଦୂତମାନେ ପୁନଃପୁନି ଦର୍ଶନ ଦେଇଥିଲେ—ସେ ରୋମ ଦର୍ଶନକୁ ସ୍ଥାପନ କରେ ବୋଲି ତାଙ୍କର ବୁଝାମଣା ଉପରେ ଭିତ୍ତି କରିଥିଲା। ପ୍ରତ୍ୟେକଟି!</w:t>
      </w:r>
    </w:p>
    <w:p>
      <w:pPr>
        <w:pStyle w:val="ArticleBody"/>
        <w:jc w:val="left"/>
      </w:pPr>
      <w:r>
        <w:rPr>
          <w:rFonts w:ascii="Nirmala UI" w:hAnsi="Nirmala UI" w:eastAsia="Nirmala UI" w:cs="Nirmala UI"/>
        </w:rPr>
        <w:t>୩୧ ଡିସେମ୍ବର ୨୦୨୩ ଠାରୁ ଯିହୁଦା ଗୋତ୍ରର ସିଂହ ଯୀଶୁ ଖ୍ରୀଷ୍ଟଙ୍କ ପ୍ରକାଶିତ ବାକ୍ୟର ମୋହରଗୁଡ଼ିକ ଖୋଲୁଛନ୍ତି। ସେହି ସମୟରୁ ମୂଳଭିତ୍ତିଗତ ପରୀକ୍ଷା ଆରମ୍ଭ ହୋଇଥିଲା, ଏବଂ ୮ ମେ, ୨୦୨୫ ରେ ଯେତେବେଳେ ଯୁକ୍ତରାଷ୍ଟ୍ରରୁ ପ୍ରଥମ ପୋପ ତାଙ୍କର ଶାସନ ଆରମ୍ଭ କଲେ, ସେତେବେଳେ ଏହାର ସମାପ୍ତି ଘଟିଲା। ସେହି ସମୟରେ, ମନ୍ଦିରର ପରୀକ୍ଷା ଆରମ୍ଭ ହେଲା।</w:t>
      </w:r>
    </w:p>
    <w:p>
      <w:pPr>
        <w:pStyle w:val="ArticleBody"/>
        <w:jc w:val="left"/>
      </w:pPr>
      <w:r>
        <w:rPr>
          <w:rFonts w:ascii="Nirmala UI" w:hAnsi="Nirmala UI" w:eastAsia="Nirmala UI" w:cs="Nirmala UI"/>
        </w:rPr>
        <w:t>ଆଗାମୀ ଲେଖାରେ ଆମେ ଏହି ବିଷୟଗୁଡ଼ିକୁ ଅଗ୍ରସର କରିବୁ ଏବଂ ବର୍ତ୍ତମାନ ପୋପଙ୍କ ସହିତ ମୂଳଭୂତ ପରୀକ୍ଷାର ସମାପ୍ତି ହୋଇଥିବା ବିଷୟରେ ଆମର ପରିଚୟକୁ ସମର୍ଥନ କରିବା ପାଇଁ “250” ବର୍ଷକୁ ଏକ ସାକ୍ଷୀ ଭାବେ ବ୍ୟବହାର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ପାନିଅମ୍ - ଚଉଦ ନମ୍ବର</dc:title>
  <dc:subject>ମନ୍ଦିର-ପରୀକ୍ଷାର ଚାବି ଭାବରେ ମହାନିରାଶା</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