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ପାନିଉମ୍ - ସଂଖ୍ୟା ପନ୍ଦର</w:t>
      </w:r>
    </w:p>
    <w:p>
      <w:pPr>
        <w:pStyle w:val="ArticleSubtitle"/>
        <w:jc w:val="left"/>
      </w:pPr>
      <w:r>
        <w:rPr>
          <w:rFonts w:ascii="Nirmala UI" w:hAnsi="Nirmala UI" w:eastAsia="Nirmala UI" w:cs="Nirmala UI"/>
        </w:rPr>
        <w:t>“୨୫୦” ତିନିଥର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2026-02-19</w:t>
      </w:r>
    </w:p>
    <w:p>
      <w:pPr>
        <w:pStyle w:val="ArticleBody"/>
        <w:jc w:val="left"/>
      </w:pPr>
      <w:r>
        <w:rPr>
          <w:rFonts w:ascii="Nirmala UI" w:hAnsi="Nirmala UI" w:eastAsia="Nirmala UI" w:cs="Nirmala UI"/>
        </w:rPr>
        <w:t>୨୦୨୬ ମସିହାରେ, ଟ୍ରମ୍ପଙ୍କ ଦ୍ୱାରା ଆମେରିକାର “୨୫୦” ବର୍ଷ ପୂର୍ତ୍ତି ଉଦ୍‌ଜାପନ କରିବାକୁ ଥିବା, ଏହିପରି ଭାବରେ ରାଫିଆର ଯୁଦ୍ଧ ଓ ପାନିୟମ୍‌ର ଯୁଦ୍ଧ ମଧ୍ୟବର୍ତ୍ତୀ ଇତିହାସରେ ୪୫୭ ଖ୍ରୀଷ୍ଟପୂର୍ବରୁ ଆଣ୍ଟିଓକସ୍ ମ୍ୟାଗ୍ନସ୍ ପର୍ଯ୍ୟନ୍ତର “୨୫୦” ବର୍ଷ ସହ ସମାନ୍ତରାଳ ହେଉଛି। “୨୫୦” ବର୍ଷର ଶେଷରେ, ୨୦୭ ଖ୍ରୀଷ୍ଟପୂର୍ବରେ ଆଣ୍ଟିଓକସ୍ ମ୍ୟାଗ୍ନସ୍ ଦଣ୍ଡାୟମାନ ହୁଅନ୍ତି, ଯାହା ରାଫିଆର ଦଶ ବର୍ଷ ପରେ ଏବଂ ପାନିୟମ୍‌ର ସାତ ବର୍ଷ ପୂର୍ବରେ। “୨୫୦” ବର୍ଷର ସାକ୍ଷ୍ୟ ପୌରାଣିକ ରୋମର “୨୫୦” ବର୍ଷୀୟ ଅବଧି ସହିତ ମଧ୍ୟ ସମାନ୍ତରାଳ ହୁଏ, କାରଣ ୬୪ ମସିହାରେ ନିରୋ ଖ୍ରୀଷ୍ଟାନମାନଙ୍କ ଉପରେ ନିର୍ଯାତନା ଆରମ୍ଭ କରିଥିଲେ ଏବଂ “୨୫୦” ବର୍ଷ ପରେ, ୩୧୩ ମସିହାରେ ମିଲାନ୍‌ର ଆଦେଶଦ୍ୱାରା, କନସ୍ଟାନ୍ଟାଇନ୍ ଦ ଗ୍ରେଟ୍ ଖ୍ରୀଷ୍ଟଧର୍ମକୁ ବୈଧତା ଦେଲେ ଏବଂ ନିର୍ଯାତନାମାନଙ୍କର ଶେଷ ହେଲା।</w:t>
      </w:r>
    </w:p>
    <w:p>
      <w:pPr>
        <w:pStyle w:val="ArticleBody"/>
        <w:jc w:val="left"/>
      </w:pPr>
      <w:r>
        <w:rPr>
          <w:rFonts w:ascii="Nirmala UI" w:hAnsi="Nirmala UI" w:eastAsia="Nirmala UI" w:cs="Nirmala UI"/>
        </w:rPr>
        <w:t>ଆମେରିକାକୁ ପୁଣିଥରେ ମହାନ କରିବା ପାଇଁ ଡୋନାଲ୍ଡ ଟ୍ରମ୍ପଙ୍କ ପ୍ରୟାସ ପାଇଁ ସେ ପରିଚିତ; ଏହା ତାଙ୍କ ଅନୁଗାମୀମାନଙ୍କର ପରିଚୟ-ଚିହ୍ନ—MAGA। ଭବିଷ୍ୟଦ୍ବାଣୀରେ ଟ୍ରମ୍ପଙ୍କୁ Constantine the Great, Antiochus the Great, ଏବଂ ନିଶ୍ଚୟ ଦାନିଏଲ ଏଗାରୋ ଅଧ୍ୟାୟର ପ୍ରଥମ କିଛି ପଦରେ Cyrus the Great, Xerxes the Great ଏବଂ ତାହା ପରେ Alexander the Great ଦ୍ୱାରା ପ୍ରତୀକାତ୍ମକ ଭାବେ ଦର୍ଶାଯାଇଛି। ଖ୍ରୀପୂ 457 ମସିହାରେ Cyrus, Darius ଏବଂ Artaxerxesଙ୍କ ଆଜ୍ଞାଠାରୁ Paniumର ଇତିହାସ ପର୍ଯ୍ୟନ୍ତ ଦୁଇ ଶତ ପଞ୍ଚାଶ ବର୍ଷ। “250” ବର୍ଷର ଶେଷ Raphia ଏବଂ Panium ମଧ୍ୟରେ ଥିବା ଏକ ମଧ୍ୟବର୍ତ୍ତୀ ବିନ୍ଦୁରେ, ଏବଂ 2026 ମଧ୍ୟ ସେପରି। 2026 ହେଉଛି ଟ୍ରମ୍ପଙ୍କ ଦ୍ୱିତୀୟ କାର୍ଯ୍ୟକାଳର ମଧ୍ୟବିନ୍ଦୁ। ନେରୋଙ୍କ “250” ବର୍ଷର ନିର୍ଯାତନା ଏକ ଏମିତି ଆଜ୍ଞାକୁ ନେଇଯାଏ ଯାହା ଖ୍ରୀଷ୍ଟିୟ ନିର୍ଯାତନାକୁ ସମାପ୍ତ କରେ। Cyrus, Nero ଏବଂ Trump ଦ୍ୱାରା ପ୍ରତିନିଧିତ “250” ବର୍ଷର ତିନୋଟି ରେଖାର ମଧ୍ୟରୁ Neroଙ୍କ ରେଖାଟି ମଧ୍ୟସ୍ଥ ରେଖା ଅଟେ।</w:t>
      </w:r>
    </w:p>
    <w:p>
      <w:pPr>
        <w:pStyle w:val="ArticleBody"/>
        <w:jc w:val="left"/>
      </w:pPr>
      <w:r>
        <w:rPr>
          <w:rFonts w:ascii="Nirmala UI" w:hAnsi="Nirmala UI" w:eastAsia="Nirmala UI" w:cs="Nirmala UI"/>
        </w:rPr>
        <w:t>କୋରେଶ ପ୍ରଥମ ଆଜ୍ଞା ଜାରି କଲେ ଏବଂ ଆର୍ତ୍ତକ୍ଷତ୍ର ତୃତୀୟ ଆଜ୍ଞା ଜାରି କଲେ। କୋରେଶ ପ୍ରଥମ ଦୂତ, ଏବଂ ଆର୍ତ୍ତକ୍ଷତ୍ର ତୃତୀୟ। ୪୫୭ ଖ୍ରୀଷ୍ଟପୂର୍ବକୁ ସମିକ୍ତ ଭାବେ ଚିହ୍ନିତ କରୁଥିବା ସେହି ତିନୋଟି ଆଜ୍ଞାର ପ୍ରତୀକ ଭାବେ ମୁଁ କୋରେଶଙ୍କୁ ବ୍ୟବହାର କରିବାକୁ ଉଦ୍ଦିଷ୍ଟ ଅଛି।</w:t>
      </w:r>
    </w:p>
    <w:p>
      <w:pPr>
        <w:pStyle w:val="ArticleBody"/>
        <w:jc w:val="left"/>
      </w:pPr>
      <w:r>
        <w:rPr>
          <w:rFonts w:ascii="Nirmala UI" w:hAnsi="Nirmala UI" w:eastAsia="Nirmala UI" w:cs="Nirmala UI"/>
        </w:rPr>
        <w:t>କୁରୁଷ 457 ଖ୍ରୀଷ୍ଟପୂର୍ବରେ ଏକ “250” ବର୍ଷର ଇତିହାସ-ରେଖାର ଆରମ୍ଭ କରନ୍ତି, ଯାହା ପାନିଅମ୍‌ର ଇତିହାସରେ ଶେଷ ହୁଏ; ଏହି ପାନିଅମ୍‌ର ଇତିହାସ ହେଉଛି ଆଣ୍ଟିଓକସ୍ ଦ ଗ୍ରେଟ୍‌ଙ୍କ ଇତିହାସ, ଯିଏ ଡୋନାଲ୍ଡ ଟ୍ରମ୍ପ। ପାନିଅମ୍ ହେଉଛି ରବିବାର ଆଇନର ପୂର୍ବବର୍ତ୍ତୀ ପଦ୍ୟ। କୁରୁଷ ପୃଥିବୀର ପଶୁର ରିପବ୍ଲିକାନ୍ ଶୃଙ୍ଗକୁ ପ୍ରତିନିଧିତ୍ୱ କରୁଥିବା “250” ବର୍ଷର ଇତିହାସ-ରେଖାର ଆରମ୍ଭକୁ ଚିହ୍ନିତ କରନ୍ତି, ଏବଂ କୁରୁଷ ପୃଥିବୀର ପଶୁର ପ୍ରୋଟେଷ୍ଟାଣ୍ଟ ଶୃଙ୍ଗକୁ ପ୍ରତିନିଧିତ୍ୱ କରୁଥିବା 2,300 ବର୍ଷର ଇତିହାସ-ରେଖାର ଆରମ୍ଭକୁ ମଧ୍ୟ ଚିହ୍ନିତ କରନ୍ତି।</w:t>
      </w:r>
    </w:p>
    <w:p>
      <w:pPr>
        <w:pStyle w:val="ArticleBody"/>
        <w:jc w:val="left"/>
      </w:pPr>
      <w:r>
        <w:rPr>
          <w:rFonts w:ascii="Nirmala UI" w:hAnsi="Nirmala UI" w:eastAsia="Nirmala UI" w:cs="Nirmala UI"/>
        </w:rPr>
        <w:t>ନିରୋ ଇତିହାସର ଏକ ଏମିତି ରେଖାର ଆରମ୍ଭ କରେ ଯାହା ନିର୍ଯ୍ୟାତନାରୁ ସମ୍ମିଳନମୂଳକ ସମଝୋତା ପର୍ଯ୍ୟନ୍ତ ପ୍ରତିନିଧିତ୍ୱ କରେ। କୁରୁଷ ଓ ଯୁକ୍ତରାଷ୍ଟ୍ରଙ୍କୁ ଯେପରି ଏକ ଏମିତି ରେଖାର ପ୍ରତିନିଧି ଭାବେ ଦେଖାଯାଏ ଯାହା ଏକ ଭବିଷ୍ୟଦ୍ବାଣୀମୂଳକ ଅବଧିର ମଧ୍ୟବିନ୍ଦୁରେ ସମାପ୍ତ ହୁଏ, ସେପରି ନୁହେଁ; ନିରୋଙ୍କ ରେଖା 313 ମସିହାରେ ମିଲାନର ଆଦେଶରୁ ଆରମ୍ଭ ହୋଇଥିବା ସମଝୋତାର ଏକ କ୍ରମବର୍ଦ୍ଧମାନ ଅବଧିର ଚିତ୍ରଣ ସହିତ ସମାପ୍ତ ହୁଏ, ତାହା ପରେ 321 ମସିହାର ପ୍ରଥମ ରବିବାର ନିୟମ, ଏବଂ ତାହାର ପରେ 330 ମସିହାରେ ରୋମର ପୂର୍ବ ଓ ପଶ୍ଚିମରେ ବିଭାଜନ ହେଲା। କନସ୍ଟାଣ୍ଟିନ ସେହି ତିନୋଟି ତାରିଖରେ ପ୍ରତିନିଧିତ୍ୱ କରାଯାଇଛନ୍ତି। ନିରୋଙ୍କ ରେଖାରେ, 313 ରୁ 330 ପର୍ଯ୍ୟନ୍ତ ସତରହ ବର୍ଷ। କୁରୁଷଙ୍କ ରେଖାରେ, ଖ୍ରୀଷ୍ଟ ପୂର୍ବ 217 ମସିହାର ରାଫିଆର ଯୁଦ୍ଧରୁ ଖ୍ରୀଷ୍ଟ ପୂର୍ବ 200 ମସିହାର ପାନିଅମର ଯୁଦ୍ଧ ପର୍ଯ୍ୟନ୍ତ ମଧ୍ୟ ସତରହ ବର୍ଷ।</w:t>
      </w:r>
    </w:p>
    <w:p>
      <w:pPr>
        <w:pStyle w:val="ArticleBody"/>
        <w:jc w:val="left"/>
      </w:pPr>
      <w:r>
        <w:rPr>
          <w:rFonts w:ascii="Nirmala UI" w:hAnsi="Nirmala UI" w:eastAsia="Nirmala UI" w:cs="Nirmala UI"/>
        </w:rPr>
        <w:t>ଦାନିଏଲଙ୍କ ଏକାଦଶ ଅଧ୍ୟାୟରେ, ଆର୍ଟାକ୍ସର୍କ୍ସିସ୍ ହେଉଛନ୍ତି ତୃତୀୟ ଆଜ୍ଞା। ଏହି ତୃତୀୟ ଆଜ୍ଞା ତୃତୀୟ ଦୂତ ଏବଂ ରବିବାର ନିୟମକୁ ପ୍ରତିନିଧିତ୍ୱ କରେ। 457 BC ଠାରୁ “250” ବର୍ଷ ଏବଂ 1776 ଠାରୁ “250” ବର୍ଷ—ଉଭୟ ହିଁ ସେହି ଇତିହାସର ମଧ୍ୟଭାଗରେ ସମାପ୍ତ ହୁଏ, ଯାହା ପଦ ଷୋଳର ରବିବାର ନିୟମର ଠିକ ପୂର୍ବରୁ ଘଟେ। ଏକାଦଶ ଅଧ୍ୟାୟ ଏମିତି ପଦଗୁଡ଼ିକୁ ଉପସ୍ଥାପନ କରେ, ଯେଉଁମାନେ ଶେଷ ପର୍ଯ୍ୟନ୍ତ ପଦ ଦଶରେ 1989 ମସିହାର ଇତିହାସକୁ, ପଦ ଏଗାରରେ 2014 ରେ ଆରମ୍ଭ ହୋଇଥିବା ଉକ୍ରେନୀୟ ଯୁଦ୍ଧର ଇତିହାସକୁ, ତାହା ପରେ ପଦ ତେରରେ ପ୍ରତିନିଧିତ 2024 ରେ ଟ୍ରମ୍ପଙ୍କ ଦ୍ୱିତୀୟ କାଳପାଇଁ ପୁନର୍ଆଗମନକୁ, ଏବଂ ତାହା ପରେ ପଦ ଚଉଦ 2025 କୁ ଚିହ୍ନଟ କରେ, ଯେଉଁଠାରେ ଗୌରବମୟ ଦେଶରୁ ପ୍ରଥମ ପୋପ ବାହ୍ୟ ଦର୍ଶନକୁ ସ୍ଥାପନ କରୁଛନ୍ତି।</w:t>
      </w:r>
    </w:p>
    <w:p>
      <w:pPr>
        <w:pStyle w:val="ArticleBody"/>
        <w:jc w:val="left"/>
      </w:pPr>
      <w:r>
        <w:rPr>
          <w:rFonts w:ascii="Nirmala UI" w:hAnsi="Nirmala UI" w:eastAsia="Nirmala UI" w:cs="Nirmala UI"/>
        </w:rPr>
        <w:t>ଦାନିଏଲ 11:40 1989 ମସିହାରେ ପୂରଣ ହୋଇଥିଲା, ଯେତେବେଳେ ଜନ୍ ପଲ୍ II ଏବଂ ରୋନାଲ୍ଡ୍ ରିଗାନଙ୍କ ମଧ୍ୟରେ ଥିବା ଏକ ଗୁପ୍ତ ମିଳିତ ସମ୍ମିଳନୀ ମାଧ୍ୟମରେ ସୋଭିଏତ୍ ୟୁନିଅନ୍‌ର ପତନ ଘଟାଯାଇଥିଲା। ଅନ୍ତକାଳରେ 1989 ମସିହାର ସେହି ଗୁପ୍ତ ମିଳିତ ସମ୍ମିଳନୀ, 1989 ରେ ଆରମ୍ଭ ହୋଇଥିବା ଭବିଷ୍ୟଦ୍ବାଣୀମୂଳକ ସମୟାବଧିର ଶେଷରେ ଥିବା ଏକ ପ୍ରକାଶ୍ୟ ମିଳିତ ସମ୍ମିଳନୀର ପ୍ରତିରୂପ ଥିଲା। ସେହି ପ୍ରକାଶ୍ୟ ମିଳିତ ସମ୍ମିଳନୀ ହିଁ ଦର୍ଶନକୁ ସ୍ଥାପିତ କରେ।</w:t>
      </w:r>
    </w:p>
    <w:p>
      <w:pPr>
        <w:pStyle w:val="ArticleBody"/>
        <w:jc w:val="left"/>
      </w:pPr>
      <w:r>
        <w:rPr>
          <w:rFonts w:ascii="Nirmala UI" w:hAnsi="Nirmala UI" w:eastAsia="Nirmala UI" w:cs="Nirmala UI"/>
        </w:rPr>
        <w:t>2026 “250” ବର୍ଷର ଭବିଷ୍ୟଦ୍ବାଣୀମୟ ଇତିହାସର ଶେଷ, ଏକ ଏମିତି ସମୟକାଳ ଯାହା 1776 ରୁ 1798 ରେ ଶେଷକାଳ ପର୍ଯ୍ୟନ୍ତ ଥିବା ବାଇଶ ବର୍ଷ ସହ ଆରମ୍ଭ ହୋଇଥିଲା। ସେହି ଆରମ୍ଭିକ ଇତିହାସର ବାଇଶ ବର୍ଷ, 9/11 ରୁ 2023 ପର୍ଯ୍ୟନ୍ତ ବାଇଶ ବର୍ଷର ଇତିହାସରେ ପ୍ରତିଫଳିତ ହୋଇଛି। 1798 ରେ ସେହି ବାଇଶ ବର୍ଷର ଶେଷରେ, ଦାନିୟେଲର ପୁସ୍ତକ ମୋହରମୁକ୍ତ ହେଲା; ତାହାପରେ 9/11 ରେ ଆରମ୍ଭ ହୋଇ 31 ଡିସେମ୍ବର 2023 ରେ ଶେଷ ହୋଇଥିବା ସେହି ବାଇଶ ବର୍ଷର ଶେଷରେ, ଯିହୂଦା ଗୋତ୍ରର ସିଂହ ଯୀଶୁ ଖ୍ରୀଷ୍ଟଙ୍କର ପ୍ରକାଶିତବାକ୍ୟକୁ ମୋହରମୁକ୍ତ କରିବାକୁ ଆରମ୍ଭ କଲେ।</w:t>
      </w:r>
    </w:p>
    <w:p>
      <w:pPr>
        <w:pStyle w:val="ArticleBody"/>
        <w:jc w:val="left"/>
      </w:pPr>
      <w:r>
        <w:rPr>
          <w:rFonts w:ascii="Nirmala UI" w:hAnsi="Nirmala UI" w:eastAsia="Nirmala UI" w:cs="Nirmala UI"/>
        </w:rPr>
        <w:t>୧୭୯୮ ମସିହାରେ ବାଇଶ ବର୍ଷର ଶେଷରେ ଯେ ସନ୍ଦେଶର ମୋହର ଖୋଲାଗଲା, ୧୬୧୧ ମସିହାରେ କିଙ୍ଗ ଜେମ୍ସ ବାଇବେଲ ପ୍ରକାଶିତ ହେବାର ଦୁଇଶେ କୁଡ଼ି ବର୍ଷ ପରେ, ୧୮୩୧ ମସିହାରେ ସେହି ସନ୍ଦେଶ ସାର୍ବଜନୀନ ମଞ୍ଚରେ ରଖାଗଲା। ୧୭୯୮ ରୁ ୧୮୩୧ ପର୍ଯ୍ୟନ୍ତ, ପରମେଶ୍ୱରଙ୍କ ଭବିଷ୍ୟଦ୍ବାଣୀମୟ ବାକ୍ୟ କ୍ରମେ କ୍ରମେ ଉନ୍ମୋଚିତ ହେଲା। ୧୮୩୧ ସୁଦ୍ଧା ସେହି ସନ୍ଦେଶ ସାର୍ବଜନୀନ କ୍ଷେତ୍ରରେ ପ୍ରବେଶ କରିଥିଲା, ଏବଂ ତେଣୁ ୧୭୯୮ ମସିହାରେ ଯେ ସନ୍ଦେଶର ମୋହର ଖୋଲାଯାଇଥିଲା, ତାହା ପ୍ରତି ପୁରୁଷ ଓ ସ୍ତ୍ରୀମାନଙ୍କୁ ଦାୟୀ ଧରାଯାଇପାରୁଥିଲା। ତାହା ପରେ ୧୮୪୦ ମସିହାରେ, ସିଷ୍ଟର ହ୍ୱାଇଟ୍ ଯେପରି ଏହାକୁ କହନ୍ତି, “ଆଉ ଗୋଟିଏ ଉଲ୍ଲେଖନୀୟ ଘଟଣା” ଘଟିଲା, ଯେତେବେଳେ ଇସ୍ଲାମ ସମ୍ବନ୍ଧୀୟ ଗୋଟିଏ ଭବିଷ୍ୟଦ୍ବାଣୀ ପୂରଣ ହେଲା।</w:t>
      </w:r>
    </w:p>
    <w:p>
      <w:pPr>
        <w:pStyle w:val="ArticleBody"/>
        <w:jc w:val="left"/>
      </w:pPr>
      <w:r>
        <w:rPr>
          <w:rFonts w:ascii="Nirmala UI" w:hAnsi="Nirmala UI" w:eastAsia="Nirmala UI" w:cs="Nirmala UI"/>
        </w:rPr>
        <w:t>ବାଇଶ ବର୍ଷର ଏକ ଅବଧିର (1798) ଶେଷରୁ, ଦୁଇଶେ ବାଇଶ ବର୍ଷର ଏକ ଅବଧିର (1831) ଶେଷ ପର୍ଯ୍ୟନ୍ତ; ଏକ ସନ୍ଦେଶର ମୁଦ୍ରାମୋଚନର ଅବଧି ପ୍ରତିନିଧିତ୍ୱ କରାଯାଇଛି। ଏହି ଦୃଷ୍ଟାନ୍ତରେ ଏକ ପଥଚିହ୍ନ ସମ୍ମିଳିତ ଅଛି ଯେଉଁଠାରେ ସନ୍ଦେଶଟି ଔପଚାରିକ ରୂପ ଗ୍ରହଣ କରେ, ଏବଂ ତାହା ପରେ ଏକ ପଥଚିହ୍ନ ଆସେ ଯାହା ଏକ ଭବିଷ୍ୟଦ୍ବାଣୀକୁ ଚିହ୍ନିତ କରେ, ଯାହା ପରେ ପୁନଃଗଣନା କରାଯାଇଥିଲା, ଏବଂ ଯାହା ପରେ ପୂରଣ ହେବା ସମୟରେ ଏକ ପଥଚିହ୍ନ ଉତ୍ପନ୍ନ କରେ ଯାହା “ଈଶ୍ୱରଙ୍କ ଶକ୍ତିର ଅଦ୍ଭୁତ ପ୍ରକାଶ”ର ଆରମ୍ଭକୁ ଚିହ୍ନିତ କରେ।</w:t>
      </w:r>
    </w:p>
    <w:p>
      <w:pPr>
        <w:pStyle w:val="ArticleBody"/>
        <w:jc w:val="left"/>
      </w:pPr>
      <w:r>
        <w:rPr>
          <w:rFonts w:ascii="Nirmala UI" w:hAnsi="Nirmala UI" w:eastAsia="Nirmala UI" w:cs="Nirmala UI"/>
        </w:rPr>
        <w:t>1989 ର ଆନ୍ଦୋଳନର ଶେଷରେ ଥିବା ବାଇଶ ବର୍ଷର ଅବଧି 9/11 ଠାରୁ 2023 ପର୍ଯ୍ୟନ୍ତ ଥିଲା, ଯେତେବେଳେ ପୁନର୍ବାର ଏକ ଭବିଷ୍ୟଦ୍ବାଣୀ ଉନ୍ମୋଚିତ ହେଲା। ସେହି ଭବିଷ୍ୟଦ୍ବାଣୀ ଅବଶ୍ୟଭାବେ ବୃଦ୍ଧିଶୀଳ ଜ୍ଞାନର ଏକ ଅବଧିର ଆରମ୍ଭ କରିବ, ଏପରି ଜ୍ଞାନ ଯାହା ପରୀକ୍ଷା କରିବ ଓ ପୃଥକ କରିବ, କାରଣ ଅନେକଙ୍କୁ ଡାକାଯାଏ କିନ୍ତୁ ଅଳ୍ପଙ୍କୁ ବାଛାଯାଏ। ଏକ ସମୟ ଆସିବ ଯେତେବେଳେ ସନ୍ଦେଶଟି ସାର୍ବଜନୀନ ମଞ୍ଚରେ ରଖାଯିବ। ସେହି ସନ୍ଦେଶରେ ଏହିପରି ଲକ୍ଷଣ ଥିବ ଯେ ସେହିଟି ଭବିଷ୍ୟଦ୍ବାଣୀମୂଳକ ଭାବେ ପୁନଃ-ଗଣନା କରାଯାଇଥିବା ଏକ ସନ୍ଦେଶ, ଏବଂ ତାହା ପୁନର୍ବାର ଏକ ପୂର୍ବାନୁମାନ ସମ୍ମିଳିତ କରିବ। ସାର୍ବଜନୀନ ପୂର୍ବାନୁମାନ ପୂରଣ ହେଲେ, 1840 ଓ ପେନ୍ଟିକଷ୍ଟର ଇତିହାସ ଯେପରି ପ୍ରତିନିଧିତ୍ୱ କରେ, ସେପରି ସେହି ସନ୍ଦେଶ ଶକ୍ତିପ୍ରାପ୍ତ ହେବ।</w:t>
      </w:r>
    </w:p>
    <w:p>
      <w:pPr>
        <w:pStyle w:val="ArticleBody"/>
        <w:jc w:val="left"/>
      </w:pPr>
      <w:r>
        <w:rPr>
          <w:rFonts w:ascii="Nirmala UI" w:hAnsi="Nirmala UI" w:eastAsia="Nirmala UI" w:cs="Nirmala UI"/>
        </w:rPr>
        <w:t>1989 ମସିହାରେ ସୋଭିଏତ ୟୁନିଅନ୍‌ର ପତନ ସହିତ, ଦାନିଏଲ 11:40 ଅମୋଚିତ ହେଲା; ଏବଂ 1996 ମସିହାରେ ଦାନିଏଲ 11ର ସନ୍ଦେଶ ସାର୍ବଜନୀନ କ୍ଷେତ୍ରରେ ପ୍ରସ୍ତୁତ କରାଗଲା। 1996, 1776ର ଦୁଇ ଶତ ବିଶ ବର୍ଷ ପରେ ଅଟେ; 1776 କେବଳ 1798ରେ ସମାପ୍ତ ହୋଇଥିବା ବାଇଶ ବର୍ଷର ଆରମ୍ଭ ନୁହେଁ, ବରଂ 2026ରେ ସମାପ୍ତ ହେଉଥିବା ଦୁଇ ଶତ ପଞ୍ଚାଶ ବର୍ଷର ମଧ୍ୟ ଆରମ୍ଭ ଥିଲା। ରିପବ୍ଲିକାନ୍ ଶିଙ୍ଗ 2026ର ରାଜନୈତିକ ମଧ୍ୟାବଧି ନିର୍ବାଚନରେ ଏକ ମଧ୍ୟବିନ୍ଦୁକୁ ପହଞ୍ଚେ, ଏବଂ ପ୍ରୋଟେଷ୍ଟାଣ୍ଟ ଶିଙ୍ଗ 2026 ପର୍ଯ୍ୟନ୍ତ ପହଞ୍ଚେ; ଏହା 1996ରେ ସନ୍ଦେଶର ଔପଚାରିକ ରୂପାୟଣ ସହ ଆରମ୍ଭ ହୋଇଥିବା ତିରିଶି ବର୍ଷର ଏକ ଅବଧିର ଶେଷ, ଯାହା 1989ର ଶେଷକାଳରେ ଅମୋଚିତ କରାଯାଇଥିଲା। ଯୀଶୁ ସଦା ଆରମ୍ଭ ଦ୍ୱାରା ଶେଷକୁ ଦୃଷ୍ଟାନ୍ତରୂପେ ପ୍ରଦର୍ଶନ କରନ୍ତି, ସେହିପରି 2026 ସେହି ବର୍ଷ ଯେଉଁଥିରେ ମିଡନାଇଟ୍ କ୍ରାଇର ସଂଶୋଧିତ ସନ୍ଦେଶକୁ ଔପଚାରିକ ରୂପ ଦିଆଯିବ, 1989ର ଅମୋଚିତ ସନ୍ଦେଶ 1996ରେ ଔପଚାରିକ ହୋଇଥିବାର ତିରିଶି ବର୍ଷ ପରେ।</w:t>
      </w:r>
    </w:p>
    <w:p>
      <w:pPr>
        <w:pStyle w:val="ArticleBody"/>
        <w:jc w:val="left"/>
      </w:pPr>
      <w:r>
        <w:rPr>
          <w:rFonts w:ascii="Nirmala UI" w:hAnsi="Nirmala UI" w:eastAsia="Nirmala UI" w:cs="Nirmala UI"/>
        </w:rPr>
        <w:t>1776ରେ ଆରମ୍ଭ ହୋଇଥିବା “250” ବର୍ଷର ରେଖା ଆପଣଙ୍କୁ 2026 ପର୍ଯ୍ୟନ୍ତ ନେଇଯାଏ, ଅର୍ଥାତ୍ ଡୋନାଲ୍ଡ ଟ୍ରମ୍ପଙ୍କ ମଧ୍ୟାବଧି ସମୟକୁ, ଯୁକ୍ତରାଷ୍ଟ୍ର ଓ ରୁଷର ଯୁଦ୍ଧର ଠିକ୍ ପୂର୍ବରୁ, ଯାହା ଗଧାକୁ ମୁକ୍ତ କରାଯାଇବାବେଳେ ଆରମ୍ଭ ହୁଏ ଏବଂ ଇସ୍ଲାମ୍ ପୁନର୍ବାର ଯୁକ୍ତରାଷ୍ଟ୍ର ଉପରେ ଆଘାତ କରେ, ଯେପରି 9/11ରେ କରିଥିଲା।</w:t>
      </w:r>
    </w:p>
    <w:p>
      <w:pPr>
        <w:pStyle w:val="ArticleBody"/>
        <w:jc w:val="left"/>
      </w:pPr>
      <w:r>
        <w:rPr>
          <w:rFonts w:ascii="Nirmala UI" w:hAnsi="Nirmala UI" w:eastAsia="Nirmala UI" w:cs="Nirmala UI"/>
        </w:rPr>
        <w:t>ନେରୋଙ୍କ “250” ବର୍ଷର ରେଖା ଇତିହାସିକ ଓ ଭବିଷ୍ୟବାଣୀମୂଳକ—ଉଭୟ ଅର୍ଥରେ—ତିନୋଟି ରେଖାର ମଧ୍ୟରେ ଥିବା ରେଖା ଅଟେ। ଏହା ନେରୋଙ୍କ ରେଖାକୁ ଦ୍ୱିତୀୟ ଦୂତ ଭାବେ ଚିହ୍ନିତ କରେ, ଯାହା ତୃତୀୟ ପରୀକ୍ଷା ପୂର୍ବରୁ ଆସୁଥିବା ଦ୍ୱିତୀୟ ପରୀକ୍ଷା ଅଟେ। ସେହି ଦ୍ୱିତୀୟ ପରୀକ୍ଷା ହେଉଛି ପଶୁର ପ୍ରତିମୂର୍ତ୍ତିର ପରୀକ୍ଷା, ଯାହା 313 ମସିହାରେ ମିଲାନର ଆଜ୍ଞାଦେଶ ଦ୍ୱାରା ପ୍ରତୀକୀକୃତ ହୋଇଥିବା ଚର୍ଚ୍ଚ ଓ ରାଜ୍ୟର ସଂଯୋଗର କ୍ରମବର୍ଦ୍ଧମାନ ସ୍ଥାପନାକୁ ପ୍ରତିନିଧିତ୍ୱ କରେ; ଏବଂ ତାହା ପରେ 321 ମସିହାରେ ପ୍ରଥମ ରବିବାର ଆଇନକୁ ନେଇଗଲା, ତଦୁପରି 330 ମସିହାର ଇତିହାସ ଯେପରି ପ୍ରତିନିଧିତ୍ୱ କରେ, ରବିବାର ଆଇନ ପରେ ସଦା ଯାହା ଅନୁସରଣ କରେ ସେହି ଜାତୀୟ ବିନାଶକୁ ନେଇଗଲା।</w:t>
      </w:r>
    </w:p>
    <w:p>
      <w:pPr>
        <w:pStyle w:val="ArticleBody"/>
        <w:jc w:val="left"/>
      </w:pPr>
      <w:r>
        <w:rPr>
          <w:rFonts w:ascii="Nirmala UI" w:hAnsi="Nirmala UI" w:eastAsia="Nirmala UI" w:cs="Nirmala UI"/>
        </w:rPr>
        <w:t>୩୧୩ ମସିହାର ମିଲାନ ଆଦେଶ, ଯୁକ୍ତରାଷ୍ଟ୍ରରେ ଚର୍ଚ୍ଚ ଏବଂ ରାଜ୍ୟର ସମ୍ପର୍କ ସ୍ଥାପନର ଆରମ୍ଭକୁ ଚିହ୍ନିତ କରେ, ଯାହା କ୍ରମେ ଅଗ୍ରସର ହୋଇ ସୋଳହତମ ପଦ୍ୟର ରବିବାର ଆଇନକୁ ନେଇଯାଏ। ସେହି କାର୍ଯ୍ୟ 9/11 ରେ Patriot Act ସହିତ ଆରମ୍ଭ ହୋଇଥିଲା, କିନ୍ତୁ ମୁଦ୍ରାଙ୍କନ ସମୟର ଶେଷଭାଗର ଫ୍ରାକ୍ଟାଲରେ Patriot Act ଏବଂ ମିଲାନ ଆଦେଶ—ଉଭୟେ—ଏମିତି ଗୋଟିଏ କାର୍ଯ୍ୟର ପ୍ରତୀକ, ଯାହା ସମଝୋତାର ଏକ କ୍ରମାଗତ ଅବଧିକୁ ଆରମ୍ଭ କରେ ଏବଂ ଯାହା ଶୀଘ୍ର-ଆସନ୍ତା ରବିବାର ଆଇନକୁ ନେଇଯାଏ। ଏହା ଭବିଷ୍ୟଦ୍ବାଣୀମୂଳକ କାର୍ଯ୍ୟମାନଙ୍କର ଏକ ଶୃଙ୍ଖଳାର ପ୍ରଥମ, ଯାହା ପ୍ରତ୍ୟକ୍ଷଭାବେ ଯୁକ୍ତରାଷ୍ଟ୍ରରେ ଚର୍ଚ୍ଚ ଏବଂ ରାଜ୍ୟକୁ ଏକତ୍ର କରେ, ଏବଂ ଶେଷରେ ରବିବାର ଆଇନକୁ ନେଇଯାଏ।</w:t>
      </w:r>
    </w:p>
    <w:p>
      <w:pPr>
        <w:pStyle w:val="ArticleBody"/>
        <w:jc w:val="left"/>
      </w:pPr>
      <w:r>
        <w:rPr>
          <w:rFonts w:ascii="Nirmala UI" w:hAnsi="Nirmala UI" w:eastAsia="Nirmala UI" w:cs="Nirmala UI"/>
        </w:rPr>
        <w:t>ମିଲାନର ଆଦେଶ 313 ଖ୍ରୀଷ୍ଟାବ୍ଦର ଐତିହାସିକ ଅଭିଲେଖରେ ଏହି ସମସ୍ତ ଉପାଦାନ ଅନ୍ତର୍ଭୁକ୍ତ ଅଛି, କାରଣ ଏହା କୌଣସି ଏକକ ଆଦେଶ ନୁହେଁ; ବରଂ ଏହା ପୂର୍ବୀୟ ରୋମର ଶାସକ ଲିସିନିଅସଙ୍କ ଦ୍ୱାରା ପ୍ରେରିତ ପତ୍ରମାଳା ଥିଲା। ସେହି ସମୟରେ ପୂର୍ବୀୟ ରୋମ ଏପର୍ଯ୍ୟନ୍ତ ଦୃଢ଼ ଭାବରେ ପୌରାଣିକ ଧର୍ମାନୁୟାୟୀ ଥିଲା, ଯେଉଁଠାରେ କନସ୍ଟାଣ୍ଟାଇନ ତାଙ୍କ ପଶ୍ଚିମ ରାଜ୍ୟକୁ ଖ୍ରୀଷ୍ଟଧର୍ମ ପାଇଁ ଉନ୍ମୁକ୍ତ କରୁଥିଲେ। ଏହି ଚୁକ୍ତି ସ୍ୱୟଂ 313 ଖ୍ରୀଷ୍ଟାବ୍ଦର ଫେବୃଆରୀ ମାସରେ ଏକ ଶୀର୍ଷ ସମ୍ମିଳନୀ ସମୟରେ ସଂପନ୍ନ ହୋଇଥିଲା, ଯେଉଁଠାରେ ଲିସିନିଅସ ତାଙ୍କର ମୈତ୍ରୀ-ଜୋଟକୁ ମୁଦ୍ରାଙ୍କିତ କରିବା ପାଇଁ କନସ୍ଟାଣ୍ଟାଇନଙ୍କ ସଉତୁଣୀ ଭଉଣୀଙ୍କୁ ମଧ୍ୟ ବିବାହ କରିଥିଲେ। ସାମ୍ରାଜ୍ୟର ପୂର୍ବୀୟ ଅଞ୍ଚଳରେ ପ୍ରକାଶିତ ଲିସିନିଅସଙ୍କ ପତ୍ରଗୁଡ଼ିକ ଖ୍ରୀଷ୍ଟାନମାନଙ୍କୁ ଏବଂ ଅନ୍ୟ ସମସ୍ତଙ୍କୁ ଉପାସନାର ସ୍ୱାଧୀନତା ପ୍ରବଳ କରିଥିଲା, ଏବଂ ଜବତ କରାଯାଇଥିବା ଖ୍ରୀଷ୍ଟୀୟ ସମ୍ପତ୍ତିର ପୁନଃସ୍ଥାପନକୁ ମଧ୍ୟ ସୁନିଶ୍ଚିତ କରିଥିଲା।</w:t>
      </w:r>
    </w:p>
    <w:p>
      <w:pPr>
        <w:pStyle w:val="ArticleBody"/>
        <w:jc w:val="left"/>
      </w:pPr>
      <w:r>
        <w:rPr>
          <w:rFonts w:ascii="Nirmala UI" w:hAnsi="Nirmala UI" w:eastAsia="Nirmala UI" w:cs="Nirmala UI"/>
        </w:rPr>
        <w:t>ମିଲାନର ଆଜ୍ଞା “250” ବର୍ଷର ନିର୍ଯାତନାକୁ ଶେଷ କଲା ଏବଂ ଏହା ଏମିତି ଏକ ସମୟାବଧିକୁ ପ୍ରତିନିଧିତ୍ୱ କରେ ଯେଉଁଥିରେ ଉକ୍ତ ଆଜ୍ଞା ଦ୍ୱାରା ପ୍ରତିନିଧିତ ସମସ୍ତ ସ୍ୱାଧୀନତା, ଜଗତ ଟ୍ରମ୍ପ ସହିତ ଶୀଘ୍ର ଆସୁଥିବା ରବିବାର ଆଇନ ଦିଗକୁ ଅଗ୍ରସର ହେଉଥିବା ସମୟରେ, ଖ୍ରୀଷ୍ଟାନମାନଙ୍କଠାରୁ କ୍ରମେ କ୍ରମେ ହଟାଯିବ।</w:t>
      </w:r>
    </w:p>
    <w:p>
      <w:pPr>
        <w:pStyle w:val="ArticleScripture"/>
        <w:jc w:val="left"/>
      </w:pPr>
      <w:r>
        <w:rPr>
          <w:rFonts w:ascii="Nirmala UI" w:hAnsi="Nirmala UI" w:eastAsia="Nirmala UI" w:cs="Nirmala UI"/>
        </w:rPr>
        <w:t>“ଯଦି ପାଠକ ଶୀଘ୍ର ଆସୁଥିବା ସଂଘର୍ଷରେ ପ୍ରୟୋଗ କରାଯିବା ଉପାୟଗୁଡ଼ିକୁ ବୁଝିବାକୁ ଇଚ୍ଛା କରନ୍ତି, ତେବେ ପୂର୍ବତନ ଯୁଗମାନଙ୍କରେ ସେହି ଏକେଇ ଉଦ୍ଦେଶ୍ୟ ପାଇଁ ରୋମ କେଉଁ ଉପାୟଗୁଡ଼ିକ ପ୍ରୟୋଗ କରିଥିଲା, ସେଥିର ଅଭିଲେଖକୁ ଅନୁସରଣ କରିବା ମାତ୍ର ତାଙ୍କ ପାଇଁ ପର୍ଯ୍ୟାପ୍ତ। ଯଦି ସେ ଜାଣିବାକୁ ଇଚ୍ଛା କରନ୍ତି ଯେ ପାପାନୁଗାମୀମାନେ ଓ ପ୍ରୋଟେଷ୍ଟାଣ୍ଟମାନେ ଏକତ୍ର ହୋଇ ତାଙ୍କ ମତବାଦଗୁଡ଼ିକୁ ଅସ୍ୱୀକାର କରୁଥିବାମାନଙ୍କ ସହ କିପରି ବ୍ୟବହାର କରିବେ, ତେବେ ସେ ବିଶ୍ରାମବାର ଓ ତାହାର ସମର୍ଥକମାନଙ୍କ ପ୍ରତି ରୋମ ଯେ ମନୋଭାବ ପ୍ରକାଶ କରିଥିଲା, ତାହାକୁ ଦେଖନ୍ତୁ।”</w:t>
      </w:r>
    </w:p>
    <w:p>
      <w:pPr>
        <w:pStyle w:val="ArticleScripture"/>
        <w:jc w:val="left"/>
      </w:pPr>
      <w:r>
        <w:rPr>
          <w:rFonts w:ascii="Nirmala UI" w:hAnsi="Nirmala UI" w:eastAsia="Nirmala UI" w:cs="Nirmala UI"/>
        </w:rPr>
        <w:t>“ରାଜକୀୟ ଆଜ୍ଞାପତ୍ର, ସାଧାରଣ ପରିଷଦମାନ, ଏବଂ ଲୌକିକ ଶକ୍ତି ଦ୍ୱାରା ସମର୍ଥିତ ଚର୍ଚ୍ଚ-ନିୟମାବଳୀ—ଏହି ସମସ୍ତ ପଦକ୍ଷେପ ମାଧ୍ୟମରେ ମୂର୍ତ୍ତିପୂଜକ ପର୍ବଟି ଖ୍ରୀଷ୍ଟିୟ ଜଗତରେ ତାହାର ସମ୍ମାନନୀୟ ସ୍ଥାନକୁ ପ୍ରାପ୍ତ କଲା। ରବିବାର ପାଳନକୁ ବାଧ୍ୟତାମୂଳକ କରିଥିବା ପ୍ରଥମ ସାର୍ବଜନୀନ ପଦକ୍ଷେପ ଥିଲା କନ୍ଷ୍ଟାଣ୍ଟିନଙ୍କ ଦ୍ୱାରା ପ୍ରଣୀତ ସେହି ଆଇନ। (A.D. 321) ଏହି ଆଦେଶାନୁସାରେ ସହରବାସୀମାନଙ୍କୁ ‘ସୂର୍ଯ୍ୟର ପୂଜ୍ୟ ଦିନ’ରେ ବିଶ୍ରାମ କରିବାକୁ ନିର୍ଦ୍ଦେଶ ଦିଆଯାଇଥିଲା, କିନ୍ତୁ ଗ୍ରାମବାସୀମାନଙ୍କୁ ତାଙ୍କ କୃଷିକାର୍ଯ୍ୟ ଜାରି ରଖିବାକୁ ଅନୁମତି ଦିଆଯାଇଥିଲା। ଯଦିଓ ଏହା ବାସ୍ତବରେ ଏକ ମୂର୍ତ୍ତିପୂଜକ ବିଧି ଥିଲା, ତଥାପି ଖ୍ରୀଷ୍ଟଧର୍ମକୁ ନାମମାତ୍ର ଗ୍ରହଣ କରିବା ପରେ ସମ୍ରାଟ ଏହାକୁ ବଳବତ୍ କରିଥିଲେ।” The Great Controversy, 573, 574.</w:t>
      </w:r>
    </w:p>
    <w:p>
      <w:pPr>
        <w:pStyle w:val="ArticleBody"/>
        <w:jc w:val="left"/>
      </w:pPr>
      <w:r>
        <w:rPr>
          <w:rFonts w:ascii="Nirmala UI" w:hAnsi="Nirmala UI" w:eastAsia="Nirmala UI" w:cs="Nirmala UI"/>
        </w:rPr>
        <w:t>“25” ସଂଖ୍ୟା, ଯାହା “250”ର ଦଶମାଂଶ, ବିଦ୍ରୋହ ଏବଂ ବିଭାଜନକୁ ପ୍ରତିନିଧିତ୍ୱ କରେ। ଯିହେଜ୍କେଲ ପୁସ୍ତକର ଅଷ୍ଟମ ଅଧ୍ୟାୟରେ ସୂର୍ଯ୍ୟଙ୍କୁ ନମସ୍କାର କରୁଥିବା ଲାଓଦିକିୟ ଆଡ୍ଭେଣ୍ଟିଜ୍ମର “25” ନେତା, ପରବର୍ତ୍ତୀ ଅଧ୍ୟାୟରେ ମୁଦ୍ରାଙ୍କିତ ହେଉଥିବାମାନଙ୍କଠାରୁ ବିଭକ୍ତ; ଏବଂ ସିଷ୍ଟର ହ୍ୱାଇଟ ସ୍ପଷ୍ଟଭାବେ ଯିହେଜ୍କେଲର ନବମ ଅଧ୍ୟାୟର ମୁଦ୍ରାଙ୍କନକୁ ପ୍ରକାଶିତବାକ୍ୟର ଏକ ଶତ ଚୁଆଳିଶ ହଜାରଙ୍କର ମୁଦ୍ରାଙ୍କନ ବୋଲି ଚିହ୍ନିତ କରନ୍ତି। ସେହି “25” ପୁରୁଷ, କୋରହ, ଦାଥାନ, ଏବଂ ଅବୀରାମଙ୍କ ବିଦ୍ରୋହରେ ଯୋଗ ଦେଇଥିବା ପ୍ରସିଦ୍ଧ “250” ପୁରୁଷଙ୍କର କେବଳ ଏକ ଦଶମାଂଶ ମାତ୍ର। ସିଷ୍ଟର ହ୍ୱାଇଟଙ୍କୁ 1888 ଜେନେରାଲ କନ୍ଫରେନ୍ସ ସଭା ଛାଡ଼ି ଯିବାକୁ ନିଷେଧ କରାଯାଇଥିଲା, କାରଣ ଗବ୍ରିଏଲ ତାଙ୍କୁ କହିଥିଲେ ଯେ ସେ ରହିବାକୁ ଓ ମିନିଆପୋଲିସର ବିଦ୍ରୋହକୁ ଲିପିବଦ୍ଧ କରିବାକୁ ପଡ଼ିବ; କାରଣ ଏହା କୋରହଙ୍କ ବିଦ୍ରୋହର ଏକ ପୁନରାବୃତ୍ତି ଥିଲା। “250” ବିଦ୍ରୋହ ଏବଂ ପୃଥକ୍କରଣର ଏକ ପ୍ରତୀକ। ମାଥିଉ “25”ରେ ତିନୋଟି ଦୃଷ୍ଟାନ୍ତ ଅଛି, ଯେଉଁଗୁଡ଼ିକ ଦୁଷ୍ଟ ଏବଂ ଜ୍ଞାନୀମାନଙ୍କର ପୃଥକ୍କରଣ ବିଷୟରେ ଶିକ୍ଷା ଦେଇଥାଏ। ରିପବ୍ଲିକନ ଏବଂ ପ୍ରୋଟେଷ୍ଟାଣ୍ଟ ଶିଙ୍ଗ ଉଭୟେ ଚାରି ପିଢ଼ୀ ଦ୍ୱାରା ପ୍ରତିନିଧିତ୍ୱ ହୋଇଥିବା ଏକ ଅନୁଗ୍ରହକାଳର ଅଧୀନ; ଏବଂ ଉଭୟ ନିୟମର ଲୋକମାନେ ଓ ଯେଉଁ ଜାତିରେ ନିୟମର ଲୋକମାନେ ସ୍ଥାପିତ ହୋଇଛନ୍ତି, ସେହି ଏକେ ସମୟକାଳରେ ବିଚାରିତ ହୋନ୍ତି।</w:t>
      </w:r>
    </w:p>
    <w:p>
      <w:pPr>
        <w:pStyle w:val="ArticleBody"/>
        <w:jc w:val="left"/>
      </w:pPr>
      <w:r>
        <w:rPr>
          <w:rFonts w:ascii="Nirmala UI" w:hAnsi="Nirmala UI" w:eastAsia="Nirmala UI" w:cs="Nirmala UI"/>
        </w:rPr>
        <w:t>ବାଇବେଲ ଭବିଷ୍ୟବାଣୀର ଷଷ୍ଠ ରାଜ୍ୟ ଏବଂ ଯାହା ଯୁକ୍ତରାଷ୍ଟ୍ର ଅଟେ, ସେହି ପୃଥିବୀର ପଶୁର “250” ବର୍ଷମାନଙ୍କ ମଧ୍ୟରେ, ନେରୋଙ୍କ ରେଖା ଗୋଟିଏ ଆଦେଶକୁ ଚିହ୍ନଟ କରେ; ଏହାକୁ ମିଲାନର ଫରମାନ ଦ୍ୱାରା ପ୍ରତିନିଧିତ କରାଯାଇଛି, ଯାହା ଆଇନକୁ ଅସ୍ତ୍ରରୂପେ ବ୍ୟବହାର କରାଯାଇଥିବା ଏକ କ୍ରମାଗତ ତୀବ୍ରତାବୃଦ୍ଧିର ଆରମ୍ଭକୁ ଚିହ୍ନିତ କରେ; ଏହାର ପରିଣତି 321 ଖ୍ରୀଷ୍ଟାବ୍ଦର ରବିବାର ଆଇନର ଆଦେଶରେ ହୁଏ, ଯାହା ଏମିତି ଏକ କାଳକୁ ଆରମ୍ଭ କରେ ଯାହା 330 ମସିହାରେ ସମଗ୍ର ପୃଥିବୀ ଦୁଇଟି ବର୍ଗରେ ବିଭକ୍ତ ହେବା ସହିତ ସମାପ୍ତ ହୁଏ, ଯାହାକୁ ପୂର୍ବ ଏବଂ ପଶ୍ଚିମ ଭାବେ ପ୍ରତିନିଧିତ କରାଯାଇଛି। 321 ରୁ 330 ପର୍ଯ୍ୟନ୍ତ ସେହି ନଅ ବର୍ଷର କାଳଟି ମଧ୍ୟ ତମ୍ବୁପର୍ବର ସାତ ଦିନ ଅଟେ, ଯାହା 321 ମସିହାର ରବିବାର ଆଇନରୁ ଆରମ୍ଭ ହୁଏ, ଏବଂ 330 ମସିହାରେ ମିଖାଏଲ ଉଠି ଦାଁଡନ୍ତି ଏବଂ ପରୀକ୍ଷାକାଳ ସମାପ୍ତ ହେବାବେଳେ ଶେଷ ହୁଏ।</w:t>
      </w:r>
    </w:p>
    <w:p>
      <w:pPr>
        <w:pStyle w:val="ArticleBody"/>
        <w:jc w:val="left"/>
      </w:pPr>
      <w:r>
        <w:rPr>
          <w:rFonts w:ascii="Nirmala UI" w:hAnsi="Nirmala UI" w:eastAsia="Nirmala UI" w:cs="Nirmala UI"/>
        </w:rPr>
        <w:t>ଦର୍ଶନକୁ ସ୍ଥାପନ କରୁଥିବାଟି ରୋମ୍ ଅଟେ ବୋଲି ମିଲେରୀୟ ଭିତ୍ତିସ୍ଥ ବୁଝାମଣାକୁ ପ୍ରତ୍ୟାଖ୍ୟାନ କରିବାର ଅର୍ଥ ହେଉଛି ୨୦୨୩ ଡିସେମ୍ବର ୩୧ ତାରିଖରେ ଆସିଥିବା ଏବଂ ୨୦୨୫ ମେ ୮ ତାରିଖରେ ଗୌରବମୟ ଦେଶରୁ ପ୍ରଥମ ପୋପ୍ ନିର୍ବାଚିତ ହେବା ସମୟରେ ଶେଷ ହୋଇଥିବା ଭିତ୍ତିସ୍ଥ ପରୀକ୍ଷାରେ ଅସଫଳ ହେବା। ଯେ ଭିତ୍ତିସ୍ଥ ସତ୍ୟ ଉଇଲିଆମ୍ ମିଲରଙ୍କୁ ରୋମ୍‌କୁ ଦର୍ଶନ ସ୍ଥାପନ କରୁଥିବା ପ୍ରତୀକ ଭାବେ ପରିଚିତ କରିବାକୁ ସମର୍ଥ କଲା, ସେହି ସତ୍ୟଟି ଏପରି ସତ୍ୟ ଯାହାକୁ ପ୍ରତ୍ୟାଖ୍ୟାନ କଲେ ପ୍ରବଳ ଭ୍ରମ ଆସେ। ସେହି ପ୍ରଥମ ପରୀକ୍ଷାରେ ଅସଫଳ ହେବା ଥେସଲୋନିକୀୟ ପତ୍ରର “ପ୍ରବଳ ଭ୍ରମ” ଆଣିଦେଏ ଏବଂ ଏହା ପ୍ରମାଣ କରେ ଯେ ଯେମାନେ ମୂର୍ଖ ଏବଂ ବୁଝନ୍ତି ନାହିଁ—ସେମାନେ “ସତ୍ୟ”କୁ ପ୍ରେମ କରନ୍ତି ନାହିଁ। ବାହ୍ୟ ଦର୍ଶନକୁ ସ୍ଥାପନ କରୁଥିବା ପ୍ରତୀକକୁ ପ୍ରତ୍ୟାଖ୍ୟାନ କରିବାର ଅର୍ଥ ହେଉଛି ଭିତ୍ତିସ୍ଥ ପରୀକ୍ଷାକୁ ପ୍ରତ୍ୟାଖ୍ୟାନ କରିବା, ଯାହା ତିନୋଟି ପରୀକ୍ଷା ମଧ୍ୟରୁ ପ୍ରଥମ। ସିଷ୍ଟର୍ ହ୍ୱାଇଟ୍ ଖ୍ରୀଷ୍ଟଙ୍କ ସମୟର ପ୍ରଥମ ପରୀକ୍ଷାକୁ ଯୋହନ୍ ବାପ୍ତିସ୍ମାଦାତାଙ୍କ ବାର୍ତ୍ତା ସହ ସମନ୍ୱୟ କରନ୍ତି। ସେ ଚିହ୍ନଟ କରନ୍ତି ଯେ, ଯେମାନେ ଯୋହନଙ୍କ ବାର୍ତ୍ତାକୁ ପ୍ରତ୍ୟାଖ୍ୟାନ କରିଥିଲେ, ସେମାନେ ଯୀଶୁଙ୍କ ଶିକ୍ଷାଦାନ ଦ୍ୱାରା କୌଣସି ଲାଭ ପାଇବେ ନାହିଁ, ନାହିଁ କି ଖ୍ରୀଷ୍ଟ ଯେତେବେଳେ ପ୍ରାଙ୍ଗଣରୁ ପବିତ୍ର ସ୍ଥାନକୁ ସ୍ଥାନାନ୍ତର କଲେ, ସେତେବେଳେ ହୋଇଥିବା ବ୍ୟବସ୍ଥାଗତ ପରିବର୍ତ୍ତନକୁ ଦେଖିପାରିବେ।</w:t>
      </w:r>
    </w:p>
    <w:p>
      <w:pPr>
        <w:pStyle w:val="ArticleBody"/>
        <w:jc w:val="left"/>
      </w:pPr>
      <w:r>
        <w:rPr>
          <w:rFonts w:ascii="Nirmala UI" w:hAnsi="Nirmala UI" w:eastAsia="Nirmala UI" w:cs="Nirmala UI"/>
        </w:rPr>
        <w:t>ସେ ସେହି କ୍ରମୋନ୍ନତ ପରୀକ୍ଷା ପ୍ରକ୍ରିୟାକୁ ମିଲରାଇଟମାନଙ୍କର ସମୟସହିତ ସମନ୍ୱୟ କରିଥିଲେ ଏବଂ ଶିକ୍ଷା ଦେଇଥାନ୍ତି ଯେ, ଯେମାନେ ପ୍ରଥମ ଦୂତର ସନ୍ଦେଶକୁ ଅସ୍ୱୀକାର କରିଥିଲେ, ସେମାନେ ଯୋହନଙ୍କର ସନ୍ଦେଶକୁ ଅସ୍ୱୀକାର କରିଥିବା ଯିହୂଦୀମାନଙ୍କ ସହ ସମାନାନ୍ତର ଥିଲେ। ପ୍ରତ୍ୟେକ ଐତିହାସିକ ରେଖାରେ, ଯେମାନେ ପ୍ରଥମ ପରୀକ୍ଷାରେ ବିଫଳ ହେଲେ, ସେମାନେ ପରବର୍ତ୍ତୀ ପଦକ୍ଷେପରୁ କୌଣସି ଲାଭ ପାଇଲେ ନାହିଁ, ଏବଂ ଖ୍ରୀଷ୍ଟଙ୍କର ବ୍ୟବସ୍ଥାଗତ ପରିବର୍ତ୍ତନ ପ୍ରତି ଅନ୍ଧ ହୋଇଗଲେ। ଯେମାନେ 9/11ର ସନ୍ଦେଶକୁ ଅସ୍ୱୀକାର କରିଥିଲେ, ସେମାନେ ଦେଖି ପାରିଲେ ନାହିଁ ଯେ ଖ୍ରୀଷ୍ଟ ଜୀବିତମାନଙ୍କର ବିଚାର ଆରମ୍ଭ କରିଥିଲେ। ଯେମାନେ 2023ର ଭିତ୍ତିସ୍ଥ ପରୀକ୍ଷାରେ ବିଫଳ ହେବେ, ସେମାନେ ଯୁଦ୍ଧରତ ମଣ୍ଡଳୀରୁ ବିଜୟୀ ମଣ୍ଡଳୀକୁ ଯାଉଥିବା ଅନ୍ତର୍କାଳୀନ ପରିବର୍ତ୍ତନକୁ ଦେଖି ପାରିବେ ନାହିଁ। ଏହି ଭିତ୍ତିସ୍ଥ ପରୀକ୍ଷାମାନଙ୍କ ମଧ୍ୟରୁ ଯେକୌଣସିକୁ ଅସ୍ୱୀକାର କରିଥିବାମାନେ ଶେଷରେ “ସମ୍ପୂର୍ଣ୍ଣ ଅନ୍ଧକାର”ରେ ପହଞ୍ଚିଲେ। ଯେଉଁଠାରେ ଦର୍ଶନ ନାହିଁ, ସେଠାରେ ଲୋକମାନେ ଶେଷରେ ସମ୍ପୂର୍ଣ୍ଣ ଅନ୍ଧକାରରେ ପହଞ୍ଚନ୍ତି, ଏବଂ ବାହ୍ୟ ଦର୍ଶନର ଆଲୋକକୁ ସ୍ଥାପନ କରେ ରୋମ। ଏହି ସତ୍ୟ ତିନିଜଣ ପୋପ ଏବଂ ଦାନିଏଲ ଏଗାରର ପଦ 10, 11 ଓ 15ର ତିନୋଟି ଯୁଦ୍ଧରେ ଦଣ୍ଡାୟମାନ ଥିବା ତିନିଜଣ ରାଷ୍ଟ୍ରପତିଙ୍କ ସହ ସେମାନଙ୍କର ସମ୍ପର୍କରେ ଚିହ୍ନଟ କରାଯାଇପାରେ।</w:t>
      </w:r>
    </w:p>
    <w:p>
      <w:pPr>
        <w:pStyle w:val="ArticleBody"/>
        <w:jc w:val="left"/>
      </w:pPr>
      <w:r>
        <w:rPr>
          <w:rFonts w:ascii="Nirmala UI" w:hAnsi="Nirmala UI" w:eastAsia="Nirmala UI" w:cs="Nirmala UI"/>
        </w:rPr>
        <w:t>ସାଇରସଙ୍କ ବାହ୍ୟ “250” ବର୍ଷର ରେଖା, ଯାହା ରାଫିଆର ଯୁଦ୍ଧରୁ ପାନିଅମ୍‌ର ଯୁଦ୍ଧ ପର୍ଯ୍ୟନ୍ତ ଚିହ୍ନିତ ସତରହ ବର୍ଷର ଏକ ଅବଧିର ମଧ୍ୟଭାଗରେ 207 BCରେ ସମାପ୍ତ ହୋଇଥିଲା, ନେରୋ ସହିତ ଆରମ୍ଭ ହୋଇ 313ରେ ମିଲାନ୍‌ର ଆଜ୍ଞାପତ୍ରରେ ସମାପ୍ତ ହୋଇଥିବା “250” ବର୍ଷର ରେଖା ସହିତ ସମରେଖିତ ହେଲା, ଏପରିକାରେ କନ୍ଷ୍ଟାନ୍ଟିନ୍‌ ଦ ଗ୍ରେଟଙ୍କ ସତରହ ବର୍ଷର ଅବଧିକୁ ଚିହ୍ନିତ କରିଲା। ଡୋନାଲ୍ଡ ଟ୍ରମ୍ପ 207 BCରେ ଆଣ୍ଟିଓକସ୍‌ ଦ ଗ୍ରେଟ୍‌ ଭାବେ ଦଣ୍ଡାୟମାନ, ଯାହା 2026 ଅଟେ, ଏବଂ ସେ 313ରେ କନ୍ଷ୍ଟାନ୍ଟିନ୍‌ ଦ ଗ୍ରେଟ୍‌ ଭାବେ ମଧ୍ୟ ଦଣ୍ଡାୟମାନ, ପଶୁର ପ୍ରତିମାର ପରୀକ୍ଷା ସମୟର ଆରମ୍ଭରେ। ଜୁଲାଇ 4, 2026ରେ ଟ୍ରମ୍ପ, ଆଣ୍ଟିଓକସ୍‌ ଏବଂ କନ୍ଷ୍ଟାନ୍ଟିନ୍‌ ଭାବେ, ଆମେରିକାକୁ “ମହାନ” କରୁଛନ୍ତି। ଟ୍ରମ୍ପ ସେହି ତିନିଜଣ ରାଷ୍ଟ୍ରପତିଙ୍କ ମଧ୍ୟରୁ ତୃତୀୟ, ଯେଉଁମାନେ ଦଶ, ଏଗାର ଓ ପନ୍ଦର ପଦର ତିନୋଟି ଯୁଦ୍ଧ ସହିତ ସମରେଖିତ ହୋଇଛନ୍ତି। ରୀଗାନ୍‌ ସେହି ତିନିଜଣଙ୍କ ମଧ୍ୟରେ ପ୍ରଥମ ଥିଲେ ଏବଂ ଓବାମା ମଧ୍ୟସ୍ଥ ଥିଲେ। ସେହି ତିନିଜଣ ରାଷ୍ଟ୍ରପତି “ସତ୍ୟ”ର ସ୍ୱାକ୍ଷର ବହନ କରନ୍ତି, ଏବଂ ରୀଗାନ୍‌ ଏବଂ ଟ୍ରମ୍ପ କେବଳ ପ୍ରଥମ ଓ ତୃତୀୟଙ୍କୁ ନୁହେଁ, ବରଂ ଆଲ୍ଫା ଓ ଓମେଗାଙ୍କୁ ମଧ୍ୟ ପ୍ରତିନିଧିତ୍ୱ କରନ୍ତି।</w:t>
      </w:r>
    </w:p>
    <w:p>
      <w:pPr>
        <w:pStyle w:val="ArticleBody"/>
        <w:jc w:val="left"/>
      </w:pPr>
      <w:r>
        <w:rPr>
          <w:rFonts w:ascii="Nirmala UI" w:hAnsi="Nirmala UI" w:eastAsia="Nirmala UI" w:cs="Nirmala UI"/>
        </w:rPr>
        <w:t>ପ୍ରତ୍ୟେକ ରାଷ୍ଟ୍ରପତିଙ୍କର ଭବିଷ୍ୟଦ୍ବାଣୀମୂଳକ ବୈଶିଷ୍ଟ୍ୟ ଏହା ଯେ, ସେମାନେ ଶାସନ କରୁଥିବା ସମୟରେ ସେହି କାଳଖଣ୍ଡର ପୋପଙ୍କ ସହ ଏକ ମୈତ୍ରୀ-ସମ୍ପର୍କରେ ଅବସ୍ଥିତ ରହନ୍ତି। ରେଗାନ ଏବଂ ଜନ ପଲ ଦ୍ୱିତୀୟ ଗୁପ୍ତଭାବେ ସମଲଗ୍ନ ଥିଲେ, ଯେତେବେଳେ ସେମାନେ 1989 ମସିହାରେ ଦାନିଏଲ ଏଗାରୋ ଅଧ୍ୟାୟର ଦଶମ ଏବଂ ଚାଳିଶତମ ପଦ୍ୟର ପୂରଣରେ ସୋଭିଏତ ୟୁନିଅନକୁ ପତନ କରାଇଥିଲେ। ରେଗାନ ଏବଂ ଟ୍ରମ୍ପଙ୍କ ମଧ୍ୟବର୍ତ୍ତୀ ସମୟରେ ଥିବା ଜାଗୃତ-ବିଶ୍ୱବାଦୀ ରାଷ୍ଟ୍ରପତି ଓବାମା, ଜାଗୃତ ପୋପ ଫ୍ରାନ୍ସିସଙ୍କ ସହ ଦାର୍ଶନିକ ଭାବେ ସମଲଗ୍ନ ଥିଲେ। ପୋପ ଲିଓଙ୍କ ସହ ଟ୍ରମ୍ପଙ୍କ ମୈତ୍ରୀ ସମସ୍ତଙ୍କ ପାଇଁ ପ୍ରକାଶ୍ୟ, ଏବଂ 2025 ମସିହାରେ ଟ୍ରମ୍ପ ରାଷ୍ଟ୍ରପତି ଭାବେ ଶପଥଗ୍ରହଣ କଲେ ଏବଂ ଲିଓ ଖ୍ରୀଷ୍ଟବିରୋଧୀ ଭାବେ ଅଭିଷିକ୍ତ ହେଲେ। ଏକ ରାଷ୍ଟ୍ରପତି ଏବଂ ଏକ ପୋପଙ୍କ ଆଧ୍ୟାତ୍ମିକ ସମ୍ପର୍କକୁ ଯେଜେବେଲ ଏବଂ ବାଆଲଙ୍କ ଭବିଷ୍ୟଦ୍ବକ୍ତାମାନଙ୍କ ଦ୍ୱାରା ପ୍ରତିନିଧିତ୍ୱ କରାଯାଇଛି। ଏକ ରାଷ୍ଟ୍ରପତି ଏବଂ ପୋପଙ୍କ ରାଜନୈତିକ ସମ୍ପର୍କକୁ ଯେଜେବେଲ ଏବଂ ଆହାବଙ୍କ ଦ୍ୱାରା ପ୍ରତିନିଧିତ୍ୱ କରାଯାଇଛି। ଯେକୌଣସି ପ୍ରତିନିଧିତ୍ୱରେ ଯେଜେବେଲ ହିଁ ମୁଖ୍ୟ।</w:t>
      </w:r>
    </w:p>
    <w:p>
      <w:pPr>
        <w:pStyle w:val="ArticleScripture"/>
        <w:jc w:val="left"/>
      </w:pPr>
      <w:r>
        <w:rPr>
          <w:rFonts w:ascii="Nirmala UI" w:hAnsi="Nirmala UI" w:eastAsia="Nirmala UI" w:cs="Nirmala UI"/>
        </w:rPr>
        <w:t>“ଆମେ ଶେଷ ସଙ୍କଟ ସମୀପକୁ ଆସୁଥିବାବେଳେ, ପ୍ରଭୁଙ୍କ ଉପକରଣମାନଙ୍କ ମଧ୍ୟରେ ସମନ୍ୱୟ ଓ ଏକତା ବିଦ୍ୟମାନ ରହିବା ଅତ୍ୟନ୍ତ ଜୀବନ୍ତ ଗୁରୁତ୍ୱର ବିଷୟ। ଜଗତ ଝଡ଼, ଯୁଦ୍ଧ ଓ ବିରୋଧରେ ପରିପୂର୍ଣ୍ଣ। ତଥାପି ଗୋଟିଏ ମୁଣ୍ଡ ଅଧୀନରେ—ପୋପୀୟ ଶକ୍ତି—ଲୋକମାନେ ତାଙ୍କ ସାକ୍ଷୀମାନଙ୍କ ବ୍ୟକ୍ତିତ୍ୱରେ ଈଶ୍ୱରଙ୍କ ବିରୋଧ କରିବା ପାଇଁ ଏକତ୍ରିତ ହେବେ। ଏହି ଏକତାକୁ ସେହି ମହା ଧର୍ମତ୍ୟାଗୀ ଦୃଢ଼ କରେ। ସେ ସତ୍ୟବିରୋଧୀ ଯୁଦ୍ଧରେ ନିଜ ଏଜେଣ୍ଟମାନଙ୍କୁ ଏକତ୍ର କରିବାକୁ ଚେଷ୍ଟା କରୁଥିବାବେଳେ, ସେ ତାହାର ସମର୍ଥକମାନଙ୍କୁ ବିଭକ୍ତ ଓ ଛିତରାଇବା ପାଇଁ କାର୍ଯ୍ୟ କରିବ। ଇର୍ଷ୍ୟା, ଦୁଷ୍ଟ ସନ୍ଦେହ, ଅପବାଦମୂଳକ କଥାକହିବା—ଏସବୁକୁ ସେ ବିବାଦ ଓ ମତଭେଦ ସୃଷ୍ଟି କରିବା ପାଇଁ ଉସକାଇଥାଏ।” Testimonies, volume 7, 182.</w:t>
      </w:r>
    </w:p>
    <w:p>
      <w:pPr>
        <w:pStyle w:val="ArticleScripture"/>
        <w:jc w:val="left"/>
      </w:pPr>
      <w:r>
        <w:rPr>
          <w:rFonts w:ascii="Nirmala UI" w:hAnsi="Nirmala UI" w:eastAsia="Nirmala UI" w:cs="Nirmala UI"/>
        </w:rPr>
        <w:t>“ଏହି ପ୍ରବଳ ଅଧର୍ମର ସମୟରେ, ଯେ ପ୍ରୋଟେଷ୍ଟାଣ୍ଟ ଚର୍ଚ୍ଚମାନେ ‘ପ୍ରଭୁ ଏପରି କହୁଛନ୍ତି’ ବୋଲିଥିବା ଅଧିକାରକୁ ପ୍ରତ୍ୟାଖ୍ୟାନ କରିଛନ୍ତି, ସେମାନେ ଏକ ଅଦ୍ଭୁତ ଦଶାକୁ ପହଞ୍ଚିବେ। ସେମାନେ ଜଗତ ସହିତ ଏକାତ୍ମ ହୋଇଯିବେ। ଈଶ୍ୱରଙ୍କଠାରୁ ସେମାନଙ୍କ ବିଚ୍ଛିନ୍ନତାରେ, ସେମାନେ ମିଥ୍ୟାକୁ ଏବଂ ଈଶ୍ୱରଙ୍କଠାରୁ ବିଚ୍ୟୁତିକୁ ଜାତିର ନିୟମ କରିବାକୁ ଚେଷ୍ଟା କରିବେ। ସେମାନେ ଦେଶର ଶାସକମାନଙ୍କ ଉପରେ ପ୍ରଭାବ ପକାଇବେ, ଯେପରି ପାପର ପୁରୁଷର ହାରାଇଯାଇଥିବା ପ୍ରଭୁତ୍ୱକୁ ପୁନଃସ୍ଥାପିତ କରିବା ପାଇଁ ନିୟମମାନେ ତିଆରି ହେଉ, ଯିଏ ଈଶ୍ୱରଙ୍କ ମନ୍ଦିରରେ ବସି ନିଜକୁ ଈଶ୍ୱର ବୋଲି ପ୍ରଦର୍ଶନ କରେ। ରୋମାନ କାଥଲିକ ସିଦ୍ଧାନ୍ତମାନଙ୍କୁ ରାଜ୍ୟର ସୁରକ୍ଷା ତଳେ ଆଣାଯିବ। ଯେମାନେ ଈଶ୍ୱରଙ୍କ ବ୍ୟବସ୍ଥାକୁ ନିଜ ଜୀବନର ନିୟମ କରିନାହାନ୍ତି, ସେମାନେ ଆଉ ବାଇବେଲ ସତ୍ୟର ପ୍ରତିବାଦକୁ ସହିବେ ନାହିଁ।” Review and Herald, December 21, 1897.</w:t>
      </w:r>
    </w:p>
    <w:p>
      <w:pPr>
        <w:pStyle w:val="ArticleBody"/>
        <w:jc w:val="left"/>
      </w:pPr>
      <w:r>
        <w:rPr>
          <w:rFonts w:ascii="Nirmala UI" w:hAnsi="Nirmala UI" w:eastAsia="Nirmala UI" w:cs="Nirmala UI"/>
        </w:rPr>
        <w:t>ବାଆଲଙ୍କ ମିଥ୍ୟା ଭବିଷ୍ୟଦ୍ଦକ୍ତାମାନେ ଯେଜେବେଲଙ୍କ ମେଜରେ ଭୋଜନ କରୁଥିଲେ। ଯେଜେବେଲ ରାଣୀ ଥିଲେ ଏବଂ ସେହି ଭବିଷ୍ୟଦ୍ଦକ୍ତାମାନେ ତାଙ୍କର ଭବିଷ୍ୟଦ୍ଦକ୍ତା ଥିଲେ। ଦାନିଏଲ ଏଗାରର ଚାଳିଶତମ ପଦରେ ରିଗାନଙ୍କୁ “ରଥ” ଓ “ଅଶ୍ୱାରୋହୀମାନେ” ଭାବେ ପ୍ରତିନିଧିତ୍ୱ କରାଯାଇଥିଲା, ଯାହା ସାମରିକ ଶକ୍ତିର ପ୍ରତୀକ, ଏବଂ “ଜାହାଜମାନେ” ଦ୍ୱାରା ମଧ୍ୟ, ଯାହା ଆର୍ଥିକ ପ୍ରାବଳ୍ୟର ପ୍ରତୀକ। ତଥାପି, ସେହି ପଦରେ, ଉତ୍ତରର “ରାଜା” ହେଉଛି ପାପାସୀ ଥିଲା। ଭବିଷ୍ୟଦ୍ବାଣୀଗତ ଭାବରେ ରିଗାନ୍ ଯେଜେବେଲଙ୍କ ଅଧୀନତାରେ ଥିଲେ। ସେହି ସମୟରେ ପୃଥିବୀ ପଶୁଟିଙ୍କ ପଛେ ଆଶ୍ଚର୍ଯ୍ୟଚକିତ ହୋଇ ଚାଲିଥିଲା, କାରଣ ପୋପ୍ ଜନ୍ ପଲ୍ ଦ୍ୱିତୀୟ ଅନ୍ୟ କୌଣସି ପୋପ୍‌ଠାରୁ ଅଧିକ ସମସ୍ତ ପୃଥିବୀ ଭ୍ରମଣ କରିଥିଲେ। ସୁପରିଚିତ ଜେସୁଇଟ୍ ଲେଖକ ମାଲାକି ମାର୍ଟିନ୍ ତାଙ୍କର ପୁସ୍ତକ, Keys of This Blood, ରେ ପୋପ୍ ଜନ୍ ପଲ୍ ଦ୍ୱିତୀୟ ବିଷୟରେ ଲେଖିଥିଲେ। ସେହି ପୁସ୍ତକର ଘୋଷିତ ପ୍ରତିପାଦ୍ୟ ଥିଲା ଯେ, ଜନ୍ ପଲ୍ ଦ୍ୱିତୀୟ ଏବଂ ରିଗାନଙ୍କ ସମୟରେ ସେତେବେଳେ ପୃଥିବୀର ଶାସନାଧିକାର ପାଇଁ ପାପାସୀ, ଯୁକ୍ତରାଷ୍ଟ୍ର ଏବଂ ସୋଭିଏତ୍ ୟୁନିଅନ୍‌ଙ୍କ ମଧ୍ୟରେ ତ୍ରିମୁଖୀ ସଂଘର୍ଷ ଚାଲିଥିଲା। ମାର୍ଟିନ୍ ପୂର୍ବାନୁମାନ କରିଥିଲେ ଯେ ସେହି ସଂଘର୍ଷରେ ପାପାସୀ ବିଜୟୀ ହେବ। ରିଗାନ୍ ଏବଂ ଖ୍ରୀଷ୍ଟବିରୋଧୀଙ୍କ ମଧ୍ୟରେ ଥିବା ଗୁପ୍ତ ମିଳିତ ମୋର୍ଚ୍ଚା ଘୋଷଣା କରିଦେଇଥିଲା ଯେ ପାପାସୀର ଘାତକ ଆଘାତକୁ ସୁସ୍ଥ କରିବାର ଆନ୍ଦୋଳନମାନେ ଆରମ୍ଭ ହୋଇଯାଇଛି, ଯଥା ଦାନିଏଲ ଏଗାରର ଚାଳିଶତମ ପଦ ଏବଂ ପରବର୍ତ୍ତୀ ପଦଗୁଡ଼ିକରେ ଚିତ୍ରିତ ହୋଇଛି। ମାର୍ଟିନଙ୍କ ପୁସ୍ତକ ପ୍ରୋଟେଷ୍ଟାଣ୍ଟ ଆମେରିକାକୁ ଅଧିକାର କରିବା ପାଇଁ ପାପାସୀର ଦୀର୍ଘକାଳ ଧରି ଧାରିତ ଲକ୍ଷ୍ୟକୁ ପୁନରୁକ୍ତ କରିଥିଲା। ନିଜ ସ୍ୱୟଂ ସାକ୍ଷ୍ୟ ଅନୁସାରେ, ବାଇବେଲୀୟ ଭବିଷ୍ୟଦ୍ବାଣୀର ପୋପ୍‌ ହିଁ ଖ୍ରୀଷ୍ଟବିରୋଧୀ ବୋଲିଥିବା ସତ୍ୟ ପ୍ରତି ରିଗାନଙ୍କ ଚକ୍ଷୁ ମୁଦି ରହିବାର ପ୍ରବୃତ୍ତି, ସୋଭିଏତ୍ ୟୁନିଅନ୍‌କୁ ବାଇବେଲୀୟ ଭବିଷ୍ୟଦ୍ବାଣୀର ଖ୍ରୀଷ୍ଟବିରୋଧୀ ଭାବେ ତାଙ୍କର ଭ୍ରାନ୍ତ ପ୍ରୟୋଗ ଉପରେ ଆଧାରିତ ଥିଲା।</w:t>
      </w:r>
    </w:p>
    <w:p>
      <w:pPr>
        <w:pStyle w:val="ArticleScripture"/>
        <w:jc w:val="left"/>
      </w:pPr>
      <w:r>
        <w:rPr>
          <w:rFonts w:ascii="Nirmala UI" w:hAnsi="Nirmala UI" w:eastAsia="Nirmala UI" w:cs="Nirmala UI"/>
        </w:rPr>
        <w:t>“ଯେମାନେ ବାକ୍ୟ ବିଷୟରେ ନିଜ ବୁଝାମଣାରେ ଭ୍ରାନ୍ତ ହୋଇଯାନ୍ତି, ଯେମାନେ ପ୍ରତିଖ୍ରୀଷ୍ଟର ଅର୍ଥକୁ ବୁଝିବାରେ ବିଫଳ ହୁଅନ୍ତି, ସେମାନେ ନିଶ୍ଚୟ ନିଜମାନଙ୍କୁ ପ୍ରତିଖ୍ରୀଷ୍ଟର ପକ୍ଷରେ ସ୍ଥାପିତ କରିବେ।” Kress Collection, 105.</w:t>
      </w:r>
    </w:p>
    <w:p>
      <w:pPr>
        <w:pStyle w:val="ArticleBody"/>
        <w:jc w:val="left"/>
      </w:pPr>
      <w:r>
        <w:rPr>
          <w:rFonts w:ascii="Nirmala UI" w:hAnsi="Nirmala UI" w:eastAsia="Nirmala UI" w:cs="Nirmala UI"/>
        </w:rPr>
        <w:t>ଦାନିଏଲ ଏଗାରୋର ପ୍ରଥମ ପଦଗୁଡ଼ିକରେ ଚିହ୍ନିତ ହୋଇଥିବା ଆଠ ଜଣ ରାଷ୍ଟ୍ରପତିଙ୍କ ମଧ୍ୟରୁ ରିଗାନ ପ୍ରଥମ ଥିଲେ, ଏବଂ ସେ ସେହି ଆଠ ଜଣ ରାଷ୍ଟ୍ରପତିଙ୍କ ମଧ୍ୟରୁ ସେହି ତିନି ଜଣଙ୍କ ମଧ୍ୟରେ ମଧ୍ୟ ପ୍ରଥମ ଥିଲେ, ଯେଉଁମାନଙ୍କର ପ୍ରତିଖ୍ରୀଷ୍ଟ ସହିତ ଏକ ଭବିଷ୍ୟଦ୍ବାଣୀମୂଳକ ସମ୍ପର୍କ ଅଛି। ରିଗାନ, ଓବାମା ଏବଂ ଟ୍ରମ୍ପଙ୍କ ଏହି ତିନୋଟି ଜୋଟର ପ୍ରତୀକତ୍ୱରେ ସତ୍ୟର ସହି ଚିହ୍ନଟ କରାଯାଇପାରେ। ପ୍ରଥମ ଭାବେ ରିଗାନ ଶେଷକୁ ପ୍ରତୀକିତ କରନ୍ତି, ଏବଂ ରିଗାନ ଓ ଟ୍ରମ୍ପଙ୍କ ମଧ୍ୟରେ ଥିବା ବିଭିନ୍ନ ସମାନାନ୍ତରତା ଆଶ୍ଚର୍ୟଜନକ ଓ ପ୍ରଚୁର। “ସତ୍ୟ” ବୋଲି ହିବ୍ରୁ ଶବ୍ଦକୁ ସ୍ଥାପିତ କରୁଥିବା ତିନୋଟି ପଦକ୍ଷେପର ମଧ୍ୟବର୍ତ୍ତୀ ଚିହ୍ନ ହେଉଛି ବିଦ୍ରୋହ, ଯାହାର ଏକ ପାରମ୍ପରିକ ଉଦାହରଣ ହେଉଛି ଓବାମାଙ୍କ ରାଷ୍ଟ୍ରପତିପଦ। ମେ 8, 2025 ରେ ପ୍ରଥମଥର ପାଇଁ ଯୁକ୍ତରାଷ୍ଟ୍ରରୁ ଆସିଥିବା ଜଣେ ପୋପଙ୍କୁ ସ୍ଥାପିତ କରାଗଲା, ଏବଂ ରିଗାନଙ୍କ ଗୁପ୍ତ ଜୋଟ ଟ୍ରମ୍ପଙ୍କ ଖୋଲା ଜୋଟକୁ ପହଞ୍ଚିଥିଲା। 2025 ମସିହାରେ, ପାପାସି ଖୋଲାମେଳା ଭାବରେ ଯୁକ୍ତରାଷ୍ଟ୍ର ବୋଲିଥିବା ଗୌରବମୟ ଦେଶରୁ ଜଣେ ପୋପଙ୍କୁ ଅଭିଷିକ୍ତ କଲା, ଯାହା 1798 ଠାରୁ ତାହାର ସଂଘର୍ଷମାନଙ୍କର ସେହି ପ୍ରକୃତ ଲକ୍ଷ୍ୟ ଥିଲା। ମାଲାକି ମାର୍ଟିନଙ୍କ ଭବିଷ୍ୟଦ୍ବାଣୀ ପୂରଣ ହେବା ପାଇଁ ଯାହା ଅବଶିଷ୍ଟ ରହିଥିଲା, ସେହିଥିଲା ରବିବାର ଆଇନ, ଯେଉଁଠାରେ ଅଜଗର, ପଶୁ ଏବଂ ମିଥ୍ୟା ଭବିଷ୍ୟଦ୍ବକ୍ତାଙ୍କ ତ୍ରିମୁଖୀ ଏକତା କାର୍ଯ୍ୟକରୀ କରାଯାଏ।</w:t>
      </w:r>
    </w:p>
    <w:p>
      <w:pPr>
        <w:pStyle w:val="ArticleScripture"/>
        <w:jc w:val="left"/>
      </w:pPr>
      <w:r>
        <w:rPr>
          <w:rFonts w:ascii="Nirmala UI" w:hAnsi="Nirmala UI" w:eastAsia="Nirmala UI" w:cs="Nirmala UI"/>
        </w:rPr>
        <w:t>“ପରମେଶ୍ୱରଙ୍କ ବ୍ୟବସ୍ଥାଙ୍କୁ ଉଲ୍ଲଂଘନ କରି ପାପାସୀର ସଂସ୍ଥାକୁ ବାଧ୍ୟତାମୂଳକ ଭାବେ ପ୍ରବର୍ତ୍ତନ କରାଇବାକୁ ଯେ ଆଜ୍ଞା ଜାରି ହେବ, ତାହା ଦ୍ୱାରା ଆମ ଜାତି ନିଜକୁ ଧାର୍ମିକତାରୁ ସମ୍ପୂର୍ଣ୍ଣ ଭାବେ ବିଚ୍ଛିନ୍ନ କରିଦେବ। ଯେତେବେଳେ ପ୍ରୋଟେଷ୍ଟାଣ୍ଟ ଧର୍ମ ଖାଇଁ ଉପରେ ନିଜ ହାତ ବଢ଼ାଇ ରୋମୀୟ ଶକ୍ତିର ହାତକୁ ଧରିବ, ଯେତେବେଳେ ସେ ଅତଳ ଗର୍ତ୍ତ ଉପରକୁ ଆଗକୁ ବଢ଼ି ସ୍ପିରିଚୁଆଲିଜ୍ମ ସହ ହାତ ମିଳାଇବ, ଯେତେବେଳେ ଏହି ତ୍ରିମୁଖୀ ଏକତାର ପ୍ରଭାବାଧୀନରେ ଆମ ଦେଶ ଏକ ପ୍ରୋଟେଷ୍ଟାଣ୍ଟ ଓ ଗଣତାନ୍ତ୍ରିକ ଶାସନରୂପେ ନିଜ ସମ୍ବିଧାନର ପ୍ରତ୍ୟେକ ସିଦ୍ଧାନ୍ତକୁ ଅସ୍ୱୀକାର କରିବ, ଏବଂ ପାପାସୀୟ ମିଥ୍ୟା ଓ ଭ୍ରମଗୁଡ଼ିକର ପ୍ରସାର ପାଇଁ ବ୍ୟବସ୍ଥା କରିବ, ସେତେବେଳେ ଆମେ ଜାଣିପାରିବୁ ଯେ ଶୈତାନଙ୍କ ଆଶ୍ଚର୍ୟକର କାର୍ଯ୍ୟସାଧନର ସମୟ ଆସି ପହଞ୍ଚିଛି ଏବଂ ଶେଷ ସନ୍ନିକଟ।” Testimonies, volume 5, 451.</w:t>
      </w:r>
    </w:p>
    <w:p>
      <w:pPr>
        <w:pStyle w:val="ArticleBody"/>
        <w:jc w:val="left"/>
      </w:pPr>
      <w:r>
        <w:rPr>
          <w:rFonts w:ascii="Nirmala UI" w:hAnsi="Nirmala UI" w:eastAsia="Nirmala UI" w:cs="Nirmala UI"/>
        </w:rPr>
        <w:t>୨୦୨୬ ଜୁଲାଇ ୪ ତାରିଖରେ ଟ୍ରମ୍ପ ତାଙ୍କର ରାଷ୍ଟ୍ରପତି ପଦକାଳର ମଧ୍ୟବିନ୍ଦୁରେ ଦଣ୍ଡାୟମାନ ହୋଇ ସେହି “୨୫୦” ବର୍ଷ ପାଳନ କରିବାକୁ ଉଦ୍ଦିଷ୍ଟ ଅଟନ୍ତି। ସେହି ମଧ୍ୟବିନ୍ଦୁ ହେଉଛି ଖ୍ରୀଷ୍ଟପୂର୍ବ ୨୦୭, ଯାହା ରାଫିଆ ଯୁଦ୍ଧ ଓ ପାନିଅମ୍ ଯୁଦ୍ଧର ମଧ୍ୟରେ ଅବସ୍ଥିତ। ସେହି ସତର ବର୍ଷର ମଧ୍ୟବିନ୍ଦୁ ନିରୋଙ୍କ ସତର ବର୍ଷର ଆରମ୍ଭକୁ ମଧ୍ୟ ଚିହ୍ନିତ କରେ, ଯାହା ୩୧୩ ମସିହାକୁ ପ୍ରତିନିଧିତ୍ୱ କରେ, ଏବଂ ଚର୍ଚ୍ଚ ଓ ରାଜ୍ୟର ପଶୁର ପ୍ରତିମାର କ୍ରମାଗତ ସ୍ଥାପନକୁ ମଧ୍ୟ, ଯାହା ୩୨୧ର ରବିବାର ଆଇନକୁ, ଏବଂ ଷୋଳଶ ପଦକୁ, ନେଇଯାଏ। ସେହି ଅବଧି ୩୧୩ରେ ପୂର୍ବ ଓ ପଶ୍ଚିମର ବିବାହଦ୍ୱାରା ଆରମ୍ଭ ହୁଏ, ଯାହାକୁ ପଶ୍ଚିମର କନ୍ଷ୍ଟାଣ୍ଟିନଙ୍କ ସତ୍କନ୍ୟା ଏବଂ ପୂର୍ବର ଲିସିନିଅସ୍ ଦ୍ୱାରା ପ୍ରତିନିଧିତ୍ୱ କରାଯାଇଛି। ପୂର୍ବ ଓ ପଶ୍ଚିମର ମଧ୍ୟରେ ବିବାହ ମୈତ୍ରୀରେ ଆରମ୍ଭ ହୋଇଥିବା ସେହି ଅବଧି ପୂର୍ବ ଓ ପଶ୍ଚିମର ପୃଥକୀକରଣ କିମ୍ବା ବିଚ୍ଛେଦରେ ଶେଷ ହୁଏ। ମଧ୍ୟବର୍ତ୍ତୀ ଚିହ୍ନ ହେଉଛି ପ୍ରଥମ ରବିବାର ଆଇନ।</w:t>
      </w:r>
    </w:p>
    <w:p>
      <w:pPr>
        <w:pStyle w:val="ArticleBody"/>
        <w:jc w:val="left"/>
      </w:pPr>
      <w:r>
        <w:rPr>
          <w:rFonts w:ascii="Nirmala UI" w:hAnsi="Nirmala UI" w:eastAsia="Nirmala UI" w:cs="Nirmala UI"/>
        </w:rPr>
        <w:t>ରେଗାନ, ଓବାମା ଏବଂ ଟ୍ରମ୍ପ ଭବିଷ୍ୟଦ୍ବାଣୀମୂଳକ ଭାବେ ଅନନ୍ତ ସୁସମାଚାରର ତିନୋଟି ପଦକ୍ରମ ଦ୍ୱାରା ନିୟନ୍ତ୍ରିତ, ଯେଗୁଡ଼ିକ ପ୍ରକାଶିତ ବାକ୍ୟ ଚୌଦ଼ ଅଧ୍ୟାୟରେ ତିନିଜଣ ଦୂତ ଭାବେ ପ୍ରତିନିଧିତ୍ୱ କରାଯାଇଛି। ଓବାମାଙ୍କ ରାଷ୍ଟ୍ରପତିତ୍ୱକାଳରେ, ଯାହା ଦ୍ୱିତୀୟ ପଦକ୍ରମ, ସେଠାରେ ଦୁଇଜଣ ପୋପ ଥିଲେ। ଫ୍ରାନ୍ସିସ, ଜାଗୃତବାଦୀ ପୋପ, ଜୋସେଫ ରାଟ୍ସିଙ୍ଗରଙ୍କ (ପରେ ପୋପ ବେନେଡିକ୍ଟ ଷୋଡଶ) ପରେ ଆସିଥିଲେ; ରାଟ୍ସିଙ୍ଗର 25 ନଭେମ୍ବର 1981 ଠାରୁ 19 ଏପ୍ରିଲ 2005 ରେ ପୋପ ଭାବେ ନିର୍ବାଚିତ ହେବା ପର୍ଯ୍ୟନ୍ତ Congregation for the Doctrine of the Faith (CDF)-ର ମୁଖ୍ୟ ଭାବେ କାର୍ଯ୍ୟ କରିଥିଲେ। ରାଟ୍ସିଙ୍ଗର ଅବସର ଗ୍ରହଣ କଲେ ଏବଂ ଫ୍ରାନ୍ସିସ ନିଜ ଶାସନ ଆରମ୍ଭ କଲେ; ଏହିପରି ଭାବେ ଓବାମାଙ୍କ ଶାସନକାଳରେ ପୋପମାନଙ୍କର ଏକ ଦ୍ୱିଗୁଣନ ସୃଷ୍ଟି ହେଲା।</w:t>
      </w:r>
    </w:p>
    <w:p>
      <w:pPr>
        <w:pStyle w:val="ArticleBody"/>
        <w:jc w:val="left"/>
      </w:pPr>
      <w:r>
        <w:rPr>
          <w:rFonts w:ascii="Nirmala UI" w:hAnsi="Nirmala UI" w:eastAsia="Nirmala UI" w:cs="Nirmala UI"/>
        </w:rPr>
        <w:t>ଓବାମାଙ୍କ ଉପରେ ଏହି ଅଭିଯୋଗ ହୋଇଛି ଯେ ସେ ଏକେ ସମୟରେ ଉଭୟ ବିପରୀତଲିଙ୍ଗୀ ଓ ସମଲିଙ୍ଗୀ ଥିଲେ, ଏବଂ ସେ ପତିତ ପ୍ରୋଟେଷ୍ଟାଣ୍ଟ ଆମେରିକାର ମିଥ୍ୟା ଭବିଷ୍ୟଦ୍ବକ୍ତାଙ୍କର ଏକ ପ୍ରତୀକ, ଏହା ସହିତ ସେ ଜଣେ ମୁସଲମାନ ଥିଲେ, ଯାହା ମିଥ୍ୟା ଭବିଷ୍ୟଦ୍ବକ୍ତା ମହମ୍ମଦଙ୍କର ଧର୍ମ ମଧ୍ୟ ଅଟେ। ଓବାମା ମହିମାମୟ ଦେଶର ରାଜନୈତିକ ବ୍ୟବସ୍ଥାର ପ୍ରତିନିଧି ଥିଲେ—ପ୍ରକାଶିତ ବାକ୍ୟ ଷୋଳହର ମିଥ୍ୟା ଭବିଷ୍ୟଦ୍ବକ୍ତା—କିନ୍ତୁ ତାଙ୍କର ପ୍ରକୃତ ରାଜନୈତିକ ସହାନୁଭୂତି ବିଶ୍ୱବାଦୀମାନଙ୍କ ସହିତ ସମନ୍ୱିତ ଥିଲା—ଅଜଗର। ଭବିଷ୍ୟଦ୍ବାଣୀଗତ ଅର୍ଥରେ ଓବାମା ଦ୍ୱିଖଣ୍ଡିତ-ଚରିତ୍ରର ଥିଲେ, ଯିଏ ଦୁଇଟି ମିଥ୍ୟା ଧର୍ମ, ଦୁଇ ପ୍ରକାର ଯୌନ ଝୋକ, ଏବଂ ଦୁଇଟି ରାଜନୈତିକ ବ୍ୟବସ୍ଥାଙ୍କୁ ପ୍ରତିନିଧିତ୍ୱ କରୁଥିଲେ, ଏବଂ ତାଙ୍କର ଶାସନକାଳରେ ଦୁଇଜଣ ଖ୍ରୀଷ୍ଟବିରୋଧୀ ଥିଲେ। ଯୌନ ଝୋକ, ରାଜନୈତିକ ସମ୍ପୃକ୍ତି କିମ୍ବା ଧାର୍ମିକ ଦୃଢ଼ବିଶ୍ୱାସ—ଯେ କୌଣସି କ୍ଷେତ୍ର ହେଉନାହିଁ, ଓବାମା ପ୍ରତ୍ୟେକ କ୍ଷେତ୍ରରେ ଗୁପ୍ତତାର ଆବରଣ ମଧ୍ୟରେ ରହିବା ପ୍ରତି ପ୍ରତିବଦ୍ଧ ଥିଲେ। ଆମେରିକୀୟ ନାଗରିକମାନଙ୍କୁ ତାଙ୍କ ନିଜମାନଙ୍କ ବିପକ୍ଷରେ ବିଭକ୍ତ କରିବା ପାଇଁ ତାଙ୍କର ପ୍ରୟାସର କାରଣରୁ କେହି କେହି ତାଙ୍କୁ “ଓବାମା ଦ ଡିଭାଇଡର” ବୋଲି ଜାଣୁଥିଲେ, ଏବଂ ଏହା ତାଙ୍କର ଆବୃତ ବ୍ୟକ୍ତିଗତ, ରାଜନୈତିକ ଓ ଧାର୍ମିକ ଦୃଢ଼ବିଶ୍ୱାସରେ ମଧ୍ୟ ପ୍ରତିଫଳିତ ହୋଇଛି।</w:t>
      </w:r>
    </w:p>
    <w:p>
      <w:pPr>
        <w:pStyle w:val="ArticleBody"/>
        <w:jc w:val="left"/>
      </w:pPr>
      <w:r>
        <w:rPr>
          <w:rFonts w:ascii="Nirmala UI" w:hAnsi="Nirmala UI" w:eastAsia="Nirmala UI" w:cs="Nirmala UI"/>
        </w:rPr>
        <w:t>ଓବାମାଙ୍କ ଶାସନକାଳର ପ୍ରଥମ ଖ୍ରୀଷ୍ଟବିରୋଧୀ ପୋପ୍ ହେବାପୂର୍ବରୁ ଚବିଶ ବର୍ଷ ଧରି ‘କଂଗ୍ରେଗେସନ୍ ଫର୍ ଦ ଡକ୍ଟ୍ରିନ୍ ଅଫ୍ ଦ ଫେଥ୍’ର ପରିଚାଳନା କରିଥିଲା। ‘କଂଗ୍ରେଗେସନ୍ ଫର୍ ଦ ଡକ୍ଟ୍ରିନ୍ ଅଫ୍ ଦ ଫେଥ୍’ ହେଉଛି ସେହି ସଂସ୍ଥାର ଆଧୁନିକ ନାମ, ଯାହାର ମୂଳ ନାମ ଥିଲା ‘ଅଫିସ୍ ଅଫ୍ ଦ ଇନ୍କ୍ୱିଜିସନ୍’। ଓବାମା ପର୍ବର ବିଦ୍ରୋହ “13” ସଂଖ୍ୟା ସହ ସମ୍ବନ୍ଧିତ, ଯାହା ହେବ୍ରୁ ଭାଷାର “ସତ୍ୟ” ଶବ୍ଦରେ ଦେଖାଯାଏ; ସେହି ଶବ୍ଦଟି ହେବ୍ରୁ ବର୍ଣ୍ଣମାଳାର ପ୍ରଥମ ଅକ୍ଷର (ରେଗାନ୍), ତ୍ରୟୋଦଶ ଅକ୍ଷର (ଓବାମା) ଏବଂ ଟ୍ରମ୍ପ, ବାଇଶତମ ଅକ୍ଷରରୁ ଗଠିତ। ଇନ୍କ୍ୱିଜିସନ୍ ନିଶ୍ଚୟ ଭାବେ ବିଦ୍ରୋହର ଗୋଟିଏ ପ୍ରତୀକ। ପୋପ୍ ବେନେଡିକ୍ଟ 2013 ମସିହାରେ, ଇସ୍ଲାମର ମିଥ୍ୟା ଭବିଷ୍ୟଦ୍ବକ୍ତାମାନଙ୍କ ଏବଂ ଧର୍ମତ୍ୟାଗୀ ପ୍ରୋଟେଷ୍ଟାଣ୍ଟବାଦର ପ୍ରତୀକରୂପୀ ବିକ୍ଷିପ୍ତ ଶାସନକାଳରେ, ତାଙ୍କ ସିଂହାସନ ଫ୍ରାନ୍ସିସଙ୍କ ପାଖରେ ତ୍ୟାଗ କରିଥିଲେ।</w:t>
      </w:r>
    </w:p>
    <w:p>
      <w:pPr>
        <w:pStyle w:val="ArticleBody"/>
        <w:jc w:val="left"/>
      </w:pPr>
      <w:r>
        <w:rPr>
          <w:rFonts w:ascii="Nirmala UI" w:hAnsi="Nirmala UI" w:eastAsia="Nirmala UI" w:cs="Nirmala UI"/>
        </w:rPr>
        <w:t>ଚିରସ୍ଥାୟୀ ସୁସମ୍ବାଦର ଦ୍ୱିତୀୟ ପଦକ୍ଷେପ ହେଉଛି ଗୋଟିଏ ଦୃଶ୍ୟ ପରୀକ୍ଷା; ଏବଂ ଓବାମା ଏବଂ ଦୁଇଜଣ ପୋପଙ୍କର ସମ୍ପର୍କରେ ଯାହା ଦେଖାଯାଇପାରେ, ତାହା ହେଉଛି ଇନକ୍ୱିଜିଶନ୍ କାର୍ଯ୍ୟାଳୟ ଦ୍ୱାରା ପ୍ରତିନିଧିକୃତ ନିର୍ଯାତନା ଏବଂ ୱୋକ୍ ପୋପ ଦ୍ୱାରା ପ୍ରତିନିଧିକୃତ ମାତୃ ପୃଥିବୀର ଉପାସନା ପ୍ରତି ଗ୍ଲୋବାଲିଷ୍ଟମାନଙ୍କର ଆସକ୍ତି ମଧ୍ୟରେ ଥିବା ସଂଯୋଗ। ଓବାମାଙ୍କର ମୁସଲମାନ ଆସ୍ଥା, ଇସ୍ଲାମ ଦ୍ୱାରା ସୃଷ୍ଟ ଜାତିମାନଙ୍କର କ୍ରୋଧୋଦ୍ରେକକୁ ଏବଂ “ପ୍ରୋଟେଷ୍ଟାଣ୍ଟ” ନାମ ଦ୍ୱାରା ପ୍ରତିନିଧିକୃତ ଦାୟିତ୍ୱ ପାଳନ କରିବାରେ ପତିତ ପ୍ରୋଟେଷ୍ଟାଣ୍ଟବାଦର ବିଫଳତାକୁ ପ୍ରତିନିଧିତ୍ୱ କରେ। ଜଣେ ପ୍ରୋଟେଷ୍ଟାଣ୍ଟଙ୍କର କର୍ତ୍ତବ୍ୟ ହେଉଛି ରୋମ ବିରୋଧରେ ପ୍ରତିବାଦ କରିବା, କିନ୍ତୁ କେବେବି ରୋମ ସମ୍ମୁଖରେ ନମନ କରିବା ନୁହେଁ।</w:t>
      </w:r>
    </w:p>
    <w:p>
      <w:pPr>
        <w:pStyle w:val="ArticleBody"/>
        <w:jc w:val="left"/>
      </w:pPr>
      <w:r>
        <w:rPr>
          <w:rFonts w:ascii="Nirmala UI" w:hAnsi="Nirmala UI" w:eastAsia="Nirmala UI" w:cs="Nirmala UI"/>
        </w:rPr>
        <w:t>ତିନିଜଣ ପୋପଙ୍କ ମଧ୍ୟରୁ ପ୍ରଥମଜଣ ସମଗ୍ର ବିଶ୍ୱକୁ ଘୋଷଣା କରନ୍ତି ଯେ ସେ ନିଜକୁ ଫାତିମାର କାଥୋଲିକ ନିର୍ଦ୍ଦେଶକ ଭବିଷ୍ୟଦ୍ବାଣୀର “ଭଲ ପୋପ” ବୋଲି ବିଶ୍ୱାସ କରନ୍ତି। ଜନ୍ ପଲ୍ II ନିଜକୁ ଫାତିମାର “ଭଲ ପୋପ” ବୋଲି ବିଶ୍ୱାସ କରୁଥିଲେ; ସେ ବିଶ୍ୱାସ କରୁଥିଲେ ଯେ ପୋପତନ୍ତ୍ର, ଯୁକ୍ତରାଷ୍ଟ୍ର ଓ ବିଶ୍ୱବାଦୀମାନଙ୍କ ମଧ୍ୟରେ ଥିବା ତ୍ରିମୁଖୀ ସଂଘର୍ଷ ସମାପ୍ତ ହେବା ପରେ, ସେ ଶେଷରେ ଲୋହ ଦଣ୍ଡରେ ସମଗ୍ର ବିଶ୍ୱକୁ ଶାସନ କରିବେ।</w:t>
      </w:r>
    </w:p>
    <w:p>
      <w:pPr>
        <w:pStyle w:val="ArticleBody"/>
        <w:jc w:val="left"/>
      </w:pPr>
      <w:r>
        <w:rPr>
          <w:rFonts w:ascii="Nirmala UI" w:hAnsi="Nirmala UI" w:eastAsia="Nirmala UI" w:cs="Nirmala UI"/>
        </w:rPr>
        <w:t>ପରବର୍ତ୍ତୀ ରାଷ୍ଟ୍ରପତିପଦ ଡ୍ରାଗନଙ୍କ ବିଶ୍ୱବାଦୀମାନଙ୍କର ଭୂମିକା, ଇସ୍ଲାମ ଦ୍ୱାରା ଜାତିମାନଙ୍କୁ କ୍ରୋଧିତ କରିବା, ଏବଂ ଧର୍ମତ୍ୟାଗୀ ପ୍ରୋଟେଷ୍ଟାଣ୍ଟବାଦର ପ୍ରୋଟେଷ୍ଟାଣ୍ଟ ହୋଇ ରହିବାର ବିଫଳତାକୁ ଘୋଷଣା କରେ। 2025 ମସିହାରେ ଶପଥଗ୍ରହଣ କରାଯାଇଥିବା ଟ୍ରମ୍ପ ରାଷ୍ଟ୍ରପତିପଦ, 2025 ର ପ୍ରତିଖ୍ରୀଷ୍ଟ ସହ ସ୍ପଷ୍ଟ ଭାବରେ ସମଲୋଚିତ ଅଟେ। ରୋମ ଓ ଯୁକ୍ତରାଷ୍ଟ୍ରର ଏହି ତିନୋଟି ମୈତ୍ରୀର ଆଲୋକ ରାଫିଆର ଯୁଦ୍ଧର ସମାପ୍ତି ଏବଂ ପାନିଅମ୍ ଯୁଦ୍ଧର ଆରମ୍ଭର ଇତିହାସରେ ଉନ୍ମୋଚିତ ହୋଇଛି। ସତରହ ବର୍ଷର ଆରମ୍ଭରେ ଲିସିନିଅସ୍ ଓ କନସ୍ଟାଣ୍ଟିନଙ୍କ ରାଜ୍ୟମାନଙ୍କର ବିବାହ 2025 ର ମୈତ୍ରୀକୁ ପ୍ରତିନିଧିତ୍ୱ କରେ।</w:t>
      </w:r>
    </w:p>
    <w:p>
      <w:pPr>
        <w:pStyle w:val="ArticleBody"/>
        <w:jc w:val="left"/>
      </w:pPr>
      <w:r>
        <w:rPr>
          <w:rFonts w:ascii="Nirmala UI" w:hAnsi="Nirmala UI" w:eastAsia="Nirmala UI" w:cs="Nirmala UI"/>
        </w:rPr>
        <w:t>୨୦୨୫ ମସିହାର ମିଳିତ ଜୋଟ ହେଉଛି ଦଶ କୁମାରୀଙ୍କ ଉପମାର ଜାଲିଆତି ପ୍ରତିରୂପ। ପ୍ରଥମେ ବିବାହ ସମ୍ପନ୍ନ ହୁଏ, ତାହା ପରେ ଏକ ତଦନ୍ତର ଅବଧି ଆସେ, ଯାହା ଶେଷ ପର୍ଯ୍ୟନ୍ତ ବିବାହର ଦ୍ୱିତୀୟ ପର୍ଯ୍ୟାୟକୁ ନେଇଯାଏ, ସେଠାରେ ବିବାହର ପୂର୍ଣ୍ଣ ସମ୍ପାଦନ ଘଟେ, ଏବଂ ଦୁଆର ବନ୍ଦ ହୋଇଯାଏ। ଦଶ କୁମାରୀଙ୍କ ଉପମାର ଏହି ଜାଲିଆତି ପ୍ରତିରୂପ ୨୦୨୫ ମସିହାରେ ଆରମ୍ଭ ହୋଇଥିଲା, ଏବଂ ଏହା ଦାନିଏଲ ୧୧ର ସୋଳ ଓ ଏକଚାଳିଶ ପଦର ଶୀଘ୍ର-ଆସନ୍ତା ରବିବାର ଆଇନରେ ପୂର୍ଣ୍ଣ ସମ୍ପାଦିତ ହୁଏ। ଏହି ଜାଲିଆତି ବିବାହରେ ପିତା ହେଉଛନ୍ତି ଶୟତାନ, ବର ହେଉଛି ପାପାସୀ, ଏବଂ କନ୍ୟା ହେଉଛି ପତିତ ପ୍ରୋଟେଷ୍ଟାଣ୍ଟ ଆମେରିକା। ଦାନିଏଲ ୧୧ର ଚଉଦ ପଦରେ, ଦାନିଏଲଙ୍କ ଜନମାନଙ୍କର ଲୁଟେରାମାନେ ହେଉଛନ୍ତି ରୋମ, ଯେମାନେ ଦର୍ଶନକୁ ସ୍ଥାପନ କରନ୍ତି। ଦର୍ଶନକୁ ସ୍ଥାପନ କରୁଥିବା ପ୍ରତୀକ ଭାବେ ରୋମଙ୍କୁ ୱିଲିୟମ୍ ମିଲରଙ୍କ ଚିହ୍ନଟକୁ ଅସ୍ୱୀକାର କରିବା, ପ୍ରଥମ ସ୍ୱର୍ଗଦୂତଙ୍କ ବାର୍ତ୍ତା ଏବଂ ଯୋହନ ବପ୍ତିସ୍ମାଦାତାଙ୍କ ବାର୍ତ୍ତାକୁ ଅସ୍ୱୀକାର କରିବା ସହ ସମାନାନ୍ତର। ବର୍ତ୍ତମାନର ଖ୍ରୀଷ୍ଟବିରୋଧୀ ୨୦୨୫ ମସିହାରେ ପଦଗ୍ରହଣ କଲାବେଳେ, ସେ ଆଠ ଜଣ ରାଷ୍ଟ୍ରପତିଙ୍କର ଦର୍ଶନକୁ ସ୍ଥାପନ କଲେ, ଏବଂ ଚଉଦ ପଦକୁ ପୂରଣ କଲେ।</w:t>
      </w:r>
    </w:p>
    <w:p>
      <w:pPr>
        <w:pStyle w:val="ArticleBody"/>
        <w:jc w:val="left"/>
      </w:pPr>
      <w:r>
        <w:rPr>
          <w:rFonts w:ascii="Nirmala UI" w:hAnsi="Nirmala UI" w:eastAsia="Nirmala UI" w:cs="Nirmala UI"/>
        </w:rPr>
        <w:t>ଆମେ ଏବେ ମନ୍ଦିରର ପରୀକ୍ଷାରେ ଅଛୁ; ଏହା ଲିଟ୍ମସ୍ ଏବଂ ତୃତୀୟ ପରୀକ୍ଷାର ପୂର୍ବରୁ ଆସୁଥିବା ଦ୍ୱିତୀୟ ପରୀକ୍ଷା।</w:t>
      </w:r>
    </w:p>
    <w:p>
      <w:pPr>
        <w:pStyle w:val="ArticleBody"/>
        <w:jc w:val="left"/>
      </w:pPr>
      <w:r>
        <w:rPr>
          <w:rFonts w:ascii="Nirmala UI" w:hAnsi="Nirmala UI" w:eastAsia="Nirmala UI" w:cs="Nirmala UI"/>
        </w:rPr>
        <w:t>ଆମେ ପରବର୍ତ୍ତୀ ଲେଖାରେ ଏହି ବିଷୟଗୁଡ଼ିକୁ ଅଗ୍ରସର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ପାନିଉମ୍ - ସଂଖ୍ୟା ପନ୍ଦର</dc:title>
  <dc:subject>“୨୫୦” ତିନିଥର</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