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ପାନିଉମ୍ - ସଂଖ୍ୟା ଷୋଳହ</w:t>
      </w:r>
    </w:p>
    <w:p>
      <w:pPr>
        <w:pStyle w:val="ArticleSubtitle"/>
        <w:jc w:val="left"/>
      </w:pPr>
      <w:r>
        <w:rPr>
          <w:rFonts w:ascii="Nirmala UI" w:hAnsi="Nirmala UI" w:eastAsia="Nirmala UI" w:cs="Nirmala UI"/>
        </w:rPr>
        <w:t>ଶେଷ ସମୟ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ଦାନିଏଲ ଏଗାରୋ ଅଧ୍ୟାୟ ବାଇବେଲ ଭବିଷ୍ୟଦ୍ବାଣୀର ଷଷ୍ଠ ରାଜ୍ୟର ଶେଷ ରାଷ୍ଟ୍ରପତି ଭାବେ ଡୋନାଲ୍ଡ ଟ୍ରମ୍ପଙ୍କୁ ପରିଚୟ କରାଇ ଆରମ୍ଭ ହୁଏ। କୁରୁଷଙ୍କ ତୃତୀୟ ବର୍ଷରେ, ଯେଉଁଠାରେ ଦର୍ଶନଟି ଦଶମ ଅଧ୍ୟାୟରେ ଆରମ୍ଭ ହୋଇଥିଲା, ତାହା ଏଗାରୋ ଅଧ୍ୟାୟର ପ୍ରଥମ ପଦରେ “also” ଶବ୍ଦଦ୍ୱାରା ପୂରକ କରାଯାଇଛି।</w:t>
      </w:r>
    </w:p>
    <w:p>
      <w:pPr>
        <w:pStyle w:val="ArticleScripture"/>
        <w:jc w:val="left"/>
      </w:pPr>
      <w:r>
        <w:rPr>
          <w:rFonts w:ascii="Nirmala UI" w:hAnsi="Nirmala UI" w:eastAsia="Nirmala UI" w:cs="Nirmala UI"/>
        </w:rPr>
        <w:t>ମେଦୀ ଦାରିୟାବେଶଙ୍କ ପ୍ରଥମ ବର୍ଷରେ ମୁଁ ମଧ୍ୟ ତାଙ୍କୁ ସ୍ଥିର କରିବା ଓ ସଶକ୍ତ କରିବା ପାଇଁ ଦାଁଡି ରହିଲି। ଦାନିଏଲ 11:1।</w:t>
      </w:r>
    </w:p>
    <w:p>
      <w:pPr>
        <w:pStyle w:val="ArticleBody"/>
        <w:jc w:val="left"/>
      </w:pPr>
      <w:r>
        <w:rPr>
          <w:rFonts w:ascii="Nirmala UI" w:hAnsi="Nirmala UI" w:eastAsia="Nirmala UI" w:cs="Nirmala UI"/>
        </w:rPr>
        <w:t>ଅଧ୍ୟାୟ ଏଗାରର ତାଙ୍କ ବର୍ଣ୍ଣନା ଆରମ୍ଭ କରିବାବେଳେ ଗାବ୍ରିଏଲ୍ ସତର୍କତାସହ ଦାରିୟସ୍ ପର୍ଯ୍ୟନ୍ତ ପଛକୁ ଯାଇ, ତାଙ୍କୁ କୋରେଶଙ୍କ ସହିତ ସମ୍ବନ୍ଧିତ କରନ୍ତି। ଅଧ୍ୟାୟ ଦଶ ଠାରୁ ଅଧ୍ୟାୟ ବାରର ଶେଷ ପଦ ପର୍ଯ୍ୟନ୍ତ ଏକ ଅବିଚ୍ଛିନ୍ନ ଦର୍ଶନ ଭାବେ ଜାରି ରହେ, ଏବଂ ଏହା କୋରେଶଙ୍କ ତୃତୀୟ ବର୍ଷରେ ଆରମ୍ଭ ହୁଏ।</w:t>
      </w:r>
    </w:p>
    <w:p>
      <w:pPr>
        <w:pStyle w:val="ArticleScripture"/>
        <w:jc w:val="left"/>
      </w:pPr>
      <w:r>
        <w:rPr>
          <w:rFonts w:ascii="Nirmala UI" w:hAnsi="Nirmala UI" w:eastAsia="Nirmala UI" w:cs="Nirmala UI"/>
        </w:rPr>
        <w:t>ପର୍ସିଆର ରାଜା କୋରେଶଙ୍କ ତୃତୀୟ ବର୍ଷରେ ଦାନିଏଲଙ୍କୁ, ଯାହାଙ୍କର ନାମ ବେଲ୍ଟଶଜ୍ଜର ବୋଲି କୁହାଯାଉଥିଲା, ଗୋଟିଏ ବିଷୟ ପ୍ରକାଶିତ ହେଲା; ଏବଂ ସେହି ବିଷୟ ସତ୍ୟ ଥିଲା, କିନ୍ତୁ ନିର୍ଦ୍ଧାରିତ ସମୟ ଦୀର୍ଘ ଥିଲା; ଏବଂ ସେ ସେହି ବିଷୟକୁ ବୁଝିଲେ, ଓ ସେହି ଦର୍ଶନର ଅର୍ଥଗ୍ରହଣ କଲେ। ଦାନିଏଲ 10:1.</w:t>
      </w:r>
    </w:p>
    <w:p>
      <w:pPr>
        <w:pStyle w:val="ArticleBody"/>
        <w:jc w:val="left"/>
      </w:pPr>
      <w:r>
        <w:rPr>
          <w:rFonts w:ascii="Nirmala UI" w:hAnsi="Nirmala UI" w:eastAsia="Nirmala UI" w:cs="Nirmala UI"/>
        </w:rPr>
        <w:t>ଦାରିୟସ୍ ଏବଂ କୁରୁସ୍ ମିଶି ମାଦୀୟ ଓ ପାରସୀମାନଙ୍କର ଦ୍ୱିମୁଖୀ ଜାତିର ପ୍ରତୀକ ଗଠନ କରନ୍ତି, ଯାହା ଯୁକ୍ତରାଷ୍ଟ୍ରରେ ଗଣତନ୍ତ୍ରବାଦ ଓ ପ୍ରୋଟେଷ୍ଟାଣ୍ଟଧର୍ମର ଦ୍ୱିମୁଖୀ ଶକ୍ତିଙ୍କୁ ପ୍ରତିନିଧିତ୍ୱ କରେ; ଏହିପରି, ଏହା ଶେଷ ସମୟର ଦ୍ୱିମୁଖୀ ପ୍ରତୀକଙ୍କୁ ମଧ୍ୟ ପ୍ରତିନିଧିତ୍ୱ କରେ। ପ୍ରାଚୀନ ଇସ୍ରାଏଲର ଆରମ୍ଭକାଳରେ ଆହାରୋନ ଓ ମୋଶାଙ୍କ ଜନ୍ମ, ଅବ୍ରାହାମଙ୍କର ଚାରିଶେ ବର୍ଷର ଭବିଷ୍ୟଦ୍ବାଣୀର ଶେଷ ସମୟକୁ ଚିହ୍ନିତ କରିଥିଲା; ସେହିପରି, ପ୍ରାଚୀନ ଇସ୍ରାଏଲର ଶେଷକାଳରେ ଯୋହନ ବପ୍ତିସ୍ମଦାତା ଓ ଖ୍ରୀଷ୍ଟଙ୍କ ଜନ୍ମ, ଶେଷ ସମୟର ଦୁଇଟି ମାର୍ଗଚିହ୍ନକୁ ପ୍ରତିନିଧିତ୍ୱ କରିଥିଲା। ଯୀଶୁ ସଦା ଆରମ୍ଭ ଦ୍ୱାରା ଶେଷକୁ ଉଦାହରଣ ସ୍ୱରୂପ ପ୍ରକାଶ କରନ୍ତି।</w:t>
      </w:r>
    </w:p>
    <w:p>
      <w:pPr>
        <w:pStyle w:val="ArticleBody"/>
        <w:jc w:val="left"/>
      </w:pPr>
      <w:r>
        <w:rPr>
          <w:rFonts w:ascii="Nirmala UI" w:hAnsi="Nirmala UI" w:eastAsia="Nirmala UI" w:cs="Nirmala UI"/>
        </w:rPr>
        <w:t>ଦାରିୟସ୍ ଏବଂ କୋରେଶ୍ ଏକାସାଥିରେ ସେହି ପଥଚିହ୍ନକୁ ପ୍ରତିନିଧିତ୍ୱ କରନ୍ତି, ଯାହାକି ଶେଷକାଳର ସମୟରୂପେ ପ୍ରତିନିଧିତ ହୋଇଛି, ଯେତେବେଳେ ବାବିଲୋନରେ ସତ୍ତରି ବର୍ଷର ବନ୍ଦୀଜୀବନର ଅବସାନ ଘଟିଲା।</w:t>
      </w:r>
    </w:p>
    <w:p>
      <w:pPr>
        <w:pStyle w:val="ArticleScripture"/>
        <w:jc w:val="left"/>
      </w:pPr>
      <w:r>
        <w:rPr>
          <w:rFonts w:ascii="Nirmala UI" w:hAnsi="Nirmala UI" w:eastAsia="Nirmala UI" w:cs="Nirmala UI"/>
        </w:rPr>
        <w:t>“ନିର୍ବାସନର ସେହି ଅବଧିରେ ବାବିଲୋନରେ ବନ୍ଦୀ ରହିଥିବା ଇସ୍ରାଏଲର ସନ୍ତାନମାନେ ଯେପରି ନିଶ୍ଚୟଭାବେ ବନ୍ଦୀଦଶାରେ ଥିଲେ, ସେପରି ଏହି ଦୀର୍ଘ ଓ ନିର୍ଦୟ ନିର୍ଯାତନାର ସମୟରେ ପୃଥିବୀରେ ପରମେଶ୍ୱରଙ୍କ କଲିସିଆ ମଧ୍ୟ ନିଶ୍ଚୟଭାବେ ବନ୍ଦୀଦଶାରେ ଥିଲା।” Prophets and Kings, 714.</w:t>
      </w:r>
    </w:p>
    <w:p>
      <w:pPr>
        <w:pStyle w:val="ArticleBody"/>
        <w:jc w:val="left"/>
      </w:pPr>
      <w:r>
        <w:rPr>
          <w:rFonts w:ascii="Nirmala UI" w:hAnsi="Nirmala UI" w:eastAsia="Nirmala UI" w:cs="Nirmala UI"/>
        </w:rPr>
        <w:t>ଦାରିୟସ୍ ଓ କୋରେଶ୍ ୧୭୯୮ ଓ ୧୭୯୯ ବର୍ଷର ପ୍ରତୀକରୂପେ ଦଣ୍ଡାୟମାନ, ଯେଉଁମାନେ ଅନ୍ତକାଳକୁ ପ୍ରତିନିଧିତ୍ୱ କରନ୍ତି, ଯେତେବେଳେ ଆତ୍ମିକ ବାବିଲୋନରେ ଆତ୍ମିକ ଇସ୍ରାଏଲର ସମାନ୍ତରାଳ ବନ୍ଦିତ୍ୱର ଶେଷ ହେଲା। ୧୭୯୮ ସେହି ପାପାସିର ରାଜନୈତିକ ବ୍ୟବସ୍ଥାର ଶେଷକୁ ଚିହ୍ନିତ କଲା, ଯାହାକି ରୋମର ବେଶ୍ୟା ଯେଉଁ ପଶୁ ଉପରେ ଆରୋହଣ କରିଥିଲା, ତାହା ଭାବେ ପ୍ରତିନିଧିତ୍ୱ କରାଯାଇଥିଲା।</w:t>
      </w:r>
    </w:p>
    <w:p>
      <w:pPr>
        <w:pStyle w:val="ArticleScripture"/>
        <w:jc w:val="left"/>
      </w:pPr>
      <w:r>
        <w:rPr>
          <w:rFonts w:ascii="Nirmala UI" w:hAnsi="Nirmala UI" w:eastAsia="Nirmala UI" w:cs="Nirmala UI"/>
        </w:rPr>
        <w:t>ତେଣୁ ସେ ଆତ୍ମାରେ ମୋତେ ମରୁଭୂମିକୁ ନେଇଗଲେ; ଏବଂ ମୁଁ ଜଣେ ସ୍ତ୍ରୀଙ୍କୁ ରକ୍ତିମବର୍ଣ୍ଣ ପଶୁର ଉପରେ ବସିଥିବା ଦେଖିଲି, ଯେହା ନିନ୍ଦାସୂଚକ ନାମମାନରେ ପୂର୍ଣ୍ଣ ଥିଲା, ଏବଂ ତାହାର ସାତଟି ମୁଣ୍ଡ ଓ ଦଶଟି ଶିଙ୍ଗ ଥିଲା। ପ୍ରକାଶିତବାକ୍ୟ 17:3।</w:t>
      </w:r>
    </w:p>
    <w:p>
      <w:pPr>
        <w:pStyle w:val="ArticleBody"/>
        <w:jc w:val="left"/>
      </w:pPr>
      <w:r>
        <w:rPr>
          <w:rFonts w:ascii="Nirmala UI" w:hAnsi="Nirmala UI" w:eastAsia="Nirmala UI" w:cs="Nirmala UI"/>
        </w:rPr>
        <w:t>ନେପୋଲିଅନ 1798 ମସିହାରେ ସେହି ପଶୁର ଜୀବନର ଶେଷ କଲେ, ଏବଂ 1799 ମସିହାରେ ସେହି ପଶୁର ଉପରେ ଆରୋହଣ କରିଥିବା ନାରୀ ନିର୍ବାସନରେ ମୃତ୍ୟୁବରଣ କଲା। 1989 ମସିହାରେ ରୋନାଲ୍ଡ ରିଗାନ ଓ ଜର୍ଜ ବୁଶ ଜ୍ୟେଷ୍ଠ—ଉଭୟେ—ରାଷ୍ଟ୍ରପତି ଥିଲେ, ଯାହା 1989 ମସିହାରେ ଶେଷକାଳର ସମୟକୁ ଚିହ୍ନିତ କରେ। ଦାରିୟ ଓ କୁରୁଷ ରିଗାନ ଓ ବୁଶ ଜ୍ୟେଷ୍ଠଙ୍କୁ ପ୍ରତିନିଧିତ୍ୱ କରନ୍ତି। ଦ୍ୱିତୀୟ ପଦ କୁହେ:</w:t>
      </w:r>
    </w:p>
    <w:p>
      <w:pPr>
        <w:pStyle w:val="ArticleScripture"/>
        <w:jc w:val="left"/>
      </w:pPr>
      <w:r>
        <w:rPr>
          <w:rFonts w:ascii="Nirmala UI" w:hAnsi="Nirmala UI" w:eastAsia="Nirmala UI" w:cs="Nirmala UI"/>
        </w:rPr>
        <w:t>ଏବେ ମୁଁ ତୁମକୁ ସତ୍ୟ ପ୍ରକାଶ କରିବି। ଦେଖ, ପର୍ସିଆରେ ଆଉ ତିନିଜଣ ରାଜା ଉଠିବେ; ଏବଂ ଚତୁର୍ଥଜଣ ସେମାନଙ୍କ ସବୁଠାରୁ ଅଧିକ ଧନୀ ହେବେ; ଏବଂ ସେ ନିଜ ସମ୍ପଦଜନିତ ଶକ୍ତିଦ୍ୱାରା ଗ୍ରୀସ୍‌ର ରାଜ୍ୟ ବିରୋଧରେ ସମସ୍ତଙ୍କୁ ଉଦ୍ଦୀପିତ କରିବେ। ଦାନିଏଲ 11:2।</w:t>
      </w:r>
    </w:p>
    <w:p>
      <w:pPr>
        <w:pStyle w:val="ArticleHeading"/>
        <w:jc w:val="left"/>
      </w:pPr>
      <w:r>
        <w:rPr>
          <w:rFonts w:ascii="Nirmala UI" w:hAnsi="Nirmala UI" w:eastAsia="Nirmala UI" w:cs="Nirmala UI"/>
        </w:rPr>
        <w:t>ଜାଗ୍ରୁତି</w:t>
      </w:r>
    </w:p>
    <w:p>
      <w:pPr>
        <w:pStyle w:val="ArticleBody"/>
        <w:jc w:val="left"/>
      </w:pPr>
      <w:r>
        <w:rPr>
          <w:rFonts w:ascii="Nirmala UI" w:hAnsi="Nirmala UI" w:eastAsia="Nirmala UI" w:cs="Nirmala UI"/>
        </w:rPr>
        <w:t>ଦାରିୟସ ଥିଲେ ରେଗାନ, କୁରୁଷ ଥିଲେ ବଡ଼ ବୁଶ, ଏବଂ କୁରୁଷଙ୍କ ପରେ ଯେ ତିନିଜଣ ଆସିଥିଲେ ସେମାନେ ଥିଲେ କ୍ଲିଣ୍ଟନ, ଛୋଟ ବୁଶ, ଓବାମା ବିଭାଜକ; ଏବଂ ଚତୁର୍ଥ ଏବଂ “ଅଧିକ ଧନୀ” ରାଷ୍ଟ୍ରପତି, ଯିଏ ଗ୍ରୀସିୟାର ବିଶ୍ୱବାଦୀମାନଙ୍କୁ ଉତ୍ତେଜିତ କରିଥିଲେ, ସେ ଥିଲେ ଟ୍ରମ୍ପ। “ଉତ୍ତେଜିତ କରିବା” ଶବ୍ଦର ଅର୍ଥ ହେଉଛି ଜାଗ୍ରୁତ କରିବା। 2015 ମସିହାରେ ଯେତେବେଳେ ଟ୍ରମ୍ପ ନିଜ ପ୍ରାର୍ଥୀତା ଘୋଷଣା କଲେ, ସେତେବେଳେ ବିଶ୍ୱବାଦୀମାନେ, ଯେଉଁମାନଙ୍କୁ ଯୋଏଲ “ଅନ୍ୟଜାତି” ବୋଲି ପରିଚୟ କରନ୍ତି, ସେମାନେ ଜାଗ୍ରୁତ ହେଲେ।</w:t>
      </w:r>
    </w:p>
    <w:p>
      <w:pPr>
        <w:pStyle w:val="ArticleScripture"/>
        <w:jc w:val="left"/>
      </w:pPr>
      <w:r>
        <w:rPr>
          <w:rFonts w:ascii="Nirmala UI" w:hAnsi="Nirmala UI" w:eastAsia="Nirmala UI" w:cs="Nirmala UI"/>
        </w:rPr>
        <w:t>ଜାତିମାନେ ଜାଗୃତ ହେଉନ୍ତୁ, ଏବଂ ଯିହୋଶାଫାଟର ଉପତ୍ୟକାକୁ ଆସୁନ୍ତୁ; କାରଣ ସେଠାରେ ମୁଁ ଚାରିପାଶରେ ଥିବା ସମସ୍ତ ଜାତିମାନଙ୍କର ବିଚାର କରିବା ପାଇଁ ବସିବି। କାଟିବା ହସୁଆ ଲଗାଅ, କାରଣ ଫସଲ ପକିଯାଇଛି; ଆସ, ତଳକୁ ନମିଯାଅ; କାରଣ ଦ୍ରାକ୍ଷାମଦ ଚାପିବା ଚକି ପରିପୂର୍ଣ୍ଣ, କୁଣ୍ଡମାନେ ଉପଚିପଡ଼ୁଛି; କାରଣ ସେମାନଙ୍କର ଦୁଷ୍ଟତା ଅତ୍ୟନ୍ତ ବଡ଼। ଭିଡ଼ ପରେ ଭିଡ଼, ନିଷ୍ପତ୍ତିର ଉପତ୍ୟକାରେ; କାରଣ ସଦାପ୍ରଭୁଙ୍କ ଦିନ ନିଷ୍ପତ୍ତିର ଉପତ୍ୟକାରେ ନିକଟବର୍ତ୍ତୀ। ଯୋଏଲ 3:12–14।</w:t>
      </w:r>
    </w:p>
    <w:p>
      <w:pPr>
        <w:pStyle w:val="ArticleBody"/>
        <w:jc w:val="left"/>
      </w:pPr>
      <w:r>
        <w:rPr>
          <w:rFonts w:ascii="Nirmala UI" w:hAnsi="Nirmala UI" w:eastAsia="Nirmala UI" w:cs="Nirmala UI"/>
        </w:rPr>
        <w:t>ଯେତେବେଳେ “ଅଧର୍ମୀଜନ” ଜାଗ୍ରୁତ ହୁଏ, ସେତେବେଳେ ଯେହୋଶାଫାଟ ଉପତ୍ୟକାରେ “ପ୍ରଭୁଙ୍କ ଦିନ ନିକଟରେ” ଅଛି। “ଯେହୋଶାଫାଟ”ର ଅର୍ଥ ହେଉଛି ଯେହୋଭାଙ୍କ ବିଚାର; ଏବଂ ସେହି ଉପତ୍ୟକାକୁ ସିଦ୍ଧାନ୍ତର ଉପତ୍ୟକା ବୋଲି ମଧ୍ୟ କୁହାଯାଏ। 2015 ଠାରୁ ପୃଥିବୀ ଗ୍ରହର “ଜନସମୂହ” ମନୁଷ୍ୟମାନେ ଈଶ୍ୱରଙ୍କ ସେବା କରିବାକୁ ସିଦ୍ଧାନ୍ତ ନେଇନଥିବା ପାଇଁ ଯେପରି ପ୍ରତ୍ୟେକ ଉପଲକ୍ଷ୍ୟ ଦେଇଛନ୍ତି, ସେହି ପ୍ରତ୍ୟେକ ଉପଲକ୍ଷ୍ୟ ପାଇଁ ପ୍ରସ୍ତୁତ ବିଭିନ୍ନ ବନ୍ଧାଗୁଛମାନଙ୍କ ଭିତରକୁ ଗତି କରିବା ଆରମ୍ଭ କରିବେ। 9/11 ରେ ଜୀବିତମାନଙ୍କର ବିଚାର ଆରମ୍ଭ ହେଲା, ଏବଂ 2015 ରେ ଟ୍ରମ୍ପ ଘୋଷଣା କଲେ ଯେ ସେ ରାଷ୍ଟ୍ରପତି ପଦ ପାଇଁ ପ୍ରାର୍ଥୀ ହେବେ। 9/11 ରେ ଉତ୍ତରବର୍ଷାର ପ୍ରଥମ ପର୍ଯ୍ୟାୟ ବର୍ଷିବା ଆରମ୍ଭ କଲା, ଏବଂ ଉତ୍ତରବର୍ଷାହିଁ ଶସ୍ୟକୁ ପରିପକ୍ୱତାକୁ ଆଣେ; ଏବଂ 2015 ରେ, ପରିପକ୍ୱ ଫସଲ ଉତ୍ପନ୍ନ କରୁଥିବା ସେହି ବର୍ଷାର ଚଉଦ ବର୍ଷରେ, ଯୋଏଲର ପୁସ୍ତକ ଏହି ସତର୍କବାଣୀ ଧ୍ୱନିତ କରେ ଯେ, ଯେତେବେଳେ ଡୋନାଲ୍ଡ ଟ୍ରମ୍ପ “ଗ୍ରୀସିଆର ରାଜ୍ୟକୁ ଉଦ୍ବୁଦ୍ଧ କରନ୍ତି,” କିମ୍ବା ଯୋଏଲ ଯେପରି କହନ୍ତି, ଯେତେବେଳେ ଟ୍ରମ୍ପ “2015 ରେ ଅଧର୍ମୀଜନଙ୍କୁ ଜାଗ୍ରୁତ କରନ୍ତି,” ସେତେବେଳେ ପୃଥିବୀ ଗ୍ରହର ଫସଲ ପାକିବା ଆରମ୍ଭ କରୁଛି।</w:t>
      </w:r>
    </w:p>
    <w:p>
      <w:pPr>
        <w:pStyle w:val="ArticleBody"/>
        <w:jc w:val="left"/>
      </w:pPr>
      <w:r>
        <w:rPr>
          <w:rFonts w:ascii="Nirmala UI" w:hAnsi="Nirmala UI" w:eastAsia="Nirmala UI" w:cs="Nirmala UI"/>
        </w:rPr>
        <w:t>ଦାନିଏଲ ଏଗାରୋ ଅଧ୍ୟାୟରେ ଉଲ୍ଲେଖିତ ପ୍ରଥମ ସତ୍ୟ ହେଉଛି ଡୋନାଲ୍ଡ ଟ୍ରମ୍ପଙ୍କର ଭବିଷ୍ୟଦ୍ବାଣୀମୂଳକ ଭୂମିକା—ଏହାକୁ ଚିହ୍ନଟ କରିବା ଅତ୍ୟନ୍ତ ଆବଶ୍ୟକ। ଦାନିଏଲ ପୁସ୍ତକରେ ପ୍ରତିନିଧିତ୍ୱ ପାଇଥିବା ବାଇବେଲୀୟ ଭବିଷ୍ୟଦ୍ବାଣୀର ପ୍ରଥମ ରାଜ୍ୟ ହେଉଛି ବାବିଲୋନ। ଯଦି ନେବୁକଦ୍ନେସରଙ୍କୁ ଭବିଷ୍ୟଦ୍ବାଣୀମୂଳକ ଏକ ଆଦର୍ଶ ସ୍ଥାପନ କରିବା ପାଇଁ ପ୍ରେରଣା ଦ୍ୱାରା ବ୍ୟବହୃତ କରାଯାଇନଥାନ୍ତା, ତେବେ ଦାନିଏଲ ପୁସ୍ତକରେ ବାବିଲୋନର କାହାଣୀକୁ କଳ୍ପନା କରନ୍ତୁ। ବାଇବେଲୀୟ ଭବିଷ୍ୟଦ୍ବାଣୀର ଷଷ୍ଠ ରାଜ୍ୟ ସେହି ରାଜ୍ୟର ଅନ୍ତିମ ଶାସକଙ୍କ ସାକ୍ଷ୍ୟ ବିନା ଅସମ୍ପୂର୍ଣ୍ଣ। ପ୍ରଥମ ଉଲ୍ଲେଖର ନିୟମ, ଦାନିଏଲ ତିନି ସପ୍ତାହ ଉପବାସ କରିବା ପରେ ବାଇଶତମ ଦିନରେ ପ୍ରାପ୍ତ କରିଥିବା ଦର୍ଶନରେ, ପ୍ରାଥମିକ ଗୁରୁତ୍ୱର ଏକ ପ୍ରତୀକ ଭାବରେ ଟ୍ରମ୍ପଙ୍କର ଗୁରୁତ୍ୱକୁ ସ୍ଥାପିତ କରେ।</w:t>
      </w:r>
    </w:p>
    <w:p>
      <w:pPr>
        <w:pStyle w:val="ArticleScripture"/>
        <w:jc w:val="left"/>
      </w:pPr>
      <w:r>
        <w:rPr>
          <w:rFonts w:ascii="Nirmala UI" w:hAnsi="Nirmala UI" w:eastAsia="Nirmala UI" w:cs="Nirmala UI"/>
        </w:rPr>
        <w:t>କିନ୍ତୁ ପାରସର ରାଜ୍ୟର ଅଧିପତି ଏକୋଇଶ ଦିନ ପର୍ଯ୍ୟନ୍ତ ମୋର ବିରୋଧ କଲେ; କିନ୍ତୁ ଦେଖ, ପ୍ରଧାନ ଅଧିପତିମାନଙ୍କ ମଧ୍ୟରୁ ଜଣେ ମୀଖାଏଲ ମୋତେ ସାହାଯ୍ୟ କରିବାକୁ ଆସିଲେ; ଏବଂ ମୁଁ ସେଠାରେ ପାରସର ରାଜାମାନଙ୍କ ସହିତ ରହିଲି। ଏବେ ମୁଁ ତୁମକୁ ବୁଝାଇବା ପାଇଁ ଆସିଛି ଯେ ଶେଷ ଦିନମାନରେ ତୁମ ଜନଙ୍କ ଉପରେ କ’ଣ ଘଟିବ; କାରଣ ଦର୍ଶନ ଅଧୁନା ଅନେକ ଦିନ ପାଇଁ ଅଛି। ଦାନିଏଲ 10:13, 14.</w:t>
      </w:r>
    </w:p>
    <w:p>
      <w:pPr>
        <w:pStyle w:val="ArticleBody"/>
        <w:jc w:val="left"/>
      </w:pPr>
      <w:r>
        <w:rPr>
          <w:rFonts w:ascii="Nirmala UI" w:hAnsi="Nirmala UI" w:eastAsia="Nirmala UI" w:cs="Nirmala UI"/>
        </w:rPr>
        <w:t>ଏକାଦଶ ଅଧ୍ୟାୟର ଦର୍ଶନ ଶେଷ ଦିନମାନରେ ଈଶ୍ୱରଙ୍କ ଲୋକମାନଙ୍କ ଉପରେ କ’ଣ ଆସିପଡ଼େ ତାହାକୁ ଚିତ୍ରିତ କରେ, ଏବଂ ଯୁକ୍ତରାଷ୍ଟ୍ରର ନେତା ଭାବେ, ତଥା ପରବର୍ତ୍ତୀକାଳରେ ଜାତିସଂଘର ନେତା ଭାବେ ଟ୍ରମ୍ପ—ଏହା ଏମିତି ଏକ ସତ୍ୟ ଯାହାକୁ ବୁଝିବା କିମ୍ବା ନ ବୁଝିବା ସହ ଚିରନ୍ତନ ପରିଣାମ ଜଡିତ ଅଛି। ସେହି ସତ୍ୟକୁ ଦାନିଏଲଙ୍କୁ ଜଣାଇବା ପାଇଁ ଗାବ୍ରିଏଲଙ୍କ ପାଇଁ ଏତେ ଗୁରୁତ୍ୱପୂର୍ଣ୍ଣ ଥିଲା ଯେ, ଚତୁର୍ଦ୍ଦଶ ପଦରେ, ଦାନିଏଲ ସ୍ୱର୍ଗଦୂତ ଗାବ୍ରିଏଲ ଦ୍ୱାରା ପ୍ରଦତ୍ତ ଆଲୋକରୁ ଏହା ଲେଖିଥାନ୍ତି ଯେ “ତୁମ ଜନମାନଙ୍କର ଡାକୁମାନେ” ହିଁ ଏହି ଦର୍ଶନକୁ ସ୍ଥାପନ କରନ୍ତି। ଦାନିଏଲ ଏକାଦଶର ଭବିଷ୍ୟଦ୍ବାଣୀମୂଳକ ଇତିହାସ ମାଧ୍ୟମରେ ଡୋନାଲ୍ଡ ଟ୍ରମ୍ପଙ୍କ ପଦଚିହ୍ନଗୁଡ଼ିକୁ ଚିହ୍ନଟ କରିବା ପାଇଁ ରୋମକୁ ନକ୍ଷାରୂପ ଆଦର୍ଶ ଭାବେ ବ୍ୟବହାର ନକରିଲେ, ଭବିଷ୍ୟଦ୍ବାଣୀରେ ତାଙ୍କର ଗତିବିଧିକୁ ଠିକ ଭାବରେ ଅନୁସରଣ କରିବା ଅସମ୍ଭବ।</w:t>
      </w:r>
    </w:p>
    <w:p>
      <w:pPr>
        <w:pStyle w:val="ArticleBody"/>
        <w:jc w:val="left"/>
      </w:pPr>
      <w:r>
        <w:rPr>
          <w:rFonts w:ascii="Nirmala UI" w:hAnsi="Nirmala UI" w:eastAsia="Nirmala UI" w:cs="Nirmala UI"/>
        </w:rPr>
        <w:t>ରବିବାର ନିୟମର ସମୟକାଳରେ ଯୁକ୍ତରାଷ୍ଟ୍ରର ପ୍ରତୀକ ଭାବେ ଟ୍ରମ୍ପ ପଶୁର ଏକ ପ୍ରତିମୂର୍ତ୍ତି ଗଠନ କରେ, ଏବଂ ଏହା କରିବା ମାଧ୍ୟମରେ ସେ ପଶୁକୁ ସମ୍ମାନ ଦେଉଛନ୍ତି; ଏହିପରି ସେହିଟି ପଶୁର ପ୍ରତିମୂର୍ତ୍ତି ମଧ୍ୟ, ଏବଂ ପଶୁର ସମ୍ମାନାର୍ଥକ ଏକ ପ୍ରତିମୂର୍ତ୍ତି ମଧ୍ୟ। ପ୍ରକାଶିତ ବାକ୍ୟ 17 ରେ ପାପାସୀ ଅଷ୍ଟମ, ଯେ ସେ ସାତରୁ ଏକ; ଏବଂ 1989 ରେ ଶେଷକାଳ ସମୟରେ ରେଗାନ୍ ପରଠାରୁ ଡୋନାଲ୍ଡ ଟ୍ରମ୍ପ ଅଷ୍ଟମ ରାଷ୍ଟ୍ରପତି, କିନ୍ତୁ ସେ ଷଷ୍ଠ ମଧ୍ୟ ଅଟନ୍ତି, ଯାହାର ଅର୍ଥ ସେ ସେହି ଅଷ୍ଟମ, ଯେ ସାତରୁ ଏକ।</w:t>
      </w:r>
    </w:p>
    <w:p>
      <w:pPr>
        <w:pStyle w:val="ArticleBody"/>
        <w:jc w:val="left"/>
      </w:pPr>
      <w:r>
        <w:rPr>
          <w:rFonts w:ascii="Nirmala UI" w:hAnsi="Nirmala UI" w:eastAsia="Nirmala UI" w:cs="Nirmala UI"/>
        </w:rPr>
        <w:t>ପ୍ରକାଶିତ ବାକ୍ୟର ସତରହତମ ଅଧ୍ୟାୟରେ, ତୃତୀୟ ପଦରେ, ଯୋହନଙ୍କୁ ଜଙ୍ଗଲକୁ ନିଆଯାଇଥାଏ, ଯେଉଁଠାରେ ସେ ଜଣେ ବେଶ୍ୟାକୁ ଜଣେ ପଶୁ ଉପରେ ଆରୋହଣ କରିଥିବା ଦେଖନ୍ତି। ସମସ୍ତ ପ୍ରମୁଖ ପ୍ରୋଟେଷ୍ଟାଣ୍ଟ ମତସମ୍ପ୍ରଦାୟ ଦ୍ୱାରା ସେହି ବେଶ୍ୟାଙ୍କୁ କାଥୋଲିକ କଲିସିଆ ବୋଲି ପରିଚିତ କରାଯାଇଛି, ଯଦ୍ୟପି ଶେଷ କାଳରେ ସେମାନେ ସମସ୍ତେ ନିଜମାନଙ୍କର ମୂଳ ଆସ୍ଥାଗୁଡ଼ିକୁ ଅସ୍ୱୀକାର କରନ୍ତି। ଯେତେବେଳେ ଯୋହନ ତାଙ୍କୁ ଦେଖିଲେ, ରୋମୀୟ କଲିସିଆ ଶହୀଦମାନଙ୍କର ରକ୍ତରେ ମତ୍ତ ଥିଲା, ଏବଂ ସେ “ବେଶ୍ୟାମାନଙ୍କର ମାତା” ଉପାଧି ବହନ କରୁଥିଲେ। ଏହାରୁ ଚିହ୍ନଟ ହୁଏ ଯେ ଯୋହନଙ୍କୁ 1798 ଖ୍ରୀଷ୍ଟାବ୍ଦକୁ ନିଆଯାଇଥିଲା, ଯେଉଁଠାରେ ପାପତ୍ୱ ଶହୀଦତ୍ୱର ରକ୍ତରେ ଚିହ୍ନିତ ଥିଲା, ଏବଂ କିଛି ପୂର୍ବତନ ପ୍ରୋଟେଷ୍ଟାଣ୍ଟ କଲିସିଆମାନେ ପୂର୍ବରୁହିଁ ରୋମୀୟ କାଥୋଲିକ ସମ୍ପ୍ରଦାୟ ସହିତ ପୁନର୍ବାର ସଂଯୋଗରେ ଫେରୁଥିଲେ। ସେହି ଦୃଷ୍ଟିକୋଣରୁ ଯୋହନ “ସାତ ରାଜା”କୁ ଦେଖିଲେ, ଯାହାମଧ୍ୟରୁ ପାଞ୍ଚ ଜଣ 1798 ସୁଦ୍ଧା ପତିତ ହୋଇସାରିଥିଲେ, ଏବଂ 1798ରେ ଜଣେ ରାଜ୍ୟ ବିଦ୍ୟମାନ ଥିଲା, ଏବଂ ସେହି ରାଜ୍ୟ ଥିଲା ଯୁକ୍ତରାଷ୍ଟ୍ର; କିନ୍ତୁ ତାହା ପରେ ଆଉ ଜଣେ ରାଜ୍ୟ, ଯାହା ଦଶ ରାଜାଙ୍କୁ ନେଇ ଗଠିତ, ଆସିବ; କାରଣ 1798ରେ, ଯେଉଁଠାରେ ଯୋହନ ଦଣ୍ଡାୟମାନ ଥିଲେ, ସପ୍ତମ ରାଜ୍ୟ ଏପର୍ଯ୍ୟନ୍ତ ଆସିନଥିଲା। ସେହି ଦଶ ରାଜା ରବିବାର ବ୍ୟବସ୍ଥାର ସଙ୍କଟର ସେହି ଘଣ୍ଟା ପାଇଁ ଶାସନ କରନ୍ତି, ଏବଂ ସେମାନେ ନିଜମାନଙ୍କର ସପ୍ତମ ରାଜ୍ୟକୁ ପଞ୍ଚମ ରାଜ୍ୟର ପଶୁଙ୍କୁ ଦେବାକୁ ସମ୍ମତ ହୁଅନ୍ତି, ଯିଏ 1798ରେ ଏକ ମାରାତ୍ମକ ଆଘାତ ପାଇଥିଲା।</w:t>
      </w:r>
    </w:p>
    <w:p>
      <w:pPr>
        <w:pStyle w:val="ArticleBody"/>
        <w:jc w:val="left"/>
      </w:pPr>
      <w:r>
        <w:rPr>
          <w:rFonts w:ascii="Nirmala UI" w:hAnsi="Nirmala UI" w:eastAsia="Nirmala UI" w:cs="Nirmala UI"/>
        </w:rPr>
        <w:t>“8” ସଂଖ୍ୟା ପୁନରୁତ୍ଥାନକୁ ପ୍ରତିନିଧିତ୍ୱ କରେ, ଏବଂ ଶୀଘ୍ର-ଆସୁଥିବା ରବିବାର ନିୟମ ସମୟରେ ଘଟୁଥିବା ଡ୍ରାଗନ, ପଶୁ ଓ ମିଥ୍ୟା ଭବିଷ୍ୟଦ୍ବକ୍ତାଙ୍କ ତ୍ରିଗୁଣ ସଂଯୋଗରେ ଯେତେବେଳେ ତାହାର ମାରାତ୍ମକ ଘାଁ ସୁସ୍ଥ ହୁଏ, ସେତେବେଳେ ପୋପଶାସନ ସେହି ସାତରୁ ଉତ୍ପନ୍ନ ଅଷ୍ଟମ ଅଟେ। 2020 ମସିହାରେ ବିଶ୍ୱବାଦୀମାନେ ଟ୍ରମ୍ପଙ୍କଠାରୁ ନିର୍ବାଚନ ଚୋରି କଲେ, ଏବଂ ପ୍ରକାଶିତ ବାକ୍ୟ ଏଗାରର ରାସ୍ତାମାନଙ୍କରେ ସେ ବଧ ହେଲେ। ପ୍ରକାଶିତ ବାକ୍ୟ ଏଗାରର ଦୁଇଜଣ ସାକ୍ଷୀ ପୃଥିବୀର ପଶୁର ଦୁଇଟି ଶିଙ୍ଗକୁ ପ୍ରତିନିଧିତ୍ୱ କରନ୍ତି, ଯେଉଁ ଉଭୟେ 2020 ମସିହାରେ ବଧ ହୋଇଥିଲେ। 1989 ମସିହାରେ ଶେଷ ସମୟରେ ରିଗାନ ପରଠାରୁ ଟ୍ରମ୍ପ ଷଷ୍ଠ ରାଷ୍ଟ୍ରପତି; କିନ୍ତୁ 2024 ମସିହା ପର୍ଯ୍ୟନ୍ତ, ସେ ପୂର୍ବବର୍ତ୍ତୀ ସାତଜଣ ରାଜାଙ୍କ ମଧ୍ୟରୁ ଉତ୍ପନ୍ନ ଅଷ୍ଟମ ମଧ୍ୟ ଅଟନ୍ତି। 2024 ମସିହାରେ ତାଙ୍କର ମାରାତ୍ମକ ଘାଁ ସୁସ୍ଥ ହେଲା, ଏବଂ ଦର୍ଶନକୁ ସ୍ଥାପିତ କରୁଥିବା ଭବିଷ୍ୟବାଣୀମୂଳକ ପ୍ରତୀକ ସହ ପୂର୍ଣ୍ଣ ସମନ୍ୱୟରେ ସେ ଏକାସାଥିରେ ସାତରୁ ଉତ୍ପନ୍ନ ଅଷ୍ଟମ ହେଲେ। ଯଦି ତୁମ ପାଖରେ ରୋମ ନାହିଁ, ତେବେ ରୋମର ପ୍ରତିମୂର୍ତ୍ତିର ଗତିବିଧିକୁ ଅନୁସରଣ କରିବାର ତୁମର କୌଣସି କ୍ଷମତା ନାହିଁ।</w:t>
      </w:r>
    </w:p>
    <w:p>
      <w:pPr>
        <w:pStyle w:val="ArticleHeading"/>
        <w:jc w:val="left"/>
      </w:pPr>
      <w:r>
        <w:rPr>
          <w:rFonts w:ascii="Nirmala UI" w:hAnsi="Nirmala UI" w:eastAsia="Nirmala UI" w:cs="Nirmala UI"/>
        </w:rPr>
        <w:t>ମାଗା</w:t>
      </w:r>
    </w:p>
    <w:p>
      <w:pPr>
        <w:pStyle w:val="ArticleBody"/>
        <w:jc w:val="left"/>
      </w:pPr>
      <w:r>
        <w:rPr>
          <w:rFonts w:ascii="Nirmala UI" w:hAnsi="Nirmala UI" w:eastAsia="Nirmala UI" w:cs="Nirmala UI"/>
        </w:rPr>
        <w:t>ନେରୋଙ୍କ “250” ବର୍ଷ ସମାପ୍ତ ହେବାବେଳେ କିପରି ଟ୍ରମ୍ପ ମହାନ କନ୍ଷ୍ଟାଣ୍ଟାଇନ୍ ଅଟନ୍ତି, କିମ୍ବା ଖ୍ରୀଷ୍ଟପୂର୍ବ 207 ମସିହାରେ ସେ କିପରି ମହାନ ଆଣ୍ଟିଓକସ୍ ଅଟନ୍ତି, କିମ୍ବା ସେ କିପରି ସେହି ଶେଷ ରାଷ୍ଟ୍ରପତି ଯାହାଙ୍କର ସମ୍ପୂର୍ଣ୍ଣ ସୁବର୍ଣ୍ଣ ଯୁଗ ଆନ୍ଦୋଳନ ଆମେରିକାକୁ “ମହାନ” କରିବା ଉପରେ ଆଧାରିତ, ଏହା ବୁଝିବା ପାଇଁ ଏହି ସ୍ୱୀକୃତି ଆବଶ୍ୟକ ଯେ ଅଧ୍ୟାୟଟି ପ୍ରଥମେ ଟ୍ରମ୍ପ ଏବଂ ତାଙ୍କର ଭବିଷ୍ୟଦ୍ବାଣୀମୂଳକ ଭୂମିକାକୁ ଉଲ୍ଲେଖ କରେ।</w:t>
      </w:r>
    </w:p>
    <w:p>
      <w:pPr>
        <w:pStyle w:val="ArticleBody"/>
        <w:jc w:val="left"/>
      </w:pPr>
      <w:r>
        <w:rPr>
          <w:rFonts w:ascii="Nirmala UI" w:hAnsi="Nirmala UI" w:eastAsia="Nirmala UI" w:cs="Nirmala UI"/>
        </w:rPr>
        <w:t>ହିବ୍ରୁ ବର୍ଣ୍ଣମାଳାର ପ୍ରଥମ, ତ୍ରୟୋଦଶ ଓ ବାଇଶତମ ଅକ୍ଷରରୁ ଗଠିତ ହିବ୍ରୁ ଶବ୍ଦ “truth” ଦ୍ୱାରା ପ୍ରତିନିଧିତ “truth”ର ସହି, ରିଗାନଙ୍କୁ ପ୍ରଥମ ଅକ୍ଷର ଭାବେ ଚିହ୍ନିତ କରେ, ଏବଂ ଓବାମାଙ୍କୁ ବିଦ୍ରୋହର ତ୍ରୟୋଦଶ ଅକ୍ଷର ଭାବେ ଚିହ୍ନିତ କରେ, ଯାହା 2013 ଦ୍ୱାରା ପ୍ରତିନିଧିତ, ସେ ସମୟରେ ଇନକୁଇଜିସନ୍ କାର୍ଯ୍ୟାଳୟର ପୂର୍ବତନ ନେତାଙ୍କ ପରେ ପ୍ରଥମ ଯେସୁଇଟ୍ ପୋପ୍ ଆସିଥିଲେ। ଇନକୁଇଜିସନ୍‌ର ନେତା ଅବସର ଗ୍ରହଣ କରିଥିବାରୁ, ତାଙ୍କର ସମାପ୍ତି ବିନ୍ଦୁ ଯେସୁଇଟ୍ ପୋପଙ୍କ ଆରମ୍ଭ ବିନ୍ଦୁ ସହ ସମରେଖିତ ହୁଏ। ଓବାମାଙ୍କର ଏହି ଦୁଇ ପୋପଙ୍କ ମଧ୍ୟରେ ଥିବା ସେହି ସଂଯୋଗ 13 ମାର୍ଚ୍ଚ, 2013 ଥିଲା। ଓବାମା ବିଦ୍ରୋହର ତ୍ରୟୋଦଶ ଅକ୍ଷର ସହ ସମରେଖିତ, ଏବଂ ବାଇଶତମ ଅକ୍ଷର ହେଉଛନ୍ତି ଟ୍ରମ୍ପ।</w:t>
      </w:r>
    </w:p>
    <w:p>
      <w:pPr>
        <w:pStyle w:val="ArticleBody"/>
        <w:jc w:val="left"/>
      </w:pPr>
      <w:r>
        <w:rPr>
          <w:rFonts w:ascii="Nirmala UI" w:hAnsi="Nirmala UI" w:eastAsia="Nirmala UI" w:cs="Nirmala UI"/>
        </w:rPr>
        <w:t>ବାଇଶତମ ସଂଶୋଧନ ଗୋଟିଏ ରାଷ୍ଟ୍ରପତିଙ୍କୁ ଦୁଇଟି କାଳାବଧି ପର୍ଯ୍ୟନ୍ତ ସୀମିତ କରେ, ଏବଂ ଯେତେବେଳେ ଅକ୍ରମାଗତ ଦୁଇଟି କାଳାବଧି ଧାରଣ କରିଥିବା ରାଷ୍ଟ୍ରପତିମାନଙ୍କୁ ବିଚାର କରାଯାଏ, ସେମାନେ କେବଳ ଦୁଇଜଣ ଅଟନ୍ତି। ଅକ୍ରମାଗତ କାଳାବଧି ସହିତ ଦୁଇ-କାଳାବଧିର ରାଷ୍ଟ୍ରପତିମାନଙ୍କ ମଧ୍ୟରେ ଗ୍ରୋଭର କ୍ଲିଭଲ୍ୟାଣ୍ଡ ହେଉଛନ୍ତି ଆଲ୍ଫା, ଏବଂ ଟ୍ରମ୍ପ ହେଉଛନ୍ତି ଓମେଗା। ଗ୍ରୋଭର କ୍ଲିଭଲ୍ୟାଣ୍ଡ ବାଇଶତମ ରାଷ୍ଟ୍ରପତି ଥିଲେ, ଏବଂ କ୍ଲିଭଲ୍ୟାଣ୍ଡଙ୍କ ପ୍ରତି ଓମେଗା ଭାବେ ଟ୍ରମ୍ପ “22”ର ଆଲ୍ଫା-ବିଶେଷତ୍ୱକୁ ଧାରଣ କରନ୍ତି। କ୍ଲିଭଲ୍ୟାଣ୍ଡ ଏବଂ ଟ୍ରମ୍ପ ଏକ ଆଲ୍ଫା ଓ ଓମେଗାଙ୍କ ପ୍ରତିନିଧିତ୍ୱ କରନ୍ତି, ଯାହା ହିବ୍ରୁ ବର୍ଣ୍ଣମାଳାର ବାଇଶତମ ଅକ୍ଷରର ପ୍ରତୀକତ୍ୱକୁ ଧାରଣ କରେ। କେବଳ ଦୁଇଜଣ ରାଷ୍ଟ୍ରପତି ଅଛନ୍ତି ଯେମାନଙ୍କର ଦୁଇଟି ଅକ୍ରମାଗତ କାଳାବଧି ଥିଲା, ଏବଂ ଟ୍ରମ୍ପ ସେହି ଦୁଇଜଣଙ୍କ ମଧ୍ୟରୁ ଦ୍ୱିତୀୟ। ଓମେଗାର ଦୁଇ ଓ ଆଲ୍ଫାର ବାଇଶ ଗୁଣିତ ହେଲେ ଚଉଁଚାଳିଶ ହୁଏ, ଯାହା 1844ର ଏକ ପ୍ରତୀକ; ଏବଂ 1844ର ବନ୍ଦ ଦ୍ୱାର ଦ୍ୱାରା ପୂର୍ବାଭାସିତ ଭାବରେ, ସନ୍ଡେ ଲ' ସମୟରେ ବନ୍ଦ ହେଉଥିବା ଦ୍ୱାରର ଏହା ଏକ ପ୍ରତୀକ। ଟ୍ରମ୍ପ ରାଷ୍ଟ୍ରପତି ହୋଇଥିବା ଚଉଁଚାଳିଶତମ ପୃଥକ୍ ବ୍ୟକ୍ତି, ଏବଂ ସନ୍ଡେ ଲ' ସମୟରେ ଯେତେବେଳେ ଦ୍ୱାର ବନ୍ଦ ହୁଏ, ସେ ସେତେବେଳେ ରାଷ୍ଟ୍ରପତି ଅଟନ୍ତି।</w:t>
      </w:r>
    </w:p>
    <w:p>
      <w:pPr>
        <w:pStyle w:val="ArticleBody"/>
        <w:jc w:val="left"/>
      </w:pPr>
      <w:r>
        <w:rPr>
          <w:rFonts w:ascii="Nirmala UI" w:hAnsi="Nirmala UI" w:eastAsia="Nirmala UI" w:cs="Nirmala UI"/>
        </w:rPr>
        <w:t>ଟ୍ରମ୍ପଙ୍କୁ ମହାନ ସାଇରସଙ୍କ ଦ୍ୱାରା ରୂପକାତ୍ମକ ଭାବେ ପୂର୍ବଛାୟାରେ ପ୍ରଦର୍ଶିତ କରାଯାଇଛି। ମହାନ ସାଇରସ ପ୍ରଥମ ଆଜ୍ଞା ଜାରି କରିଥିଲେ ଏବଂ ମହାନ ଆର୍ଟାକ୍ସର୍କ୍ସିସ ତୃତୀୟ ଆଜ୍ଞା ଜାରି କରିଥିଲେ। ପ୍ରଥମ ଏବଂ ତୃତୀୟ ପରସ୍ପର ସହିତ ସମଲୟ ଅଟେ, କାରଣ ଯୀଶୁ ସଦା ଆରମ୍ଭ ଦ୍ୱାରା ଶେଷକୁ ଦୃଷ୍ଟାନ୍ତରୂପେ ଦେଖାନ୍ତି। ନେରୋଙ୍କ “250” ବର୍ଷର ଶେଷବେଳେ, ଯାହାକୁ ମହାନ କନଷ୍ଟାଣ୍ଟାଇନ୍ ଦ୍ୱାରା ପ୍ରତିନିଧିତ୍ୱ କରାଯାଇଛି, ସେଠାରେ ଟ୍ରମ୍ପ ଉପସ୍ଥିତ ଅଛନ୍ତି। ଖ୍ରୀଷ୍ଟପୂର୍ବ 457 ରୁ “250” ବର୍ଷର ଶେଷରେ, ଟ୍ରମ୍ପଙ୍କୁ ମହାନ ଆଣ୍ଟିଓକସ ଦ୍ୱାରା ପ୍ରତିନିଧିତ୍ୱ କରାଯାଇଛି, ଯିଏ 2024 ମସିହାରେ ପୂର୍ବପେକ୍ଷା ଅଧିକ ଶକ୍ତିଶାଳୀ ଭାବେ ପୁନର୍ଆଗମନ କଲେ, ତେରୋତ୍ତମ ପଦ୍ୟର ପୂର୍ତ୍ତିସ୍ୱରୂପ।</w:t>
      </w:r>
    </w:p>
    <w:p>
      <w:pPr>
        <w:pStyle w:val="ArticleScripture"/>
        <w:jc w:val="left"/>
      </w:pPr>
      <w:r>
        <w:rPr>
          <w:rFonts w:ascii="Nirmala UI" w:hAnsi="Nirmala UI" w:eastAsia="Nirmala UI" w:cs="Nirmala UI"/>
        </w:rPr>
        <w:t>ଉତ୍ତରଦେଶର ରାଜା ପୁନର୍ବାର ଆସିବେ, ଏବଂ ପୂର୍ବପେକ୍ଷା ଅଧିକ ବିଶାଳ ଜନସମୁଦାୟକୁ ସମାଗମ କରିବେ; ଏବଂ କିଛି ବର୍ଷ ପରେ ସେ ନିଶ୍ଚୟ ଏକ ବହୁତ ବଡ଼ ସେନାବଳ ଓ ପ୍ରଚୁର ଧନସମ୍ପଦ ସହ ଆସିବେ। ଦାନିଏଲ 11:13.</w:t>
      </w:r>
    </w:p>
    <w:p>
      <w:pPr>
        <w:pStyle w:val="ArticleBody"/>
        <w:jc w:val="left"/>
      </w:pPr>
      <w:r>
        <w:rPr>
          <w:rFonts w:ascii="Nirmala UI" w:hAnsi="Nirmala UI" w:eastAsia="Nirmala UI" w:cs="Nirmala UI"/>
        </w:rPr>
        <w:t>ରବିବାରୀୟ ନିୟମର ସମୟରେ ଯେତେବେଳେ ଯୁକ୍ତରାଷ୍ଟ୍ର ରୋମ ଦ୍ୱାରା ବିଜିତ ହେବ, ସେତେବେଳେ ପୃଥିବୀର ପ୍ରତ୍ୟେକ ଦେଶକୁ ରୋମଙ୍କ ସମ୍ମୁଖରେ ନତଶିର ହେବାକୁ ବାଧ୍ୟ କରାଯିବ।</w:t>
      </w:r>
    </w:p>
    <w:p>
      <w:pPr>
        <w:pStyle w:val="ArticleScripture"/>
        <w:jc w:val="left"/>
      </w:pPr>
      <w:r>
        <w:rPr>
          <w:rFonts w:ascii="Nirmala UI" w:hAnsi="Nirmala UI" w:eastAsia="Nirmala UI" w:cs="Nirmala UI"/>
        </w:rPr>
        <w:t>“ବିଦେଶୀ ଜାତିଗୁଡ଼ିକ ଯୁକ୍ତରାଷ୍ଟ୍ରର ଉଦାହରଣକୁ ଅନୁସରଣ କରିବେ। ଯଦିଓ ସେ ଅଗ୍ରଗାମୀ ହୁଏ, ତଥାପି ସେହି ଏକେ ସଙ୍କଟ ପୃଥିବୀର ସମସ୍ତ ଅଂଶରେ ଥିବା ଆମ ଲୋକଙ୍କ ଉପରେ ଆସିବ।” Testimonies, volume 6, 395.</w:t>
      </w:r>
    </w:p>
    <w:p>
      <w:pPr>
        <w:pStyle w:val="ArticleBody"/>
        <w:jc w:val="left"/>
      </w:pPr>
      <w:r>
        <w:rPr>
          <w:rFonts w:ascii="Nirmala UI" w:hAnsi="Nirmala UI" w:eastAsia="Nirmala UI" w:cs="Nirmala UI"/>
        </w:rPr>
        <w:t>“ବିଦେଶୀ ଜାତିମାନେ” ଏହା କରିବାକୁ ବାଧ୍ୟ ହୁଅନ୍ତି ଯୁକ୍ତରାଷ୍ଟ୍ର ଦ୍ୱାରା, ଯେ ଶୀଘ୍ର-ଆସନ୍ତା ରବିବାର ଆଇନ ସମୟରେ ସଂଯୁକ୍ତ ଜାତିସଂଘର ନେତୃତ୍ୱ ଗ୍ରହଣ କରେ। ସଂଯୁକ୍ତ ଜାତିସଂଘ ହେଉଛି ପ୍ରକାଶିତବାକ୍ୟ 17 ର ଦଶ ରାଜା, ଯାହାଙ୍କ ଉପରେ ଶାସନ କରେ ଆହାବ, ଦଶ ଉତ୍ତରୀୟ ଗୋତ୍ରର ରାଜା, ଯିଏ ଯିଷେବଲଙ୍କ ସହ ବିବାହିତ। ଯିଷେବଲଙ୍କର ଆହାବ ସହ ବିବାହ ହିଁ ସେହି ବିବାହ, ଯାହା ଶୀଘ୍ର-ଆସନ୍ତା ରବିବାର ଆଇନ ସମୟରେ ସମ୍ପୂର୍ଣ୍ଣତାକୁ ପ୍ରାପ୍ତ ହୁଏ। ରବିବାର ଆଇନ ସମୟରେ ଯୁକ୍ତରାଷ୍ଟ୍ର, ଦାନିଏଲ 11 ର ଗୌରବମୟ ଦେଶ, ଏବଂ ପ୍ରକାଶିତବାକ୍ୟ 13 ର ପୃଥିବୀର ପଶୁ, ବାଇବେଲୀୟ ଭବିଷ୍ୟଦ୍ବାଣୀର ଷଷ୍ଠ ରାଜ୍ୟ ଭାବେ ନିଜର ଇତିହାସର ଶେଷକୁ ପହଞ୍ଚେ। କର୍ମ୍ମେଲ ପର୍ବତରେ ବାଅଲଙ୍କ 850 ଜଣ ଭବିଷ୍ୟଦ୍ବକ୍ତା ଏବଂ ଯିଷେବଲଙ୍କ ମେଜରେ ଭୋଜନ କରୁଥିବା ଉପବନର ଯାଜକମାନେ ଏଲିୟାଙ୍କ ଦ୍ୱାରା ବଧ କରାଯାନ୍ତି। ଯୁକ୍ତରାଷ୍ଟ୍ର ଶୀଘ୍ର-ଆସନ୍ତା ରବିବାର ଆଇନ ସମୟରେ ବଧ କରାଯାଏ, ଯେପରି କର୍ମ୍ମେଲ ପର୍ବତରେ ମିଥ୍ୟା ଭବିଷ୍ୟଦ୍ବକ୍ତାମାନେ ବଧ କରାଯାଇଥିଲେ। ସେହି ସମୟରୁ ଆରମ୍ଭ କରି କାହାଣୀ ହେଉଛି ଏଲିୟା ବନାମ ଆହାବ ଏବଂ ଯିଷେବଲଙ୍କ ମଧ୍ୟରେ; ଏବଂ ଆହାବ ଏକ ଦଶଗୁଣ ରାଜ୍ୟକୁ ପ୍ରତିନିଧିତ୍ୱ କରେ, ଯାହା ସେହି ଜଣଙ୍କ ଦ୍ୱାରା ଶାସିତ, ଯିଏ ପ୍ରଥମେ ଯିଷେବଲଙ୍କ ସହ ବ୍ୟଭିଚାର କରିଥିଲା। ଯିଷେବଲ ପ୍ରତ୍ୟେକ ରାଜ୍ୟ ସହ ବ୍ୟଭିଚାର କରିବାକୁ ଉଦ୍ଦିଷ୍ଟ କରେ, କିନ୍ତୁ ଆହାବ ପ୍ରଥମେ ତାହା କରିଥିବାକୁ ପ୍ରତିନିଧିତ୍ୱ କରେ; ଏବଂ କର୍ମ୍ମେଲ ପର୍ବତରେ ଯୁକ୍ତରାଷ୍ଟ୍ର ମୃତ୍ୟୁବରଣ କରେ ଏବଂ ତୁରନ୍ତ ଯିଷେବଲଙ୍କ ପ୍ରଥମ ଉପପତିରେ ପରିଣତ ହୁଏ। ଦାନିଏଲ 11 ର ପରିପ୍ରେକ୍ଷ୍ୟରେ, ରବିବାର ଆଇନ ସମୟରେ ଟ୍ରମ୍ପ ସେଠି ଗ୍ରୀସର ଶକ୍ତିଶାଳୀ ରାଜା ଭାବେ ଉଠି ଦଣ୍ଡାୟମାନ ହୁଅନ୍ତି, ଯିଏ ମହାନ ଆଲେକ୍ସାଣ୍ଡର ଦ୍ୱାରା ପ୍ରତିନିଧିତ।</w:t>
      </w:r>
    </w:p>
    <w:p>
      <w:pPr>
        <w:pStyle w:val="ArticleScripture"/>
        <w:jc w:val="left"/>
      </w:pPr>
      <w:r>
        <w:rPr>
          <w:rFonts w:ascii="Nirmala UI" w:hAnsi="Nirmala UI" w:eastAsia="Nirmala UI" w:cs="Nirmala UI"/>
        </w:rPr>
        <w:t>ଏବଂ ଜଣେ ପ୍ରବଳ ରାଜା ଉଠିବେ, ସେ ମହାନ ଆଧିପତ୍ୟ ସହିତ ଶାସନ କରିବେ, ଏବଂ ନିଜ ଇଚ୍ଛାନୁସାରେ କାର୍ଯ୍ୟ କରିବେ। ଏବଂ ସେ ଉଠିଲା ପରେ, ତାହାର ରାଜ୍ୟ ଭଙ୍ଗ ହେବ, ଏବଂ ଆକାଶର ଚାରି ପବନ ଦିଗକୁ ବିଭକ୍ତ ହେବ; ତାହାର ବଂଶଧରମାନଙ୍କ ପାଇଁ ନୁହେଁ, ନାହିଁ ସେ ଯେପରି ଆଧିପତ୍ୟ କରିଥିଲେ ସେହିପରି ଆଧିପତ୍ୟ ଅନୁସାରେ; କାରଣ ତାହାର ରାଜ୍ୟ ଉପଡ଼ାଯିବ, ସେମାନଙ୍କ ବାହାରେ ଅନ୍ୟମାନଙ୍କ ପାଇଁ ମଧ୍ୟ। ଦାନିଏଲ 11:3, 4.</w:t>
      </w:r>
    </w:p>
    <w:p>
      <w:pPr>
        <w:pStyle w:val="ArticleBody"/>
        <w:jc w:val="left"/>
      </w:pPr>
      <w:r>
        <w:rPr>
          <w:rFonts w:ascii="Nirmala UI" w:hAnsi="Nirmala UI" w:eastAsia="Nirmala UI" w:cs="Nirmala UI"/>
        </w:rPr>
        <w:t>ଡୋନାଲ୍ଡ ଟ୍ରମ୍ପ ଜାତିସଂଘର “ଶକ୍ତିଶାଳୀ ରାଜା” ଭାବେ ଉଦ୍ଭବ କରନ୍ତି, ଯିଏ ଏହି ପଦ୍ୟର ମଧ୍ୟରେ ପ୍ରତିନିଧିତ୍ୱ ପାଇଛନ୍ତି ଏବଂ ପରବର୍ତ୍ତୀକାଳରେ ମହାନ ଆଲେକ୍ସାଣ୍ଡରଙ୍କ ଇତିହାସ ଦ୍ୱାରା ପ୍ରତୀକୀକୃତ ହୋଇଛନ୍ତି। ସେ ଉଦ୍ଭବ କଲେ, ବାଇବେଲୀୟ ଭବିଷ୍ୟଦ୍ବାଣୀର ଷଷ୍ଠ ରାଜ୍ୟ, ଯୁକ୍ତରାଷ୍ଟ୍ର ଆମେରିକାର ଶେଷ ହୁଏ, ଏବଂ ପ୍ରକାଶିତ ବାକ୍ୟ ସତରହରେ ଉଲ୍ଲେଖିତ ଦଶ ରାଜାଙ୍କ ସପ୍ତମ ରାଜ୍ୟ ଆରମ୍ଭ ହୁଏ। ସେହି ଦଶ ରାଜା ସେଠାରେ ଏବଂ ସେହି ସମୟରେ ଏହାରେ ସମ୍ମତି ଜଣାଇ ନିଜମାନଙ୍କର ସପ୍ତମ ରାଜ୍ୟକୁ ପାପାଳ ଶକ୍ତିଙ୍କୁ ଦେଇ ସେମାନଙ୍କର ସପ୍ତମ ରାଜ୍ୟର ଆରମ୍ଭ କରନ୍ତି, ଯିଏ ଅଷ୍ଟମ ରାଜ୍ୟ, ଏବଂ ଯିଏ ପୂର୍ବତନ ସାତ ରାଜ୍ୟରୁ ଗୋଟିଏ। ସେମାନଙ୍କର ସମ୍ମତି ଥିଲା ଈଶ୍ୱରଙ୍କ ଇଚ୍ଛା ପୂରଣ କରିବା ପାଇଁ, ଏବଂ ତାଙ୍କର ଇଚ୍ଛା ସତ୍ୟର ଶାସ୍ତ୍ରମାନଙ୍କର ସମଗ୍ର ଅନୁକ୍ରମରେ “ପଙ୍କ୍ତି ଉପରେ ପଙ୍କ୍ତି” ଭାବରେ ପ୍ରତିପାଦିତ ହୋଇଛି।</w:t>
      </w:r>
    </w:p>
    <w:p>
      <w:pPr>
        <w:pStyle w:val="ArticleHeading"/>
        <w:jc w:val="left"/>
      </w:pPr>
      <w:r>
        <w:rPr>
          <w:rFonts w:ascii="Nirmala UI" w:hAnsi="Nirmala UI" w:eastAsia="Nirmala UI" w:cs="Nirmala UI"/>
        </w:rPr>
        <w:t>ରୋମର ପ୍ରତୀକାତ୍ମକ ରୂପ ଦର୍ଶାଉଥିବା</w:t>
      </w:r>
    </w:p>
    <w:p>
      <w:pPr>
        <w:pStyle w:val="ArticleBody"/>
        <w:jc w:val="left"/>
      </w:pPr>
      <w:r>
        <w:rPr>
          <w:rFonts w:ascii="Nirmala UI" w:hAnsi="Nirmala UI" w:eastAsia="Nirmala UI" w:cs="Nirmala UI"/>
        </w:rPr>
        <w:t>ଦାନିଏଲ ଏଗାରୋତ୍ତର ଅଧ୍ୟାୟର ପାଞ୍ଚରୁ ନଅ ପଦ ପର୍ଯ୍ୟନ୍ତ ଏକ ଭବିଷ୍ୟଦ୍ବାଣୀମୂଳକ ଇତିହାସରେ ପୂରଣ ହୋଇଥିଲା, ଯାହା ସେହି ଅଧ୍ୟାୟର ଏକତ୍ରିଶରୁ ଚାଳିଶ ପଦ ପର୍ଯ୍ୟନ୍ତ ଉପସ୍ଥାପିତ ପାପାଲ ଶକ୍ତିର ଇତିହାସକୁ ସଂପୂର୍ଣ୍ଣ ଭାବରେ ପ୍ରତିରୂପିତ କରିଥିଲା। ପାଞ୍ଚରୁ ନଅ ପଦ ପର୍ଯ୍ୟନ୍ତ ଥିବା ଇତିହାସର ଧାରା, ଏକତ୍ରିଶ ପଦରୁ ଚାଳିଶ ପଦ ପର୍ଯ୍ୟନ୍ତ ଥିବା ଇତିହାସର ଧାରା ସହ ସମାନାନ୍ତର। ଉଭୟ ଧାରା ଏମିତି ଏକ ଅବଧିକୁ ଚିହ୍ନିତ କରେ, ଯେଉଁଥିରେ ପାପାଲ ରୋମକୁ ପ୍ରତିନିଧିତ୍ୱ କରୁଥିବା ଶକ୍ତି ପ୍ରଥମେ ତିନୋଟି ବାଧାକୁ ଜୟ କଲା, ପରେ ଏକ ନିର୍ଦ୍ଧାରିତ ଅବଧି ପର୍ଯ୍ୟନ୍ତ ଶାସନ କଲା, ଯାଏପର୍ଯ୍ୟନ୍ତ ଏକ ଭଙ୍ଗିତ ସନ୍ଧି ସେମାନଙ୍କ ବିରୁଦ୍ଧରେ ଏକ ଦକ୍ଷିଣର ରାଜାକୁ ଆଣିଲା, ଯିଏ ସେମାନଙ୍କୁ ଏକ ମାରାତ୍ମକ ଆଘାତ ଦେଲା। ଏହି ଦୁଇ ଧାରାକୁ ଯେତେ ଅଧିକ ନିକଟତର ଭାବେ ଅଧ୍ୟୟନ କରାଯାଏ ଏବଂ ଇତିହାସ ସହ ତୁଳନା କରାଯାଏ, ସେତେ ଅଧିକ ଗଭୀର ଭାବରେ ସେଗୁଡ଼ିକର ସଠିକତା ପରିଚିତ ହୁଏ। ସେମାନଙ୍କର ସଠିକତା ଏହା ସହ ସମ୍ବନ୍ଧିତ ଯେ, ସେମାନେ ପଦଗୁଡ଼ିକ ମଧ୍ୟରେ ଥିବା ଗଠନକୁ କିପରି ନିକଟତର ଭାବରେ ପ୍ରତିନିଧିତ୍ୱ କରନ୍ତି, ଏବଂ ସେହି ପଦଗୁଡ଼ିକୁ ପୂରଣ କରିଥିବା ଇତିହାସକୁ ମଧ୍ୟ।</w:t>
      </w:r>
    </w:p>
    <w:p>
      <w:pPr>
        <w:pStyle w:val="ArticleBody"/>
        <w:jc w:val="left"/>
      </w:pPr>
      <w:r>
        <w:rPr>
          <w:rFonts w:ascii="Nirmala UI" w:hAnsi="Nirmala UI" w:eastAsia="Nirmala UI" w:cs="Nirmala UI"/>
        </w:rPr>
        <w:t>ପାଞ୍ଚଟି ପଦକୁ ପୂରଣ କରିଥିବା ଇତିହାସ, ଏକତିସରୁ ଚାଳିଶ ପଦ ପର୍ଯ୍ୟନ୍ତ ଉପସ୍ଥାପିତ ପାପାଳ ରୋମର ଇତିହାସ ସହ ସମାନାନ୍ତର ଓ ସମନ୍ୱୟଶୀଳ ଅଟେ, ଏବଂ ଦଶରୁ ପନ୍ଦର ପଦ ପର୍ଯ୍ୟନ୍ତ ଆଣ୍ଟିଓକସ ଦ ଗ୍ରେଟ୍‌ଙ୍କ ପରିଚୟ ପ୍ରବେଶ ପାଇଁ ପୃଷ୍ଠଭୂମି ଯୋଗାଇଥାଏ।</w:t>
      </w:r>
    </w:p>
    <w:p>
      <w:pPr>
        <w:pStyle w:val="ArticleScripture"/>
        <w:jc w:val="left"/>
      </w:pPr>
      <w:r>
        <w:rPr>
          <w:rFonts w:ascii="Nirmala UI" w:hAnsi="Nirmala UI" w:eastAsia="Nirmala UI" w:cs="Nirmala UI"/>
        </w:rPr>
        <w:t>କିନ୍ତୁ ତାହାର ପୁତ୍ରମାନେ ଉତ୍ତେଜିତ ହେବେ, ଏବଂ ବିପୁଳ ବଳର ଏକ ବଡ଼ ସମାଗମ କରିବେ; ଏବଂ ସେମାନଙ୍କ ମଧ୍ୟରୁ ଜଣେ ନିଶ୍ଚୟ ଆସିବ, ପ୍ଲାବନ ସଦୃଶ ବହିଯିବ, ଏବଂ ଅତିକ୍ରମ କରିଯିବ; ତାହାପରେ ସେ ପୁଣି ଫେରିବ, ଏବଂ ନିଜ ଦୁର୍ଗ ପର୍ଯ୍ୟନ୍ତ ଉତ୍ତେଜିତ ହେବ। ଦାନିଏଲ 11:10.</w:t>
      </w:r>
    </w:p>
    <w:p>
      <w:pPr>
        <w:pStyle w:val="ArticleBody"/>
        <w:jc w:val="left"/>
      </w:pPr>
      <w:r>
        <w:rPr>
          <w:rFonts w:ascii="Nirmala UI" w:hAnsi="Nirmala UI" w:eastAsia="Nirmala UI" w:cs="Nirmala UI"/>
        </w:rPr>
        <w:t>ଦଶମ ପଦର ପୂରଣରେ, ଆଣ୍ଟିଓକସ୍ ଦ ଗ୍ରେଟ୍ ମିଶରର ଦୁର୍ଗ ପର୍ଯ୍ୟନ୍ତ ବିଜୟୀ ହୋଇଥିଲେ, ଯେଉଁଠାରେ ସେ ପୁନର୍ଗଠନ ପାଇଁ ଅଭିଯାନକୁ ସମାପ୍ତ କରିଥିଲେ। ସେହି ଇତିହାସ ଏହି ଅଧ୍ୟାୟର ଚାଳିଶ ପଦରେ ଉପସ୍ଥାପିତ ଭାବରେ 1989 ମସିହାରେ ସୋଭିଏତ୍ ୟୁନିଅନ୍‌ର ପତନର ଏକ ପ୍ରତିରୂପ ଅଟେ।</w:t>
      </w:r>
    </w:p>
    <w:p>
      <w:pPr>
        <w:pStyle w:val="ArticleScripture"/>
        <w:jc w:val="left"/>
      </w:pPr>
      <w:r>
        <w:rPr>
          <w:rFonts w:ascii="Nirmala UI" w:hAnsi="Nirmala UI" w:eastAsia="Nirmala UI" w:cs="Nirmala UI"/>
        </w:rPr>
        <w:t>ଏବଂ ଶେଷ ସମୟରେ ଦକ୍ଷିଣର ରାଜା ତାହାଙ୍କୁ ଧକ୍କା ଦେବ; ଏବଂ ଉତ୍ତରର ରାଜା ରଥ, ଅଶ୍ୱାରୋହୀ, ଏବଂ ଅନେକ ଜାହାଜ ସହିତ ଘୂର୍ଣ୍ଣିବାତ୍ୟା ପରି ତାହାଙ୍କ ବିରୁଦ୍ଧରେ ଆସିବ; ଏବଂ ସେ ଦେଶମାନଙ୍କ ମଧ୍ୟରେ ପ୍ରବେଶ କରିବ, ଏବଂ ପ୍ରବାହିତ ହୋଇ ଅତିକ୍ରମ କରିଯିବ। ଦାନିଏଲ 11:40.</w:t>
      </w:r>
    </w:p>
    <w:p>
      <w:pPr>
        <w:pStyle w:val="ArticleBody"/>
        <w:jc w:val="left"/>
      </w:pPr>
      <w:r>
        <w:rPr>
          <w:rFonts w:ascii="Nirmala UI" w:hAnsi="Nirmala UI" w:eastAsia="Nirmala UI" w:cs="Nirmala UI"/>
        </w:rPr>
        <w:t>ଦଶମ ପଦର “ନିଶ୍ଚୟ ଆସିବ, ଏବଂ ଉପଚି ପ୍ରବାହିତ ହୋଇ, ଅତିକ୍ରମ କରିଯିବ” ବାକ୍ୟଖଣ୍ଡଟି ହିବ୍ରୁ ଭାଷାରେ ଚାଳିଶମ ପଦର “ସେ ଦେଶମାନଙ୍କ ମଧ୍ୟରେ ପ୍ରବେଶ କରିବ, ଏବଂ ଉପଚି ପ୍ରବାହିତ ହୋଇ ଅତିକ୍ରମ କରିଯିବ” ବାକ୍ୟଖଣ୍ଡ ସହ ସମ୍ପୁର୍ଣ୍ଣ ଏକାକାର। ଏହି ଉଭୟ ପଦ ଏହାକୁ ଚିହ୍ନିତ କରୁଛି ଯେ, ଉତ୍ତରର ରାଜା (ଦଶମ ପଦରେ ଆଣ୍ଟିଓକସ୍ ଏବଂ ଚାଳିଶମ ପଦରେ ରୀଗାନ୍) ଦକ୍ଷିଣର ରାଜାଙ୍କୁ (ଦଶମ ପଦରେ ପ୍ଟୋଲେମି ଏବଂ ଚାଳିଶମ ପଦରେ ସୋଭିଏତ୍ ସଂଘ) ପରାଜିତ କରେ। ଉଭୟ ଆକ୍ରମଣ ଦକ୍ଷିଣର ରାଜାଙ୍କ ପୂର୍ବବର୍ତ୍ତୀ ବିଜୟର ପ୍ରତିଶୋଧସ୍ୱରୂପ ଥିଲା (ପଞ୍ଚମରୁ ନବମ ପଦଗୁଡ଼ିକରେ ପ୍ଟୋଲେମି ଏବଂ ଚାଳିଶମ ପଦରେ ନେପୋଲିଅନ୍)। ଦକ୍ଷିଣର ରାଜାଙ୍କ ଆକ୍ରମଣର ପ୍ରେରଣା ଥିଲା ଗୋଟିଏ ଭଙ୍ଗ ହୋଇଥିବା ଚୁକ୍ତି (ପଞ୍ଚମରୁ ନବମ ପଦଗୁଡ଼ିକରେ ବେର୍ନାଇସ୍‌ଙ୍କ ବିବାହ ଏବଂ ନେପୋଲିଅନ୍ ସହ 1797 ମସିହାର ଭଙ୍ଗ ହୋଇଥିବା ଟୋଲେନ୍ଟିନୋ ଚୁକ୍ତି)। ପଦଗୁଡ଼ିକର ମଧ୍ୟରେ ପ୍ରତିନିଧିତ ପ୍ରବଚନାତ୍ମକ ଗଠନ ଏବଂ ଇତିହାସରେ ସେହି ପଦଗୁଡ଼ିକର ପରବର୍ତ୍ତୀ ପରିପୂରଣ ମଧ୍ୟ ଯିଶାୟ 8:8 ସହ ସମନ୍ୱିତ।</w:t>
      </w:r>
    </w:p>
    <w:p>
      <w:pPr>
        <w:pStyle w:val="ArticleScripture"/>
        <w:jc w:val="left"/>
      </w:pPr>
      <w:r>
        <w:rPr>
          <w:rFonts w:ascii="Nirmala UI" w:hAnsi="Nirmala UI" w:eastAsia="Nirmala UI" w:cs="Nirmala UI"/>
        </w:rPr>
        <w:t>ସେ ଯିହୂଦା ମଧ୍ୟରୁ ଅତିକ୍ରମ କରିଯିବ; ସେ ଉଫୁରି ଉଠି ସବୁକୁ ଡୁବାଇ ଆଗକୁ ବଢ଼ିଯିବ; ସେ ଗଳା ପର୍ଯ୍ୟନ୍ତ ପହଞ୍ଚିବ; ଏବଂ ତାହାର ପକ୍ଷବିସ୍ତାର, ହେ ଇମ୍ମାନୁଏଲ, ତୁମ ଦେଶର ପ୍ରସ୍ଥକୁ ପରିପୂର୍ଣ୍ଣ କରିଦେବ। ଯିଶାୟ 8:8.</w:t>
      </w:r>
    </w:p>
    <w:p>
      <w:pPr>
        <w:pStyle w:val="ArticleBody"/>
        <w:jc w:val="left"/>
      </w:pPr>
      <w:r>
        <w:rPr>
          <w:rFonts w:ascii="Nirmala UI" w:hAnsi="Nirmala UI" w:eastAsia="Nirmala UI" w:cs="Nirmala UI"/>
        </w:rPr>
        <w:t>ଯେତେବେଳେ ଯିଶାୟା ପୂର୍ବବାଣୀ କରନ୍ତି ଯେ ସେନ୍ନାକେରିବଙ୍କ ସେନା “ଉଫାନି ଉଠି ଉପରେଇଯିବ,” ସେଥିରେ ପୁନର୍ବାର ଦଶମ ଓ ଚାଳିଶତମ ପଦରେ ବ୍ୟବହୃତ ସେହି ଏକେଇ ଇବ୍ରୀୟ ଶବ୍ଦ ରହିଛି। ଯିଶାୟା ଚିହ୍ନଟ କରନ୍ତି ଯେ କେବେ ସେନ୍ନାକେରିବ, ଉତ୍ତରରାଜ୍ୟ, ଦକ୍ଷିଣରାଜ୍ୟ ଯିହୁଦାକୁ ଜୟ କଲା; କିନ୍ତୁ ସେ ଯେରୁଶାଲେମକୁ ଦଣ୍ଡାୟମାନ ଅବସ୍ଥାରେ ରଖିଦେଲା, କାରଣ ସେ କେବଳ “ଗଳା ପର୍ଯ୍ୟନ୍ତ” ପହଞ୍ଚିଲା, ଯେପରିକି ଦଶମ ପଦରେ ଆଣ୍ଟିଓକସ ସୀମା ପର୍ଯ୍ୟନ୍ତ ପହଞ୍ଚିଥିଲା। ସେନ୍ନାକେରିବଙ୍କ ଉଦ୍ଦେଶ୍ୟ ଥିଲା ଯେ ହିଜକିୟା ଅଶୂର ସହିତ କୃତ ସନ୍ଧିକୁ ଭଙ୍ଗ କରିଥିଲେ, ଯାହାର ପ୍ରତୀକ ରୂପେ ହିଜକିୟା ନିର୍ଦ୍ଧାରିତ କରକୁ ବନ୍ଦ କରିଦେଇଥିଲେ। ଭଙ୍ଗ ହୋଇଥିବା ସନ୍ଧିଟି ଏହି ତିନୋଟି ସମାନାନ୍ତର ପଦମାନଙ୍କ ମଧ୍ୟରେ ବ୍ୟତିକ୍ରମ। ପ୍ରତ୍ୟେକରେ ଏକ ଭଙ୍ଗ ହୋଇଥିବା ସନ୍ଧି ଜଡିତ ଥିଲା, କିନ୍ତୁ ପ୍ଟୋଲେମି ଓ ନେପୋଲିୟନଙ୍କ ମାମଲାରେ ସନ୍ଧି ଭଙ୍ଗ କରିବାର ଅଭିଯୋଗ ଉତ୍ତରର ରାଜାଙ୍କ ଉପରେ ଆରୋପିତ ହୋଇଥିଲା। ଉତ୍ତରର ରାଜା ସେନ୍ନାକେରିବ ହିଜକିୟାଙ୍କ ବିରୁଦ୍ଧରେ ନିର୍ଦ୍ଧାରିତ କର ଦେବାକୁ ଅସ୍ୱୀକାର କରିଥିବାର ଅଭିଯୋଗ ଆଣିଥିଲେ।</w:t>
      </w:r>
    </w:p>
    <w:p>
      <w:pPr>
        <w:pStyle w:val="ArticleScripture"/>
        <w:jc w:val="left"/>
      </w:pPr>
      <w:r>
        <w:rPr>
          <w:rFonts w:ascii="Nirmala UI" w:hAnsi="Nirmala UI" w:eastAsia="Nirmala UI" w:cs="Nirmala UI"/>
        </w:rPr>
        <w:t>ଏବେ ହିଜକିୟ ରାଜାଙ୍କ ଚତୁର୍ଦ୍ଦଶ ବର୍ଷରେ ଅଶୂରର ରାଜା ସେନ୍ନାଖେରୀବ ଯିହୂଦାର ସମସ୍ତ ଦୁର୍ଗନଗରମାନଙ୍କ ବିରୋଧରେ ଆକ୍ରମଣ କରି ତାହାମାନଙ୍କୁ ଦଖଳ କଲେ। ତାହାପରେ ଯିହୂଦାର ରାଜା ହିଜକିୟ ଲାଖୀଶକୁ ଅଶୂରର ରାଜାଙ୍କ ନିକଟକୁ ଦୂତ ପଠାଇ କହିଲେ, ମୁଁ ଅପରାଧ କରିଅଛି; ମୋଠାରୁ ଫେରିଯାଅ; ତୁମେ ମୋପରେ ଯାହା ଆରୋପ କରିବ, ମୁଁ ତାହା ବହନ କରିବି। ତେଣୁ ଅଶୂରର ରାଜା ଯିହୂଦାର ରାଜା ହିଜକିୟଙ୍କ ଉପରେ ତିନି ଶତ ତାଲାନ୍ତ ରୂପା ଓ ତିରିଶି ତାଲାନ୍ତ ସୁଣା ନିର୍ଦ୍ଧାରଣ କଲେ। ତାହାପରେ ହିଜକିୟ ସଦାପ୍ରଭୁଙ୍କ ଗୃହରେ ଓ ରାଜଗୃହର ଭଣ୍ଡାରମାନଙ୍କରେ ମିଳିଥିବା ସମସ୍ତ ରୂପା ତାଙ୍କୁ ଦେଲେ। 2 ରାଜାବଳୀ 18:13–15।</w:t>
      </w:r>
    </w:p>
    <w:p>
      <w:pPr>
        <w:pStyle w:val="ArticleBody"/>
        <w:jc w:val="left"/>
      </w:pPr>
      <w:r>
        <w:rPr>
          <w:rFonts w:ascii="Nirmala UI" w:hAnsi="Nirmala UI" w:eastAsia="Nirmala UI" w:cs="Nirmala UI"/>
        </w:rPr>
        <w:t>ଯିରୁଶାଲେମକୁ ତାହାର ଅଗ୍ରଗତି ସମୟରେ ସେନ୍ନାଖେରିବଙ୍କ ଉତ୍ତରୀୟ ସେନା ଯିହୁଦାର ଛଅଚାଳିଶିଟି ନଗରକୁ ବିଜୟ କଲା। ଯିଶାୟା 8:8 ର ଦଶମ ଓ ଚାଳିଶତମ ପଦ ସହିତ ସମ୍ପର୍କ ରହିଥିବା କଥାଟି ମହାନ ଭବିଷ୍ୟଦ୍ଦବାଣୀମୂଳକ ଗୁରୁତ୍ୱର; ଏହାଦ୍ୱାରା 1989 ମସିହାରେ ସୋଭିଏତ ସଂଘର ଦକ୍ଷିଣ ରାଜ୍ୟର ପତନ ସମ୍ବନ୍ଧରେ ତୃତୀୟ ସାକ୍ଷ୍ୟ ପ୍ରଦାନ ହୁଏ। ସେହି ପତନ ଚାଳିଶତମ ପଦର ଏକ ଶୂନ୍ୟ ଅବଧିର ଆରମ୍ଭକୁ ଚିହ୍ନିତ କରେ। 1989 ମସିହାରେ ଚାଳିଶତମ ପଦର ପୂରଣଠାରୁ ଆରମ୍ଭ କରି ଚାଳିଶେକତମ ପଦ ପର୍ଯ୍ୟନ୍ତ—ଯାହା ଶୀଘ୍ର-ଆସୁଥିବା ରବିବାର ଆଇନକୁ ପ୍ରତିନିଧିତ୍ୱ କରେ—ଚାଳିଶତମ ପଦରେ ଏକ ଶୂନ୍ୟ ଅବଧି ରହିଛି। ସେହି ଅବଧି 1989 ମସିହାରେ ଆରମ୍ଭ ହୋଇ ରବିବାର ଆଇନରେ ଶେଷ ହୁଏ। ଚାଳିଶତମ ପଦ ସେହି ସମୟାବଧି ବିଷୟରେ କିଛି କୁହେ ନାହିଁ, କିନ୍ତୁ “line upon line” ପଦ୍ଧତିରେ ଚାଳିଶତମ ପଦକୁ ବୁଝିହେବ।</w:t>
      </w:r>
    </w:p>
    <w:p>
      <w:pPr>
        <w:pStyle w:val="ArticleBody"/>
        <w:jc w:val="left"/>
      </w:pPr>
      <w:r>
        <w:rPr>
          <w:rFonts w:ascii="Nirmala UI" w:hAnsi="Nirmala UI" w:eastAsia="Nirmala UI" w:cs="Nirmala UI"/>
        </w:rPr>
        <w:t>ଚାଳିଶତମ ପଦର ଗୁପ୍ତ ଇତିହାସକୁ ସ୍ଥାପିତ କରିବା ପାଇଁ ଏକ ପ୍ରମୁଖ “ଚାବି” ହେଉଛି—ଉତ୍ତର ରାଜ୍ୟଙ୍କ ଦ୍ୱାରା ଦକ୍ଷିଣ ରାଜ୍ୟବିରୁଦ୍ଧରେ ସଂଚାଳିତ ବିଜୟୀ ପ୍ରତିଶୋଧାତ୍ମକ ଯୁଦ୍ଧ ସମ୍ପର୍କରେ ଯିଶାୟଙ୍କ ସାକ୍ଷ୍ୟ। ହେଜେକିୟାଙ୍କ ବିଦ୍ରୋହ, ଯେଉଁଥିରେ ସେ ଆସିରିୟାଙ୍କୁ “କର” ଦେବାର ପୂର୍ବବର୍ତ୍ତୀ ପ୍ରତିଶ୍ରୁତିକୁ ସମ୍ମାନ କରିବା ବନ୍ଦ କଲେ, କିମ୍ବା ଆଣ୍ଟିଓକସଙ୍କ ଦ୍ୱାରା ବେର୍ନିସଙ୍କୁ ପରିତ୍ୟାଗ, କିମ୍ବା ନେପୋଲିୟନଙ୍କ ଟୋଲେଣ୍ଟିନୋ ସନ୍ଧି—ଏହି ତିନୋଟି ପଦ ଏମିତି ଇତିହାସଦ୍ୱାରା ପୂରଣ ହୋଇଥିଲା, ଯେଉଁମାନେ ଆକ୍ରମଣର ଆଧାରଭୂତ ପ୍ରେରଣା ଭାବରେ ଭଙ୍ଗିତ ସନ୍ଧିକୁ ଗୁରୁତ୍ୱ ଦେଇଥାନ୍ତି। ଓବାମାଙ୍କ ରାଷ୍ଟ୍ରପତିତ୍ୱ କାଳରେ, ଜନ୍ କେରିଙ୍କ ରାଜ୍ୟ ବିଭାଗର ଅଧୀନରେ, ସହାୟକ ସଚିବ ଭିକ୍ଟୋରିଆ ନୁଲାଣ୍ଡ ଉକ୍ରେନ ସରକାରକୁ ପତନ କରାଇବା ପାଇଁ ଏକ ରଙ୍ଗ ବିପ୍ଳବ ଘଟାଇଥିଲେ। ସେହି ସମୟରୁ ଆରମ୍ଭ କରି ଉକ୍ରେନୀୟ ଯୁଦ୍ଧ ସମ୍ପର୍କରେ ଏକେଇ ତର୍କର ଦୁଇ ପକ୍ଷ ବିଦ୍ୟମାନ ଅଛି; ପୁଟିନ କହନ୍ତି ଏହା ଏକ ଭଙ୍ଗିତ ସନ୍ଧି ଥିଲା, ଏବଂ ତାଙ୍କ ବିରୋଧୀମାନେ କହନ୍ତି ପୁଟିନ ଯେ ସନ୍ଧିକୁ ସୂଚିତ କରନ୍ତି, ପୁଟିନ ଯେ ପରିପ୍ରେକ୍ଷ୍ୟ ଦାବି କରନ୍ତି, ସେହି ପରିପ୍ରେକ୍ଷ୍ୟରେ ସେହି ସନ୍ଧି କେବେବି ଅସ୍ତିତ୍ୱରେ ଥିଲା ନାହିଁ। ପ୍ରକୃତରେ କୌଣସି ସନ୍ଧି କରାଯାଇଥିଲା ଏବଂ ପରେ ଭଙ୍ଗାଯାଇଥିଲା କି, କିମ୍ବା ତାହାର ବିପରୀତ, ତାହାର କୌଣସି ପ୍ରାସଙ୍ଗିକତା ନାହିଁ; କାରଣ ଭବିଷ୍ୟଦ୍ବାଣୀମୂଳକ ଅଭିଲେଖ କେବଳ ଯୁଦ୍ଧର ପ୍ରେରଣା ଭାବରେ ଏକ ଭଙ୍ଗିତ ସନ୍ଧିକୁ ଲିପିବଦ୍ଧ କରେ।</w:t>
      </w:r>
    </w:p>
    <w:p>
      <w:pPr>
        <w:pStyle w:val="ArticleBody"/>
        <w:jc w:val="left"/>
      </w:pPr>
      <w:r>
        <w:rPr>
          <w:rFonts w:ascii="Nirmala UI" w:hAnsi="Nirmala UI" w:eastAsia="Nirmala UI" w:cs="Nirmala UI"/>
        </w:rPr>
        <w:t>ଯିଶାୟ 8:8 ଏହା ବୁଝିବା ପାଇଁ “ଚାବି” ପ୍ରଦାନ କରେ ଯେ ଉତ୍ତରଦେଶର ରାଜା କେବଳ ଗଳା ପର୍ଯ୍ୟନ୍ତ, କିମ୍ବା ମୁଣ୍ଡ ପର୍ଯ୍ୟନ୍ତ ମାତ୍ର ଜୟ କରେ। ସେହି “ଚାବି” 1989 ମସିହାରେ ଦେହର ପତନ ପରେ ଯାହା ଦଣ୍ଡାୟମାନ ରହିଗଲା, ସେହି ମୁଣ୍ଡ ଭାବେ ରୁଷିଆଙ୍କୁ ଚିହ୍ନିତ କରେ। ଅଷ୍ଟମ ପଦର ଭବିଷ୍ୟଦ୍ବାଣୀମୂଳକ ଗୁରୁତ୍ୱ କେବଳ ମୁଣ୍ଡକୁ ଚିହ୍ନଟ କରୁଥିବା ସେହି “ଚାବି”ରେ ମାତ୍ର ମିଳେ ନାହିଁ, ବରଂ ମୁଣ୍ଡକୁ, ଅର୍ଥାତ୍ ରାଜଧାନୀ ନଗରକୁ, ପ୍ରତିନିଧିତ୍ୱ କରୁଥିବା “ଗଳା”ର ଏହାର ଚିହ୍ନଟ କେବଳ ଯିଶାୟ 8ର ସେହି ଦର୍ଶନର ପୂର୍ବବର୍ତ୍ତୀ ଅନୁଛେଦ ସହ ସମ୍ପର୍କରେ ହିଁ ସ୍ଥାପିତ ହୋଇପାରେ। ସେହି ଦର୍ଶନ ସପ୍ତମ ଅଧ୍ୟାୟରୁ ଆରମ୍ଭ ହୁଏ, ଏବଂ ସପ୍ତମ ଓ ଅଷ୍ଟମ ପଦରେ ମୁଣ୍ଡକୁ ଜଣେ ରାଜା, କିମ୍ବା ତାହାଙ୍କର ରାଜ୍ୟ, କିମ୍ବା ଜଣେ ରାଜ୍ୟର ରାଜଧାନୀ ନଗର ଭାବେ ପରିଭାଷିତ କରାଯାଇଛି। ଯିରୁଶାଲେମ ଯୁଦାହର ରାଜଧାନୀ ଥିଲା, ଯାହାର 46ଟି ନଗର ସେନ୍ନାଖେରିବଙ୍କ ସେନାଦଳ ଦ୍ୱାରା ଜୟ କରାଯାଇଥିଲା, କିନ୍ତୁ ସେନ୍ନାଖେରିବ ଯିରୁଶାଲେମ ରାଜଧାନୀ ନଗରକୁ ଦଣ୍ଡାୟମାନ ଅବସ୍ଥାରେ ରଖିଦେଇଥିଲେ।</w:t>
      </w:r>
    </w:p>
    <w:p>
      <w:pPr>
        <w:pStyle w:val="ArticleScripture"/>
        <w:jc w:val="left"/>
      </w:pPr>
      <w:r>
        <w:rPr>
          <w:rFonts w:ascii="Nirmala UI" w:hAnsi="Nirmala UI" w:eastAsia="Nirmala UI" w:cs="Nirmala UI"/>
        </w:rPr>
        <w:t>କାରଣ ସିରିଆର ମୁଣ୍ଡ ଦମାସ୍କସ୍, ଏବଂ ଦମାସ୍କସ୍‌ର ମୁଣ୍ଡ ହେଉଛି ରେଜିନ୍; ଏବଂ ପାଞ୍ଚଷଷ୍ଠି ବର୍ଷ ମଧ୍ୟରେ ଏଫ୍ରାଇମ୍ ଏମିତି ଭାବେ ଭଙ୍ଗିଦିଆଯିବ ଯେ, ସେ ଆଉ ଜନସମୁଦାୟ ରହିବ ନାହିଁ। ଏବଂ ଏଫ୍ରାଇମ୍‌ର ମୁଣ୍ଡ ହେଉଛି ଶମରିଆ, ଏବଂ ଶମରିଆର ମୁଣ୍ଡ ହେଉଛି ରେମଲିଆର ପୁତ୍ର। ଯଦି ତୁମେ ବିଶ୍ୱାସ କରିବ ନାହାଁ, ନିଶ୍ଚୟ ତୁମେ ସ୍ଥିର ହେବ ନାହାଁ। ଯିଶାୟ ୭:୮, ୯।</w:t>
      </w:r>
    </w:p>
    <w:p>
      <w:pPr>
        <w:pStyle w:val="ArticleBody"/>
        <w:jc w:val="left"/>
      </w:pPr>
      <w:r>
        <w:rPr>
          <w:rFonts w:ascii="Nirmala UI" w:hAnsi="Nirmala UI" w:eastAsia="Nirmala UI" w:cs="Nirmala UI"/>
        </w:rPr>
        <w:t>ଯେତେବେଳେ ଖ୍ରୀ. ପୂ. 701 ମସିହାରେ ସେନ୍ନାକେରିବଙ୍କ ସେନା ଯିରୁଶାଲେମର ପ୍ରାଚୀର ପର୍ଯ୍ୟନ୍ତ ଆସିଲା, ସେ ଗଳା ପର୍ଯ୍ୟନ୍ତ ଆସିଲା, ଏବଂ ଏପରି କରିବାରେ; ସେ 1989 ମସିହାର ପତନ ପରେ ରୁଷିଆ ଅବଶିଷ୍ଟ ରହିବାର ଏକ ଐତିହାସିକ ସାକ୍ଷ୍ୟ ଛାଡ଼ିଗଲା। ଯେପରିକି ଆଣ୍ଟିଓକସ ଦ ଗ୍ରେଟ୍ ଦକ୍ଷିଣ ରାଜ୍ୟ ବିରୋଧରେ ନିଜ ପ୍ରତିଶୋଧ ଆରମ୍ଭ କଲେ, ସେ ପଦ 10ରେ ମିଶରର ସୀମା ପର୍ଯ୍ୟନ୍ତ ଆସିଲେ, କିନ୍ତୁ ପ୍ରବେଶ କଲେ ନାହିଁ। ପଦ 10ରେ ଆଣ୍ଟିଓକସଙ୍କ ବିଜୟରେ ଯାହା ଗୁରୁତ୍ୱପୂର୍ଣ୍ଣ, ସେହି ହେଲା—ଏହା ଆଣ୍ଟିଓକସଙ୍କ ଏମିତି ଏକ ସାମରିକ ଅଭିଯାନର ସମାପ୍ତିକୁ ଚିହ୍ନିତ କରେ, ଯେଉଁଥିରେ କୌଣସି ସ୍ପଷ୍ଟ ଯୁଦ୍ଧ ନଥିଲା, କିନ୍ତୁ ପୂର୍ବରୁ ହାରାଇଥିବା ଭୂଭାଗକୁ ପୁନଃସ୍ଥାପନ କରିବାରେ ତାଙ୍କର କାର୍ଯ୍ୟକୁ ପ୍ରତିନିଧିତ୍ୱ କରେ। ପଦ 10ରେ ତାଙ୍କର ବିଜୟ ଅନେକ ବିଜୟର ପରିସମାପ୍ତିକୁ ପ୍ରତିନିଧିତ୍ୱ କରେ। ସେ ଚତୁର୍ଥ ସିରିୟ ଯୁଦ୍ଧର ଅଭିଯାନକୁ ରାଫିଆରେ ସମାପ୍ତ କଲେ, ଯାହାର ଅର୍ଥ “ସୀମାଭୂମି,” ଏବଂ ରାଫିଆ ମିଶରର ସୀମା, ଅଥବା “ଗଳା” ଥିଲା। ଖ୍ରୀ. ପୂ. 219ରୁ ଖ୍ରୀ. ପୂ. 217 ପର୍ଯ୍ୟନ୍ତ ଆଣ୍ଟିଓକସଙ୍କ ଅଭିଯାନ 1989ରୁ 1991 ପର୍ଯ୍ୟନ୍ତ ସୋଭିଏତ ସଂଘର ପତନର ଉପରେ ଉଫାଣିଯିବା ଏବଂ ଅତିକ୍ରମ କରିଯିବାକୁ ପ୍ରତିନିଧିତ୍ୱ କରେ, ଯେତେବେଳେ ରାଜା ଦେଶଗୁଡ଼ିକୁ ଅତିକ୍ରମ କଲେ।</w:t>
      </w:r>
    </w:p>
    <w:p>
      <w:pPr>
        <w:pStyle w:val="ArticleBody"/>
        <w:jc w:val="left"/>
      </w:pPr>
      <w:r>
        <w:rPr>
          <w:rFonts w:ascii="Nirmala UI" w:hAnsi="Nirmala UI" w:eastAsia="Nirmala UI" w:cs="Nirmala UI"/>
        </w:rPr>
        <w:t>ଭବିଷ୍ୟଦ୍ବାଣୀମୂଳକ ଭାବରେ ଯିଶାୟ 8:8, ସେନ୍ନାକେରିବଙ୍କ ଯୁଦ୍ଧରେ ଗଳା ଭାବେ, କିମ୍ବା ଆନ୍ତିଓକସଙ୍କ ଯୁଦ୍ଧରେ ଦୁର୍ଗ ଭାବେ ରୁଷିଆକୁ, ରାଫିଆର ଯୁଦ୍ଧରେ ଦକ୍ଷିଣର ରାଜାଙ୍କ ସ୍ଥାନରେ ପରିଚିହ୍ନିତ କରିବାକୁ ସମ୍ମତି ଦେଇଥାଏ, ଯଥା ଏହା ଏଗାରୋତମ ପଦର ପୂରଣ ଦ୍ୱାରା ପ୍ରତିନିଧିତ ହୋଇଛି। ଏହା କରିବା ସମୟରେ, ଏହା ସରାସରି ବାହ୍ୟ ଇତିହାସକୁ—ଯାହା ନାଗ (ଦକ୍ଷିଣର ରାଜା), ପଶୁ (ଉତ୍ତରର ରାଜା), ଏବଂ ମିଥ୍ୟା ଭବିଷ୍ୟଦ୍ବକ୍ତା (ଉତ୍ତରର ରାଜାଙ୍କ ପ୍ରତିନିଧି ଶକ୍ତି) ଦ୍ୱାରା ପ୍ରତିନିଧିତ—ଆନ୍ତରିକ ଭବିଷ୍ୟଦ୍ବାଣୀର ରେଖା ସହିତ ସଂଯୋଗ କରେ, ଯାହା ସପ୍ତମ ଅଧ୍ୟାୟର ସପ୍ତମ ପଦର ପଞ୍ଚଷଷ୍ଠି-ବର୍ଷୀୟ ଭବିଷ୍ୟଦ୍ବାଣୀ ଦ୍ୱାରା ପ୍ରତିନିଧିତ।</w:t>
      </w:r>
    </w:p>
    <w:p>
      <w:pPr>
        <w:pStyle w:val="ArticleBody"/>
        <w:jc w:val="left"/>
      </w:pPr>
      <w:r>
        <w:rPr>
          <w:rFonts w:ascii="Nirmala UI" w:hAnsi="Nirmala UI" w:eastAsia="Nirmala UI" w:cs="Nirmala UI"/>
        </w:rPr>
        <w:t>ଭବିଷ୍ୟଦ୍ବାଣୀମୂଳକ ଭାବରେ, ସେନ୍ନାଖେରିବଙ୍କର ଯିରୁଶାଲେମକୁ ଆକ୍ରମଣ କରି ଆସିବାର ଗୁରୁତ୍ୱ ଶାସ୍ତ୍ରମାନଙ୍କ ମଧ୍ୟରେ ଈଶ୍ୱରଙ୍କ ଶକ୍ତି ସମ୍ବନ୍ଧୀୟ ସବୁଠାରୁ ପ୍ରବଳ ଭବିଷ୍ୟଦ୍ବାଣୀମୂଳକ ସାକ୍ଷ୍ୟଗୁଡ଼ିକରୁ ଗୋଟିଏକୁ ପ୍ରଦାନ କରେ, କାରଣ ସେଠାରେ ଈଶ୍ୱର ଏକ ରାତ୍ରିରେ ସେନ୍ନାଖେରିବଙ୍କ 185,000 ସୈନ୍ୟଙ୍କ ସେନାବାହିନୀକୁ ନିଶ୍ଚିହ୍ନ କରିଦେଇଥିଲେ। ତାହାର ପୂର୍ବଦିନ, ଯିରୁଶାଲେମର ପ୍ରାଚୀର ଉପରେ ଏଲୀଆକୀମ ଏବଂ ଶେବ୍ନା—ଉଭୟେ—ଉପସ୍ଥିତ ଥିଲେ, ଯେମାନେ 1844ର ବନ୍ଦ ଦ୍ୱାର ଏବଂ ରବିବାର ଆଇନର ବନ୍ଦ ଦ୍ୱାରରେ ଚିହ୍ନିତ ଲାଓଦିକିୟ ଏବଂ ଫିଲାଦେଲଫିୟ ଆଡଭେଣ୍ଟିଜ୍ମର ପ୍ରତୀକ।</w:t>
      </w:r>
    </w:p>
    <w:p>
      <w:pPr>
        <w:pStyle w:val="ArticleScripture"/>
        <w:jc w:val="left"/>
      </w:pPr>
      <w:r>
        <w:rPr>
          <w:rFonts w:ascii="Nirmala UI" w:hAnsi="Nirmala UI" w:eastAsia="Nirmala UI" w:cs="Nirmala UI"/>
        </w:rPr>
        <w:t>ଏବେ ହିଜକିୟ ରାଜାଙ୍କ ଚଉଦଶ ବର୍ଷରେ ଏହା ଘଟିଲା ଯେ, ଅଶ୍ଶୂରର ରାଜା ସେନ୍ନାଖେରିବ ଯିହୁଦାର ସମସ୍ତ ସୁରକ୍ଷିତ ନଗରମାନଙ୍କ ବିରୁଦ୍ଧରେ ଆସି ସେମାନଙ୍କୁ ଦଖଳ କଲା। ଏବଂ ଅଶ୍ଶୂରର ରାଜା ଲାଖୀଶରୁ ରବଶାକେଙ୍କୁ ଏକ ବଡ଼ ସେନାଦଳ ସହିତ ଯିରୂଶାଲେମକୁ ହିଜକିୟ ରାଜାଙ୍କ ନିକଟକୁ ପଠାଇଲେ। ସେ ଧୋବୀର କ୍ଷେତ୍ରର ରାଜପଥରେ ଉପର ପୁଷ୍କରିଣୀର ନାଳା ପାଖରେ ଦଣ୍ଡାୟମାନ ହେଲେ। ତେବେ ହିଲ୍କିୟାଙ୍କ ପୁତ୍ର ଇଲିୟାକୀମ, ଯିଏ ରାଜଗୃହର ଅଧିକାରୀ ଥିଲେ, ଏବଂ ଲେଖକ ଶେବ୍ନା, ଓ ଇତିହାସଲେଖକ ଆସାଫଙ୍କ ପୁତ୍ର ଯୋଆହ ତାଙ୍କ ସମ୍ମୁଖକୁ ଆସିଲେ। ଯିଶାୟ 36:1–3।</w:t>
      </w:r>
    </w:p>
    <w:p>
      <w:pPr>
        <w:pStyle w:val="ArticleBody"/>
        <w:jc w:val="left"/>
      </w:pPr>
      <w:r>
        <w:rPr>
          <w:rFonts w:ascii="Nirmala UI" w:hAnsi="Nirmala UI" w:eastAsia="Nirmala UI" w:cs="Nirmala UI"/>
        </w:rPr>
        <w:t>ଯିଶାୟାର ସପ୍ତମ ଅଧ୍ୟାୟରେ, ଯିଶାୟାଙ୍କୁ ଦକ୍ଷିଣ ରାଜ୍ୟ ଯିହୁଦାର ରାଜା ଦୁଷ୍ଟ ଆହାଜଙ୍କ ପାଖକୁ ଗୋଟିଏ ସନ୍ଦେଶ ସହ ପଠାଯାଏ। ଅଷ୍ଟମ ଅଧ୍ୟାୟର ଅଷ୍ଟମ ପଦରେ ସେନ୍ନାଖେରିବ ଯେଉଁ ରାଜ୍ୟ ଉପରେ ଆକ୍ରମଣ କରୁଛି, ସେହି ରାଜ୍ୟ ଏହାହିଁ। ଯେତେବେଳେ ଯିଶାୟା ଦୁଷ୍ଟ ରାଜା ଆହାଜଙ୍କ ସହିତ ସାକ୍ଷାତ କରନ୍ତି, ସେ “ଧୋବୀର କ୍ଷେତ୍ରକୁ ଯାଉଥିବା ରାଜପଥରେ ଉପର ପୋଖରୀର ନାଳା ପାଖରେ” ତାଙ୍କୁ ସାକ୍ଷାତ କରନ୍ତି, ଯାହା ସେହି ସ୍ଥାନ ଯେଉଁଠାରେ ରବଶାକେ ପ୍ରଭୁଙ୍କ ନାମକୁ ନିନ୍ଦା କରେ। ଯିଶାୟା ଶିକ୍ଷା ଦେଇଥିଲେ ଯେ ସେ ଓ ତାଙ୍କର ସନ୍ତାନମାନେ ଚିହ୍ନସ୍ୱରୂପ ଥିଲେ।</w:t>
      </w:r>
    </w:p>
    <w:p>
      <w:pPr>
        <w:pStyle w:val="ArticleScripture"/>
        <w:jc w:val="left"/>
      </w:pPr>
      <w:r>
        <w:rPr>
          <w:rFonts w:ascii="Nirmala UI" w:hAnsi="Nirmala UI" w:eastAsia="Nirmala UI" w:cs="Nirmala UI"/>
        </w:rPr>
        <w:t>ଦେଖ, ମୁଁ ଏବଂ ଯେ ସନ୍ତାନମାନଙ୍କୁ ଯେହୋବା ମୋତେ ଦେଇଛନ୍ତି, ସେମାନେ ଇସ୍ରାଏଲରେ ସେନାଧିପତି ସଦାପ୍ରଭୁଙ୍କ ପକ୍ଷରୁ ଚିହ୍ନ ଓ ଆଶ୍ଚର୍ଯ୍ୟରୂପ ଅଟନ୍ତି; ସେ ପରମେଶ୍ୱର ସିଓନ ପର୍ବତରେ ବାସ କରନ୍ତି। ଯିଶାୟ 8:18।</w:t>
      </w:r>
    </w:p>
    <w:p>
      <w:pPr>
        <w:pStyle w:val="ArticleBody"/>
        <w:jc w:val="left"/>
      </w:pPr>
      <w:r>
        <w:rPr>
          <w:rFonts w:ascii="Nirmala UI" w:hAnsi="Nirmala UI" w:eastAsia="Nirmala UI" w:cs="Nirmala UI"/>
        </w:rPr>
        <w:t>ଯେତେବେଳେ ଯିଶାୟ ଦୁଷ୍ଟ ରାଜା ଆହାଜଙ୍କୁ “ଧୋବୀର କ୍ଷେତ୍ରକୁ ଯାଇଥିବା ରାଜପଥରେ ଉପର ପୋଖରୀର ନାଳୀ ପାଖରେ” ସାକ୍ଷାତ କଲେ, ସେତେବେଳେ ଯିଶାୟ ନିଜ ପୁତ୍ର ଶେଆର୍-ଯାଶୂବଙ୍କୁ ସହ ଆଣିଥିଲେ, ଯାହାର ଅର୍ଥ, “ଏକ ଅବଶିଷ୍ଟ ଲୋକ ଫେରି ଆସିବେ।”</w:t>
      </w:r>
    </w:p>
    <w:p>
      <w:pPr>
        <w:pStyle w:val="ArticleScripture"/>
        <w:jc w:val="left"/>
      </w:pPr>
      <w:r>
        <w:rPr>
          <w:rFonts w:ascii="Nirmala UI" w:hAnsi="Nirmala UI" w:eastAsia="Nirmala UI" w:cs="Nirmala UI"/>
        </w:rPr>
        <w:t>ତାହାପରେ ପ୍ରଭୁ ଯିଶୟାଙ୍କୁ କହିଲେ, “ଏବେ ତୁମେ ଓ ତୁମ ପୁତ୍ର ଶିଅର୍‌ଯାଶୁବ, ଧୋବିର କ୍ଷେତ୍ରର ରାଜପଥରେ ଥିବା ଉପର ପୋଖରୀର ନଳାର ଶେଷସ୍ଥାନରେ ଆହାଜଙ୍କ ସହିତ ସାକ୍ଷାତ କରିବାକୁ ବାହାରିଯାଅ।” ଯିଶୟା ୭:୩।</w:t>
      </w:r>
    </w:p>
    <w:p>
      <w:pPr>
        <w:pStyle w:val="ArticleBody"/>
        <w:jc w:val="left"/>
      </w:pPr>
      <w:r>
        <w:rPr>
          <w:rFonts w:ascii="Nirmala UI" w:hAnsi="Nirmala UI" w:eastAsia="Nirmala UI" w:cs="Nirmala UI"/>
        </w:rPr>
        <w:t>ଶେଆରଯାଶୁବ ସ୍ପଷ୍ଟ କରେ ଯେ “ଧୋବୀଙ୍କ ମାଠର ରାସ୍ତାରେ ଉପର ପୋଖରୀର ନାଳାର ଶେଷରେ” ଯିଶାୟା ଯେ ସନ୍ଦେଶ ଘୋଷଣା କରିଥିଲେ, ସେହି ସନ୍ଦେଶ ଫେରିଆସୁଥିବା ଅବଶିଷ୍ଟମାନଙ୍କୁ ଚିହ୍ନିତ କରୁଥିବା ଏକ ସନ୍ଦେଶ ଅଟେ। ସେହି ଅବଶିଷ୍ଟମାନେ ମଲାଖୀ ପୁସ୍ତକରେ ଉଲ୍ଲେଖିତ ସେମାନେ, ଯେମାନଙ୍କୁ ପ୍ରଭୁଙ୍କ ପାଖକୁ ଫେରିଆସିବା ଦ୍ୱାରା, ଏବଂ ଦଶମାଂଶଗୁଡ଼ିକୁ ଭଣ୍ଡାରଗୃହରେ ଆଣି ଦେଇବା ଦ୍ୱାରା, ପ୍ରଭୁଙ୍କୁ ପରୀକ୍ଷା କରିବାକୁ ଡାକାଯାଇଛି। ଯେମାନେ ଫେରିଆସନ୍ତି, ସେମାନଙ୍କୁ ଯିରେମିୟା ମଧ୍ୟ ପ୍ରଥମ ନିରାଶା ପରେ ଫେରିଆସୁଥିବାମାନଙ୍କ ଭାବେ ପ୍ରତିନିଧିତ୍ୱ କରିଛନ୍ତି। ସପ୍ତମ ଅଧ୍ୟାୟରେ “ଧୋବୀଙ୍କ ମାଠର ରାସ୍ତାରେ ଉପର ପୋଖରୀର ନାଳାର ଶେଷରେ” ଯିଶାୟା ଜଣେ ଦୁଷ୍ଟ ଦକ୍ଷିଣ ରାଜାଙ୍କୁ ସନ୍ଦେଶ ଦେଉଥିବା ଚିତ୍ର ଅଙ୍କିତ କରେ, ଏବଂ ଯିଶାୟା ଛତ୍ତିଶ ଅଧ୍ୟାୟରେ ଏଲିୟାକୀମ, ଶେବନା ଏବଂ ଇତିହାସଲେଖକ ଯୋଆହ ହିଜକିୟାଙ୍କ ପକ୍ଷରୁ ବ୍ୟବହାର କରିଥିଲେ, ଯେବେକି ରବ୍ଶାକେ ସନ୍ନାଖେରିବଙ୍କ ପ୍ରତିନିଧିତ୍ୱ କରୁଥିଲା।</w:t>
      </w:r>
    </w:p>
    <w:p>
      <w:pPr>
        <w:pStyle w:val="ArticleBody"/>
        <w:jc w:val="left"/>
      </w:pPr>
      <w:r>
        <w:rPr>
          <w:rFonts w:ascii="Nirmala UI" w:hAnsi="Nirmala UI" w:eastAsia="Nirmala UI" w:cs="Nirmala UI"/>
        </w:rPr>
        <w:t>“ଧୋବାଙ୍କ କ୍ଷେତ୍ରର ରାଜପଥରେ ଉପର ପୋଖରୀର ନାଳାର ଶେଷ ସ୍ଥାନ”ର ପ୍ରଥମ ସନ୍ଦେଶ ଯିଶାୟା ଓ ତାଙ୍କ ପୁତ୍ରଙ୍କ ଦ୍ୱାରା ଘୋଷିତ ହେଲା, ଏବଂ “ଧୋବାଙ୍କ କ୍ଷେତ୍ରର ରାଜପଥରେ ଉପର ପୋଖରୀର ନାଳାର ଶେଷ ସ୍ଥାନ”ର ଶେଷ ସନ୍ଦେଶ ତିନିଜଣ ବ୍ୟକ୍ତିଙ୍କ ଦ୍ୱାରା ଘୋଷିତ ହେଲା। ପ୍ରଥମ ସନ୍ଦେଶ ଜଣେ ଅଭ୍ୟନ୍ତରୀଣ ରାଜାଙ୍କ ପାଇଁ ଥିଲା ଏବଂ ଦ୍ୱିତୀୟଟି ଜଣେ ବାହ୍ୟ ରାଜାଙ୍କ ପାଇଁ ଥିଲା। ବିଭାଜକ ରେଖା ହେଉଛି ପ୍ରାଚୀର, ଯାହା ଈଶ୍ୱରଙ୍କ ବ୍ୟବସ୍ଥାର ପ୍ରତୀକ, ଏବଂ ସେହି ରବିବାର ବ୍ୟବସ୍ଥା, ଯାହା କଳିସିଆ ଓ ରାଜ୍ୟର ପୃଥକ୍କରଣର ପ୍ରାଚୀରକୁ ଅପସାରଣ କରାଯାଇବାର ପ୍ରତିନିଧିତ୍ୱ କରେ। ରବିବାର ବ୍ୟବସ୍ଥା ସମୟରେ, କିମ୍ବା ପ୍ରାଚୀର ପାଖରେ, ତିନୋଟି ପ୍ରତୀକ ଅଛି; ଏଲିଆକୀମ ହେଉଛନ୍ତି ଫିଲାଦେଲଫିଆ, ଶେବ୍ନା ହେଉଛନ୍ତି ଲାଓଦିକିଆ, ଏବଂ ଅଭିଲେଖକ ଯୋଆବ ହେଉଛନ୍ତି ସାର୍ଦିସ।</w:t>
      </w:r>
    </w:p>
    <w:p>
      <w:pPr>
        <w:pStyle w:val="ArticleBody"/>
        <w:jc w:val="left"/>
      </w:pPr>
      <w:r>
        <w:rPr>
          <w:rFonts w:ascii="Nirmala UI" w:hAnsi="Nirmala UI" w:eastAsia="Nirmala UI" w:cs="Nirmala UI"/>
        </w:rPr>
        <w:t>ରବିବାର ଆଇନର ସମୟରେ, ଦାନିଏଲ 11:41 ଅନୁସାରେ ଅନେକେ ପତିତ ହୁଅନ୍ତି, ଏବଂ ସେହି ବ୍ୟକ୍ତିମାନେ ସେମାନେ ଯେମାନେ ସପ୍ତମ-ଦିନର ସବ୍ବାଥ ଉପରେ ପ୍ରାପ୍ତ ଆଲୋକ ପାଇଁ ଜବାବଦେହ ଧରାଯାନ୍ତି। ଚାଳିଶି-ଏକମ ପଦରେ ଯେମାନେ ପତିତ ହୁଅନ୍ତି ସେମାନେ ଲାଓଦିକିୟ ସପ୍ତମ-ଦିନର ଆଡଭେଣ୍ଟିଷ୍ଟମାନେ, ଏବଂ ଏଲିଆକୀମ ଫିଲାଦେଲଫିୟାଙ୍କୁ ପ୍ରତିନିଧିତ୍ୱ କରେ।</w:t>
      </w:r>
    </w:p>
    <w:p>
      <w:pPr>
        <w:pStyle w:val="ArticleScripture"/>
        <w:jc w:val="left"/>
      </w:pPr>
      <w:r>
        <w:rPr>
          <w:rFonts w:ascii="Nirmala UI" w:hAnsi="Nirmala UI" w:eastAsia="Nirmala UI" w:cs="Nirmala UI"/>
        </w:rPr>
        <w:t>ଏବଂ ସେହି ଦିନ ଏହା ଘଟିବ, ଯେ ମୁଁ ହିଲ୍କିୟାର ପୁତ୍ର, ମୋର ଦାସ ଏଲିଆକୀମଙ୍କୁ ଡାକିବି; ଏବଂ ମୁଁ ତାଙ୍କୁ ତୁମର ବସ୍ତ୍ର ପିନ୍ଧାଇବି, ଏବଂ ତୁମର କଟିବନ୍ଧରେ ତାଙ୍କୁ ଦୃଢ଼ କରିବି, ଏବଂ ତୁମର ଶାସନଭାର ତାଙ୍କ ହସ୍ତରେ ସମର୍ପଣ କରିବି; ଏବଂ ସେ ଯିରୁଶାଲେମର ବାସିନ୍ଦାମାନଙ୍କ ପାଇଁ ଏବଂ ଯିହୁଦାର ବଂଶ ପାଇଁ ପିତା ସଦୃଶ ହେବେ। ଏବଂ ଦାଉଦଙ୍କ ଗୃହର ଚାବିକୁ ମୁଁ ତାଙ୍କ କନ୍ଧରେ ରଖିବି; ତେଣୁ ସେ ଖୋଲିବେ, ଏବଂ କେହି ବନ୍ଦ କରିବ ନାହିଁ; ଏବଂ ସେ ବନ୍ଦ କରିବେ, ଏବଂ କେହି ଖୋଲିବ ନାହିଁ। ଯିଶାୟ 22:20–22।</w:t>
      </w:r>
    </w:p>
    <w:p>
      <w:pPr>
        <w:pStyle w:val="ArticleScripture"/>
        <w:jc w:val="left"/>
      </w:pPr>
      <w:r>
        <w:rPr>
          <w:rFonts w:ascii="Nirmala UI" w:hAnsi="Nirmala UI" w:eastAsia="Nirmala UI" w:cs="Nirmala UI"/>
        </w:rPr>
        <w:t>ଏବଂ ଫିଲାଦେଲଫିୟାର ସଭାର ଦୂତଙ୍କୁ ଲେଖ; ଯିଏ ପବିତ୍ର, ଯିଏ ସତ୍ୟ, ଯାହାଙ୍କ ନିକଟରେ ଦାଉଦଙ୍କର ଚାବି ଅଛି, ଯିଏ ଖୋଲନ୍ତି ଏବଂ କେହି ବନ୍ଦ କରିପାରେ ନାହିଁ; ଏବଂ ବନ୍ଦ କରନ୍ତି ଏବଂ କେହି ଖୋଲିପାରେ ନାହିଁ; ସେ ଏହି କଥା କହୁଛନ୍ତି; ମୁଁ ତୁମ କାର୍ଯ୍ୟଗୁଡ଼ିକୁ ଜାଣେ; ଦେଖ, ମୁଁ ତୁମ ସମ୍ମୁଖରେ ଏକ ଖୋଲା ଦ୍ୱାର ରଖିଛି, ଏବଂ କେହି ତାହାକୁ ବନ୍ଦ କରିପାରିବ ନାହିଁ; କାରଣ ତୁମର ଅଳ୍ପ ଶକ୍ତି ଅଛି, ଏବଂ ତୁମେ ମୋର ବାକ୍ୟ ପାଳନ କରିଛ, ଏବଂ ମୋର ନାମକୁ ଅସ୍ୱୀକାର କରିନାହାଁ। ଦେଖ, ଶୟତାନଙ୍କର ସମାଜଗୃହର ଯେମାନେ ଆପଣମାନଙ୍କୁ ଯିହୂଦୀ ବୋଲି କହନ୍ତି, କିନ୍ତୁ ତାହା ନୁହନ୍ତି, ବରଂ ମିଥ୍ୟା କହନ୍ତି; ଦେଖ, ମୁଁ ସେମାନଙ୍କୁ ତୁମ ପାଦପଦ୍ମ ସମ୍ମୁଖକୁ ଆସି ପ୍ରଣାମ କରିବାକୁ, ଏବଂ ମୁଁ ତୁମକୁ ପ୍ରେମ କରିଛି ବୋଲି ଜାଣିବାକୁ କରିବି। ପ୍ରକାଶିତ ବାକ୍ୟ ୩:୭–୯।</w:t>
      </w:r>
    </w:p>
    <w:p>
      <w:pPr>
        <w:pStyle w:val="ArticleBody"/>
        <w:jc w:val="left"/>
      </w:pPr>
      <w:r>
        <w:rPr>
          <w:rFonts w:ascii="Nirmala UI" w:hAnsi="Nirmala UI" w:eastAsia="Nirmala UI" w:cs="Nirmala UI"/>
        </w:rPr>
        <w:t>ଶେବ୍ନାଙ୍କ ସ୍ଥାନରେ ଏଲିଆକିମଙ୍କୁ ରଖାଯାଏ, ଏବଂ ପ୍ରାଚୀର ଉପରେ ଥିବା ଶେବ୍ନା ଲାଓଦିକିୟ ସପ୍ତମ-ଦିନ ଆଡଭେଣ୍ଟିଷ୍ଟମାନଙ୍କୁ ପ୍ରତିନିଧିତ୍ୱ କରେ, ଯେମାନେ ପ୍ରାରମ୍ଭିକ କିମ୍ବା ପରବର୍ତ୍ତୀ ବର୍ଷାର ସନ୍ଦେଶରୁ ଲାଭାନ୍ବିତ ହେବାକୁ ଅସ୍ୱୀକାର କରନ୍ତି। ମଣ୍ଡଳୀ ସହିତ ଥିବା ପ୍ରାରମ୍ଭିକ ବର୍ଷାକୁ ଇଶାୟା ଓ ଫେରିଆସିଥିବା ଅବଶିଷ୍ଟମାନଙ୍କ ଦ୍ୱାରା ପ୍ରତୀକୀକୃତ କରାଯାଇଥିଲା, ଏବଂ ସେହି ସନ୍ଦେଶଟି ଏକ ଧର୍ମତ୍ୟାଗୀ ମଣ୍ଡଳୀଙ୍କ ପ୍ରତି ନିର୍ଦ୍ଦେଶିତ ଥିଲା, ଯାହାକୁ ଦୁଷ୍ଟ ରାଜା ଆହାଜ ପ୍ରତିନିଧିତ୍ୱ କରୁଥିଲେ। ପ୍ରାଚୀରରୁ ଦିଆଯାଇଥିବା ସନ୍ଦେଶଟି ଉତ୍ତର ଦେଶର ଏକ ଦୁଷ୍ଟ ରାଜାଙ୍କୁ ଦିଆଯାଇଥିଲା, ଯେ ଯିରୂଶାଲେମକୁ ପରାଜିତ କରିବାକୁ ଚେଷ୍ଟା କରୁଥିଲା, ଏବଂ ଏହା ପ୍ରାରମ୍ଭିକ ବର୍ଷା ସହ ସମ୍ପର୍କରେ ପରବର୍ତ୍ତୀ ବର୍ଷାକୁ ପ୍ରତିନିଧିତ୍ୱ କରେ। ଯେତେବେଳେ ପରମେଶ୍ୱରଙ୍କ ମଣ୍ଡଳୀର ବିଚାର ହୁଏ, ପ୍ରାରମ୍ଭିକ କିମ୍ବା ପୂର୍ବ ବର୍ଷା ଛିଟାଯାଏ, କିନ୍ତୁ ରବିବାର ଆଇନ ସମୟରେ ସେହି ବର୍ଷା ପରିମାଣହୀନ ଭାବରେ ଢାଳିଦିଆଯାଏ। ଆହାଜଙ୍କ ପ୍ରତି ସନ୍ଦେଶଟି ଆଭ୍ୟନ୍ତରୀଣ ସନ୍ଦେଶ ଥିଲା, ସେନ୍ନାଖେରିବଙ୍କ ପ୍ରତି ସନ୍ଦେଶଟି ବାହ୍ୟ ଥିଲା। ପ୍ରକାଶିତ ବାକ୍ୟ 18:1–3 ର ପ୍ରଥମ ସ୍ୱର ଦ୍ୱିତୀୟ ଦୂତଙ୍କ ସନ୍ଦେଶର ଏକ ପୁନରୁକ୍ତି ଓ ଏହା ଆଭ୍ୟନ୍ତରୀଣ। ପ୍ରକାଶିତ ବାକ୍ୟ ଅଠାରୋ ଅଧ୍ୟାୟର ଚତୁର୍ଥ ପଦର ଦ୍ୱିତୀୟ ସ୍ୱର ବାହ୍ୟ ଅଟେ, ଏବଂ ସେହିଠାରେ ତୃତୀୟ ସନ୍ଦେଶ ଅଛି। ଇଶାୟା ଓ ତାଙ୍କ ପୁତ୍ର ଆଭ୍ୟନ୍ତରୀଣ ଦ୍ୱିତୀୟ ଦୂତଙ୍କ ସନ୍ଦେଶ ଆଣିଥିଲେ, ଏବଂ ପ୍ରାଚୀର ଉପରେ ବାହ୍ୟ ସନ୍ଦେଶ ସହ ତିନିଜଣ ପ୍ରାଣ ଅଛନ୍ତି।</w:t>
      </w:r>
    </w:p>
    <w:p>
      <w:pPr>
        <w:pStyle w:val="ArticleBody"/>
        <w:jc w:val="left"/>
      </w:pPr>
      <w:r>
        <w:rPr>
          <w:rFonts w:ascii="Nirmala UI" w:hAnsi="Nirmala UI" w:eastAsia="Nirmala UI" w:cs="Nirmala UI"/>
        </w:rPr>
        <w:t>ଏଲିଆକୀମ ହେଉଛନ୍ତି ଏକ ଶତ ଚୁଆଳିଶ ହଜାର; ଶେବ୍ନା ହେଉଛି ଲାଓଦିକିୟ ସେଭେନ୍ଥ-ଡେ ଆଡଭେଣ୍ଟିଜମ୍, ଯାହା ସେହି ସମୟରେ ପ୍ରଭୁଙ୍କ ମୁଖରୁ ବାହାର କରିଦିଆଯାଏ। ଇତିହାସଲେଖକ ଯୋଆବ ଦେବଙ୍କ ଅନ୍ୟ ମେଷପାଳକୁ ପ୍ରତିନିଧିତ୍ୱ କରେ, ଯେଉଁମାନେ ପ୍ରାଚୀର ପର୍ଯ୍ୟନ୍ତ ନେଇଯାଉଥିବା ଇତିହାସକୁ ଲିପିବଦ୍ଧ କରନ୍ତି, ଯେପରି ଏଲିଆକୀମଙ୍କ ଧ୍ୱଜ ଉତ୍ତୋଳିତ ହେଲେ ସେମାନେ ତାହାକୁ ଚିହ୍ନିପାରିବେ।</w:t>
      </w:r>
    </w:p>
    <w:p>
      <w:pPr>
        <w:pStyle w:val="ArticleBody"/>
        <w:jc w:val="left"/>
      </w:pPr>
      <w:r>
        <w:rPr>
          <w:rFonts w:ascii="Nirmala UI" w:hAnsi="Nirmala UI" w:eastAsia="Nirmala UI" w:cs="Nirmala UI"/>
        </w:rPr>
        <w:t>ଯିଶାୟା 8:8, ଯିଶାୟା ଛଅରୁ ବାର ପର୍ଯ୍ୟନ୍ତର ସନ୍ଦେଶଗୁଡ଼ିକୁ ଦାନିଏଲ ଏଗାର, ପଦ 10 ମଧ୍ୟରେ ଆଣିଥାଏ। ଏହା କରିବା ଦ୍ୱାରା, ଆକ୍ରମଣ ପରେ ରାଜ୍ୟର ମୁଣ୍ଡ ସ୍ଥିର ଭାବେ ଦାଁଡି ରହିଯାଏ ବୋଲି ଏହା ଦ୍ୱିତୀୟ ସାକ୍ଷ୍ୟ ପ୍ରଦାନ କରେ। ଏହା ଏକ ଭଙ୍ଗ ହୋଇଥିବା ଚୁକ୍ତିର ଯୁକ୍ତିକୁ ଚିହ୍ନଟ କରେ, ଯାହାକି ଯୁଦ୍ଧକୁ ସ୍ଫୁରଣ କରାଇବା ପାଇଁ ବ୍ୟବହୃତ ହୁଏ।</w:t>
      </w:r>
    </w:p>
    <w:p>
      <w:pPr>
        <w:pStyle w:val="ArticleBody"/>
        <w:jc w:val="left"/>
      </w:pPr>
      <w:r>
        <w:rPr>
          <w:rFonts w:ascii="Nirmala UI" w:hAnsi="Nirmala UI" w:eastAsia="Nirmala UI" w:cs="Nirmala UI"/>
        </w:rPr>
        <w:t>୧୯୮୯ ମସିହାରେ ସୋଭିଏତ ସଂଘର ପତନଠାରୁ, ଚାଳିଶତମ ପଦରେ, ପରବର୍ତ୍ତୀ ପଦରେ ପ୍ରତିନିଧିତ ହୋଇଥିବା ସିଘ୍ର ଆସୁଥିବା ରବିବାର ନିୟମ ପର୍ଯ୍ୟନ୍ତ, ସେଠାରେ ସତାଇଶ ବର୍ଷର ଭବିଷ୍ୟଦ୍ବାଣୀମୂଳକ ଇତିହାସ ଅଛି, ଯାହା ବିଷୟରେ ଚାଳିଶତମ ପଦ କିଛି କୁହେ ନାହିଁ। ଦାନିଏଲ ଏଗାରୋର ଦଶମ ପଦରୁ ପନ୍ଦରତମ ପଦ ପର୍ଯ୍ୟନ୍ତ, ସେହି ଭବିଷ୍ୟଦ୍ବାଣୀମୂଳକ ଇତିହାସକୁ ପ୍ରତିନିଧିତ କରେ ଯାହା ଚାଳିଶତମ ପଦରେ ଉଲ୍ଲେଖିତ ହୋଇନାହିଁ। ଏହାକୁ କେବଳ “ପଙ୍କ୍ତି ଉପରେ ପଙ୍କ୍ତି” ପଦ୍ଧତିକୁ ପ୍ରୟୋଗ କଲେ ମାତ୍ର ଦେଖିହେବ। “ତୁମେ ଯଦି ବିଶ୍ୱାସ କରିବ ନାହାଁ, ତେବେ ନିଶ୍ଚୟ ତୁମେ ସ୍ଥାପିତ ହେବ ନାହାଁ,”—ଏହା ସେହି ଭବିଷ୍ୟଦ୍ବାଣୀମୂଳକ ସଚେତନବାଣୀ, ଯାହା ୧୯୮୯ କୁ ବର୍ଣ୍ଣନା କରୁଥିବା ତିନୋଟି ପଦ ସହିତ ସଂଯୁକ୍ତ; ଏବଂ ଯିଶାୟ ୮:୮ ର ଐତିହାସିକ ପୂରଣ, ଏଲିଆକିମ ଓ ଶେବ୍ନା ପାଇଁ ଏକ ପରୀକ୍ଷାକୁ ଚିତ୍ରଣ କରେ। ତୁମେ ଦେଖିପାରୁଛ କି, ନା କି ତୁମେ ଅନ୍ଧ?</w:t>
      </w:r>
    </w:p>
    <w:p>
      <w:pPr>
        <w:pStyle w:val="ArticleBody"/>
        <w:jc w:val="left"/>
      </w:pPr>
      <w:r>
        <w:rPr>
          <w:rFonts w:ascii="Nirmala UI" w:hAnsi="Nirmala UI" w:eastAsia="Nirmala UI" w:cs="Nirmala UI"/>
        </w:rPr>
        <w:t>ଦାନିଏଲ ୧୧ ଅଧ୍ୟାୟର ଏକଚାଳିଶମ ପଦ ଯୁକ୍ତରାଷ୍ଟ୍ରରେ ଶୀଘ୍ର ଆସୁଥିବା ରବିବାର ଆଇନକୁ ସୂଚିତ କରେ, ଯାହା ଷୋହଳମ ପଦକୁ ପୂରଣ କରିଥିବା ଇତିହାସ ଦ୍ୱାରା ପ୍ରତୀକୀକୃତ ହୋଇଛି।</w:t>
      </w:r>
    </w:p>
    <w:p>
      <w:pPr>
        <w:pStyle w:val="ArticleScripture"/>
        <w:jc w:val="left"/>
      </w:pPr>
      <w:r>
        <w:rPr>
          <w:rFonts w:ascii="Nirmala UI" w:hAnsi="Nirmala UI" w:eastAsia="Nirmala UI" w:cs="Nirmala UI"/>
        </w:rPr>
        <w:t>କିନ୍ତୁ ଯେ ତାହାଙ୍କ ବିରୁଦ୍ଧରେ ଆସିବ, ସେ ନିଜ ଇଚ୍ଛାନୁସାରେ କାର୍ଯ୍ୟ କରିବ, ଏବଂ କେହି ତାହାଙ୍କ ସମ୍ମୁଖରେ ଦଣ୍ଡାୟମାନ ହୋଇପାରିବ ନାହିଁ; ଏବଂ ସେ ଗୌରବମୟ ଦେଶରେ ଦଣ୍ଡାୟମାନ ହେବ, ଯାହା ତାହାଙ୍କ ହାତରେ ଭସ୍ମୀଭୂତ ହେବ। ଦାନିଏଲ 11:16।</w:t>
      </w:r>
    </w:p>
    <w:p>
      <w:pPr>
        <w:pStyle w:val="ArticleScripture"/>
        <w:jc w:val="left"/>
      </w:pPr>
      <w:r>
        <w:rPr>
          <w:rFonts w:ascii="Nirmala UI" w:hAnsi="Nirmala UI" w:eastAsia="Nirmala UI" w:cs="Nirmala UI"/>
        </w:rPr>
        <w:t>ସେ ଗୌରବମୟ ଦେଶରେ ମଧ୍ୟ ପ୍ରବେଶ କରିବ, ଏବଂ ଅନେକ ଦେଶ ପତିତ ହେବେ; କିନ୍ତୁ ଏମାନେ ତାହାର ହାତରୁ ରକ୍ଷା ପାଇବେ, ଅର୍ଥାତ୍ ଏଦୋମ, ମୋଆବ, ଏବଂ ଅମ୍ମୋନ ସନ୍ତାନମାନଙ୍କ ମଧ୍ୟରୁ ପ୍ରଧାନମାନେ। ଦାନିଏଲ 11:41.</w:t>
      </w:r>
    </w:p>
    <w:p>
      <w:pPr>
        <w:pStyle w:val="ArticleBody"/>
        <w:jc w:val="left"/>
      </w:pPr>
      <w:r>
        <w:rPr>
          <w:rFonts w:ascii="Nirmala UI" w:hAnsi="Nirmala UI" w:eastAsia="Nirmala UI" w:cs="Nirmala UI"/>
        </w:rPr>
        <w:t>ଦାନିଏଲ ଏଗାରୋତମ ଅଧ୍ୟାୟର ଷୋଳଶ ପଦଠାରୁ ତିରିଶ ପଦ ପର୍ଯ୍ୟନ୍ତର ଐତିହାସିକ ପୂର୍ଣ୍ଣତା ହେଉଛି ପୌରାଣିକ ରୋମର ଇତିହାସ। ଦାନିଏଲ ଏଗାରୋତମ ଅଧ୍ୟାୟର ପ୍ରତ୍ୟେକ ଭବିଷ୍ୟଦ୍ବାଣୀମୂଳକ ପଙ୍କ୍ତି କିମ୍ବା ପୌରାଣିକ, ପାପାଳ, କିମ୍ବା ଆଧୁନିକ ରୋମର ଇତିହାସର ପ୍ରତିରୂପ ଅଟେ। ପ୍ରତ୍ୟେକ ପଙ୍କ୍ତି କିମ୍ବା ସରାସରି ଏକ ରୋମୀୟ ଇତିହାସକୁ ଚିହ୍ନଟ କରେ, କିମ୍ବା ଆଗାମୀ ରୋମୀୟ ଇତିହାସର ପ୍ରତିରୂପ ଦେଖାଏ। ପ୍ରତ୍ୟେକ ପଙ୍କ୍ତି। ଯେପରି ପଦଗୁଡ଼ିକ ପୌରାଣିକ ରୋମ ଦ୍ୱାରା ପୂର୍ଣ୍ଣ ହୋଇଥିବା ଇତିହାସକୁ ସରାସରି ସୂଚିତ କରେ, ସେମାନେ ପାପାଳ ରୋମର ପ୍ରତିରୂପ ଅଟନ୍ତି। ପୌରାଣିକ ରୋମ ଏବଂ ପାପାଳ ରୋମ ମିଶି ଆଧୁନିକ ରୋମ ବିଷୟରେ ସାକ୍ଷ୍ୟ ଦିଅନ୍ତି। ରୋମ ହିଁ ଏହି ଦର୍ଶନକୁ ସ୍ଥାପନ କରେ, କାରଣ ଅଧ୍ୟାୟର ଆରମ୍ଭରୁ ଅନ୍ତ ପର୍ଯ୍ୟନ୍ତ ଏହି ଦର୍ଶନ ରୋମ ସମ୍ବନ୍ଧୀୟ।</w:t>
      </w:r>
    </w:p>
    <w:p>
      <w:pPr>
        <w:pStyle w:val="ArticleBody"/>
        <w:jc w:val="left"/>
      </w:pPr>
      <w:r>
        <w:rPr>
          <w:rFonts w:ascii="Nirmala UI" w:hAnsi="Nirmala UI" w:eastAsia="Nirmala UI" w:cs="Nirmala UI"/>
        </w:rPr>
        <w:t>ଯୀଶୁ ଏହା ଚିହ୍ନିତ କରିଥିଲେ ଯେ ଜଣେ ଦ୍ରୋହୀ ଥିଲା, ଯେପରି ଯୁଦାର ଦ୍ରୋହ ପ୍ରକାଶିତ ହେବାବେଳେ ତାଙ୍କ ଶିଷ୍ୟମାନେ ବିଶ୍ୱାସ କରିପାରନ୍ତି।</w:t>
      </w:r>
    </w:p>
    <w:p>
      <w:pPr>
        <w:pStyle w:val="ArticleScripture"/>
        <w:jc w:val="left"/>
      </w:pPr>
      <w:r>
        <w:rPr>
          <w:rFonts w:ascii="Nirmala UI" w:hAnsi="Nirmala UI" w:eastAsia="Nirmala UI" w:cs="Nirmala UI"/>
        </w:rPr>
        <w:t>“ଯିହୂଦାଙ୍କ ଉପରେ ହାୟ ଘୋଷଣା କରିବାବେଳେ, ଖ୍ରୀଷ୍ଟ ତାଙ୍କର ଶିଷ୍ୟମାନଙ୍କ ପ୍ରତି ଦୟାର ଏକ ଉଦ୍ଦେଶ୍ୟ ମଧ୍ୟ ରଖିଥିଲେ। ଏହିପରି ସେ ତାଙ୍କୁ ନିଜ ମେସିହାତ୍ୱର ସର୍ବୋଚ୍ଚ ପ୍ରମାଣ ଦେଇଥିଲେ। ସେ କହିଲେ, ‘ଏହା ଘଟିବା ପୂର୍ବରୁ ମୁଁ ତୁମ୍ମାନଙ୍କୁ କହୁଛି, ଯେପରି ଏହା ଘଟିଲେ ତୁମେ ବିଶ୍ୱାସ କରିବ ଯେ ମୁଁ ହେଉଛି I AM।’ ଯଦି ଯୀଶୁ ନିରବ ରହିଥାନ୍ତେ, ଏବଂ ତାଙ୍କ ଉପରେ ଯାହା ଆସିବାକୁ ଥିଲା ତାହା ସମ୍ବନ୍ଧରେ ପ୍ରକାଶ୍ୟ ଅଜ୍ଞାନତାରେ ଥିବାପରି ଦେଖାଯାଇଥାନ୍ତେ, ତେବେ ଶିଷ୍ୟମାନେ ଭାବିପାରୁଥାନ୍ତେ ଯେ ତାଙ୍କର ଗୁରୁଙ୍କ ପାଖରେ ଦୈବୀ ପୂର୍ବଜ୍ଞାନ ନଥିଲା, ଏବଂ ସେ ହତ୍ୟାକାରୀ ଜନସମୂହର ହାତରେ ଅପ୍ରସ୍ତୁତ ଅବସ୍ଥାରେ ପଡ଼ି ଧୋଖାରେ ସମର୍ପିତ ହୋଇଯାଇଥିଲେ। ଗୋଟିଏ ବର୍ଷ ପୂର୍ବରୁ, ଯୀଶୁ ଶିଷ୍ୟମାନଙ୍କୁ କହିଥିଲେ ଯେ ସେ ବାରୋଜଣଙ୍କୁ ଚୟନ କରିଥିଲେ, ଏବଂ ସେମାନଙ୍କ ମଧ୍ୟରୁ ଜଣେ ଏକ ଶୟତାନ ଥିଲା। ବର୍ତ୍ତମାନ ଯିହୂଦାଙ୍କ ପ୍ରତି ତାଙ୍କର ବାକ୍ୟ, ଯାହା ଦେଖାଉଥିଲା ଯେ ତାଙ୍କର ବିଶ୍ୱାସଘାତକତା ତାଙ୍କର ଗୁରୁଙ୍କ ପାଖରେ ସମ୍ପୂର୍ଣ୍ଣ ଭାବେ ଜଣା ଥିଲା, ଖ୍ରୀଷ୍ଟଙ୍କ ନିଜ ସତ୍ୟ ଅନୁଗାମୀମାନଙ୍କର ବିଶ୍ୱାସକୁ ତାଙ୍କର ଅପମାନର ସମୟରେ ଦୃଢ଼ କରିଦେଇଥାନ୍ତା। ଏବଂ ଯେତେବେଳେ ଯିହୂଦା ତାଙ୍କର ଭୟାବହ ଶେଷକୁ ପହଞ୍ଚିଥାନ୍ତା, ସେମାନେ ସେହି ହାୟକୁ ସ୍ମରଣ କରିଥାନ୍ତେ ଯାହା ଯୀଶୁ ସେହି ବିଶ୍ୱାସଘାତକଙ୍କ ଉପରେ ଘୋଷଣା କରିଥିଲେ।” The Desire of Ages, 655.</w:t>
      </w:r>
    </w:p>
    <w:p>
      <w:pPr>
        <w:pStyle w:val="ArticleBody"/>
        <w:jc w:val="left"/>
      </w:pPr>
      <w:r>
        <w:rPr>
          <w:rFonts w:ascii="Nirmala UI" w:hAnsi="Nirmala UI" w:eastAsia="Nirmala UI" w:cs="Nirmala UI"/>
        </w:rPr>
        <w:t>୩୧ ଡିସେମ୍ବର, ୨୦୨୩ ରେ ଯିହୂଦା ଗୋତ୍ରର ସିଂହ ସ୍ୱୟଂ ନିଜ ସମ୍ପର୍କୀୟ ପ୍ରକାଶନକୁ ମୁଦ୍ରାମୁକ୍ତ କରିବା ଆରମ୍ଭ କଲେ, ଏବଂ ମୂଳଭିତ୍ତିସ୍ଥ ପରୀକ୍ଷା ଆରମ୍ଭ ହେଲା। ସେହି ପରୀକ୍ଷା ଏହା ନେଇ ଥିଲା ଯେ, ରୋମ ଏବେ ସୁଦ୍ଧା ଚତୁର୍ଦ୍ଦଶ ପଦରେ ଦର୍ଶନକୁ ସ୍ଥାପିତ କରୁଥିବା ପ୍ରତୀକ ଥିଲା କି, ନାକି ପରିସ୍ଥିତି ପରିବର୍ତ୍ତିତ ହୋଇଯାଇଥିଲା? ଯେତେବେଳେ ଯୁକ୍ତରାଷ୍ଟ୍ରରୁ ପ୍ରଥମ ଖ୍ରୀଷ୍ଟବିରୋଧୀ ୮ ମଇ, ୨୦୨୫ ରେ ରାଜ୍ୟ କରିବା ଆରମ୍ଭ କଲେ, ସେତେବେଳେ ଚତୁର୍ଦ୍ଦଶ ପଦ ପୂର୍ଣ୍ଣ ହୋଇଯାଇଥିଲା। ତାହାପରେ ଏହା ଦେଖାଯାଇପାରିଲା ଯେ, ଟ୍ରମ୍ପ ଓ ପୋପ୍ ଲିଓଙ୍କ ମଧ୍ୟର ସମ୍ପର୍କ ରେଗାନ୍ ଓ ଜନ୍ ପଲ୍ ଦ୍ୱିତୀୟଙ୍କ ଦ୍ୱାରା ପୂର୍ବଛାୟିତ ହୋଇଥିଲା। ୨୦୧୪ ରେ ଆରମ୍ଭ ହୋଇଥିବା ଉକ୍ରେନୀୟ ଯୁଦ୍ଧ—ଯେତେବେଳେ ଯୁକ୍ତରାଷ୍ଟ୍ରର ଷ୍ଟେଟ୍ ଡିପାର୍ଟମେଣ୍ଟ ଉକ୍ରେନରେ ଏକ ରଙ୍ଗୀନ ବିପ୍ଳବ ଘଟାଇଥିଲା—ସେହି ଘଟଣା ଓବାମାଙ୍କ ରାଷ୍ଟ୍ରପତିତ୍ୱ କାଳରେ ଘଟିଥିଲା, ଯିଏ ଦୁଇଜଣ ପୋପଙ୍କ ଶାସନକାଳରେ ରାଜ୍ୟ କରିଥିଲେ। ଦଶମ ପଦରେ ରେଗାନ୍ ଓ ଜନ୍ ପଲ୍ ଦ୍ୱିତୀୟ, ଏବଂ ପରେ ୨୦୧୪ ରେ ଉକ୍ରେନୀୟ ଯୁଦ୍ଧ ଆରମ୍ଭ ହେଲା, ଯାହା ଏକାଦଶ ପଦର ସୀମାନ୍ତଭୂମିର ଯୁଦ୍ଧ, କିମ୍ବା ରାଫିଆର ଯୁଦ୍ଧ ଦ୍ୱାରା ପ୍ରତିନିଧିତ ହୋଇଛି। “ରାଫିଆ”ର ଅର୍ଥ “ସୀମାନ୍ତଭୂମି,” ଏବଂ “ଉକ୍ରେନ” ଶବ୍ଦର ଅର୍ଥ ମଧ୍ୟ ସେହିପରି। ସେହି ଇତିହାସରେ ଓବାମା ଓ ଦୁଇଜଣ ପୋପ ଦଶମରୁ ପଞ୍ଚଦଶ ପଦ ପର୍ଯ୍ୟନ୍ତର ତିନୋଟି ଯୁଦ୍ଧ ମଧ୍ୟରୁ ଦ୍ୱିତୀୟ ଯୁଦ୍ଧକୁ ଚିହ୍ନିତ କରନ୍ତି। ପରେ ୨୦୨୪ ରେ, ଟ୍ରମ୍ପ ତ୍ରୟୋଦଶ ପଦର ପୂରଣରୂପେ ପୁନର୍ଆଗମନ କଲେ। ତାପରେ ଚତୁର୍ଦ୍ଦଶ ପଦରେ ଟ୍ରମ୍ପଙ୍କର ପୋପୀୟ ପ୍ରତିରୂପର ଆଗମନ ଦ୍ୱାରା ଦର୍ଶନ ସ୍ଥାପିତ ହୁଏ।</w:t>
      </w:r>
    </w:p>
    <w:p>
      <w:pPr>
        <w:pStyle w:val="ArticleBody"/>
        <w:jc w:val="left"/>
      </w:pPr>
      <w:r>
        <w:rPr>
          <w:rFonts w:ascii="Nirmala UI" w:hAnsi="Nirmala UI" w:eastAsia="Nirmala UI" w:cs="Nirmala UI"/>
        </w:rPr>
        <w:t>ଯାହା ସ୍ଥାପିତ ହୋଇଥିଲା, ସେହିଟା ହେଉଛି ଯେ ଦଶମ ପଦରୁ ପଞ୍ଚଦଶ ପଦ ପର୍ଯ୍ୟନ୍ତ ଥିବା ତିନୋଟି ଯୁଦ୍ଧ ତିନୋଟି ମାର୍ଗଚିହ୍ନକୁ ପ୍ରତିନିଧିତ୍ୱ କରେ, ଯାହା ପ୍ରତ୍ୟେକଟି ରବିବାରୀୟ ଆଇନ ସମୟରେ କର୍ମେଲ ପର୍ବତ ପର୍ଯ୍ୟନ୍ତ ନେଇଯାଉଥିବା ଯେଜବେଲ ଓ ଆହାବଙ୍କର ସମ୍ପର୍କକୁ ଚିହ୍ନିତ କରେ। ରିଗାନଙ୍କ ସମୟରେ ଯେଜବେଲ ସାମରିଆରେ ଥିଲା, ଏକ ଗୁପ୍ତ ମୈତ୍ରୀଦ୍ୱାରା ଲୁଚାଇ ରଖାଯାଇଥିଲା। ପରେ ବାଆଲର ଯାଜକମାନେ ଓ ଉପବନର ଭବିଷ୍ୟଦ୍ବକ୍ତାମାନେ ଜାଗ୍ରତ ଉଦାରପନ୍ଥୀ କାଥୋଲିକତାର ଆତ୍ମବାଦକୁ ଉତ୍ତୋଳନ କଲେ, ଯାହା ଓବାମାଙ୍କର ବିଖଣ୍ଡିତ ପ୍ରତୀକାତ୍ମକତା ସହିତ ଯୁକ୍ତ ଥିଲା—ଏକ ପକ୍ଷରେ ପତିତ ପ୍ରୋଟେଷ୍ଟାଣ୍ଟଧର୍ମର ମିଥ୍ୟା ଭବିଷ୍ୟଦ୍ବକ୍ତା, ଅନ୍ୟ ପକ୍ଷରେ ଇସ୍ଲାମର ମିଥ୍ୟା ଭବିଷ୍ୟଦ୍ବକ୍ତା, ମାତୃଭୂମିର ପୂଜା, ଫରାସୀ ବିପ୍ଲବର ଇନ୍ଦ୍ରିୟଲୋଲୁପତା ଓ ଅରାଜକତା। ପରେ ଟ୍ରମ୍ପ 2024 ମସିହାରେ ପୁନର୍ବାର ଫେରିଲେ, ଏବଂ ପଶୁ ଓ ତାହାର ପ୍ରତିମାର ମଧ୍ୟରେ ଥିବା ପ୍ରକାଶ୍ୟ ସମ୍ପର୍କ 2025 ମସିହାରେ ପ୍ରକାଶିତ ହେଲା। ବର୍ତ୍ତମାନ 2026 ମସିହା, ଏବଂ ଭିତ୍ତିର ବାହ୍ୟ ଦର୍ଶନ-ପରୀକ୍ଷା ଅତିକ୍ରାନ୍ତ ହୋଇଛି, ଏବଂ ଆମେ ଏବେ ମନ୍ଦିର-ପରୀକ୍ଷାର ଦର୍ଶନରେ ଅଛୁ।</w:t>
      </w:r>
    </w:p>
    <w:p>
      <w:pPr>
        <w:pStyle w:val="ArticleBody"/>
        <w:jc w:val="left"/>
      </w:pPr>
      <w:r>
        <w:rPr>
          <w:rFonts w:ascii="Nirmala UI" w:hAnsi="Nirmala UI" w:eastAsia="Nirmala UI" w:cs="Nirmala UI"/>
        </w:rPr>
        <w:t>ଏକାଦଶ ପଦ 217 BCର ରାଫିଆର ଯୁଦ୍ଧରେ ପୂର୍ଣ୍ଣ ହୋଇଥିଲା, ଏବଂ ଏହା 2014ରେ ଆରମ୍ଭ ହୋଇ, 2022ରେ ତୀବ୍ରତର ହୋଇଥିବା ଏବଂ ବର୍ତ୍ତମାନ ସମାପ୍ତିର ସୀମାରେ ପହଞ୍ଚିଥିବା ଉକ୍ରେନୀୟ ଯୁଦ୍ଧର ପ୍ରତିରୂପ ଅଟେ। ପୁଟିନ ବିଜୟୀ ହେବେ, କିନ୍ତୁ ସେହି ବିଜୟ କେବଳ ତାଙ୍କର ପତନର ଆରମ୍ଭକୁ ପରିଚୟ କରାଏ। ଏକାଦଶ ପଦର ଭବିଷ୍ୟଦ୍ବାଣୀମୂଳକ ଗଠନ ଏବଂ 217 BCରେ ରାଫିଆର ଯୁଦ୍ଧରେ ପ୍ଟୋଲେମୀଙ୍କ ବିଜୟରେ, ଅଧ୍ୟାୟ ଏଗାରୋର ଏକାଦଶ ପଦର ପୂର୍ତ୍ତିସ୍ୱରୂପ, ତାହାର ଐତିହାସିକ ପୂର୍ତ୍ତି, ରାଜା ଉଜ୍ଜିୟଙ୍କର ଭବିଷ୍ୟଦ୍ବାଣୀମୂଳକ ଇତିହାସ ସହିତ ସମନ୍ୱୟ ରଖେ। ପ୍ଟୋଲେମୀ ଓ ଉଜ୍ଜିୟ—ଉଭୟେ ଦକ୍ଷିଣର ରାଜା ଥିଲେ—ସାମରିକ ସଫଳତାର କାରଣରେ ଯାହାଙ୍କର ହୃଦୟ ଉନ୍ନତ ହୋଇଯାଇଥିଲା; କିନ୍ତୁ ସେମାନଙ୍କର ସେହି ଉନ୍ନତ ହୃଦୟ ସେମାନଙ୍କୁ ଉଭୟଙ୍କୁ ଅବନତ କଲା, ଏବଂ ଉଭୟଙ୍କର ପତନ ଯେରୁଶାଲେମର ପବିତ୍ରସ୍ଥାନରେ ନିବେଦନ ଅର୍ପଣ କରିବାକୁ ପରସ୍ପର ସମ୍ବନ୍ଧିତ ପ୍ରୟାସ ସହ ଜଡିତ।</w:t>
      </w:r>
    </w:p>
    <w:p>
      <w:pPr>
        <w:pStyle w:val="ArticleBody"/>
        <w:jc w:val="left"/>
      </w:pPr>
      <w:r>
        <w:rPr>
          <w:rFonts w:ascii="Nirmala UI" w:hAnsi="Nirmala UI" w:eastAsia="Nirmala UI" w:cs="Nirmala UI"/>
        </w:rPr>
        <w:t>ଆଗାମୀ ପ୍ରବନ୍ଧରେ ଆମେ ପଦ ପନ୍ଦରରେ ଉଲ୍ଲେଖିତ ପାନିଉମର ଯୁଦ୍ଧକୁ ନେଇଯାଉଥିବା ପୁଟିନଙ୍କର ପତନ ବିଷୟରେ ଅବିରତ ଭାବେ ବିଚାର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ପାନିଉମ୍ - ସଂଖ୍ୟା ଷୋଳହ</dc:title>
  <dc:subject>ଶେଷ ସମୟ</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