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ସତରହ</w:t>
      </w:r>
    </w:p>
    <w:p>
      <w:pPr>
        <w:pStyle w:val="ArticleSubtitle"/>
        <w:jc w:val="left"/>
      </w:pPr>
      <w:r>
        <w:rPr>
          <w:rFonts w:ascii="Nirmala UI" w:hAnsi="Nirmala UI" w:eastAsia="Nirmala UI" w:cs="Nirmala UI"/>
        </w:rPr>
        <w:t>ବସ୍ତୁ ଓ ଦର୍ଶନ: ଦାନିଏଲଙ୍କ ଭବିଷ୍ୟଦ୍ବାଣୀର ଦୁଇଟି ରେଖା ଏବଂ ପ୍ରକାଶିତ ବାକ୍ୟର ମୁଦ୍ରାମୋଚନ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2020 ଜୁଲାଇ 18 ତାରିଖରେ ଏକ ଶତ ଚୁଆଳିଶ ହଜାରଙ୍କ ଆନ୍ଦୋଳନର ପ୍ରଥମ ନିରାଶା ଆସିଲା। ଏହା ଦାନିୟେଲ ଏଗାରୋ ଅଧ୍ୟାୟର ଚାଳିଶତମ ପଦର “ଲୁକ୍କାୟିତ ଇତିହାସ” ମଧ୍ୟରେ ଘଟିଥିଲା। ସେହି ନିରାଶା ସେହି “ଲୁକ୍କାୟିତ ଇତିହାସ”ର ଅଧିକ ଅଗ୍ରଗତ ଚରଣରେ ଘଟିଥିଲା—ଏକ ଏହିପରି ଇତିହାସ ଯାହା 1989 ରେ ସୋଭିଏତ ୟୁନିୟନର ପତନ ସହ ଆରମ୍ଭ ହୋଇଥିଲା। ଚାଳିଶିଏକତମ ପଦ ଯୁକ୍ତରାଷ୍ଟ୍ରରେ ରବିବାର ଆଇନକୁ ପ୍ରତିନିଧିତ୍ୱ କରେ, ଯାହା ଏହି ଅଧ୍ୟାୟର ଷୋଡ଼ଶତମ ପଦରେ ମଧ୍ୟ ପ୍ରତିନିଧିତ୍ୱ ହୋଇଛି। 2023 ରେ ଚାଳିଶତମ ପଦର “ଲୁକ୍କାୟିତ ଇତିହାସ”କୁ ଗଠନ କରୁଥିବା ସତ୍ୟଗୁଡ଼ିକର “ମୋହର ଖୋଲାଯିବା”କୁ ଦାନିୟେଲ ବାରୋ ଅଧ୍ୟାୟରେ ପ୍ରସ୍ତୁତ କରିଛନ୍ତି। ଦଶମ ଅଧ୍ୟାୟରୁ ବାରୋ ଅଧ୍ୟାୟ ପର୍ଯ୍ୟନ୍ତ ସବୁ ଏକେଇ ଦର୍ଶନ, ଏବଂ ସେହି ଦର୍ଶନ ଆରମ୍ଭ ହୁଏ ଏହା ଚିହ୍ନଟ କରାଇ ଯେ ଦାନିୟେଲ “ଜ୍ଞାନୀ”ମାନଙ୍କୁ ପ୍ରତିନିଧିତ୍ୱ କରନ୍ତି, ଯେମାନେ ଭବିଷ୍ୟଦ୍ବାଣୀର ଆଭ୍ୟନ୍ତରୀଣ ଓ ବାହ୍ୟ—ଉଭୟ ସନ୍ଦେଶକୁ ବୁଝନ୍ତି, ଯାହାକୁ ସେଠାରେ “ବିଷୟ” ଓ “ଦର୍ଶନ” ଭାବେ ପ୍ରତିନିଧିତ୍ୱ କରାଯାଇଛି।</w:t>
      </w:r>
    </w:p>
    <w:p>
      <w:pPr>
        <w:pStyle w:val="ArticleScripture"/>
        <w:jc w:val="left"/>
      </w:pPr>
      <w:r>
        <w:rPr>
          <w:rFonts w:ascii="Nirmala UI" w:hAnsi="Nirmala UI" w:eastAsia="Nirmala UI" w:cs="Nirmala UI"/>
        </w:rPr>
        <w:t>ପର୍ସିଆର ରାଜା କୋରସଙ୍କ ତୃତୀୟ ବର୍ଷରେ, ଯାହାଙ୍କ ନାମ ବେଲ୍ଟେଶଜ୍ଜର ବୋଲି ଡାକାଯାଉଥିଲା ସେହି ଦାନିଏଲଙ୍କୁ ଗୋଟିଏ ବିଷୟ ପ୍ରକାଶିତ ହେଲା; ଏବଂ ସେହି ବିଷୟ ସତ୍ୟ ଥିଲା, କିନ୍ତୁ ନିର୍ଦ୍ଧାରିତ ସମୟ ଦୀର୍ଘ ଥିଲା; ଏବଂ ସେ ସେହି ବିଷୟକୁ ବୁଝିଲେ, ଓ ଦର୍ଶନର ଅର୍ଥ ବୁଝିଲେ। ଦାନିଏଲ 10:1.</w:t>
      </w:r>
    </w:p>
    <w:p>
      <w:pPr>
        <w:pStyle w:val="ArticleHeading"/>
        <w:jc w:val="left"/>
      </w:pPr>
      <w:r>
        <w:rPr>
          <w:rFonts w:ascii="Nirmala UI" w:hAnsi="Nirmala UI" w:eastAsia="Nirmala UI" w:cs="Nirmala UI"/>
        </w:rPr>
        <w:t>ଦୁଇଟି ଦର୍ଶନ</w:t>
      </w:r>
    </w:p>
    <w:p>
      <w:pPr>
        <w:pStyle w:val="ArticleBody"/>
        <w:jc w:val="left"/>
      </w:pPr>
      <w:r>
        <w:rPr>
          <w:rFonts w:ascii="Nirmala UI" w:hAnsi="Nirmala UI" w:eastAsia="Nirmala UI" w:cs="Nirmala UI"/>
        </w:rPr>
        <w:t>“ବିଷୟ” ଏବଂ “ଦର୍ଶନ” ଭବିଷ୍ୟଦ୍ବାଣୀର ଆନ୍ତରିକ ଓ ବାହ୍ୟ ଦର୍ଶନମାନଙ୍କୁ ପ୍ରତିନିଧିତ୍ୱ କରେ, ଏବଂ ଦାନିଏଲ ସେହିପରି ଏକ ଲୋକସମୂହକୁ ପ୍ରତିନିଧିତ୍ୱ କରେ ଯେମାନେ ଉଭୟକୁ ବୁଝନ୍ତି, କାରଣ ଦଶମ ଅଧ୍ୟାୟରେ “ବିଷୟ” ଓ “ଦର୍ଶନ” ଉଭୟ ଦାନିଏଲଙ୍କୁ “ପ୍ରକାଶିତ” କରାଯାଇଥିଲା। ସେହି ଅଧ୍ୟାୟରେ, ବାଇଶତମ ଦିନରେ, ପବିତ୍ରସ୍ଥାନରେ ଖ୍ରୀଷ୍ଟଙ୍କ ଦର୍ଶନ ଦାନିଏଲଙ୍କୁ “ପ୍ରକାଶିତ” କରାଯାଇଥିଲା। “ବିଷୟ” ଭାବେ ଅନୁବାଦିତ ହିବ୍ରୁ ଶବ୍ଦଟି ନବମ ଅଧ୍ୟାୟରେ “କଥା” ଭାବେ ଅନୁବାଦିତ ହୋଇଛି, ଏବଂ ସେଠାରେ ମଧ୍ୟ ଏହା “ଦର୍ଶନ” ସହ ସମ୍ପର୍କରେ ପ୍ରସ୍ତୁତ ହୋଇଛି।</w:t>
      </w:r>
    </w:p>
    <w:p>
      <w:pPr>
        <w:pStyle w:val="ArticleScripture"/>
        <w:jc w:val="left"/>
      </w:pPr>
      <w:r>
        <w:rPr>
          <w:rFonts w:ascii="Nirmala UI" w:hAnsi="Nirmala UI" w:eastAsia="Nirmala UI" w:cs="Nirmala UI"/>
        </w:rPr>
        <w:t>ତୁମର ବିନୟପୂର୍ଣ୍ଣ ପ୍ରାର୍ଥନାମାନଙ୍କର ଆରମ୍ଭରେ ଆଜ୍ଞା ପ୍ରକାଶିତ ହେଲା, ଏବଂ ମୁଁ ତୁମକୁ ଜଣାଇବା ପାଇଁ ଆସିଛି; କାରଣ ତୁମେ ଅତ୍ୟନ୍ତ ପ୍ରିୟ: ଏହେତୁ, ଏହି ବିଷୟକୁ ବୁଝ, ଏବଂ ଏହି ଦର୍ଶନକୁ ବିଚାର କର। ଦାନିଏଲ ୯:୨୩।</w:t>
      </w:r>
    </w:p>
    <w:p>
      <w:pPr>
        <w:pStyle w:val="ArticleBody"/>
        <w:jc w:val="left"/>
      </w:pPr>
      <w:r>
        <w:rPr>
          <w:rFonts w:ascii="Nirmala UI" w:hAnsi="Nirmala UI" w:eastAsia="Nirmala UI" w:cs="Nirmala UI"/>
        </w:rPr>
        <w:t>ଦଶମ ଅଧ୍ୟାୟରେ “ବସ୍ତୁ” ବୋଲି ଅନୁବାଦ ହୋଇଥିବା ଶବ୍ଦଟି, ନବମ ଅଧ୍ୟାୟର ତେଇଶତମ ପଦରେ “ବିଷୟ” ବୋଲି ଅନୁବାଦ ହୋଇଥିବା ସେହି ଏକେ ଶବ୍ଦ ଅଟେ। ଦଶମରୁ ଦ୍ୱାଦଶ ଅଧ୍ୟାୟ ପର୍ଯ୍ୟନ୍ତ ଥିବା ଦାନିୟେଲଙ୍କ ଶେଷ ଦର୍ଶନରେ, ଏକାଦଶ ଅଧ୍ୟାୟର “ବସ୍ତୁ” କିମ୍ବା ଦଶମ ଅଧ୍ୟାୟର “ବିଷୟ”—ଉଭୟେ “ଦର୍ଶନ” ସହ ଯୁକ୍ତ ଅଟନ୍ତି। “ଦର୍ଶନ” ପାଇଁ ବ୍ୟବହୃତ ହିବ୍ରୁ ଶବ୍ଦ ହେଉଛି “ମାରେହ,” ଏବଂ ତାହାର ଅର୍ଥ “ପ୍ରକାଶ”। ଦାନିୟେଲ ତାଙ୍କ ପୁସ୍ତକରେ ଦୁଇଟି “ଦର୍ଶନ” ଚିହ୍ନଟ କରିଛନ୍ତି, ଯଦ୍ୟପି ସେହି ଦୁଇଟି “ଦର୍ଶନ” ମଧ୍ୟରୁ ଗୋଟିଏକୁ ସ୍ତ୍ରୀଲିଙ୍ଗ ରୂପରେ ପ୍ରତିପାଦିତ କରାଯାଇଛି ଏବଂ ପୁଣି ପୁରୁଷଲିଙ୍ଗ ରୂପରେ ମଧ୍ୟ ପ୍ରତିପାଦିତ କରାଯାଇଛି। ଦଶମ ଅଧ୍ୟାୟର ପ୍ରଥମ ପଦରେ ଦାନିୟେଲ “ପ୍ରକାଶର ଦର୍ଶନ”କୁ ବୁଝୁଥିବା ଲୋକମାନଙ୍କୁ, ଏବଂ “ବିଷୟ” କିମ୍ବା “ବସ୍ତୁ”କୁ ମଧ୍ୟ ପ୍ରତିନିଧିତ୍ୱ କରନ୍ତି। ଅଷ୍ଟମ ଅଧ୍ୟାୟରେ ଦାନିୟେଲ ପରସ୍ପର ସହ ଯୋଡ଼ାଯାଇଥିବା ଦୁଇଟି “ଦର୍ଶନ” ଚିହ୍ନଟ କରନ୍ତି। ଇଂରାଜୀ ଅନୁବାଦରେ ସେହି ଅଧ୍ୟାୟରେ “ଦର୍ଶନ” ଶବ୍ଦଟି ଆଠଥର ପାଇଯାଏ, ଏବଂ “ଦର୍ଶନ” ବୋଲି ଅନୁବାଦ ହୋଇଥିବା ହିବ୍ରୁ ଶବ୍ଦମାନଙ୍କ ମଧ୍ୟରୁ ଗୋଟିଏ “ମାରେହ,” ଓ ଅନ୍ୟଟି “ଖାଜୋନ”। ମାରେହର ଅର୍ଥ “ପ୍ରକାଶ,” ଏବଂ ଖାଜୋନର ଅର୍ଥ “ଏକ ସ୍ୱପ୍ନ, ଏକ ପ୍ରକାଶନ କିମ୍ବା ଏକ ଦୈବବାଣୀ।” ଅଷ୍ଟମ ଅଧ୍ୟାୟର ପ୍ରସଙ୍ଗ ସ୍ଥାପନ କରେ ଯେ, ଯେତେବେଳେ “ମାରେହ” ଶବ୍ଦଟି “ଦର୍ଶନ” ବୋଲି ଅନୁବାଦ ହୁଏ, ସେତେବେଳେ ତାହା “ଖ୍ରୀଷ୍ଟଙ୍କ ପ୍ରକାଶ”କୁ ପ୍ରତିନିଧିତ୍ୱ କରେ।</w:t>
      </w:r>
    </w:p>
    <w:p>
      <w:pPr>
        <w:pStyle w:val="ArticleBody"/>
        <w:jc w:val="left"/>
      </w:pPr>
      <w:r>
        <w:rPr>
          <w:rFonts w:ascii="Nirmala UI" w:hAnsi="Nirmala UI" w:eastAsia="Nirmala UI" w:cs="Nirmala UI"/>
        </w:rPr>
        <w:t>ଉଦାହରଣ ସ୍ୱରୂପ, ଦାନିଏଲ 8:14 ରେ ଏହା “mareh” ଅଥବା “appearance vision” ଅଟେ; ଅର୍ଥାତ୍ 1844 ମସିହା ଅକ୍ଟୋବର 22 ତାରିଖରେ, ମଲାଖି ତୃତୀୟ ଅଧ୍ୟାୟର “ଚୁକ୍ତିର ଦୂତ” ସମ୍ବନ୍ଧୀୟ ପୂରଣରେ, ଖ୍ରୀଷ୍ଟ ହଠାତ୍ ମନ୍ଦିରରେ ପ୍ରକାଶିତ ହେବେ—ଯାହା ବିଷୟରେ ସିଷ୍ଟର୍ ହ୍ୱାଇଟ୍ କହିଥିଲେ ଯେ, ଏହା 1844 ମସିହା ଅକ୍ଟୋବର 22 ତାରିଖରେ ପୂର୍ଣ୍ଣ ହୋଇଥିଲା। ସିଷ୍ଟର୍ ହ୍ୱାଇଟ୍ ଯେତେବେଳେ ପ୍ରକାଶିତ ବାକ୍ୟ ଦଶମ ଅଧ୍ୟାୟର ସେହି ଦୂତଙ୍କୁ, ଯିଏ ଅବତରଣ କରି ଗୋଟିଏ ପାଦ ଭୂମିରେ ଏବଂ ଅନ୍ୟ ପାଦ ସମୁଦ୍ରରେ ରଖିଥିଲେ, “ଯିଶୁ ଖ୍ରୀଷ୍ଟଙ୍କୁ ଛାଡ଼ି କୌଣସି କମ୍ ବ୍ୟକ୍ତିତ୍ୱ ନୁହେଁ” ବୋଲି ପରିଚିହ୍ନିତ କରିଥିଲେ, ସେ ଭବିଷ୍ୟବାଣୀରେ ଏକ waymark କୁ ପରିଚିହ୍ନିତ କରୁଥିଲେ, ଯେଉଁଠାରେ ଖ୍ରୀଷ୍ଟ ପ୍ରକାଶିତ ହୁଅନ୍ତି। ଏହା ତାଙ୍କର ଅନେକ ପ୍ରକାଶମାନଙ୍କ ମଧ୍ୟରୁ ଗୋଟିଏ। ଯିହୁଦାର ପତ୍ର ଅନୁସାରେ, ସେ ମୋଶାଙ୍କର ପୁନରୁତ୍ଥାନ ସମୟରେ ପ୍ରକାଶିତ ହେଇଥିଲେ। ସେଠାରେ ସେ ମିଖାଏଲ୍ ମହାଦୂତ ଭାବରେ ପ୍ରକାଶିତ ହେଇଥିଲେ, କିନ୍ତୁ ତଥାପି ଏହା ଗୋଟିଏ ଭବିଷ୍ୟବାଣୀମୟ ପ୍ରକାଶ ଥିଲା। ଅଷ୍ଟମ ଅଧ୍ୟାୟର mareh vision କୁ ମଧ୍ୟ ତାହାର ଅର୍ଥ ସହ ସମ୍ମତିରେ “ପ୍ରକାଶ” ବୋଲି ଅନୁବାଦ କରାଯାଇଛି।</w:t>
      </w:r>
    </w:p>
    <w:p>
      <w:pPr>
        <w:pStyle w:val="ArticleScripture"/>
        <w:jc w:val="left"/>
      </w:pPr>
      <w:r>
        <w:rPr>
          <w:rFonts w:ascii="Nirmala UI" w:hAnsi="Nirmala UI" w:eastAsia="Nirmala UI" w:cs="Nirmala UI"/>
        </w:rPr>
        <w:t>ଏବଂ ଏହା ଘଟିଲା ଯେ, ମୁଁ, ଅର୍ଥାତ୍ ମୁଁ ଦାନିଏଲ, ସେହି ଦର୍ଶନ ଦେଖି ତାହାର ଅର୍ଥ ବୁଝିବାକୁ ଚେଷ୍ଟା କରୁଥିଲି, ତେବେ, ଦେଖ, ମୋର ସମ୍ମୁଖରେ ଜଣେ ମନୁଷ୍ୟର ଆକୃତିସଦୃଶ ଏକଜଣ ଦଣ୍ଡାୟମାନ ଥିଲେ। ଦାନିଏଲ 8:15।</w:t>
      </w:r>
    </w:p>
    <w:p>
      <w:pPr>
        <w:pStyle w:val="ArticleBody"/>
        <w:jc w:val="left"/>
      </w:pPr>
      <w:r>
        <w:rPr>
          <w:rFonts w:ascii="Nirmala UI" w:hAnsi="Nirmala UI" w:eastAsia="Nirmala UI" w:cs="Nirmala UI"/>
        </w:rPr>
        <w:t>ଏଠାରେ ପରିପ୍ରେକ୍ଷ୍ୟ ସ୍ପଷ୍ଟ କରେ ଯେ “ମନୁଷ୍ୟର ଦେଖାଶୁଣା” ଯାହାର ଥିଲା, ସେହି ଦୂତ ଗାବ୍ରିଏଲ ଥିଲେ; ଏବଂ “ଦେଖାଶୁଣା” ବୋଲିଥିବା ଶବ୍ଦଟି ହେଉଛି *mareh* ଦର୍ଶନରେ ଖ୍ରୀଷ୍ଟଙ୍କ ଦେଖାଶୁଣା। କାରଣ, ଯେପରି ଖ୍ରୀଷ୍ଟ ମହାଦୂତ ମାଇକେଲଙ୍କ ଦ୍ୱାରା, ଏବଂ ପ୍ରକାଶିତ ବାକ୍ୟ ଦଶମ ଅଧ୍ୟାୟର ଶକ୍ତିଶାଳୀ ଦୂତଙ୍କ ଦ୍ୱାରା ପ୍ରତିନିଧିତ୍ୱ ପାଆନ୍ତି, ସେପରି ଭବିଷ୍ୟଦ୍ବାଣୀମୂଳକ ଭାବେ ଖ୍ରୀଷ୍ଟ ଦୂତମାନଙ୍କ, ଏପର୍ଯ୍ୟନ୍ତ ମନୁଷ୍ୟମାନଙ୍କ ପ୍ରତୀକତ୍ୱ ସହିତ ମଧ୍ୟ ବିନିମୟଯୋଗ୍ୟ। ଏହି ପଦ୍ୟରେ ଗାବ୍ରିଏଲ ହେଉନ୍ତୁ, କିମ୍ବା ପ୍ରକାଶିତ ବାକ୍ୟ ଦଶମ ଅଧ୍ୟାୟରେ ଖ୍ରୀଷ୍ଟ ହେଉନ୍ତୁ, କିମ୍ବା ମହାଦୂତ ମାଇକେଲ ଭାବେ—ପ୍ରତ୍ୟେକେ ଏକ ସନ୍ଦେଶଙ୍କୁ ପ୍ରତିନିଧିତ୍ୱ କରନ୍ତି; ଏହି କାରଣରୁ ସିଷ୍ଟର ହ୍ୱାଇଟ ପ୍ରକାଶିତ ବାକ୍ୟର ଦୂତମାନଙ୍କୁ ସେମାନେ ଯେ ସନ୍ଦେଶକୁ ପ୍ରତିନିଧିତ୍ୱ କରନ୍ତି ତାହା ସହିତ, ଏବଂ ସେହି ଦୂତମାନଙ୍କ ଦ୍ୱାରା ପ୍ରତିନିଧିତ ସନ୍ଦେଶକୁ ଯେ ଲୋକମାନେ ଘୋଷଣା କରନ୍ତି ସେମାନଙ୍କ ସହିତ ମଧ୍ୟ ତୁଳନା କରନ୍ତି। ଏହି ସତ୍ୟ ଏତେ ଗୁରୁତ୍ୱପୂର୍ଣ୍ଣ ଯେ ପ୍ରକାଶିତ ବାକ୍ୟ ପ୍ରଥମ ଅଧ୍ୟାୟର ପ୍ରଥମ ତିନି ପଦ୍ୟର ମଧ୍ୟରେ—ସେହି ତିନି ପଦ୍ୟ ଯେଉଁମାନେ, “ସମୟ ନିକଟରେ” ଥିବାରୁ, ଅନୁଗ୍ରହକାଳ ଶେଷ ହେବାର ଠିକ୍ ପୂର୍ବରୁ, ଯୀଶୁ ଖ୍ରୀଷ୍ଟଙ୍କ ପ୍ରକାଶିତ ବାକ୍ୟର ମୁଦ୍ରାଖୋଲାକୁ ଘୋଷଣା କରେ—ସେଠାରେ ଈଶ୍ୱରଙ୍କଠାରୁ ମନୁଷ୍ୟ ପର୍ଯ୍ୟନ୍ତ ସଂଯୋଗ ପ୍ରକ୍ରିୟାକୁ ସ୍ପଷ୍ଟଭାବେ ଏକ ସନ୍ଦେଶ ଭାବେ ଚିହ୍ନିତ କରାଯାଇଛି, ଯାହା ପିତାଙ୍କଠାରୁ ପୁତ୍ରଙ୍କୁ ଦିଆଯାଇଥିଲା, ପରେ ପୁତ୍ର ସେହି ସନ୍ଦେଶକୁ ଏକ ଦୂତଙ୍କୁ ଦିଅନ୍ତି, ତାପରେ ସେହି ଦୂତ ତାହାକୁ ଏକ ମନୁଷ୍ୟଙ୍କ ପାଖକୁ ନେଇଯାଏ, ଏବଂ ସେ ତାହାକୁ ପୁଣି ଚର୍ଚ୍ଚମାନଙ୍କ ପାଖକୁ ପଠାଏ। ଏହି ସଂଯୋଗ ପ୍ରକ୍ରିୟାର ପ୍ରତ୍ୟେକ ପଦକ୍ଷେପ ପବିତ୍ର ଓ ଶୁଚି; ଏବଂ ସେହି ପବିତ୍ରୀକୃତ ଶୁଚିତା ଭବିଷ୍ୟଦ୍ବାଣୀମୂଳକ ପଥଚିହ୍ନମାନଙ୍କରେ ପ୍ରତିନିଧିତ୍ୱ ପାଏ, ଯେଉଁଠାରେ ଖ୍ରୀଷ୍ଟ ସ୍ୱୟଂ ନିଜରୂପେ, କିମ୍ବା ଏକ ଦୂତ, ମନୁଷ୍ୟ, କିମ୍ବା ସନ୍ଦେଶ ଦ୍ୱାରା ପ୍ରକାଶ ପାଆନ୍ତି। ସେ ଯେତେବେଳେ କୌଣସି ପଥଚିହ୍ନ ସହିତ ପ୍ରତ୍ୟକ୍ଷ ଭାବେ ନିଜକୁ ସମ୍ବନ୍ଧିତ କରନ୍ତି, ସେତେବେଳେ ସେହିଟି “*mareh*” “ଦେଖାଶୁଣା ଦର୍ଶନ” ଅଟେ।</w:t>
      </w:r>
    </w:p>
    <w:p>
      <w:pPr>
        <w:pStyle w:val="ArticleScripture"/>
        <w:jc w:val="left"/>
      </w:pPr>
      <w:r>
        <w:rPr>
          <w:rFonts w:ascii="Nirmala UI" w:hAnsi="Nirmala UI" w:eastAsia="Nirmala UI" w:cs="Nirmala UI"/>
        </w:rPr>
        <w:t>ଯୀଶୁ ଖ୍ରୀଷ୍ଟଙ୍କର ପ୍ରକାଶିତ ବାକ୍ୟ, ଯାହା ଈଶ୍ୱର ତାଙ୍କୁ ଦେଇଥିଲେ, ଯେଣେକି ସେ ନିଜ ଦାସମାନଙ୍କୁ ସେହି ସମସ୍ତ ବିଷୟ ଦେଖାଇବେ, ଯେଗୁଡ଼ିକ ଶୀଘ୍ର ଘଟିବାକୁ ଅବଶ୍ୟକ; ଏବଂ ସେ ନିଜ ଦୂତଙ୍କ ଦ୍ୱାରା ଏହା ପ୍ରେରଣ କରି ନିଜ ଦାସ ଯୋହନଙ୍କୁ ସୂଚିତ କଲେ। ସେ ଈଶ୍ୱରଙ୍କ ବାକ୍ୟର, ଯୀଶୁ ଖ୍ରୀଷ୍ଟଙ୍କ ସାକ୍ଷ୍ୟର, ଏବଂ ସେ ଯାହା କିଛି ଦେଖିଲେ, ସେ ସମସ୍ତର ସାକ୍ଷ୍ୟ ଦେଲେ। ଧନ୍ୟ ସେ, ଯେ ଏହି ଭବିଷ୍ୟଦ୍ବାଣୀର ବାକ୍ୟ ପଢ଼େ; ଏବଂ ଧନ୍ୟ ସେମାନେ, ଯେମାନେ ଏହା ଶୁଣନ୍ତି ଓ ଏଥିରେ ଲିଖିତ ବିଷୟଗୁଡ଼ିକ ପାଳନ କରନ୍ତି; କାରଣ ସମୟ ସନ୍ନିକଟ। … ଏବଂ ସେ ମୋତେ କହିଲେ, ଏହି ପୁସ୍ତକର ଭବିଷ୍ୟଦ୍ବାଣୀର ବାକ୍ୟଗୁଡ଼ିକୁ ମୁଦ୍ରାଙ୍କିତ କର ନାହିଁ; କାରଣ ସମୟ ସନ୍ନିକଟ। ଯେ ଅନ୍ୟାୟୀ, ସେ ଆଉ ଅନ୍ୟାୟ କରୁ; ଏବଂ ଯେ ଅଶୁଚି, ସେ ଆଉ ଅଶୁଚି ରୁହୁ; ଏବଂ ଯେ ଧାର୍ମିକ, ସେ ଆଉ ଧାର୍ମିକ ହେଉ; ଏବଂ ଯେ ପବିତ୍ର, ସେ ଆଉ ପବିତ୍ର ହେଉ। ପ୍ରକାଶିତ ବାକ୍ୟ 1:1–3; 22:10, 11.</w:t>
      </w:r>
    </w:p>
    <w:p>
      <w:pPr>
        <w:pStyle w:val="ArticleBody"/>
        <w:jc w:val="left"/>
      </w:pPr>
      <w:r>
        <w:rPr>
          <w:rFonts w:ascii="Nirmala UI" w:hAnsi="Nirmala UI" w:eastAsia="Nirmala UI" w:cs="Nirmala UI"/>
        </w:rPr>
        <w:t>ଅଷ୍ଟମ ଅଧ୍ୟାୟରେ “chazon” ହେଉଛି ସେହି ଅନ୍ୟ ହିବ୍ରୁ ଶବ୍ଦ, ଯାହାକୁ “ଦର୍ଶନ” ବୋଲି ଅନୁବାଦ କରାଯାଇଛି। “appearance” ସହିତ ସମ୍ବନ୍ଧରେ “marah” ଦର୍ଶନ ଏକ ପଥଚିହ୍ନକୁ ସନ୍ଦିଗ୍ଧ କରୁଛି, ଏବଂ “chazon” ଦର୍ଶନ ଏକ ଭବିଷ୍ୟଦ୍ବାଣୀମୟ ସମୟାବଧିକୁ ସନ୍ଦିଗ୍ଧ କରୁଛି। ଅଷ୍ଟମ ଅଧ୍ୟାୟରେ “ଦର୍ଶନ” ବୋଲି ଅନୁବାଦିତ ଏହି ଦୁଇଟି ଶବ୍ଦରେ ଏକ ଦିବ୍ୟ ସମମିତି ରହିଛି, ଏହି ଅର୍ଥରେ ଯେ “mareh” ହିବ୍ରୁ ଶବ୍ଦଟିକୁ ଦାନିୟେଲ ତାହାର ସ୍ତ୍ରୀଲିଙ୍ଗ ରୂପ “marah” ରେ ମଧ୍ୟ ବ୍ୟବହାର କରିଛନ୍ତି। “chazon” ସହିତ ଦାନିୟେଲ ଏହାକୁ ଦୁଇପ୍ରକାରରେ ପ୍ରତିନିଧିତ୍ୱ କରିଛନ୍ତି, କିନ୍ତୁ ପୁଲିଙ୍ଗ ଓ ସ୍ତ୍ରୀଲିଙ୍ଗର ବିପରୀତତା ଦ୍ୱାରା ନୁହେଁ, ବରଂ ସମାନ ଅର୍ଥକୁ ସନ୍ଦିଗ୍ଧ କରୁଥିବା ଦୁଇଟି ଶବ୍ଦ ଦ୍ୱାରା; କିନ୍ତୁ ଏପରି କରିବା ସମୟରେ ସେମାନେ ଗୁଣୋତ୍ତର ଭାବରେ ବିସ୍ତାର ପାଉଛନ୍ତି।</w:t>
      </w:r>
    </w:p>
    <w:p>
      <w:pPr>
        <w:pStyle w:val="ArticleBody"/>
        <w:jc w:val="left"/>
      </w:pPr>
      <w:r>
        <w:rPr>
          <w:rFonts w:ascii="Nirmala UI" w:hAnsi="Nirmala UI" w:eastAsia="Nirmala UI" w:cs="Nirmala UI"/>
        </w:rPr>
        <w:t>“ଚାଜୋନ”ର ଅର୍ଥ ହେଉଛି ଦର୍ଶନ, କିମ୍ବା ଦୈବବାଣୀ, କିମ୍ବା ଭବିଷ୍ୟଦ୍ବାଣୀ; ଏବଂ ଯେ ଶବ୍ଦଟିକୁ ଇଂରାଜୀରେ “matter” କିମ୍ବା “thing” ବୋଲି ଅନୁବାଦ କରାଯାଇଛି, ସେହିଟି ହେଉଛି ହିବ୍ରୁ ଶବ୍ଦ “ଦାବାର,” ଯାହାର ଅର୍ଥ “ବାକ୍ୟ।” ଯେତେବେଳେ ବୁଝାଯାଏ ଯେ “ଚାଜୋନ” ଦର୍ଶନକୁ ଦାନିଏଲ “ଦାବାର” ଶବ୍ଦଦ୍ୱାରା ମଧ୍ୟ ପ୍ରତିନିଧିତ୍ୱ କରିଛନ୍ତି, ତେବେ ଏହି ଦୁଇଟି ମିଶି ଈଶ୍ୱରଙ୍କ ବାକ୍ୟର ଭବିଷ୍ୟବାଣୀମୂଳକ ସନ୍ଦେଶମାନଙ୍କୁ ପ୍ରତିନିଧିତ୍ୱ କରେ। ଦାନିଏଲ ସଦା “ଦାବାର” କିମ୍ବା “ଚାଜୋନ”ଙ୍କୁ “ମାରେହ” ସହିତ ପ୍ରତିବିରୋଧରେ ରଖନ୍ତି। ଭବିଷ୍ୟଦ୍ବାଣୀମୂଳକ ସ୍ତରରେ ଯେତେବେଳେ “ଦାବାର” ଏବଂ “ଚାଜୋନ” ଦ୍ୱାରା ପ୍ରତିନିଧିକୃତ “ଈଶ୍ୱରଙ୍କ ବାକ୍ୟର ଭବିଷ୍ୟବାଣୀମୂଳକ ସନ୍ଦେଶମାନ”କୁ ଖ୍ରୀଷ୍ଟଙ୍କ ଆବିର୍ଭାବର “ମାରେହ” ଦର୍ଶନ ସହ ଏକତ୍ର କରାଯାଏ, ସେତେବେଳେ ଆପଣଙ୍କୁ ଈଶ୍ୱରଙ୍କ ବାକ୍ୟର ଭବିଷ୍ୟଦ୍ବାଣୀମୂଳକ ଇତିହାସର ପବିତ୍ର ପଥଚିହ୍ନଗୁଡ଼ିକ ମିଳେ। ପରେ, ଯଦି ଆପଣ “ମାରାହ”—ଯାହା “ମାରେହ” ଶବ୍ଦର ସ୍ତ୍ରୀଲିଙ୍ଗ ରୂପ—କୁ ଦାନିଏଲଙ୍କ ମଧ୍ୟରେ ଦର୍ଶନର ଅର୍ଥଶୃଙ୍ଖଳାରେ ଯୋଗ କରନ୍ତି, ତେବେ ଆପଣ ବିଶ୍ୱାସଦ୍ୱାରା ନ୍ୟାୟୀକରଣର ଆଇନାସଦୃଶ ଦର୍ଶନକୁ ପ୍ରାପ୍ତ କରନ୍ତି।</w:t>
      </w:r>
    </w:p>
    <w:p>
      <w:pPr>
        <w:pStyle w:val="ArticleBody"/>
        <w:jc w:val="left"/>
      </w:pPr>
      <w:r>
        <w:rPr>
          <w:rFonts w:ascii="Nirmala UI" w:hAnsi="Nirmala UI" w:eastAsia="Nirmala UI" w:cs="Nirmala UI"/>
        </w:rPr>
        <w:t>ଦାନିଏଲଙ୍କର ଶେଷ ଦର୍ଶନରେ, ଯାହା ତାଙ୍କ ପୁସ୍ତକର ଶେଷ ତିନିଟି ଅଧ୍ୟାୟରେ ପ୍ରତିନିଧିତ ହୋଇଛି, ଦାନିଏଲ ଶେଷ ଦିନମାନଙ୍କର ଏକ ଜନସମୁଦାୟଙ୍କୁ ପ୍ରତିନିଧିତ୍ୱ କରନ୍ତି, ଯେମାନେ “ଈଶ୍ୱରଙ୍କ ବାକ୍ୟ”ର “ଭବିଷ୍ୟଦ୍ବାଣୀମୂଳକ ଦର୍ଶନଗୁଡ଼ିକ” ଏବଂ ଏକ ଶତ ଚୁଆଳିଶି ହଜାରଙ୍କର ସଂଶୋଧନାତ୍ମକ ଆନ୍ଦୋଳନକୁ ଗଠନ କରୁଥିବା ପବିତ୍ର ପଥଚିହ୍ନଗୁଡ଼ିକର ପବିତ୍ରତାକୁ ବୁଝନ୍ତି, କାରଣ ସେମାନେ ସେହିମାନେ ଯେଉଁମାନେ ମେଷଶାବକଙ୍କୁ ସେ ତାଙ୍କର ପବିତ୍ର ଭବିଷ୍ୟଦ୍ବାଣୀମୂଳକ ବାକ୍ୟରେ ଯେଉଁଠିକୁ ଯାଆନ୍ତି ସେଉଁଠି ଅନୁସରଣ କରନ୍ତି। ସେମାନେ ଯେପରି ମେଷଶାବକଙ୍କୁ ଅନୁସରଣ କରନ୍ତି, ସେ ସେମାନଙ୍କୁ ଦାନିଏଲ 10:7 ର ଦର୍ପଣ-ସଦୃଶ ଦର୍ଶନ ପର୍ଯ୍ୟନ୍ତ ନେଇଯାଆନ୍ତି, ଯେଉଁଠାରେ ସେମାନେ କିମ୍ବା ଭ୍ରାନ୍ତିର ଆଶ୍ରୟ ତଳେ ଲୁଚିବା ପାଇଁ ପଳାୟନ କରନ୍ତି, ଯେଉଁଠାରେ ସେମାନେ ଅନନ୍ତକାଳ ପାଇଁ ସମାଧିସ୍ଥ ହୁଅନ୍ତି, କିମ୍ବା ସେମାନେ ଧୂଳିରେ ନମ୍ର କରାଯାଇ, ଧର୍ମୀ ଠାରାଇଦିଆଯାଇ ଏବଂ ଅନ୍ତିମ ଦିନମାନଙ୍କର ଭବିଷ୍ୟଦ୍ବାଣୀମୂଳକ ସନ୍ଦେଶ ଦେବା ପାଇଁ ସଶକ୍ତ କରାଯାଆନ୍ତି।</w:t>
      </w:r>
    </w:p>
    <w:p>
      <w:pPr>
        <w:pStyle w:val="ArticleBody"/>
        <w:jc w:val="left"/>
      </w:pPr>
      <w:r>
        <w:rPr>
          <w:rFonts w:ascii="Nirmala UI" w:hAnsi="Nirmala UI" w:eastAsia="Nirmala UI" w:cs="Nirmala UI"/>
        </w:rPr>
        <w:t>ଗବ୍ରିଏଲ୍ ଦାନିଏଲଙ୍କୁ “ବିଷୟ” ଏବଂ “ଦର୍ଶନ” ଉଭୟକୁ “ବୁଝିବାକୁ” ଆଜ୍ଞା କରନ୍ତି। “ବୁଝିବା” ବୋଲି ଅନୁବାଦ ହୋଇଥିବା ଇବ୍ରୀ ଶବ୍ଦର ଅର୍ଥ ହେଉଛି “ମନସିକ ଭେଦ କରିବା।” ପ୍ରିୟ ପାଠକ, ଦାନିଏଲ୍, ଯିଏ ତୁମକୁ ଓ ମୋତେ ପ୍ରତିନିଧିତ୍ୱ କରନ୍ତି, ସେ “ବିଷୟ” ଓ “ଦର୍ଶନ” ମଧ୍ୟରେ ଥିବା ପାର୍ଥକ୍ୟ ଏବଂ ଭେଦକୁ ବୁଝିବାକୁ ଆଜ୍ଞାପ୍ରାପ୍ତ ହେଲେ। ଚାଜୋନ୍ ଦର୍ଶନ ଭବିଷ୍ୟଦ୍ବାଣୀମୂଳକ ଇତିହାସର ବାହ୍ୟ ରେଖାକୁ ପ୍ରତିନିଧିତ୍ୱ କରେ, ଏବଂ ମାରେହ୍ ଦର୍ଶନ ଖ୍ରୀଷ୍ଟଙ୍କର ପ୍ରକାଶକୁ ପ୍ରତିନିଧିତ୍ୱ କରେ। “ବିଷୟ” ଏବଂ “ବସ୍ତୁ” ହେଉଛି ଇବ୍ରୀ ଶବ୍ଦ “ଦାବାର,” ଯାହାର ଅର୍ଥ “ବାକ୍ୟ।” ଯୀଶୁ ହେଲେ “ଦାବାର,” କାରଣ ସେହିଁ ବାକ୍ୟ। “ବସ୍ତୁ” ଏବଂ “ବିଷୟ,” ଉଭୟେ “ଦାବାର” ହେବାଦ୍ୱାରା, ପ୍ରକାଶର ଦର୍ଶନ ସହିତ ସମ୍ବନ୍ଧରେ ପ୍ରସ୍ତୁତ କରାଯାଇଛି।</w:t>
      </w:r>
    </w:p>
    <w:p>
      <w:pPr>
        <w:pStyle w:val="ArticleBody"/>
        <w:jc w:val="left"/>
      </w:pPr>
      <w:r>
        <w:rPr>
          <w:rFonts w:ascii="Nirmala UI" w:hAnsi="Nirmala UI" w:eastAsia="Nirmala UI" w:cs="Nirmala UI"/>
        </w:rPr>
        <w:t>ଦାବାର, ଯାହା ହେଉଛି ବିଷୟ ଏବଂ ବସ୍ତୁ, ସେହି ଅଷ୍ଟମ ଅଧ୍ୟାୟର ଖାଜୋନ ଦର୍ଶନ ମଧ୍ୟ ଅଟେ, ଏବଂ ଏହା ଭବିଷ୍ୟବାଣୀମୂଳକ ଇତିହାସର ଦର୍ଶନକୁ ପ୍ରତିନିଧିତ୍ୱ କରେ। ସେହି ପ୍ରତିନିଧିତ୍ୱମାନଙ୍କ ମଧ୍ୟରୁ ପ୍ରତ୍ୟେକଟି (ଖାଜୋନ, ଦାବାର, ବିଷୟ ଏବଂ ବସ୍ତୁ) ଭବିଷ୍ୟବାଣୀର ବାହ୍ୟ ରେଖାକୁ ସ୍ପଷ୍ଟ କରେ, ଏବଂ ମାରେହ, ତଥା ତାହାର ସ୍ତ୍ରୀଲିଙ୍ଗୀୟ ପ୍ରକାଶ ମାରାହ, ଭବିଷ୍ୟବାଣୀର ଆଭ୍ୟନ୍ତରୀଣ ରେଖାକୁ ପ୍ରତିନିଧିତ୍ୱ କରେ। ଦାନିଏଲ ୧୦ର ପ୍ରଥମ ପଦରେ ପ୍ରତିନିଧିତ୍ୱିତ ଈଶ୍ୱରଙ୍କ ଅନ୍ତିମ-ଦିନର ଲୋକମାନେ, ଭବିଷ୍ୟବାଣୀମୂଳକ ଇତିହାସର ଆଭ୍ୟନ୍ତରୀଣ ଓ ବାହ୍ୟ—ଉଭୟ ରେଖାକୁ ବୁଝନ୍ତି। ପ୍ରକାଶିତ ବାକ୍ୟ ପୁସ୍ତକରେ, ଆଭ୍ୟନ୍ତରୀଣ ରେଖା ସାତଟି ମଣ୍ଡଳୀ ଦ୍ୱାରା ପ୍ରତିନିଧିତ୍ୱିତ, ଏବଂ ବାହ୍ୟ ରେଖା ସାତଟି ମୋହର ଦ୍ୱାରା ପ୍ରତିନିଧିତ୍ୱିତ ହୋଇଛି।</w:t>
      </w:r>
    </w:p>
    <w:p>
      <w:pPr>
        <w:pStyle w:val="ArticleBody"/>
        <w:jc w:val="left"/>
      </w:pPr>
      <w:r>
        <w:rPr>
          <w:rFonts w:ascii="Nirmala UI" w:hAnsi="Nirmala UI" w:eastAsia="Nirmala UI" w:cs="Nirmala UI"/>
        </w:rPr>
        <w:t>ଦାନିଏଲ ଏକୋଇଶ ଦିନର ଉପବାସ ପରେ ଖ୍ରୀଷ୍ଟଙ୍କ ଦର୍ଶନ ଦେଖିଥିବାବେଳେ, ସେ ମାରେହ ଦର୍ଶନର ସ୍ତ୍ରୀଲିଙ୍ଗୀୟ ପ୍ରକାଶକୁ ଦେଖିଲେ। “ମାରେହ”ର ଅର୍ଥ “ଆକୃତି” କିମ୍ବା “ଦର୍ଶନୀୟ ରୂପ”; ଏବଂ ଯେତେବେଳେ ଦାନିଏଲ ଖ୍ରୀଷ୍ଟଙ୍କୁ ଦେଖିଲେ, ସେ “ମାରାହ” ଦର୍ଶନକୁ ଦେଖିଲେ; ଏବଂ ଯଦିଓ “ମାରେହ”ର ଅର୍ଥ ଆକୃତି, ସେହି ଶବ୍ଦର ସ୍ତ୍ରୀଲିଙ୍ଗ ରୂପର ଅର୍ଥ “ଏକ ଦର୍ପଣ”। ସିଷ୍ଟର ହ୍ୱାଇଟ୍ ଆମକୁ ଜଣାଇଛନ୍ତି ଯେ ଦାନିଏଲ ଯେହି ଦର୍ଶନ ଦେଖିଥିଲେ, ସେହି ଦର୍ଶନହିଁ ଯୋହନ ଦେଖିଥିଲେ; ଏବଂ ଯୋହନ ସେହି ଦର୍ଶନକୁ ଦେଖିଥିଲେ, ଯେତେବେଳେ ଖ୍ରୀଷ୍ଟ ସ୍ୱର୍ଗୀୟ ପବିତ୍ରାଳୟରେ ଥିଲେ।</w:t>
      </w:r>
    </w:p>
    <w:p>
      <w:pPr>
        <w:pStyle w:val="ArticleScripture"/>
        <w:jc w:val="left"/>
      </w:pPr>
      <w:r>
        <w:rPr>
          <w:rFonts w:ascii="Nirmala UI" w:hAnsi="Nirmala UI" w:eastAsia="Nirmala UI" w:cs="Nirmala UI"/>
        </w:rPr>
        <w:t>“ଗବ୍ରିଏଲଙ୍କ ଆଗମନ ସମୟରେ ଭବିଷ୍ୟଦ୍ଦକ୍ତା ଦାନିଏଲ ଅଧିକ ଶିକ୍ଷା ଗ୍ରହଣ କରିବାକୁ ଅସମର୍ଥ ଥିଲେ; କିନ୍ତୁ କିଛି ବର୍ଷ ପରେ, ଯେ ସମସ୍ତ ବିଷୟ ଏପର୍ଯ୍ୟନ୍ତ ସମ୍ପୂର୍ଣ୍ଣ ଭାବେ ବ୍ୟାଖ୍ୟା ହୋଇନଥିଲା ସେଗୁଡ଼ିକ ବିଷୟରେ ଅଧିକ ଜାଣିବାକୁ ଆକାଙ୍କ୍ଷା କରି, ସେ ପୁନର୍ବାର ଈଶ୍ୱରଙ୍କ ନିକଟରୁ ଆଲୋକ ଓ ଜ୍ଞାନ ଅନ୍ୱେଷଣ କରିବାରେ ନିଜକୁ ନିୟୋଜିତ କଲେ। ‘ସେହି ଦିନଗୁଡ଼ିକରେ ମୁଁ ଦାନିଏଲ ପୂର୍ଣ୍ଣ ତିନି ସପ୍ତାହ ଶୋକ କରୁଥିଲି। ମୁଁ କୌଣସି ରୁଚିକର ଖାଦ୍ୟ ଖାଇନଥିଲି; ମୋ ମୁଖରେ ମାଂସ କିମ୍ବା ଦ୍ରାକ୍ଷାରସ କିଛି ଆସିନଥିଲା; ଏବଂ ମୁଁ କୌଣସି ପ୍ରକାରେ ନିଜକୁ ଅଭିଷେକ କରିନଥିଲି…. ପରେ ମୁଁ ମୋ ଚକ୍ଷୁ ଉପରକୁ ଉଠାଇ ଦେଖିଲି, ଆଉ ଦେଖ, ଜଣେ ପୁରୁଷ ଶଣବସ୍ତ୍ର ପରିଧାନ କରିଥିଲେ, ଯାହାଙ୍କ କଟି ଉଫାଜର ସୁବର୍ଣ୍ଣରେ ବାନ୍ଧା ଥିଲା। ତାଙ୍କର ଶରୀର ମଧ୍ୟ ବୈଦୂର୍ଯ୍ୟମଣି ସଦୃଶ ଥିଲା, ତାଙ୍କର ମୁଖ ବିଜୁଳିର ଦେଖାଶୁଣା ପରି, ତାଙ୍କର ଚକ୍ଷୁ ଅଗ୍ନିର ପ୍ରଦୀପ ସଦୃଶ, ତାଙ୍କର ବାହୁ ଓ ପାଦ ମଝିଆଁ ପିତଳର ବର୍ଣ୍ଣ ପରି, ଏବଂ ତାଙ୍କର କଥାର ଧ୍ୱନି ବହୁଜନର ଧ୍ୱନି ସଦୃଶ ଥିଲା।’</w:t>
      </w:r>
    </w:p>
    <w:p>
      <w:pPr>
        <w:pStyle w:val="ArticleScripture"/>
        <w:jc w:val="left"/>
      </w:pPr>
      <w:r>
        <w:rPr>
          <w:rFonts w:ascii="Nirmala UI" w:hAnsi="Nirmala UI" w:eastAsia="Nirmala UI" w:cs="Nirmala UI"/>
        </w:rPr>
        <w:t>“ପରମେଶ୍ୱରଙ୍କ ପୁତ୍ର ସ୍ୱୟଂ ଦାନିଏଲଙ୍କ ପାଖରେ ପ୍ରକାଶିତ ହେଲେ। ଏହି ବର୍ଣ୍ଣନା ପାତ୍ମୋସ୍ ଦ୍ୱୀପରେ ଯୋହନଙ୍କୁ ଖ୍ରୀଷ୍ଟ ପ୍ରକାଶିତ ହେବାବେଳେ ଯେପରି ଦିଆଯାଇଥିଲା, ସେହି ବର୍ଣ୍ଣନା ସହ ସମାନ। ଆମ ପ୍ରଭୁ ବର୍ତ୍ତମାନ ଆଉ ଜଣେ ସ୍ୱର୍ଗୀୟ ଦୂତଙ୍କ ସହ ଦାନିଏଲଙ୍କୁ ଶେଷ ଦିନଗୁଡ଼ିକରେ କ’ଣ ଘଟିବ ତାହା ଶିକ୍ଷା ଦେବା ପାଇଁ ଆସୁଛନ୍ତି। ଏହି ଜ୍ଞାନ ଦାନିଏଲଙ୍କୁ ଦିଆଯାଇଥିଲା ଏବଂ ଦୈବୀ ପ୍ରେରଣାଦ୍ୱାରା ଆମ ପାଇଁ ଲିପିବଦ୍ଧ କରାଯାଇଥିଲା, ଯାହାଙ୍କ ଉପରେ ଜଗତର ଶେଷକାଳ ଆସିପହଞ୍ଚିଛି।”</w:t>
      </w:r>
    </w:p>
    <w:p>
      <w:pPr>
        <w:pStyle w:val="ArticleScripture"/>
        <w:jc w:val="left"/>
      </w:pPr>
      <w:r>
        <w:rPr>
          <w:rFonts w:ascii="Nirmala UI" w:hAnsi="Nirmala UI" w:eastAsia="Nirmala UI" w:cs="Nirmala UI"/>
        </w:rPr>
        <w:t>“ଜଗତର ଉଦ୍ଧାରକଙ୍କ ଦ୍ୱାରା ପ୍ରକାଶିତ ମହାନ ସତ୍ୟଗୁଡ଼ିକ ସେମାନଙ୍କ ପାଇଁ ଅଟେ, ଯେମାନେ ଲୁଚାଇଥିବା ଧନରତ୍ନ ପରି ସତ୍ୟକୁ ଖୋଜନ୍ତି। ଡାନିଏଲ ଜଣେ ବୃଦ୍ଧ ପୁରୁଷ ଥିଲେ। ତାଙ୍କ ଜୀବନ ଏକ ଅଜାତୀୟ ରାଜଦରବାରର ମୋହମୟ ପରିବେଶ ମଧ୍ୟରେ କାଟିଥିଲା, ତାଙ୍କର ମନ ଏକ ବିଶାଳ ସାମ୍ରାଜ୍ୟର କାର୍ଯ୍ୟଭାରରେ ଭାରାକ୍ରାନ୍ତ ଥିଲା; ତଥାପି ସେ ଏହାସବୁଠାରୁ ଅଲଗା ହୋଇ ଈଶ୍ୱରଙ୍କ ସମ୍ମୁଖରେ ନିଜ ପ୍ରାଣକୁ କ୍ଳେଶିତ କରିବାକୁ ଏବଂ ସର୍ବୋଚ୍ଚଙ୍କ ଉଦ୍ଦେଶ୍ୟଗୁଡ଼ିକର ଜ୍ଞାନ ଖୋଜିବାକୁ ଫେରିଲେ। ଏବଂ ତାଙ୍କର ବିନତିମୟ ପ୍ରାର୍ଥନାର ଉତ୍ତରସ୍ୱରୂପ, ସ୍ୱର୍ଗୀୟ ପ୍ରାଙ୍ଗଣରୁ ସେମାନଙ୍କ ପାଇଁ ଆଲୋକ ପ୍ରଦାନ କରାଗଲା, ଯେମାନେ ଅନ୍ତିମ ଦିନଗୁଡ଼ିକରେ ବଞ୍ଚିବେ। ତେବେ, ଆମେ କେତେ ଗଭୀର ଆତୁରତାସହିତ ଈଶ୍ୱରଙ୍କୁ ଖୋଜିବା ଉଚିତ, ଯେପରି ସେ ଆମର ବୁଝାମଣାକୁ ଉଦ୍ଘାଟିତ କରି ସ୍ୱର୍ଗରୁ ଆମ ପାଖକୁ ଆଣାଯାଇଥିବା ସତ୍ୟଗୁଡ଼ିକୁ ଅନୁଭବ କରିବାର ଯୋଗ୍ୟ କରନ୍ତୁ।” Review and Herald, February 8, 1881.</w:t>
      </w:r>
    </w:p>
    <w:p>
      <w:pPr>
        <w:pStyle w:val="ArticleHeading"/>
        <w:jc w:val="left"/>
      </w:pPr>
      <w:r>
        <w:rPr>
          <w:rFonts w:ascii="Nirmala UI" w:hAnsi="Nirmala UI" w:eastAsia="Nirmala UI" w:cs="Nirmala UI"/>
        </w:rPr>
        <w:t>୧,୪୪,୦୦୦ ଜଣ</w:t>
      </w:r>
    </w:p>
    <w:p>
      <w:pPr>
        <w:pStyle w:val="ArticleBody"/>
        <w:jc w:val="left"/>
      </w:pPr>
      <w:r>
        <w:rPr>
          <w:rFonts w:ascii="Nirmala UI" w:hAnsi="Nirmala UI" w:eastAsia="Nirmala UI" w:cs="Nirmala UI"/>
        </w:rPr>
        <w:t>ଦାନିଏଲ “ବିଷୟ” ଏବଂ “ଦର୍ଶନ” କୁ ବୁଝନ୍ତି, ଏବଂ ସେ ଦାନିଏଲ ଭାବରେ ମଧ୍ୟ, ତଥା ବେଲ୍ତେଶଜ୍ଜର ଭାବରେ ମଧ୍ୟ ପରିଚିହ୍ନତ ହୋଇଛନ୍ତି। ଭବିଷ୍ୟଦ୍ବାଣୀରେ ନାମର ପରିବର୍ତ୍ତନ ଗୋଟିଏ ନିୟମାତ୍ମକ ସମ୍ପର୍କକୁ ପ୍ରତିନିଧିତ୍ୱ କରେ, ତେଣୁ ଦାନିଏଲ ଶେଷ ନିୟମର ଲୋକମାନଙ୍କୁ ପ୍ରତିନିଧିତ୍ୱ କରନ୍ତି, ଯେମାନେ ଏକ ଶତ ଚୁଆଳିଶ ହଜାର, ଯେଉଁମାନେ ମନ୍ଦିରରେ ଖ୍ରୀଷ୍ଟଙ୍କର ଦର୍ଶନ ଦ୍ୱାରା ପରୀକ୍ଷିତ ହୁଅନ୍ତି। ସେହି ପରୀକ୍ଷା ଉପାସକମାନଙ୍କର ଦୁଇଟି ଶ୍ରେଣୀଙ୍କ ମଧ୍ୟରେ ଏକ ବିଚ୍ଛେଦ ସୃଷ୍ଟି କରେ।</w:t>
      </w:r>
    </w:p>
    <w:p>
      <w:pPr>
        <w:pStyle w:val="ArticleScripture"/>
        <w:jc w:val="left"/>
      </w:pPr>
      <w:r>
        <w:rPr>
          <w:rFonts w:ascii="Nirmala UI" w:hAnsi="Nirmala UI" w:eastAsia="Nirmala UI" w:cs="Nirmala UI"/>
        </w:rPr>
        <w:t>ଏବଂ ମୁଁ, ଦାନିଏଲ, ଏକାକୀ ସେହି ଦର୍ଶନ ଦେଖିଲି; କାରଣ ଯେମାନେ ମୋ ସହିତ ଥିଲେ, ସେମାନେ ସେହି ଦର୍ଶନ ଦେଖିଲେ ନାହିଁ; କିନ୍ତୁ ଏକ ଭୟଙ୍କର କମ୍ପନ ସେମାନଙ୍କ ଉପରେ ପଡ଼ିଲା, ଯାହା ଫଳରେ ସେମାନେ ଲୁଚିବା ପାଇଁ ପଳାଇଗଲେ। ଦାନିଏଲ 10:7।</w:t>
      </w:r>
    </w:p>
    <w:p>
      <w:pPr>
        <w:pStyle w:val="ArticleBody"/>
        <w:jc w:val="left"/>
      </w:pPr>
      <w:r>
        <w:rPr>
          <w:rFonts w:ascii="Nirmala UI" w:hAnsi="Nirmala UI" w:eastAsia="Nirmala UI" w:cs="Nirmala UI"/>
        </w:rPr>
        <w:t>ଦାନିଏଲ୍ ସରାସରି ଈଶ୍ୱରଙ୍କ ଶେଷ-ଦିନର ଲୋକମାନଙ୍କ ସହ ସମ୍ବନ୍ଧିତ ଦ୍ୱିତୀୟ ଓ ମନ୍ଦିର-ପରୀକ୍ଷାକୁ ଚିହ୍ନଟ କରୁଛନ୍ତି; ଏମିତି ଏକ ପରୀକ୍ଷା, ଯାହା ସ୍ୱର୍ଗୀୟ ପବିତ୍ର ସ୍ଥାନରେ ଖ୍ରୀଷ୍ଟଙ୍କୁ ଦେଖିବା ଉପରେ ଆଧାରିତ। ସପ୍ତମ ପଦର ଦର୍ଶନଟି mareh ଦର୍ଶନର ସ୍ତ୍ରୀଲିଙ୍ଗ, ଯାହା marah ଦର୍ଶନ ଭାବେ ପ୍ରତିନିଧିତ ହୋଇଛି। ଯଦି ଆପଣ ଦାନିଏଲଙ୍କ ପ୍ରତିକ୍ରିୟା ଦ୍ୱାରା ପ୍ରତିନିଧିତ ଭଳି ଖ୍ରୀଷ୍ଟଙ୍କ ମନ୍ଦିର-ଦର୍ଶନକୁ ପ୍ରତିସାଦ ଦେବେ, ତେବେ ଭବିଷ୍ୟଦ୍ବାଣୀସମ୍ବନ୍ଧୀୟ “ବିଷୟ” ଓ ଭବିଷ୍ୟଦ୍ବାଣୀସମ୍ବନ୍ଧୀୟ “ଦର୍ଶନ” ଆପଣଙ୍କୁ “ପ୍ରକାଶିତ” କରାଯିବ।</w:t>
      </w:r>
    </w:p>
    <w:p>
      <w:pPr>
        <w:pStyle w:val="ArticleBody"/>
        <w:jc w:val="left"/>
      </w:pPr>
      <w:r>
        <w:rPr>
          <w:rFonts w:ascii="Nirmala UI" w:hAnsi="Nirmala UI" w:eastAsia="Nirmala UI" w:cs="Nirmala UI"/>
        </w:rPr>
        <w:t>ଯଦି ଆପଣ ଲୁଚିବା ପାଇଁ ପଳାଇ ଯାଇ କ୍ରୀଷ୍ଟଙ୍କ ସେହି ଏକେଇ ମନ୍ଦିର-ଦର୍ଶନ ସହିତ ସମ୍ପର୍କ ସ୍ଥାପନ କରନ୍ତି, ତେବେ ଆପଣ ଅନନ୍ତ ଅନ୍ଧକାରରେ ପ୍ରବେଶ କରିବେ। ମନ୍ଦିର-ପରୀକ୍ଷା, ଯାହା ଅନନ୍ତ ସୁସମାଚାରର ତିନିଟି ପଦକ୍ଷେପ ମଧ୍ୟରୁ ଦ୍ୱିତୀୟ ପରୀକ୍ଷା, ସେହି ପ୍ରଥମ ଏବଂ ଭିତ୍ତିସ୍ଥ ପରୀକ୍ଷା ଦ୍ୱାରା ପୂର୍ବବର୍ତ୍ତୀ ହୋଇଥାଏ। ଭିତ୍ତିମୂଳର ପରୀକ୍ଷା-ପ୍ରଶ୍ନ ଦାନିଏଲ ୧୧ର ଚଉଦଶ ପଦରେ ପ୍ରତିନିଧିତ ହୋଇଛି, ଯେଉଁଠାରେ ରୋମକୁ “ତୁମ ଜନଙ୍କ ଲୁଟେରାମାନେ” ଭାବେ ପ୍ରତିନିଧିତ କରାଯାଇଛି, ଯେଉଁମାନେ “ଦର୍ଶନ” ସ୍ଥାପନ କରନ୍ତି।</w:t>
      </w:r>
    </w:p>
    <w:p>
      <w:pPr>
        <w:pStyle w:val="ArticleHeading"/>
        <w:jc w:val="left"/>
      </w:pPr>
      <w:r>
        <w:rPr>
          <w:rFonts w:ascii="Nirmala UI" w:hAnsi="Nirmala UI" w:eastAsia="Nirmala UI" w:cs="Nirmala UI"/>
        </w:rPr>
        <w:t>ସମୟ ନିକଟବର୍ତ୍ତୀ ଅଛି</w:t>
      </w:r>
    </w:p>
    <w:p>
      <w:pPr>
        <w:pStyle w:val="ArticleBody"/>
        <w:jc w:val="left"/>
      </w:pPr>
      <w:r>
        <w:rPr>
          <w:rFonts w:ascii="Nirmala UI" w:hAnsi="Nirmala UI" w:eastAsia="Nirmala UI" w:cs="Nirmala UI"/>
        </w:rPr>
        <w:t>ଜୁଲାଇ 18, 2020ର ନିରାଶା ପରେ ସାଢେ ତିନି ଦିନ ଅତିତ ହେବାପରେ, ଡିସେମ୍ବର 31, 2023 ରେ ଯୀଶୁ ଖ୍ରୀଷ୍ଟଙ୍କ ପ୍ରକାଶିତ ବାର୍ତ୍ତାର ମୁଦ୍ରା ଖୋଲିବା ଆରମ୍ଭ ହେଲା, କାରଣ “ସମୟ ସନ୍ନିହିତ ଥିଲା।”</w:t>
      </w:r>
    </w:p>
    <w:p>
      <w:pPr>
        <w:pStyle w:val="ArticleScripture"/>
        <w:jc w:val="left"/>
      </w:pPr>
      <w:r>
        <w:rPr>
          <w:rFonts w:ascii="Nirmala UI" w:hAnsi="Nirmala UI" w:eastAsia="Nirmala UI" w:cs="Nirmala UI"/>
        </w:rPr>
        <w:t>ଧନ୍ୟ ସେ, ଯେ ପଢ଼େ, ଏବଂ ସେମାନେ, ଯେମାନେ ଏହି ଭବିଷ୍ୟଦ୍ବାଣୀର ବାକ୍ୟଗୁଡ଼ିକୁ ଶୁଣନ୍ତି ଏବଂ ତାହାରେ ଲିଖିତ ବିଷୟଗୁଡ଼ିକୁ ପାଳନ କରନ୍ତି; କାରଣ ସମୟ ନିକଟରେ ଅଛି। … ଏବଂ ସେ ମୋତେ କହିଲେ, ଏହି ପୁସ୍ତକର ଭବିଷ୍ୟଦ୍ବାଣୀର ବାକ୍ୟଗୁଡ଼ିକୁ ମୁଦ୍ରାଙ୍କିତ କରିବା ନାହିଁ; କାରଣ ସମୟ ନିକଟରେ ଅଛି। ପ୍ରକାଶିତ ବାକ୍ୟ 1:3; 22:10।</w:t>
      </w:r>
    </w:p>
    <w:p>
      <w:pPr>
        <w:pStyle w:val="ArticleBody"/>
        <w:jc w:val="left"/>
      </w:pPr>
      <w:r>
        <w:rPr>
          <w:rFonts w:ascii="Nirmala UI" w:hAnsi="Nirmala UI" w:eastAsia="Nirmala UI" w:cs="Nirmala UI"/>
        </w:rPr>
        <w:t>ଯେ “ସମୟ” ଯୀଶୁ ଖ୍ରୀଷ୍ଟଙ୍କ ପ୍ରକାଶନର ମୋହର ଖୋଲାଯିବାକୁ ଚିହ୍ନିତ କରେ, ତାହା ପ୍ରକାଶିତ ବାକ୍ୟ ପୁସ୍ତକର ଆରମ୍ଭରେ ଉଲ୍ଲେଖିତ ହୋଇଛି; ଏବଂ ପୁସ୍ତକର ଶେଷଭାଗରେ ସେହି ଅଭିନ୍ନ ଘୋଷଣା ଆଲ୍ଫା-ଉକ୍ତିକୁ ଏକ ଓମେଗା-ଉକ୍ତି ସହିତ ପୂରଣ କରେ।</w:t>
      </w:r>
    </w:p>
    <w:p>
      <w:pPr>
        <w:pStyle w:val="ArticleBody"/>
        <w:jc w:val="left"/>
      </w:pPr>
      <w:r>
        <w:rPr>
          <w:rFonts w:ascii="Nirmala UI" w:hAnsi="Nirmala UI" w:eastAsia="Nirmala UI" w:cs="Nirmala UI"/>
        </w:rPr>
        <w:t>କୃପାକାଳର ସମାପ୍ତିର ଠିକ୍ ପୂର୍ବରୁ ଯୀଶୁ ଖ୍ରୀଷ୍ଟଙ୍କର ପ୍ରକାଶନ ମୁଦ୍ରାମୁକ୍ତ ହୁଏ। ଏକୋଇଶି ଦିନର ଉପବାସ ପରେ ବାଇଶତମ ଦିନରେ “ବସ୍ତୁଟି,” ଯାହା “ବିଷୟ” ମଧ୍ୟ, ଯାହା dabar ଅର୍ଥାତ୍ ବାକ୍ୟ ମଧ୍ୟ, ଯାହା ବାହ୍ୟ ଭବିଷ୍ୟଦ୍ବାଣୀମୂଳକ ଇତିହାସର chazon ଦର୍ଶନ ମଧ୍ୟ, ସେହିଟି ଦାନିଏଲଙ୍କୁ ପ୍ରକାଶିତ ହେଲା, ଯେତେବେଳେ ସେ ପରମପବିତ୍ର ସ୍ଥାନରେ ସ୍ୱର୍ଗୀୟ ମହାୟାଜକଙ୍କର ଦର୍ପଣସଦୃଶ marah ଦର୍ଶନକୁ ଅନୁଭବ କରୁଥିଲେ।</w:t>
      </w:r>
    </w:p>
    <w:p>
      <w:pPr>
        <w:pStyle w:val="ArticleBody"/>
        <w:jc w:val="left"/>
      </w:pPr>
      <w:r>
        <w:rPr>
          <w:rFonts w:ascii="Nirmala UI" w:hAnsi="Nirmala UI" w:eastAsia="Nirmala UI" w:cs="Nirmala UI"/>
        </w:rPr>
        <w:t>ଦାନିଏଲ ସେମାନଙ୍କୁ ପ୍ରତିନିଧିତ୍ୱ କରେ ଯେମାନେ ଦର୍ପଣ-ଦର୍ଶନର ଅନୁଭବ ରଖନ୍ତି, ଏବଂ ଯେମାନେ ଖ୍ରୀଷ୍ଟଙ୍କର ଭବିଷ୍ୟବାଣୀମୂଳକ ପ୍ରକାଶଗୁଡ଼ିକୁ, ତଥା chazon ଦର୍ଶନ ଦ୍ୱାରା ପ୍ରତିନିଧିତ ବାହ୍ୟ ଇତିହାସକୁ ମଧ୍ୟ ବୁଝନ୍ତି। marah ଦର୍ଶନ ଖ୍ରୀଷ୍ଟଙ୍କୁ ଏକ ଭବିଷ୍ୟବାଣୀମୂଳକ ମାଇଲଫଳକ ଭାବେ ପ୍ରତିନିଧିତ୍ୱ କରେ, ଏବଂ ସେହି ଏକେଇ ଶବ୍ଦର ସ୍ତ୍ରୀଲିଙ୍ଗୀୟ ରୂପ ଦାନିଏଲ, ଯୋହନ, ଯିଶାୟା, ସିଷ୍ଟର ହ୍ୱାଇଟ ଏବଂ ଅନ୍ୟ ଭବିଷ୍ୟଦ୍ଦକ୍ତାମାନଙ୍କ ଦ୍ୱାରା ପ୍ରତିନିଧିତ, ପରମେଶ୍ୱରଙ୍କ ମହିମାକୁ ନିରୀକ୍ଷଣ କରିବା ମାଧ୍ୟମରେ ଉତ୍ପନ୍ନ ଅନୁଭବକୁ ପ୍ରତିନିଧିତ୍ୱ କରେ।</w:t>
      </w:r>
    </w:p>
    <w:p>
      <w:pPr>
        <w:pStyle w:val="ArticleBody"/>
        <w:jc w:val="left"/>
      </w:pPr>
      <w:r>
        <w:rPr>
          <w:rFonts w:ascii="Nirmala UI" w:hAnsi="Nirmala UI" w:eastAsia="Nirmala UI" w:cs="Nirmala UI"/>
        </w:rPr>
        <w:t>ଏହି ସ୍ତରରେ chazon ବାହ୍ୟ ଦର୍ଶନ ମୂଳଭୂତ ପରୀକ୍ଷାକୁ ପ୍ରତିନିଧିତ୍ୱ କରେ, ଏବଂ ଭବିଷ୍ୟଦ୍ବାଣୀମୟ ଘଟଣାକ୍ରମରେ ଖ୍ରୀଷ୍ଟଙ୍କ ପ୍ରକାଶଗୁଡ଼ିକର mareh ଦର୍ଶନ ହେଉଛି ମନ୍ଦିର ପରୀକ୍ଷା। ତୁମ ନିଜ ଅତି ପବିତ୍ର ସ୍ଥାନର ଭିତରେ ଅତି ପବିତ୍ର ସ୍ଥାନରେ ଖ୍ରୀଷ୍ଟ କି ପ୍ରକାଶିତ ହୋଇଛନ୍ତି? ସେଠିଏ ଦେବତ୍ୱ ମାନବତ୍ୱ ସହିତ ଯୁକ୍ତ ହୁଏ। litmus test ରେ ଅନୁଗ୍ରହକାଳ ସମାପ୍ତ ହେବା ପୂର୍ବରୁ, ଏହି ପରୀକ୍ଷା ଅବଶ୍ୟ ପାର କରିବାକୁ ହେବ। ଯେଉଁ litmus test ଚରିତ୍ରକୁ ପ୍ରକାଶ କରେ, ସେହିଟି marah looking glass vision ଅଟେ।</w:t>
      </w:r>
    </w:p>
    <w:p>
      <w:pPr>
        <w:pStyle w:val="ArticleBody"/>
        <w:jc w:val="left"/>
      </w:pPr>
      <w:r>
        <w:rPr>
          <w:rFonts w:ascii="Nirmala UI" w:hAnsi="Nirmala UI" w:eastAsia="Nirmala UI" w:cs="Nirmala UI"/>
        </w:rPr>
        <w:t>୨୦୨୩ ଡିସେମ୍ବର ୩୧ ତାରିଖରେ, ଚତୁର୍ଦ୍ଦଶ ପଦର “ତୁମ ଲୋକମାନଙ୍କର ଡାକୁମାନେ” ବାକ୍ୟଖଣ୍ଡ ଉପରେ ଆଧାରର ବାହ୍ୟ ପରୀକ୍ଷା ଆରମ୍ଭ ହେଲା, ଏବଂ ବର୍ତ୍ତମାନ ପୋପ ୨୦୨୫ ମଇ ୮ ତାରିଖରେ ପଦାସୀନ କରାଯିବା ସମୟରେ ଚତୁର୍ଦ୍ଦଶ ପଦର “ଦର୍ଶନ” ସ୍ଥାପିତ ହେଲା। ଆଧାରସମ୍ବନ୍ଧୀୟ ପରୀକ୍ଷା ମନ୍ଦିରର ପରୀକ୍ଷାକୁ ସ୍ଥାନାନ୍ତରିତ ହେଲା। ୨୦୨୫ ମଇ ୯ ତାରିଖଠାରୁ ମନ୍ଦିରର ପରୀକ୍ଷା ଚାଲିଆସୁଛି। ୨୦୨୩ ଡିସେମ୍ବର ୩୧ ତାରିଖରେ ଦୁଇ ସାକ୍ଷୀଙ୍କର ପୁନରୁତ୍ଥାନ, ପ୍ରକାଶିତ ବାକ୍ୟ ଏଗାରର ଏଗାର ପଦରେ ପ୍ରତିନିଧିତ ହୋଇଥିଲା, ଏବଂ ସେହି ତାରିଖରେ ଆରମ୍ଭ ହୋଇଥିବା ପୁନରୁତ୍ଥାନ, ୨୦୧୪ ମସିହାରେ ଆରମ୍ଭ ହୋଇ ୨୦୨୨ ମସିହାରେ ତୀବ୍ରତର ହୋଇଥିବା ଉକ୍ରେନ ଯୁଦ୍ଧର ଅବଧି ମଧ୍ୟରେ ଘଟିଥିଲା। ସେହି ଇତିହାସରେ ଭବିଷ୍ୟଦ୍ବାଣୀର ବାହ୍ୟ ଓ ଆଭ୍ୟନ୍ତରୀଣ ରେଖାମାନେ ଏକତ୍ର ହୋଇଥିଲେ। ୨୦୨୩ ଡିସେମ୍ବର ୩୧ ତାରିଖରେ ଆଧାର ପକାଇବାର କାର୍ଯ୍ୟ ଚାଲିଥିଲା, ଯାହା ୧୭୯୮ ରୁ ୧୮୪୦ ପର୍ଯ୍ୟନ୍ତର ଇତିହାସ ଦ୍ୱାରା, ଏବଂ ୧୮୪୦ ରୁ ୧୮୪୪ ପର୍ଯ୍ୟନ୍ତର ଇତିହାସ ଦ୍ୱାରା, ଏବଂ ୧୮୪୪ ଏପ୍ରିଲ ୧୯ ରୁ ୧୮୪୪ ଅକ୍ଟୋବର ୨୨ ପର୍ଯ୍ୟନ୍ତ ଦ୍ୱାରା ମଧ୍ୟ ପ୍ରତିରୂପିତ ହୋଇଥିଲା।</w:t>
      </w:r>
    </w:p>
    <w:p>
      <w:pPr>
        <w:pStyle w:val="ArticleBody"/>
        <w:jc w:val="left"/>
      </w:pPr>
      <w:r>
        <w:rPr>
          <w:rFonts w:ascii="Nirmala UI" w:hAnsi="Nirmala UI" w:eastAsia="Nirmala UI" w:cs="Nirmala UI"/>
        </w:rPr>
        <w:t>ଦାନିଏଲ ଏଗାରୋ ଅଧ୍ୟାୟର ଏଗାରୋତମ ପଦ ଇତିହାସରେ ଭବିଷ୍ୟଦ୍ବାଣୀର ବାହ୍ୟ ରେଖା ଭାବେ ପ୍ରକାଶିତ ହେଲା ଏବଂ ସେହି ଇତିହାସ ସହିତ ସଂଯୁକ୍ତ ହେଲା, ଯାହା ପ୍ରକାଶିତ ବାକ୍ୟ ଏଗାରୋ ଅଧ୍ୟାୟର ଆଭ୍ୟନ୍ତରୀଣ ରେଖା ଅଟେ। 2014 ମସିହାରେ, ଉକ୍ରେନୀୟ ଯୁଦ୍ଧ ଆରମ୍ଭ ହେଲା, ଯାହାକି ଖ୍ରୀଷ୍ଟପୂର୍ବ 217 ମସିହାର ରାଫିଆର ଯୁଦ୍ଧ ଦ୍ୱାରା ପ୍ରତୀକୀକୃତ ହୋଇଥିଲା। 2015 ମସିହାରେ, ଦାନିଏଲ ଏଗାରୋ ଅଧ୍ୟାୟର ଦ୍ୱିତୀୟ ପଦର ଚତୁର୍ଥ ଏବଂ ଅଧିକ ସମ୍ପନ୍ନ ରାଜା ଉଠିଦାଁଡିଲେ ଏବଂ ରାଷ୍ଟ୍ରପତି ପଦ ପାଇଁ ପ୍ରାର୍ଥୀ ହେବାର ନିଜ ଉଦ୍ଦେଶ୍ୟ ଘୋଷଣା କଲେ। ସେହି ଘୋଷଣା ଡ୍ରାଗନ-ମନୋଭାବପ୍ରବଣ ବିଶ୍ୱବାଦୀମାନଙ୍କୁ କ୍ରୋଧିତ କଲା, ଯେଉଁମାନେ ଗ୍ରୀସିଆର ରାଜ୍ୟରୂପେ ପ୍ରତିନିଧିତ ହୋଇଛନ୍ତି।</w:t>
      </w:r>
    </w:p>
    <w:p>
      <w:pPr>
        <w:pStyle w:val="ArticleBody"/>
        <w:jc w:val="left"/>
      </w:pPr>
      <w:r>
        <w:rPr>
          <w:rFonts w:ascii="Nirmala UI" w:hAnsi="Nirmala UI" w:eastAsia="Nirmala UI" w:cs="Nirmala UI"/>
        </w:rPr>
        <w:t>ପ୍ରକାଶିତବାକ୍ୟ ଏଗାର, ପଦ ଏଗାର ୩୧ ଡିସେମ୍ବର ୨୦୨୩କୁ ସେହି ବିନ୍ଦୁ ଭାବେ ଚିହ୍ନିତ କଲା ଯେଉଁଠାରେ ସେହି ଦୁଇ ସାକ୍ଷୀ ପୁନରୁତ୍ଥିତ ହେଲେ। ତାହାପରେ ୧୮ ଜୁଲାଇ ୨୦୨୦ ଠାରୁ ୩୧ ଡିସେମ୍ବର ୨୦୨୩ ପର୍ଯ୍ୟନ୍ତର ସମୟକୁ ଏକ ଭବିଷ୍ୟଦ୍ବାଣୀମୂଳକ ‘ଅରଣ୍ୟ’ ବୋଲି ବୁଝାଯାଇଲା। ‘ଅରଣ୍ୟ-ଅବଧି’ର ଶେଷରେ ୨୦୨୩ ମସିହାର ଜୁଲାଇରେ ଏକ ସ୍ୱର ଡାକିବାକୁ ଆରମ୍ଭ କଲା, ଏବଂ ତାହାପରେ ନାଶଭିଲ୍‌ର ବିଫଳ ଭବିଷ୍ୟଦ୍ବାଣୀର ଠିକ୍ ବାରଶେ ଷାଷ୍ଠି ଦିନ ପରେ, ଅର୍ଥାତ୍ ୧୮ ଜୁଲାଇ ୨୦୨୦ରେ, ଯିହୂଦା ଗୋତ୍ରର ସିଂହ ତାଙ୍କର ଭବିଷ୍ୟଦ୍ବାଣୀମୂଳକ ବାକ୍ୟର ମୁଦ୍ରା ଖୋଲିବାକୁ ଆରମ୍ଭ କଲେ। ଦାନିଏଲ ବାରରେ ଯେପରି ସ୍ଥିର କରାଯାଇଛି, ଈଶ୍ୱରଙ୍କ ଭବିଷ୍ୟଦ୍ବାଣୀମୂଳକ ବାକ୍ୟର ମୁଦ୍ରା ଖୋଲିବା ସଦା ଏକ ତ୍ରି-ପର୍ଯ୍ୟାୟୀ ପରୀକ୍ଷା-ପ୍ରକ୍ରିୟା ଉତ୍ପନ୍ନ କରେ।</w:t>
      </w:r>
    </w:p>
    <w:p>
      <w:pPr>
        <w:pStyle w:val="ArticleScripture"/>
        <w:jc w:val="left"/>
      </w:pPr>
      <w:r>
        <w:rPr>
          <w:rFonts w:ascii="Nirmala UI" w:hAnsi="Nirmala UI" w:eastAsia="Nirmala UI" w:cs="Nirmala UI"/>
        </w:rPr>
        <w:t>ଅନେକେ ଶୁଦ୍ଧ କରାଯିବେ, ଶ୍ୱେତ କରାଯିବେ, ଏବଂ ପରୀକ୍ଷିତ ହେବେ; କିନ୍ତୁ ଦୁଷ୍ଟମାନେ ଦୁଷ୍ଟତା କରିବେ; ଏବଂ ଦୁଷ୍ଟମାନଙ୍କ ମଧ୍ୟରୁ କେହି ବୁଝିବେ ନାହିଁ; କିନ୍ତୁ ଜ୍ଞାନୀମାନେ ବୁଝିବେ। ଦାନିଏଲ 12:10।</w:t>
      </w:r>
    </w:p>
    <w:p>
      <w:pPr>
        <w:pStyle w:val="ArticleBody"/>
        <w:jc w:val="left"/>
      </w:pPr>
      <w:r>
        <w:rPr>
          <w:rFonts w:ascii="Nirmala UI" w:hAnsi="Nirmala UI" w:eastAsia="Nirmala UI" w:cs="Nirmala UI"/>
        </w:rPr>
        <w:t>ପ୍ରକାଶିତବାକ୍ୟର ଊଣେଇଶ ଅଧ୍ୟାୟରେ, ବଧୁ ନିଜକୁ ପ୍ରସ୍ତୁତ କରେ, ଏବଂ ପରେ ତାକୁ ଏକ ଶ୍ୱେତ ବସ୍ତ୍ର ଦିଆଯାଏ। ସେହି ଶ୍ୱେତ ବସ୍ତ୍ରଗୁଡ଼ିକ ଏହାର ପ୍ରତିନିଧିତ୍ୱ କରେ ଯେ ବଧୁ ପ୍ରସ୍ତୁତ ଅଟେ, ଏବଂ ଏହା ପ୍ରକାଶିତବାକ୍ୟର ଊଣେଇଶ ଅଧ୍ୟାୟରେ ସ୍ୱର୍ଗର ଜାଣଲାଗୁଡ଼ିକ ଖୋଲାଯାଇବାବେଳେ ଘଟେ। ବଧୁ କ୍ରୀଷ୍ଟଙ୍କ ଧର୍ମିକତାର ବସ୍ତ୍ର ଦ୍ୱାରା ଶ୍ୱେତ କରାଯିବା ପୂର୍ବରୁ, ସେ ପ୍ରଥମେ ଶୁଦ୍ଧ କରାଯାଏ।</w:t>
      </w:r>
    </w:p>
    <w:p>
      <w:pPr>
        <w:pStyle w:val="ArticleBody"/>
        <w:jc w:val="left"/>
      </w:pPr>
      <w:r>
        <w:rPr>
          <w:rFonts w:ascii="Nirmala UI" w:hAnsi="Nirmala UI" w:eastAsia="Nirmala UI" w:cs="Nirmala UI"/>
        </w:rPr>
        <w:t>୨୦୨୩ ଡିସେମ୍ବର ୩୧ ତାରିଖରେ ଭିତ୍ତିସ୍ଥମ୍ଭମାନଙ୍କର ପରୀକ୍ଷା ଆରମ୍ଭ ହେଲା, ଯେପରି ପବିତ୍ର ହେବାକୁ ଯୋଗ୍ୟମାନଙ୍କୁ ପବିତ୍ର କରାଯାଉ। ସେହି ପବିତ୍ରୀକରଣ ଜ୍ଞାନର ବୃଦ୍ଧି ଦ୍ୱାରା ସଫଳ ହୁଏ, କାରଣ ଯିହୁଦା ଗୋତ୍ରର ସିଂହ ସେତେବେଳେ ନିଜ ବିଷୟରେ ଅନ୍ତିମ ପ୍ରକାଶନର ମୋହର ଖୋଲିବାକୁ ଆରମ୍ଭ କଲେ। ସେହି ପ୍ରକାଶନରେ ଏହା ସମ୍ମିଳିତ ଅଛି ଯେ, ସେହିଁ ଏକମାତ୍ର ଭିତ୍ତି, ଯାହା ପ୍ରତିଷ୍ଠା କରାଯାଇପାରେ। “ତୋର ଜନମାନଙ୍କର ଦୁଷ୍ଟଲୋକ” ରୋମ ହେଉଛି ବୋଲି ଚିହ୍ନିତ କରୁଥିବା ସେହି ମୂଳଭୂତ ସତ୍ୟକୁ ଅସ୍ୱୀକାର କରିବା ଅର୍ଥ, ପ୍ରତିଷ୍ଠା କରାଯାଇପାରୁଥିବା ସେହି ଏକମାତ୍ର ଭିତ୍ତିକୁ ଅସ୍ୱୀକାର କରିବା।</w:t>
      </w:r>
    </w:p>
    <w:p>
      <w:pPr>
        <w:pStyle w:val="ArticleBody"/>
        <w:jc w:val="left"/>
      </w:pPr>
      <w:r>
        <w:rPr>
          <w:rFonts w:ascii="Nirmala UI" w:hAnsi="Nirmala UI" w:eastAsia="Nirmala UI" w:cs="Nirmala UI"/>
        </w:rPr>
        <w:t>ଡିସେମ୍ବର ୩୧, ୨୦୨୩ ରେ ଏକ ପରୀକ୍ଷା ପ୍ରକ୍ରିୟା ଆରମ୍ଭ ହେଲା, ଯାହା ତତ୍କ୍ଷଣାତ୍‌ ଦୁଇଟି ଶ୍ରେଣୀର ବିଭାଜନ ଉତ୍ପନ୍ନ କଲା। ଯିହୁଦା ଗୋତ୍ରର ସିଂହ ବର୍ତ୍ତମାନ ଅମୋଚିତ କରିଦେଇଛନ୍ତି ଯେ, ପଦ ଚୌଦର ଐତିହାସିକ ପରିପୂର୍ତ୍ତି ମେ ୮, ୨୦୨୫ ଥିଲା, ଏବଂ ଏହା କରିବା ସମୟରେ; ସେ ରୋମକୁ ସେହି ପ୍ରତୀକ ଭାବେ ମିଲରଙ୍କ ଚିହ୍ନଟକୁ ଅବିକଳ ରଖିଲେ, ଯାହା ଭବିଷ୍ୟଦ୍ବାଣୀର ବାହ୍ୟ ଦର୍ଶନକୁ ସ୍ଥାପନ କରେ। ଯେତେବେଳେ ଟ୍ରମ୍ପ ୨୦୨୪ ରେ ପୁନର୍ବାର ଫେରିଲେ, ସେ ଦାନିଏଲ ଏଗାରର ପଦ ତେରକୁ ପରିପୂର୍ଣ୍ଣ କଲେ, ଏବଂ ପରବର୍ତ୍ତୀ ପଦରେ, ପୋପ ଲିଓଙ୍କ ନିର୍ବାଚନ ସହିତ, ଆମେ ୨୦୨୫ କୁ ଚିହ୍ନିତ କରୁଛୁ। ଟ୍ରମ୍ପ ଏବଂ ତାଙ୍କର ଖ୍ରୀଷ୍ଟବିରୋଧୀ ପ୍ରତିରୂପ—ଉଭୟଙ୍କୁ ୨୦୨୫ ରେ ପଦାରୋହଣ କରାଯାଇଥିଲା।</w:t>
      </w:r>
    </w:p>
    <w:p>
      <w:pPr>
        <w:pStyle w:val="ArticleBody"/>
        <w:jc w:val="left"/>
      </w:pPr>
      <w:r>
        <w:rPr>
          <w:rFonts w:ascii="Nirmala UI" w:hAnsi="Nirmala UI" w:eastAsia="Nirmala UI" w:cs="Nirmala UI"/>
        </w:rPr>
        <w:t>ଏହି ଆନ୍ଦୋଳନରେ ଆମେ ଯେ ତାରିଖଗୁଡ଼ିକୁ ଚିହ୍ନଟ କରୁଛୁ, ସେଗୁଡ଼ିକ ମୂଳତଃ ପବିତ୍ରୀକୃତ ପଶ୍ଚାତ୍ଦୃଷ୍ଟି ଅଟେ। ଆମେ ଅନ୍ତ ସମୟକୁ 1989 ବୋଲି ଚିହ୍ନଟ କରୁଛୁ, ତାପରେ ସନ୍ଦେଶର ଔପଚାରିକ ରୂପଦାନ 1996ରେ ହେଲା। 9/11ରେ ଔପଚାରିକ ରୂପ ପାଇଥିବା ସନ୍ଦେଶ ଶକ୍ତିପ୍ରାପ୍ତ ହେଲା। 2012ରେ ହବକ୍କୂକଙ୍କ ତାଲିକାମାନଙ୍କର ପ୍ରସ୍ତୁତିକରଣରେ ଏବଂ 2013 ଜାନୁଆରୀରେ ତାହାର ସମାପ୍ତି ସହିତ ଭିତ୍ତିସ୍ଥମାନ ରଖାଗଲା।</w:t>
      </w:r>
    </w:p>
    <w:p>
      <w:pPr>
        <w:pStyle w:val="ArticleBody"/>
        <w:jc w:val="left"/>
      </w:pPr>
      <w:r>
        <w:rPr>
          <w:rFonts w:ascii="Nirmala UI" w:hAnsi="Nirmala UI" w:eastAsia="Nirmala UI" w:cs="Nirmala UI"/>
        </w:rPr>
        <w:t>୨୦୨୦ ମସିହାର ଜୁଲାଇ ୧୮ ତାରିଖରେ ପ୍ରଥମ ନିରାଶା ଆସିଲା; ପରେ ୨୦୨୩ ମସିହାର ଜୁଲାଇରେ ଜଙ୍ଗଲରେ ଗୋଟିଏ ସ୍ୱର ଡାକିବାକୁ ଆରମ୍ଭ କଲା; ଏବଂ ୨୦୨୩ ମସିହାର ଡିସେମ୍ବର ୩୧ ତାରିଖରେ ଯିଶୁ ଖ୍ରୀଷ୍ଟଙ୍କ ପ୍ରକାଶନର ମୁଦ୍ରାମୋଚନ ଆରମ୍ଭ ହେଲା ଏବଂ ପ୍ରଥମ ବାହ୍ୟ ଭିତ୍ତିସ୍ଥାପକ ପରୀକ୍ଷା ଆରମ୍ଭ ହେଲା।</w:t>
      </w:r>
    </w:p>
    <w:p>
      <w:pPr>
        <w:pStyle w:val="ArticleBody"/>
        <w:jc w:val="left"/>
      </w:pPr>
      <w:r>
        <w:rPr>
          <w:rFonts w:ascii="Nirmala UI" w:hAnsi="Nirmala UI" w:eastAsia="Nirmala UI" w:cs="Nirmala UI"/>
        </w:rPr>
        <w:t>୨୦୨୫ ମଇ ୮ ତାରିଖରେ ଦ୍ୱିତୀୟ ଆଭ୍ୟନ୍ତରୀଣ ମନ୍ଦିର-ପରୀକ୍ଷା ଆରମ୍ଭ ହେଲା। ତୃତୀୟ ଲିଟମସ୍-ପରୀକ୍ଷା ସମ୍ମୁଖରେ ଅଛି। ସେଠାରେ ଏହା ପ୍ରକାଶିତ ହେବ ଯେ ଆତ୍ମା ପାଖରେ ପ୍ରଥମ ଏବଂ ବାହ୍ୟ ପରୀକ୍ଷା ଦ୍ୱାରା ପ୍ରତିନିଧିତ ବାର୍ତ୍ତାର ତେଲ ଏବଂ ଦ୍ୱିତୀୟ ଆଭ୍ୟନ୍ତରୀଣ ପରୀକ୍ଷା ସହିତ ସମ୍ବନ୍ଧିତ ତେଲ ଅଛି କି ନାହିଁ। ଏହି ପରୀକ୍ଷା ବାହ୍ୟକୁ, ତାହାପରେ ଆଭ୍ୟନ୍ତରୀଣକୁ, ତାହାପରେ ଅନୁଭବକୁ ପ୍ରତିନିଧିତ୍ୱ କରେ।</w:t>
      </w:r>
    </w:p>
    <w:p>
      <w:pPr>
        <w:pStyle w:val="ArticleBody"/>
        <w:jc w:val="left"/>
      </w:pPr>
      <w:r>
        <w:rPr>
          <w:rFonts w:ascii="Nirmala UI" w:hAnsi="Nirmala UI" w:eastAsia="Nirmala UI" w:cs="Nirmala UI"/>
        </w:rPr>
        <w:t>ଭବିଷ୍ୟଦ୍ବାଣୀର ଆଭ୍ୟନ୍ତରୀଣ ରେଖା ମୁଁ ଏମାତ୍ର ଉଦ୍ଧୃତ କରିଥିବା ପୂର୍ବବର୍ତ୍ତୀ ଚିହ୍ନବିନ୍ଦୁମାନଙ୍କୁ ନେଇ ଗଠିତ। ସେହି ପ୍ରତ୍ୟେକ ଚିହ୍ନବିନ୍ଦୁ ମିଲରାଇଟ୍ ଇତିହାସର ସମାନ ଚିହ୍ନବିନ୍ଦୁମାନଙ୍କ ସହ ସମନ୍ୱିତ ଅଟେ। ଶେଷ ସମୟ ଭାବେ 1798, 1989 ସହ ସମସ୍ତରୂପେ ସମ୍ବନ୍ଧିତ, ଯାହା ମଧ୍ୟ ଶେଷ ସମୟ ଅଟେ। ସେଠାରେ ଯିହୁଦା ଗୋତ୍ରର ସିଂହ ତାଙ୍କର ବାକ୍ୟକୁ ଅମୁଦ୍ରିତ କଲେ, କାରଣ ସେହିଁ ବାକ୍ୟ। ଯେତେବେଳେ ଆଡଭେଣ୍ଟିଜ୍ମ ବେଥେଲର ମିଥ୍ୟାବାଦୀ ଭବିଷ୍ୟଦ୍ବକ୍ତାଙ୍କ ସହ ଫେରି ଭୋଜନ କରି, ଯେରୋବୋଆମଙ୍କର ଭିତ୍ତିସ୍ଥାପନାମୂଳକ ବିଦ୍ରୋହରେ ଅନାଜ୍ଞାକାରୀ ଭବିଷ୍ୟଦ୍ବକ୍ତାଙ୍କ ଭୂମିକା ପୂରଣ କଲା, ସେମାନେ ୱିଲିଅମ୍ ମିଲରଙ୍କର “ସାତ ସମୟ” ପରିଚୟକରଣ ବିରୁଦ୍ଧରେ ବ୍ୟବହୃତ ପତିତ ପ୍ରୋଟେଷ୍ଟାଣ୍ଟବାଦର ଯୁକ୍ତିମାନଙ୍କ ପାଖକୁ ଫେରିଗଲେ। ଏହି କାରଣରୁ ସେମାନେ, ସମ୍ପୂର୍ଣ୍ଣ ଭାବେ ବୁଝୁନ୍ତୁ କିମ୍ବା ନା ବୁଝୁନ୍ତୁ, 1863 କାହିଁକି ପ୍ରଥମ ଏବଂ ଦ୍ୱିତୀୟ ସ୍ୱର୍ଗଦୂତଙ୍କ ଆଲ୍ଫା ଆନ୍ଦୋଳନ ପାଇଁ ଶେଷ ଚିହ୍ନବିନ୍ଦୁ ଅଟେ, ତାହା ବୁଝି ପାରୁନାହାନ୍ତି।</w:t>
      </w:r>
    </w:p>
    <w:p>
      <w:pPr>
        <w:pStyle w:val="ArticleBody"/>
        <w:jc w:val="left"/>
      </w:pPr>
      <w:r>
        <w:rPr>
          <w:rFonts w:ascii="Nirmala UI" w:hAnsi="Nirmala UI" w:eastAsia="Nirmala UI" w:cs="Nirmala UI"/>
        </w:rPr>
        <w:t>ଏହି କାରଣରୁ, ଏହା ୧୨୬ ବର୍ଷ ହେବା—ଯାହା ୧,୨୬୦ର ଏକ ପ୍ରତୀକ, ଏବଂ ୧୮୬୩ରୁ ୧୯୮୯ରେ ଶେଷ ସମୟ ପର୍ଯ୍ୟନ୍ତ ବ୍ୟାପ୍ତ ଥିବା ଏକ “ଅରଣ୍ୟ”ର ପ୍ରତୀକ—ତାଙ୍କ ପାଇଁ କିଛିରୁ କିଛି ଅର୍ଥ ରଖେ ନାହିଁ। ଚାଳିଶି ବର୍ଷର ଶେଷରେ ଯିହୋଶୂୟ ଏହି ଆନ୍ଦୋଳନକୁ ପ୍ରତିଜ୍ଞାତ ଦେଶରେ ପ୍ରବେଶ କରାଇଥିଲେ। ୧୯୮୯ରେ ପ୍ରଭୁ ତାଙ୍କର ଓମେଗା ଆନ୍ଦୋଳନକୁ ୧୮୬୩ରୁ ୧୯୮୯ ପର୍ଯ୍ୟନ୍ତର “ଅରଣ୍ୟ”ରୁ ବାହାରେ ନେଇଯିବାର କାର୍ଯ୍ୟ ଆରମ୍ଭ କଲେ, ଯେପରି ସେ ୫୩୮ରୁ ୧୭୯୮ ପର୍ଯ୍ୟନ୍ତର “ଅରଣ୍ୟ”ରୁ ଆଲ୍ଫା ଆନ୍ଦୋଳନକୁ ବାହାରେ ଆଣିଥିଲେ।</w:t>
      </w:r>
    </w:p>
    <w:p>
      <w:pPr>
        <w:pStyle w:val="ArticleBody"/>
        <w:jc w:val="left"/>
      </w:pPr>
      <w:r>
        <w:rPr>
          <w:rFonts w:ascii="Nirmala UI" w:hAnsi="Nirmala UI" w:eastAsia="Nirmala UI" w:cs="Nirmala UI"/>
        </w:rPr>
        <w:t>୧୭୮୯ ମସିହାରେ ଦାନିଏଲ ପୁସ୍ତକର ଶେଷ ତିନି ଅଧ୍ୟାୟକୁ ପ୍ରତିନିଧିତ୍ୱ କରୁଥିବା ହିଦ୍ଦେକେଲ ନଦୀର ଦର୍ଶନ ଅନାବୃତ ହେଲା, ଯେପରି ୧୭୯୮ ମସିହାରେ ଦାନିଏଲର ୭, ୮ ଓ ୯ ଅଧ୍ୟାୟକୁ ପ୍ରତିନିଧିତ୍ୱ କରୁଥିବା ଉଲାଇ ନଦୀର ଦର୍ଶନ ଅନାବୃତ ହୋଇଥିଲା। କିଙ୍ଗ ଜେମ୍ସ ବାଇବେଲର ପ୍ରକାଶନ ପରେ ଦୁଇ ଶତ ବିଶ ବର୍ଷ ଅତିବାହିତ ହେବା ପରେ, ୱିଲିୟମ ମିଲର ପ୍ରଥମ ଥର ପାଇଁ ଉଲାଇର ଦର୍ଶନ ଉପରେ ଆଧାରିତ ତାଙ୍କର ସନ୍ଦେଶ ପ୍ରକାଶ କଲେ, ଏହିପରି ୧୮୩୧ ମସିହାରେ ତାଙ୍କର ସନ୍ଦେଶକୁ ଔପଚାରିକ ରୂପ ଦେଲେ; ଏହାପରି ହିଦ୍ଦେକେଲର ସନ୍ଦେଶ ମଧ୍ୟ ୧୯୯୬ ମସିହାରେ ପ୍ରଥମ ଥର ପାଇଁ ପ୍ରକାଶିତ ହେଲା, ୧୭୭୬ ପରେ ଦୁଇ ଶତ ବିଶ ବର୍ଷ ଅତିବାହିତ ହେବା ପରେ, ଯାହା ଯୁକ୍ତରାଷ୍ଟ୍ର ଆମେରିକାର ମହିମାନ୍ୱିତ ଦେଶର ଜନ୍ମସ୍ଥାନ ଥିଲା।</w:t>
      </w:r>
    </w:p>
    <w:p>
      <w:pPr>
        <w:pStyle w:val="ArticleBody"/>
        <w:jc w:val="left"/>
      </w:pPr>
      <w:r>
        <w:rPr>
          <w:rFonts w:ascii="Nirmala UI" w:hAnsi="Nirmala UI" w:eastAsia="Nirmala UI" w:cs="Nirmala UI"/>
        </w:rPr>
        <w:t>କିଙ୍ଗ ଜେମ୍ସ ଭାର୍ସନ୍‌ରୁ ଦୁଇ ଶେ ବିଶ ବର୍ଷ ପରେ ମିଲରଙ୍କ ଦ୍ୱାରା ସେହି ବାର୍ତ୍ତାର ଔପଚାରିକ ରୂପାୟଣ, ଉଇଲିୟମ୍ ମିଲରଙ୍କୁ ସେହି ପ୍ରଥମ ପବିତ୍ର ସନ୍ଦେଶବାହକ ଭାବେ ଚିହ୍ନିତ କରେ, ଯିଏ ପୁନରୁଜ୍ଜୀବନ ଓ ସୁଧାର ଆଣିବା ପାଇଁ ପୁରାତନ ଓ ନୂତନ ନିୟମ ଉଭୟର ବାଇବେଲୀୟ ଭବିଷ୍ୟଦ୍ବାଣୀଗୁଡ଼ିକୁ ବ୍ୟବହାର କରିଥିଲେ। ବାଇବେଲ ଦିବ୍ୟ ଅଟେ, ଏବଂ ଦୁଇ ଶେ ବିଶ ବର୍ଷ ପରେ ଏହା ମାନବୀୟ ତତ୍ତ୍ୱ ସହ ଯୁକ୍ତ ହୋଇ ଉଲାଇର ବାର୍ତ୍ତାକୁ ଉତ୍ପନ୍ନ କଲା।</w:t>
      </w:r>
    </w:p>
    <w:p>
      <w:pPr>
        <w:pStyle w:val="ArticleBody"/>
        <w:jc w:val="left"/>
      </w:pPr>
      <w:r>
        <w:rPr>
          <w:rFonts w:ascii="Nirmala UI" w:hAnsi="Nirmala UI" w:eastAsia="Nirmala UI" w:cs="Nirmala UI"/>
        </w:rPr>
        <w:t>ଯୀଶୁ ହେଉଛନ୍ତି ଆଲଫା ଓ ଓମେଗା, ଏବଂ ସେ ହେଉଛନ୍ତି ଈଶ୍ୱରଙ୍କ ବାକ୍ୟ; ଏହିପରି, 1611 ମସିହାରେ ବାଇବେଲର King James Version ପ୍ରକାଶିତ ହେବା ଯୀଶୁଙ୍କୁ ଉଭୟ 1611ରେ ଓ 1831ରେ ସ୍ଥାପନ କରେ। ଅନ୍ତ୍ୟକାଳର ସମୟରେ ଖ୍ରୀଷ୍ଟ ଯିହୁଦା ଗୋତ୍ରର ସିଂହ ରୂପେ ପ୍ରକାଶିତ ହୁଅନ୍ତି, କିନ୍ତୁ ଯେତେବେଳେ ସନ୍ଦେଶଟି ଔପଚାରିକ ରୂପ ପାଏ, ସେ ହେଉଛନ୍ତି ଆଲଫା ଓ ଓମେଗା ଓ ବାକ୍ୟ। ଆରମ୍ଭ ସହିତ Millerଙ୍କ ସମ୍ପର୍କ ଏହିଭାବେ ସ୍ୱୀକୃତ ଯେ, ଆରମ୍ଭ ଓ ଶେଷ—ଉଭୟେ ସନ୍ଦେଶ ପ୍ରକାଶନକୁ ଜୋର ଦେଇଥାଏ। 1776 ଠାରୁ 1996 ପର୍ଯ୍ୟନ୍ତ ଏହି ଏକେଇ ବୈଶିଷ୍ଟ୍ୟ ବହନ କରେ, ଯଦ୍ୟପି ଭିନ୍ନ।</w:t>
      </w:r>
    </w:p>
    <w:p>
      <w:pPr>
        <w:pStyle w:val="ArticleBody"/>
        <w:jc w:val="left"/>
      </w:pPr>
      <w:r>
        <w:rPr>
          <w:rFonts w:ascii="Nirmala UI" w:hAnsi="Nirmala UI" w:eastAsia="Nirmala UI" w:cs="Nirmala UI"/>
        </w:rPr>
        <w:t>ହିଦ୍ଦେକେଲର ସନ୍ଦେଶ ହେଉଛି ଦାନିଏଲ ଏଗାରର ଏକଚାଳିଶତମ ପଦରେ ଉପସ୍ଥାପିତ ଯୁକ୍ତରାଷ୍ଟ୍ରର ରବିବାର ଆଇନର ସନ୍ଦେଶ। 1776 ଓ ସ୍ୱାଧୀନତା ଘୋଷଣାପତ୍ରର ପ୍ରକାଶନ ସେହି ଦୁଇଶେ କୁଡ଼ି ବର୍ଷର ଅବଧିର ଆରମ୍ଭବିନ୍ଦୁକୁ ସୂଚିତ କରେ, ଯାହାର ଶେଷ ହେଲା ଦୈବ-ପ୍ରବନ୍ଧରେ, ଇଚ୍ଛାକୃତ ଭାବେ ନୁହେଁ, Time of the End ଶୀର୍ଷକ ପ୍ରକାଶନ ସହିତ। ସେହି ଏକେ ବର୍ଷରେ, 1996 ରେ, Future for America ନାମକ ଏକ ମିନିଷ୍ଟ୍ରି କର୍ପୋରେସନ୍ ଆମକୁ ଦିଆଯାଇଥିଲା। ଗୌରବମୟ ଭୂମିର, ଅର୍ଥାତ୍ ଯୁକ୍ତରାଷ୍ଟ୍ରର, ସନ୍ଦେଶଟି ଭବିଷ୍ୟଦ୍ବାଣୀର ଆରମ୍ଭ ଓ ଶେଷ ମଧ୍ୟରେ ଏକ ପ୍ରତ୍ୟକ୍ଷ ସଂଯୋଗ ସହ ଔପଚାରିକ ରୂପ ପ୍ରାପ୍ତ କଲା। ଦଶ କୁମାରୀଙ୍କ ଉପମାର ପଥପ୍ରଦର୍ଶକ ଢାଞ୍ଚା ଅଧୀନରେ ମିଲ୍ଲରାଇଟ ଇତିହାସର ପ୍ରତ୍ୟେକ ପ୍ରମୁଖ ମାଇଲ୍‌ଫଳକ ପୁନରାବୃତ୍ତ ହୋଇଛି। ଉଭୟ ଦୁଇଶେ କୁଡ଼ି ବର୍ଷର ଅବଧିରେ ଆରମ୍ଭ ଓ ଶେଷ ଅଛି, ଯାହା ଏକ ପ୍ରକାଶନ ଦ୍ୱାରା ଚିହ୍ନିତ।</w:t>
      </w:r>
    </w:p>
    <w:p>
      <w:pPr>
        <w:pStyle w:val="ArticleBody"/>
        <w:jc w:val="left"/>
      </w:pPr>
      <w:r>
        <w:rPr>
          <w:rFonts w:ascii="Nirmala UI" w:hAnsi="Nirmala UI" w:eastAsia="Nirmala UI" w:cs="Nirmala UI"/>
        </w:rPr>
        <w:t>ମିଲରଙ୍କ ସନ୍ଦେଶ ଓ ପ୍ରଣାଳୀ ଦ୍ୱିତୀୟ ବିପତ୍ତିର ଇସ୍ଲାମୀୟ ପୂରଣ ଦ୍ୱାରା ନିଶ୍ଚିତ ଏବଂ ସଶକ୍ତ କରାଯାଇଥିଲା। ଯାହାକୁ ପ୍ରଭୁ ସେହି ସନ୍ଦେଶକୁ ସଶକ୍ତ କରିବା ପାଇଁ ବ୍ୟବହାର କଲେ, ତାହା ଥିଲା ମିଲରଙ୍କ “ଏକ ଦିନ ପାଇଁ ଏକ ବର୍ଷ” ସିଦ୍ଧାନ୍ତ; ଏବଂ ଯେ ସିଦ୍ଧାନ୍ତ 9/11 ରେ ସେହି ସନ୍ଦେଶ ଓ ପ୍ରଣାଳୀକୁ ସଶକ୍ତ କଲା—ଯେତେବେଳେ ପ୍ରକାଶିତବାକ୍ୟ ଅଠାରର ଦୂତଙ୍କ ଅବତରଣ, ପ୍ରକାଶିତବାକ୍ୟ ଦଶମ ଅଧ୍ୟାୟରେ ପ୍ରତିନିଧିତ ହୋଇଥିବା ଭାବରେ, 11 ଅଗଷ୍ଟ 1840 ରେ ସେ କରିଥିବା ଅବତରଣକୁ ପୁନରାବୃତ୍ତ କଲା—ସେହି ସିଦ୍ଧାନ୍ତ ମଧ୍ୟ ଏହାହିଁ ଥିଲା। ସେହି ଦୁଇ ଦୂତ ଦୂତରୂପେ ଖ୍ରୀଷ୍ଟଙ୍କର ଏକ ଭବିଷ୍ୟଦ୍ବାଣୀମୟ ପ୍ରକାଶକୁ ପ୍ରତିନିଧିତ୍ୱ କରନ୍ତି। 9/11 ର ଆନ୍ଦୋଳନ ପାଇଁ ଯେ ସିଦ୍ଧାନ୍ତ ତତ୍ତ୍ୱଗତ ଭାବେ ସେହିପରି ମୂଳଭୂତ, ଯେପରି 11 ଅଗଷ୍ଟ 1840 ର ଆନ୍ଦୋଳନ ପାଇଁ “ଏକ ଦିନ ପାଇଁ ଏକ ବର୍ଷ” ସିଦ୍ଧାନ୍ତ ମୂଳଭୂତ ଥିଲା, ସେହି ସିଦ୍ଧାନ୍ତ ହେଉଛି—ମିଲରାଇଟ ଇତିହାସ ଏକ ଶତ ଚଉଳିଶ ହଜାରଙ୍କ ଇତିହାସରେ ପୁନରାବୃତ୍ତ ହୁଏ।</w:t>
      </w:r>
    </w:p>
    <w:p>
      <w:pPr>
        <w:pStyle w:val="ArticleBody"/>
        <w:jc w:val="left"/>
      </w:pPr>
      <w:r>
        <w:rPr>
          <w:rFonts w:ascii="Nirmala UI" w:hAnsi="Nirmala UI" w:eastAsia="Nirmala UI" w:cs="Nirmala UI"/>
        </w:rPr>
        <w:t>ଯେତେବେଳେ ଇସ୍ଲାମର ତୃତୀୟ ହାୟର ଏକ ଭବିଷ୍ୟଦ୍ବାଣୀର ପୂର୍ଣ୍ଣତା, ଓମେଗା ଓ ତୃତୀୟ ଦୂତର ଇତିହାସରେ ପ୍ରକାଶ ପାଇଲା, ଏବଂ ସେହି ପୂର୍ଣ୍ଣତା ଇସ୍ଲାମର ପ୍ରଥମ ଓ ଦ୍ୱିତୀୟ ହାୟର ଏକ ଭବିଷ୍ୟଦ୍ବାଣୀର ପୂର୍ଣ୍ଣତା ସହିତ ସମାନ୍ତରାଳ ଥିଲା, ଯାହା ଆଲ୍ଫା ପ୍ରଥମ ଓ ଦ୍ୱିତୀୟ ଦୂତମାନଙ୍କ ଇତିହାସରେ ଆସିଥିଲା—ତେବେ ମିଲରୀୟ ଇତିହାସ ଏକ ଶତ ଚୁଆଳିଶ ହଜାରଙ୍କ ଇତିହାସରେ ପୁନରାବୃତ୍ତ ହୁଏ ବୋଲି ଯେ ସିଦ୍ଧାନ୍ତ, ପ୍ରକାଶିତବାକ୍ୟ 9ର ପ୍ରଥମ ଓ ଦ୍ୱିତୀୟ ହାୟ ସହ ସମ୍ବନ୍ଧିତ ମିଲରଙ୍କ “ଦିନ ପାଇଁ ଏକ ବର୍ଷ” ସିଦ୍ଧାନ୍ତ ଯେପରି ସୁଦୃଢ଼ ଭାବରେ ସ୍ଥିରୀକୃତ ହୋଇଥିଲା, ସେପରି ସୁଦୃଢ଼ ଭାବରେ ସ୍ଥିରୀକୃତ ହେଲା। ପ୍ରକାଶିତବାକ୍ୟ 9:15ରେ ଉଲ୍ଲେଖିତ ତିନି ଶତ ଏକାନବେ ବର୍ଷ ଓ ପନ୍ଦର ଦିନର ସମୟ-ଭବିଷ୍ୟଦ୍ବାଣୀ ବିଷୟରେ କେହି କେହି ଜାଣୁଥିବେ, କିନ୍ତୁ ସେମାନେ ମୋର ପୂର୍ବବର୍ତ୍ତୀ ମୁଦ୍ଦାଟି ଅନୁଦୃଷ୍ଟ କରିପାରନ୍ତି। ମୋତେ ବ୍ୟାଖ୍ୟା କରିବାକୁ ଦିଅନ୍ତୁ।</w:t>
      </w:r>
    </w:p>
    <w:p>
      <w:pPr>
        <w:pStyle w:val="ArticleBody"/>
        <w:jc w:val="left"/>
      </w:pPr>
      <w:r>
        <w:rPr>
          <w:rFonts w:ascii="Nirmala UI" w:hAnsi="Nirmala UI" w:eastAsia="Nirmala UI" w:cs="Nirmala UI"/>
        </w:rPr>
        <w:t>ପ୍ରଥମ ଓ ଦ୍ୱିତୀୟ ଦୁର୍ଦ୍ଦଶା ପ୍ରଥମ ଓ ଦ୍ୱିତୀୟ ଦୂତଙ୍କ ଇତିହାସ ସହ ସମନ୍ୱିତ ଅଛି, ଏବଂ ତୃତୀୟ ଦୁର୍ଦ୍ଦଶାର ଇତିହାସ ତୃତୀୟ ଦୂତଙ୍କ ଇତିହାସ ସହ ସମନ୍ୱିତ ଅଛି। ଏଠାରେ ମୂଳ ବିଷୟ ହେଉଛି ଯେ, ଦ୍ୱିତୀୟ ଦୁର୍ଦ୍ଦଶାର ଇତିହାସରେ ଉପସ୍ଥାପିତ ତିନି ଶତ ଏକାଣବେ ବର୍ଷ ଓ ପନ୍ଦର ଦିନର ଆରମ୍ଭବିନ୍ଦୁ ପ୍ରଥମ ଦୁର୍ଦ୍ଦଶାର ଇତିହାସରେ ମିଳିଥାଏ। ପ୍ରକାଶିତ ବାକ୍ୟ ନବମ ଅଧ୍ୟାୟର ପ୍ରଥମ ଦୁର୍ଦ୍ଦଶାର ଇତିହାସରେ ଏକ ଶତ ପଚାଶ ବର୍ଷର ଏକ ଭବିଷ୍ୟଦ୍ବାଣୀ ଅଛି, ଏବଂ ସେହି ଭବିଷ୍ୟଦ୍ବାଣୀମୂଳକ କାଳାବଧି ଯେ ଦିନ ଶେଷ ହୁଏ, ସେହି ଦିନରୁ ତିନି ଶତ ଏକାଣବେ ବର୍ଷ ଓ ପନ୍ଦର ଦିନର ଭବିଷ୍ୟଦ୍ବାଣୀ ଆରମ୍ଭ ହୁଏ। ଏହି ଦୁଇ ଭବିଷ୍ୟଦ୍ବାଣୀ ପ୍ରଥମ ଓ ଦ୍ୱିତୀୟ ଦୁର୍ଦ୍ଦଶାକୁ ପ୍ରତ୍ୟକ୍ଷଭାବେ ସଂଯୁକ୍ତ କରେ; ଏହିପରି, ଯେତେବେଳେ ଇସ୍ଲାମ ସମ୍ବନ୍ଧୀୟ ଏକ ଭବିଷ୍ୟଦ୍ବାଣୀ ଦିନ-ପ୍ରତି-ବର୍ଷ ସିଦ୍ଧାନ୍ତର ଆଧାରରେ ପୂର୍ବକଥିତ ହୋଇଥିଲା, ସେହି ଭବିଷ୍ୟଦ୍ବାଣୀ ଇସ୍ଲାମର ପ୍ରଥମ ଓ ଦ୍ୱିତୀୟ ଦୁର୍ଦ୍ଦଶା ସମ୍ବନ୍ଧୀୟ ଏକ ଭବିଷ୍ୟଦ୍ବାଣୀ ଥିଲା, ଯାହା ପ୍ରଥମ ଓ ଦ୍ୱିତୀୟ ଦୂତଙ୍କ ଇତିହାସରେ ମିଲରଙ୍କ ପଦ୍ଧତି ଓ ବାର୍ତ୍ତାକୁ ସୁନିଶ୍ଚିତ କରିଥିଲା।</w:t>
      </w:r>
    </w:p>
    <w:p>
      <w:pPr>
        <w:pStyle w:val="ArticleBody"/>
        <w:jc w:val="left"/>
      </w:pPr>
      <w:r>
        <w:rPr>
          <w:rFonts w:ascii="Nirmala UI" w:hAnsi="Nirmala UI" w:eastAsia="Nirmala UI" w:cs="Nirmala UI"/>
        </w:rPr>
        <w:t>ସେହି ଇତିହାସ ଯେତେବେଳେ 1844 ମସିହା ଅକ୍ଟୋବର 22 ତାରିଖରେ ସମାପ୍ତ ହେଲା, ସପ୍ତମ ତୁରୀ ଧ୍ୱନିତ ହେବାକୁ ଆରମ୍ଭ କଲା; ଏବଂ ସପ୍ତମ ତୁରୀ ହେଉଛି ତୃତୀୟ ହାୟ ଓ ଈଶ୍ୱରଭକ୍ତିର ନିଗୂଢ଼ତା ଉଭୟ, ଯାହା ହେଲା—ତୁମମାନଙ୍କ ମଧ୍ୟରେ ଖ୍ରୀଷ୍ଟ, ଗୌରବର ଆଶା। ସେହି ତୁରୀ ଏକ ବାହ୍ୟ ସଚେତନତାର ସନ୍ଦେଶ ଏବଂ ଏକ ଅନ୍ତର୍ନିହିତ ସଚେତନତାର ସନ୍ଦେଶ ଉଭୟ ଅଟେ। ଏହି କାରଣରୁ, 2,520 ବର୍ଷର ଭବିଷ୍ୟଦ୍ବାଣୀ ଭୂମି ପାଇଁ ସପ୍ତମ-ବର୍ଷ ବିଶ୍ରାମ ସହିତ ସମ୍ବନ୍ଧିତ, ଯାହାର ଭିତରେ ଯୁବିଲୀ ମଧ୍ୟ ସମ୍ମିଳିତ ଅଟେ। 1844 ମସିହା ଅକ୍ଟୋବର 22 ତାରିଖରେ ସପ୍ତମ ତୁରୀ 2,520 ବର୍ଷ ଓ 2,300 ବର୍ଷର ଭବିଷ୍ୟଦ୍ବାଣୀମାନଙ୍କର ପୂର୍ତ୍ତିରେ ଧ୍ୱନିତ ହେବାକୁ ଆରମ୍ଭ କଲା।</w:t>
      </w:r>
    </w:p>
    <w:p>
      <w:pPr>
        <w:pStyle w:val="ArticleScripture"/>
        <w:jc w:val="left"/>
      </w:pPr>
      <w:r>
        <w:rPr>
          <w:rFonts w:ascii="Nirmala UI" w:hAnsi="Nirmala UI" w:eastAsia="Nirmala UI" w:cs="Nirmala UI"/>
        </w:rPr>
        <w:t>କିନ୍ତୁ ସପ୍ତମ ସ୍ୱର୍ଗଦୂତଙ୍କର ସ୍ୱରର ଦିନମାନଙ୍କରେ, ସେ ଯେତେବେଳେ ତୂରୀ ବାଜାଇବା ଆରମ୍ଭ କରିବେ, ତେବେ ଈଶ୍ୱରଙ୍କର ରହସ୍ୟ ସମାପ୍ତ ହେବ, ଯେପରି ସେ ନିଜ ସେବକ ଭବିଷ୍ୟଦ୍ବକ୍ତାମାନଙ୍କୁ ଘୋଷଣା କରିଥିଲେ। ପ୍ରକାଶିତ ବାକ୍ୟ 10:7.</w:t>
      </w:r>
    </w:p>
    <w:p>
      <w:pPr>
        <w:pStyle w:val="ArticleBody"/>
        <w:jc w:val="left"/>
      </w:pPr>
      <w:r>
        <w:rPr>
          <w:rFonts w:ascii="Nirmala UI" w:hAnsi="Nirmala UI" w:eastAsia="Nirmala UI" w:cs="Nirmala UI"/>
        </w:rPr>
        <w:t>୨୨ ଅକ୍ଟୋବର, ୧୮୪୪ ଥିଲା ପ୍ରାୟଶ୍ଚିତ୍ତର ଦିନ, ଏବଂ ପ୍ରାୟଶ୍ଚିତ୍ତର ଦିନରେ ଯୁବିଲୀର ତୁରୀ ଧ୍ୱନିତ ହେବାକୁ ଥିଲା। ସେହି ସମୟଠାରୁ ଆମେ ତୃତୀୟ ଦୂତଙ୍କ ଇତିହାସରେ, ଏବଂ ସପ୍ତମ ତୁରୀ ଯାହା ତୃତୀୟ ହାୟ ମଧ୍ୟ, ତାହାର ଇତିହାସରେ ବସବାସ କରୁଛୁ। ୧୧ ଅଗଷ୍ଟ, ୧୮୪୦ ରେ ପ୍ରକାଶିତ ବାକ୍ୟ ଦଶମ ଅଧ୍ୟାୟର ଶକ୍ତିଶାଳୀ ଦୂତ ପୃଥିବୀକୁ ନିଜ ମହିମାରେ ଆଲୋକିତ କରିବା ପାଇଁ ଅବତରଣ କଲେ, ଯେପରି ପ୍ରକାଶିତ ବାକ୍ୟ ଅଠାରୋତମ ଅଧ୍ୟାୟର ଦୂତ 9/11 ରେ କରିଥିଲେ।</w:t>
      </w:r>
    </w:p>
    <w:p>
      <w:pPr>
        <w:pStyle w:val="ArticleBody"/>
        <w:jc w:val="left"/>
      </w:pPr>
      <w:r>
        <w:rPr>
          <w:rFonts w:ascii="Nirmala UI" w:hAnsi="Nirmala UI" w:eastAsia="Nirmala UI" w:cs="Nirmala UI"/>
        </w:rPr>
        <w:t>୨୦୧୨ ମସିହାରୁ ୨୦୧୩ ମସିହାର ଜାନୁଆରୀ ପର୍ଯ୍ୟନ୍ତ, *Habakkuk’s Tables* ଶୀର୍ଷକ ଶୃଙ୍ଖଳାଟି ପ୍ରସ୍ତୁତ କରାଯାଇଥିଲା, ଏବଂ ୧୮୪୨ ମସିହାର ମଇ ମାସରେ ୧୮୪୩ ପାଇଓନିୟର ଚାର୍ଟର ପ୍ରକାଶନ ସହିତ ସମନ୍ୱିତ ଥିଲା। ତାହାପରେ ଆନ୍ଦୋଳନର ଭିତ୍ତି ସ୍ଥାପିତ ହେଲା, ସେଥି ଯେ ପ୍ରଥମ ଓ ଦ୍ୱିତୀୟ ସ୍ୱର୍ଗଦୂତଙ୍କର ଆଲ୍ଫା ଆନ୍ଦୋଳନ ହେଉ କିମ୍ବା ତୃତୀୟ ସ୍ୱର୍ଗଦୂତଙ୍କର ଆନ୍ଦୋଳନ ହେଉ, ହବକ୍କୂକଙ୍କର ଦୁଇଟି ତାଲିକା ଇତିହାସ ଓ ସନ୍ଦେଶରେ ବୁଣାଯାଇଥିଲା। ୧୮ ଜୁଲାଇ ୨୦୨୦ ର ବିଫଳ ପୂର୍ବାନୁମାନ, ୧୯ ଏପ୍ରିଲ ୧୮୪୪ ସହ ସମାନାନ୍ତର ଥିଲା, ଏବଂ ଦୃଷ୍ଟାନ୍ତରେ ଉଲ୍ଲେଖିତ ବିଳମ୍ବର ସମୟ ଚାଲୁ ଥିଲା।</w:t>
      </w:r>
    </w:p>
    <w:p>
      <w:pPr>
        <w:pStyle w:val="ArticleBody"/>
        <w:jc w:val="left"/>
      </w:pPr>
      <w:r>
        <w:rPr>
          <w:rFonts w:ascii="Nirmala UI" w:hAnsi="Nirmala UI" w:eastAsia="Nirmala UI" w:cs="Nirmala UI"/>
        </w:rPr>
        <w:t>୨ଣ୍ଡାର 1,260 ଦିନର ଏକ ଅରଣ୍ୟ-ଅବଧି 31 ଡିସେମ୍ବର 2023 ର ଅନାବୃତି ସହିତ ଶେଷ ହେଲା। ସିଷ୍ଟର ହ୍ୱାଇଟ୍ ଯେପରି ଏହାକୁ ଅପବିତ୍ର ଧର୍ମଲଂଘନମୂଳକ ଅପମାନ ବୋଲି ଅଭିହିତ କରିଛନ୍ତି, ସେହିଥିରୁ ଖ୍ରୀଷ୍ଟ ନିଜ ମନ୍ଦିରକୁ ଦୁଇଥର ପରିଶୁଦ୍ଧ କରିଥିଲେ ବୋଲି ସ୍ମରଣ କରିବା ଭଲ। ସେ ଏହାକୁ ନିଜ ସେବାକାର୍ଯ୍ୟର ଆରମ୍ଭରେ ଏବଂ ଶେଷରେ କରିଥିଲେ, ଏପରିକାରେ ସେହି ଦୁଇଟି ପରିଶୋଧନକୁ ଏକ ଆଲ୍ଫା ଓ ଏକ ଓମେଗା ପରିଶୋଧନ କରିଦେଲେ।</w:t>
      </w:r>
    </w:p>
    <w:p>
      <w:pPr>
        <w:pStyle w:val="ArticleBody"/>
        <w:jc w:val="left"/>
      </w:pPr>
      <w:r>
        <w:rPr>
          <w:rFonts w:ascii="Nirmala UI" w:hAnsi="Nirmala UI" w:eastAsia="Nirmala UI" w:cs="Nirmala UI"/>
        </w:rPr>
        <w:t>ସିଷ୍ଟର ହ୍ୱାଇଟ୍ ପ୍ରଥମ ମନ୍ଦିର-ଶୁଦ୍ଧିକରଣକୁ ସ୍ପଷ୍ଟଭାବେ 9/11 ଏବଂ ପ୍ରଥମ ସ୍ୱର ସହ ସମନ୍ୱିତ କରନ୍ତି, ଯାହାକୁ ସେ ପ୍ରକାଶିତ ବାକ୍ୟ ଅଠାର ଅଧ୍ୟାୟର ପ୍ରଥମ ତିନିଟି ପଦ ବୋଲି ଚିହ୍ନଟ କରନ୍ତି। ପରେ ସେ ଚତୁର୍ଥ ପଦର “ଅନ୍ୟ ସ୍ୱର”କୁ ଦ୍ୱିତୀୟ ମନ୍ଦିର-ଶୁଦ୍ଧିକରଣ ଭାବରେ, ଏବଂ ରବିବାର ନିୟମ ଭାବରେ ମଧ୍ୟ ଚିହ୍ନଟ କରନ୍ତି। 1844 ମସିହା ଏପ୍ରିଲ୍ 19 ତାରିଖ ମିଲରାଇଟମାନଙ୍କ ପାଇଁ ପ୍ରଥମ ମନ୍ଦିର-ଶୁଦ୍ଧିକରଣ ଥିଲା, ଏବଂ 1844 ମସିହା ଅକ୍ଟୋବର 22 ତାରିଖ ଦ୍ୱିତୀୟ ଥିଲା। 1798 ରୁ 1844 ପର୍ଯ୍ୟନ୍ତର ଛଅଚାଳିଶ ବର୍ଷ ମଧ୍ୟରେ ମିଲରାଇଟ ମନ୍ଦିର ନିର୍ମିତ ହୋଇଥିଲା, ଏବଂ ମିଲରାଇଟ ମନ୍ଦିର-ନିର୍ମାଣର ଏକ ଫ୍ରାକ୍ଟାଲ୍ ସେହି ଦୁଇଟି ନିରାଶାର ଇତିହାସରେ ମିଳେ, ଯାହା ଉଭୟେ ମନ୍ଦିର-ଶୁଦ୍ଧିକରଣକୁ ପ୍ରତିନିଧିତ୍ୱ କରେ। ସେହି ଇତିହାସ ମନ୍ଦିର ସମ୍ବନ୍ଧୀୟ।</w:t>
      </w:r>
    </w:p>
    <w:p>
      <w:pPr>
        <w:pStyle w:val="ArticleBody"/>
        <w:jc w:val="left"/>
      </w:pPr>
      <w:r>
        <w:rPr>
          <w:rFonts w:ascii="Nirmala UI" w:hAnsi="Nirmala UI" w:eastAsia="Nirmala UI" w:cs="Nirmala UI"/>
        </w:rPr>
        <w:t>୧୮ ଜୁଲାଇ, ୨୦୨୦ ଠାରୁ ୩୧ ଡିସେମ୍ବର, ୨୦୨୩ ପର୍ଯ୍ୟନ୍ତ, ବିଳମ୍ବର ସମୟରେ କୁମାରୀମାନେ ନିଦ୍ରାସ୍ଥ ଥିଲେ। ସେମାନେ ଯେତେବେଳେ ଜାଗ୍ରତ ହୋନ୍ତି, ସେତେବେଳେ ସେମାନେ ଭିତ୍ତି ପ୍ରତିଷ୍ଠା କରିବା ଏବଂ ମନ୍ଦିର ଉତ୍ଥାପନ କରିବାର ନିଜ ଦାୟିତ୍ୱ ପ୍ରତି ଜାଗ୍ରତ ହୋନ୍ତି। ସେହି ସମୟରୁ, ଯିହୁଦା ଗୋତ୍ରର ସିଂହ ଭାବରେ ଖ୍ରୀଷ୍ଟ ଭବିଷ୍ୟଦ୍ବାଣୀମୂଳକ ଆଲୋକର ମୁଦ୍ରା ଖୋଲି ଆସୁଛନ୍ତି, ଏବଂ ଯେ ଭବିଷ୍ୟଦ୍ବାଣୀମୂଳକ ଆଲୋକର ମୁଦ୍ରା ଖୋଲାଯାଏ, ସେହି ଆଲୋକ ସଦା ଏକ ତିନି-ପଦକ୍ରମୀୟ ପରୀକ୍ଷା ପ୍ରକ୍ରିୟା ଉତ୍ପନ୍ନ କରେ, ଯାହାର ଶେଷ ଲିଟମସ ପରୀକ୍ଷାରେ ହୁଏ, ଯେଠାରେ ଚରିତ୍ର ପ୍ରକାଶିତ ହୁଏ, କିନ୍ତୁ କେବେ ମଧ୍ୟ ବିକଶିତ ହୁଏ ନାହିଁ। ଏହି ଲିଟମସ ପରୀକ୍ଷାରେ ବିଶ୍ୱସ୍ତ କୁମାରୀମାନେ ପବିତ୍ର ଆତ୍ମାଙ୍କର ଏମିତି ଏକ ଉଣ୍ଡାଳନ ଗ୍ରହଣ କରିବେ, ଯାହା ଦେବଙ୍କ ଲୋକମାନଙ୍କ ମଧ୍ୟରେ ଦେବଶକ୍ତିର ଯେକୌଣସି ପ୍ରକାଶ ଇତିହାସରେ ଲିପିବଦ୍ଧ ହୋଇଛି, ସେ ସବୁକୁ ଅତିକ୍ରମ କରିବ। ଏମିତି ଏକ ଆଲୋକବୃଦ୍ଧି ହେବ, ଯାହା କେବେ ମଧ୍ୟ ଦେଖାଯାଇନାହିଁ। ଏହା କହି, ମୁଁ ଆଉ ଗୋଟିଏ ଐତିହାସିକ ରେଖା ପ୍ରସ୍ତୁତ କରିବି, ଯାହା ମିଲେରାଇଟ ଇତିହାସର ସମାନାନ୍ତରତାକୁ ଏକ ଲକ୍ଷ ଚୁଆଳିଶ ହଜାରଙ୍କ ଇତିହାସ ସହ ସ୍ଥିର କରେ।</w:t>
      </w:r>
    </w:p>
    <w:p>
      <w:pPr>
        <w:pStyle w:val="ArticleScripture"/>
        <w:jc w:val="left"/>
      </w:pPr>
      <w:r>
        <w:rPr>
          <w:rFonts w:ascii="Nirmala UI" w:hAnsi="Nirmala UI" w:eastAsia="Nirmala UI" w:cs="Nirmala UI"/>
        </w:rPr>
        <w:t>କିନ୍ତୁ ହେ ଦାନିଏଲ, ତୁମେ ଏହି କଥାଗୁଡ଼ିକୁ ବନ୍ଦ କର, ଏବଂ ପୁସ୍ତକଟିକୁ ଶେଷ ସମୟ ପର୍ଯ୍ୟନ୍ତ ମୁଦ୍ରାଙ୍କିତ କର; ଅନେକେ ଏପଟେ ସେପଟେ ଧାଇବେ, ଏବଂ ଜ୍ଞାନ ବୃଦ୍ଧି ପାଇବ। ଏବଂ ସେ କହିଲେ, ହେ ଦାନିଏଲ, ତୁମ ପଥେ ଯାଅ; କାରଣ ଏହି କଥାଗୁଡ଼ିକ ଶେଷ ସମୟ ପର୍ଯ୍ୟନ୍ତ ବନ୍ଦ ଓ ମୁଦ୍ରାଙ୍କିତ ରହିଛି। ଅନେକେ ଶୁଦ୍ଧ ହେବେ, ଶୁଭ୍ର କରାଯିବେ, ଏବଂ ପରୀକ୍ଷିତ ହେବେ; କିନ୍ତୁ ଦୁଷ୍ଟମାନେ ଦୁଷ୍ଟତା କରିବେ; ଏବଂ ଦୁଷ୍ଟମାନଙ୍କ ମଧ୍ୟରୁ କେହି ବୁଝିବେ ନାହିଁ; କିନ୍ତୁ ଜ୍ଞାନୀମାନେ ବୁଝିବେ। ଦାନିଏଲ 12:4, 9, 10.</w:t>
      </w:r>
    </w:p>
    <w:p>
      <w:pPr>
        <w:pStyle w:val="ArticleBody"/>
        <w:jc w:val="left"/>
      </w:pPr>
      <w:r>
        <w:rPr>
          <w:rFonts w:ascii="Nirmala UI" w:hAnsi="Nirmala UI" w:eastAsia="Nirmala UI" w:cs="Nirmala UI"/>
        </w:rPr>
        <w:t>ଆମେ ଏହି ବିଷୟଗୁଡ଼ିକୁ ପରବର୍ତ୍ତୀ ପ୍ରବନ୍ଧରେ ଅବ୍ୟାହତ ରଖିବୁ।</w:t>
      </w:r>
    </w:p>
    <w:p>
      <w:pPr>
        <w:pStyle w:val="ArticleHeading"/>
        <w:jc w:val="left"/>
      </w:pPr>
      <w:r>
        <w:rPr>
          <w:rFonts w:ascii="Nirmala UI" w:hAnsi="Nirmala UI" w:eastAsia="Nirmala UI" w:cs="Nirmala UI"/>
        </w:rPr>
        <w:t>ଏକତ୍ୱ</w:t>
      </w:r>
    </w:p>
    <w:p>
      <w:pPr>
        <w:pStyle w:val="ArticleBody"/>
        <w:jc w:val="left"/>
      </w:pPr>
      <w:r>
        <w:rPr>
          <w:rFonts w:ascii="Nirmala UI" w:hAnsi="Nirmala UI" w:eastAsia="Nirmala UI" w:cs="Nirmala UI"/>
        </w:rPr>
        <w:t>ଏଲନ୍ ମସ୍କ ୨୧ ଫେବୃଆରୀ ୨୦୨୬ ତାରିଖରେ ଦାବି କଲେ ଯେ “ଆମେ ବର୍ତ୍ତମାନ ‘ସିଙ୍ଗ୍ୟୁଲାରିଟି’ ମଧ୍ୟରେ ଅଛୁ”।</w:t>
      </w:r>
    </w:p>
    <w:p>
      <w:pPr>
        <w:pStyle w:val="ArticleHeading"/>
        <w:jc w:val="left"/>
      </w:pPr>
      <w:r>
        <w:rPr>
          <w:rFonts w:ascii="Nirmala UI" w:hAnsi="Nirmala UI" w:eastAsia="Nirmala UI" w:cs="Nirmala UI"/>
        </w:rPr>
        <w:t>ପ୍ରଯୁକ୍ତିଗତ ସିଙ୍ଗ୍ୟୁଲାରିଟି</w:t>
      </w:r>
    </w:p>
    <w:p>
      <w:pPr>
        <w:pStyle w:val="ArticleBody"/>
        <w:jc w:val="left"/>
      </w:pPr>
      <w:r>
        <w:rPr>
          <w:rFonts w:ascii="Nirmala UI" w:hAnsi="Nirmala UI" w:eastAsia="Nirmala UI" w:cs="Nirmala UI"/>
        </w:rPr>
        <w:t>ପ୍ରଯୁକ୍ତିଗତ ସିଙ୍ଗୁଲାରିଟି (ଯାହାକୁ ପ୍ରାୟତଃ କେବଳ ‘ସିଙ୍ଗୁଲାରିଟି’ ବୋଲି କୁହାଯାଏ) ହେଉଛି ଭବିଷ୍ୟତର ଏକ କଳ୍ପିତ ସମୟ-ବିନ୍ଦୁ, ଯେତେବେଳେ ପ୍ରଯୁକ୍ତିଗତ ଅଗ୍ରଗତି—ମୁଖ୍ୟତଃ କୃତ୍ରିମ ବୁଦ୍ଧିମତ୍ତାଦ୍ୱାରା ପ୍ରେରିତ—ଏତେ ଦ୍ରୁତ ଏବଂ ଶକ୍ତିଶାଳୀ ହୋଇଯାଏ ଯେ ତାହା ମାନବୀୟ ନିୟନ୍ତ୍ରଣ ଓ ବୁଝାମଣାକୁ ଅତିକ୍ରମ କରି ତ୍ୱରିତ ହୋଇଯାଏ, ଫଳସ୍ୱରୂପ ମାନବ ସଭ୍ୟତାରେ ଅପୂର୍ବ, ଅପୂର୍ବାନୁମାନୀୟ ଏବଂ ଗଭୀର ପରିବର୍ତ୍ତନ ସୃଷ୍ଟି ହୁଏ। ଏହାର ମୂଳ ଧାରଣା ହେଉଛି ବୁଦ୍ଧିମତ୍ତାର ବିସ୍ଫୋରଣ: ଯେତେବେଳେ ଆମେ ଏମିତି ଏକ AI ପ୍ରଣାଳୀ ସୃଷ୍ଟି କରୁ, ଯାହା ସର୍ବାଧିକ ବୁଦ୍ଧିମାନ ମନୁଷ୍ୟମାନଙ୍କଠାରୁ ମଧ୍ୟ ଅଧିକ ବୁଦ୍ଧିମାନ (ଯାହାକୁ ପ୍ରାୟତଃ Artificial Superintelligence କିମ୍ବା ASI ବୋଲି କୁହାଯାଏ), ସେହି ପ୍ରଣାଳୀ ଯେକୌଣସି ମାନବ ଦଳ କେବେ କରିପାରିଥାନ୍ତା ତାହାଠାରୁ ଅଧିକ ଦ୍ରୁତ ଗତିରେ ନିଜକୁ ପୁନର୍ନିର୍ମାଣ ଓ ଉନ୍ନତ କରିପାରିବ। ଏହା ଏକ ପୁନରାବର୍ତ୍ତିତ ସ୍ୱୟଂ-ଉନ୍ନତିର ଚକ୍ର ସୃଷ୍ଟି କରେ, ଯେଉଁଠାରେ କ୍ଷମତା ଅତ୍ୟନ୍ତ ସ୍ୱଲ୍ପ ସମୟାବଧି (ଦିନ -&gt; ଘଣ୍ଟା -&gt; ମିନିଟ) ମଧ୍ୟରେ ପୁନଃପୁନି ଦ୍ୱିଗୁଣିତ ହୁଏ, ଫଳରେ ପରବର୍ତ୍ତୀ ଉନ୍ନୟନଗୁଡ଼ିକ ବିସ୍ଫୋରକ ହୋଇଯାଏ ଏବଂ “ପ୍ରି-ସିଙ୍ଗୁଲାରିଟି ମାନବମାନଙ୍କ” ପାଇଁ ସେଗୁଡ଼ିକୁ ଅର୍ଥପୂର୍ଣ୍ଣ ଭାବେ ପୂର୍ବାନୁମାନ କରିବା କିମ୍ବା ଦିଗନିର୍ଦ୍ଦେଶ କରିବା ଅସମ୍ଭବ ହୋଇପଡ଼େ। “ସିଙ୍ଗୁଲାରିଟି” ଶବ୍ଦଟି ପଦାର୍ଥବିଜ୍ଞାନ ଓ ଗଣିତରୁ ଗୃହୀତ, ଯେଉଁଠାରେ “ଏକ କଳା ବିବର” ମଧ୍ୟରେ ସିଙ୍ଗୁଲାରିଟି ହେଉଛି ସେହି ବିନ୍ଦୁ ଯେଉଁଠାରେ ଗୁରୁତ୍ୱାକର୍ଷଣ ଅନନ୍ତ ହୋଇଯାଏ ଏବଂ ପଦାର୍ଥବିଜ୍ଞାନର ଆମର ବର୍ତ୍ତମାନ ନିୟମଗୁଡ଼ିକ ଭଙ୍ଗିଯାଏ—ଘଟଣା-କ୍ଷିତିଜର ପାରେ କ’ଣ ଘଟେ ତାହାକୁ ଆମେ ଦେଖିପାରୁନାହୁଁ କିମ୍ବା ପୂର୍ବାନୁମାନ କରିପାରୁନାହୁଁ।</w:t>
      </w:r>
    </w:p>
    <w:p>
      <w:pPr>
        <w:pStyle w:val="ArticleBody"/>
        <w:jc w:val="left"/>
      </w:pPr>
      <w:r>
        <w:rPr>
          <w:rFonts w:ascii="Nirmala UI" w:hAnsi="Nirmala UI" w:eastAsia="Nirmala UI" w:cs="Nirmala UI"/>
        </w:rPr>
        <w:t>ସେହିପରି, ପ୍ରଯୁକ୍ତିଗତ ସିଙ୍ଗ୍ୟୁଲାରିଟିକୁ ଇତିହାସରେ ଏକ “ଘଟଣା-କ୍ଷିତିଜ” ଭାବେ ଦେଖାଯାଏ: ଆମେ ସେହି ବିନ୍ଦୁ ପର୍ଯ୍ୟନ୍ତ ପ୍ରବଣତାମାନଙ୍କର ପୂର୍ବାନୁମାନ କରିପାରୁ, କିନ୍ତୁ ତାହାର ପରେ ଭବିଷ୍ୟତ ଅବର୍ଦ୍ଧିତ ମାନବ ମନ ପାଇଁ ଅସ୍ପଷ୍ଟ ହୋଇଯାଏ।</w:t>
      </w:r>
    </w:p>
    <w:p>
      <w:pPr>
        <w:pStyle w:val="ArticleHeading"/>
        <w:jc w:val="left"/>
      </w:pPr>
      <w:r>
        <w:rPr>
          <w:rFonts w:ascii="Nirmala UI" w:hAnsi="Nirmala UI" w:eastAsia="Nirmala UI" w:cs="Nirmala UI"/>
        </w:rPr>
        <w:t>ସଂକ୍ଷିପ୍ତ ଇତିହାସ ଏବଂ ପ୍ରମୁଖ ଚିନ୍ତକମାନେ</w:t>
      </w:r>
    </w:p>
    <w:p>
      <w:pPr>
        <w:pStyle w:val="ArticleBody"/>
        <w:jc w:val="left"/>
      </w:pPr>
      <w:r>
        <w:rPr>
          <w:rFonts w:ascii="Nirmala UI" w:hAnsi="Nirmala UI" w:eastAsia="Nirmala UI" w:cs="Nirmala UI"/>
        </w:rPr>
        <w:t>1950 ଦଶକ—ଗଣିତଜ୍ଞ ଜନ୍ ଭନ୍ ନ୍ୟୁମାନ୍‌ଙ୍କ କାର୍ଯ୍ୟରେ ପ୍ରାରମ୍ଭିକ ବୀଜମାନଙ୍କର ଦେଖା ମିଳେ (ଯିଏ ଦ୍ରୁତଗତିରେ ବୃଦ୍ଧିଶୀଳ ପ୍ରଯୁକ୍ତିଗତ ପରିବର୍ତ୍ତନ ବିଷୟରେ କହିଥିଲେ) ଏବଂ ଗଣିତଜ୍ଞ/କ୍ରିପ୍ଟୋଲୋଜିଷ୍ଟ I.J. Goodଙ୍କ କାର୍ଯ୍ୟରେ ମଧ୍ୟ (ଯିଏ 1965 ମସିହାରେ ଏକ “ବୁଦ୍ଧି-ବିସ୍ଫୋରଣ” ବିଷୟରେ ବର୍ଣ୍ଣନା କରିଥିଲେ, ଯେତେବେଳେ ଯନ୍ତ୍ରମାନେ ଅଧିକ ଉତ୍ତମ ଯନ୍ତ୍ରମାନଙ୍କୁ ନିର୍ମାଣ କରିବେ)।</w:t>
      </w:r>
    </w:p>
    <w:p>
      <w:pPr>
        <w:pStyle w:val="ArticleBody"/>
        <w:jc w:val="left"/>
      </w:pPr>
      <w:r>
        <w:rPr>
          <w:rFonts w:ascii="Nirmala UI" w:hAnsi="Nirmala UI" w:eastAsia="Nirmala UI" w:cs="Nirmala UI"/>
        </w:rPr>
        <w:t>୧୯୯୩—କମ୍ପ୍ୟୁଟର ବିଜ୍ଞାନୀ ଏବଂ ସାଇ-ଫାଇ ଲେଖକ ଭର୍ନର ଭିଞ୍ଜେ ତାଙ୍କର ନିବନ୍ଧ The Coming Technological Singularity-ରେ ଏହି ଆଧୁନିକ ଧାରଣାକୁ ଲୋକପ୍ରିୟ କରିଥିଲେ। ସେ ପୂର୍ବାନୁମାନ କରିଥିଲେ ଯେ ୨୦୦୫–୨୦୩୦ ମଧ୍ୟରେ କୌଣସି ସମୟରେ ଆମେ ଅତିମାନବୀୟ ବୁଦ୍ଧିମତା ସୃଷ୍ଟି କରିବୁ, ଯାହା ପରେ “ମାନବ ଯୁଗ”ର ସମାପ୍ତି ହେବ (ଏହାର ଅର୍ଥରେ ଯେ, ବାହ୍ୟ ସହାୟତା ବିହୀନ ମନୁଷ୍ୟମାନେ ଆଉ ପ୍ରମୁଖ ବୁଦ୍ଧିମତା ରହିବେ ନାହିଁ)।</w:t>
      </w:r>
    </w:p>
    <w:p>
      <w:pPr>
        <w:pStyle w:val="ArticleBody"/>
        <w:jc w:val="left"/>
      </w:pPr>
      <w:r>
        <w:rPr>
          <w:rFonts w:ascii="Nirmala UI" w:hAnsi="Nirmala UI" w:eastAsia="Nirmala UI" w:cs="Nirmala UI"/>
        </w:rPr>
        <w:t>2005—ଆବିଷ୍କାରକ/ଭବିଷ୍ୟତ୍‌ଚିନ୍ତକ ରେ କୁର୍ଜୱେଇଲ୍ ତାଙ୍କର ପୁସ୍ତକ, The Singularity Is Near, ମାଧ୍ୟମରେ ଏହି ଧାରଣାକୁ ପ୍ରମୁଖ ସାମାଜିକ ଧ୍ୟାନକୁ ଆଣିଥିଲେ। ସେ ଯୁକ୍ତି ଦେଇଥାନ୍ତି ଯେ ସିଙ୍ଗୁଲାରିଟି ପ୍ରାୟ 2045 ସମୟରେ ଆସିବ, ଯାହାକି ଗଣନା-ଶକ୍ତିର ଘାତୀୟ ବୃଦ୍ଧି (ତାଙ୍କର Law of Accelerating Returns ଅନୁସରେ), ନାନୋପ୍ରଯୁକ୍ତି, ଜୀବପ୍ରଯୁକ୍ତି, ଏବଂ ମସ୍ତିଷ୍କ-କମ୍ପ୍ୟୁଟର ଇଣ୍ଟରଫେସ୍‌ଗୁଡ଼ିକ ଦ୍ୱାରା ପ୍ରେରିତ ହେବ। ସେ ନିରନ୍ତର ଭାବରେ ଏହି ସମୟରେଖାକୁ ଅଟୁଟ ରଖିଆସିଛନ୍ତି, ଏବଂ ସମ୍ପ୍ରତି AGI 2029 ଏବଂ singularity ~2045 ବୋଲି ପୁନର୍ନିଶ୍ଚିତ କରିଛନ୍ତି।</w:t>
      </w:r>
    </w:p>
    <w:p>
      <w:pPr>
        <w:pStyle w:val="ArticleHeading"/>
        <w:jc w:val="left"/>
      </w:pPr>
      <w:r>
        <w:rPr>
          <w:rFonts w:ascii="Nirmala UI" w:hAnsi="Nirmala UI" w:eastAsia="Nirmala UI" w:cs="Nirmala UI"/>
        </w:rPr>
        <w:t>ସମୟରେଖା ସମ୍ବନ୍ଧୀୟ ପୂର୍ବାନୁମାନଗୁଡ଼ିକ (୨୦୨୬ ମସିହାର ପ୍ରାରମ୍ଭିକ ସମୟାବଧି ପର୍ଯ୍ୟନ୍ତ)</w:t>
      </w:r>
    </w:p>
    <w:p>
      <w:pPr>
        <w:pStyle w:val="ArticleBody"/>
        <w:jc w:val="left"/>
      </w:pPr>
      <w:r>
        <w:rPr>
          <w:rFonts w:ascii="Nirmala UI" w:hAnsi="Nirmala UI" w:eastAsia="Nirmala UI" w:cs="Nirmala UI"/>
        </w:rPr>
        <w:t>ବଡ଼ ଭାଷା ମଡେଲ୍, ତର୍କ-ପ୍ରଣାଳୀମାନ, ଏବଂ ସ୍କେଲିଙ୍ଗ ନିୟମମାନଙ୍କର ଅତ୍ୟନ୍ତ ଦ୍ରୁତ ଅଗ୍ରଗତି କାରଣରେ, ଗତ କିଛି ବର୍ଷ ମଧ୍ୟରେ ପୂର୍ବାନୁମାନଗୁଡ଼ିକ ସ୍ପଷ୍ଟଭାବେ ସଂକୁଚିତ ହୋଇଛି: ସବୁଠାରୁ ଆକ୍ରାମକ / ନିକଟ-ମେୟାଦୀ ମତାଭିମତ (2026–2027): କିଛି ପ୍ରମୁଖ AI ନେତା (ଯେପରିକି Anthropicର Dario Amodei, Elon Musk) ସାର୍ବଜନୀନ ଭାବେ କହିଛନ୍ତି ଯେ ସୁପରଇଣ୍ଟେଲିଜେନ୍ସ, କିମ୍ବା କାର୍ଯ୍ୟତତ୍ତ୍ୱରେ ଏକବିନ୍ଦୁତା-ଉତ୍ପ୍ରେରକ ସହ ସମତୁଲ୍ୟ କିଛି, 2026 ମସିହାରେ ହିଁ କିମ୍ବା 1–3 ବର୍ଷ ମଧ୍ୟରେ ଆସିପାରେ।</w:t>
      </w:r>
    </w:p>
    <w:p>
      <w:pPr>
        <w:pStyle w:val="ArticleBody"/>
        <w:jc w:val="left"/>
      </w:pPr>
      <w:r>
        <w:rPr>
          <w:rFonts w:ascii="Nirmala UI" w:hAnsi="Nirmala UI" w:eastAsia="Nirmala UI" w:cs="Nirmala UI"/>
        </w:rPr>
        <w:t>ମଧ୍ୟମ ବିଶେଷଜ୍ଞ ସର୍ବେକ୍ଷଣଗୁଡ଼ିକ ଏପର୍ଯ୍ୟନ୍ତ ସମ୍ପୂର୍ଣ୍ଣ ସୁପରଇଣ୍ଟେଲିଜେନ୍ସ/ସିଙ୍ଗ୍ୟୁଲାରିଟି ପାଇଁ 2040–2050 ଚାରିପାଖରେ ଏକତ୍ରିତ ହେଇରହିଛି।</w:t>
      </w:r>
    </w:p>
    <w:p>
      <w:pPr>
        <w:pStyle w:val="ArticleHeading"/>
        <w:jc w:val="left"/>
      </w:pPr>
      <w:r>
        <w:rPr>
          <w:rFonts w:ascii="Nirmala UI" w:hAnsi="Nirmala UI" w:eastAsia="Nirmala UI" w:cs="Nirmala UI"/>
        </w:rPr>
        <w:t>ସମ୍ଭାବ୍ୟ ପରିଣାମର ଦୁଇଟି ଶିବିର</w:t>
      </w:r>
    </w:p>
    <w:p>
      <w:pPr>
        <w:pStyle w:val="ArticleBody"/>
        <w:jc w:val="left"/>
      </w:pPr>
      <w:r>
        <w:rPr>
          <w:rFonts w:ascii="Nirmala UI" w:hAnsi="Nirmala UI" w:eastAsia="Nirmala UI" w:cs="Nirmala UI"/>
        </w:rPr>
        <w:t>ୟୁଟୋପିୟ / ଆଶାବାଦୀ -&gt; ମୂଳଗାମୀ ପ୍ରଚୁରତା, ରୋଗ ଓ ଦାରିଦ୍ର୍ୟର ନିରାକରଣ, ମନ-ଅପଲୋଡିଂ କିମ୍ବା ନାନୋଚିକିତ୍ସା ମାଧ୍ୟମରେ ପ୍ରାୟୋଗିକ ଅମରତ୍ୱ, ମାନବଜାତିର AI ସହିତ ଏକୀଭୂତି (ଟ୍ରାନ୍ସହ୍ୟୁମାନିଜ୍ମ), ପୂର୍ବରୁ ଅସମାଧାନୀୟ ବୈଜ୍ଞାନିକ ସମସ୍ୟାମାନଙ୍କୁ ମିନିଟ୍‌ମାନଙ୍କ ମଧ୍ୟରେ ସମାଧାନ କରିବା।</w:t>
      </w:r>
    </w:p>
    <w:p>
      <w:pPr>
        <w:pStyle w:val="ArticleBody"/>
        <w:jc w:val="left"/>
      </w:pPr>
      <w:r>
        <w:rPr>
          <w:rFonts w:ascii="Nirmala UI" w:hAnsi="Nirmala UI" w:eastAsia="Nirmala UI" w:cs="Nirmala UI"/>
        </w:rPr>
        <w:t>ଡିଷ୍ଟୋପିୟାନ / ନିରାଶାବାଦୀ -&gt; ମାନବୀୟ କାର୍ଯ୍ୟକ୍ଷମତା/ନିୟନ୍ତ୍ରଣର ହାନି, ଅସମନ୍ୱୟ (AI ଏମିତି ଲକ୍ଷ୍ୟକୁ ଅନୁସରଣ କରେ ଯାହା ମାନବୀୟ ମୂଲ୍ୟବୋଧ ସହ ଅସଙ୍ଗତ କିମ୍ବା ବିରୋଧୀ), ଅର୍ଥନୈତିକ ଓ ସାମାଜିକ ପତନ, କିମ୍ବା ମାନବଜାତି ପାଇଁ ସ୍ତିତ୍ୱଗତ ବିପଦ ସୁଦ୍ଧା।</w:t>
      </w:r>
    </w:p>
    <w:p>
      <w:pPr>
        <w:pStyle w:val="ArticleBody"/>
        <w:jc w:val="left"/>
      </w:pPr>
      <w:r>
        <w:rPr>
          <w:rFonts w:ascii="Nirmala UI" w:hAnsi="Nirmala UI" w:eastAsia="Nirmala UI" w:cs="Nirmala UI"/>
        </w:rPr>
        <w:t>ସିଙ୍ଗ୍ୟୁଲାରିଟି କେବଳ “ଅତ୍ୟନ୍ତ ଉନ୍ନତ AI” ନୁହେଁ; ଏହା ସେହି କ୍ଷଣ, ଯେତେବେଳେ ପ୍ରଯୁକ୍ତିଗତ ବିକାଶ ଜୀବବୈଜ୍ଞାନିକ/ମାନବ-ଗତିର ସୀମାବନ୍ଧନରୁ ମୁକ୍ତ ହୋଇ ଏକ ସ୍ୱୟଂଚାଳିତ, ନିୟନ୍ତ୍ରଣହୀନ ପ୍ରକ୍ରିୟାରେ ପରିଣତ ହୁଏ। ସେହି କଥା 2026, 2030, 2045 ମସିହାରେ ଘଟୁ କିମ୍ବା କେବେ ନ ଘଟୁ, ଏହା ବର୍ତ୍ତମାନ ମାନବ ଇତିହାସର ସର୍ବାଧିକ ପରିଣାମକାରୀ ଅନିର୍ଣ୍ଣିତ ପ୍ରଶ୍ନମାନଙ୍କ ମଧ୍ୟରୁ ଗୋଟିଏ ହିସାବରେ ରହିଛି।</w:t>
      </w:r>
    </w:p>
    <w:p>
      <w:pPr>
        <w:pStyle w:val="ArticleHeading"/>
        <w:jc w:val="left"/>
      </w:pPr>
      <w:r>
        <w:rPr>
          <w:rFonts w:ascii="Nirmala UI" w:hAnsi="Nirmala UI" w:eastAsia="Nirmala UI" w:cs="Nirmala UI"/>
        </w:rPr>
        <w:t>ଶେଷ ସମୟ – ୧୯୮୯</w:t>
      </w:r>
    </w:p>
    <w:p>
      <w:pPr>
        <w:pStyle w:val="ArticleBody"/>
        <w:jc w:val="left"/>
      </w:pPr>
      <w:r>
        <w:rPr>
          <w:rFonts w:ascii="Nirmala UI" w:hAnsi="Nirmala UI" w:eastAsia="Nirmala UI" w:cs="Nirmala UI"/>
        </w:rPr>
        <w:t>ନେଟୱର୍କ-ସଂଯୁକ୍ତ ବିଶ୍ୱର ଆରମ୍ଭ</w:t>
      </w:r>
    </w:p>
    <w:p>
      <w:pPr>
        <w:pStyle w:val="ArticleBody"/>
        <w:jc w:val="left"/>
      </w:pPr>
      <w:r>
        <w:rPr>
          <w:rFonts w:ascii="Nirmala UI" w:hAnsi="Nirmala UI" w:eastAsia="Nirmala UI" w:cs="Nirmala UI"/>
        </w:rPr>
        <w:t>ପୃଥକ୍ କମ୍ପ୍ୟୁଟିଙ୍ଗରୁ ସଂଯୁକ୍ତ କମ୍ପ୍ୟୁଟିଙ୍ଗକୁ ପରିବର୍ତ୍ତନ। Tim Berners-Lee 1989 ମସିହାରେ CERN ରେ World Wide Web ପ୍ରସ୍ତାବ କରନ୍ତି। ବାଣିଜ୍ୟିକ ସ୍ନାୟୁଜାଲ ଗବେଷଣା ବିସ୍ତାରିତ ହୁଏ (ସାମରିକ + ଶିକ୍ଷାକ୍ଷେତ୍ରୀୟ ବ୍ୟବହାର), Intel 80486 ବଜାରକୁ ଆସେ—ବ୍ୟକ୍ତିଗତ କମ୍ପ୍ୟୁଟିଙ୍ଗ ଶକ୍ତିରେ ଦ୍ରୁତ ଉଲ୍ଲମ୍ଫନ ଘଟେ, ARPANET କ୍ରମେ ସେହି ଦିଗକୁ ରୂପାନ୍ତରିତ ହୁଏ ଯାହା ପରେ ଆଧୁନିକ Internet ରୂପେ ପରିଣତ ହୁଏ। ଏହା ପୂର୍ବରୁ, କମ୍ପ୍ୟୁଟିଙ୍ଗ ଶକ୍ତିଶାଳୀ ଥିଲା, କିନ୍ତୁ ମୁଖ୍ୟତଃ ପୃଥକ୍-ପୃଥକ୍ ବ୍ୟବସ୍ଥାମାନଙ୍କ ମଧ୍ୟରେ ସୀମିତ ଥିଲା। 1989 ପରେ, କମ୍ପ୍ୟୁଟିଙ୍ଗ ନେଟୱର୍କ-କେନ୍ଦ୍ରିକ ହୋଇଯାଏ। 1989 ମସିହାର ସ୍ନାୟୁଜାଲଗୁଡ଼ିକ ପ୍ରାରମ୍ଭିକ ପର୍ଯ୍ୟାୟର, ହାର୍ଡୱେର-ସୀମିତ, ଏବଂ ଅଧିକାଂଶତଃ ନିୟମ-ସମ୍ବର୍ଧିତ ପ୍ୟାଟର୍ନ-ପ୍ରଣାଳୀ ଥିଲେ—କିନ୍ତୁ ସାମରିକ ବିଭାଗ ଏବଂ ଗବେଷଣା ପ୍ରୟୋଗଶାଳାମାନେ ଏହିପର୍ଯ୍ୟନ୍ତ ଲକ୍ଷ୍ୟ-ନିର୍ଦ୍ଧାରଣ, ନିର୍ଦ୍ଦେଶନ, ଏବଂ ସଂକେତ-ଶ୍ରେଣୀବିଭାଜନ ପାଇଁ ଶିକ୍ଷଣକ୍ଷମ ପ୍ରଣାଳୀମାନଙ୍କୁ ପରୀକ୍ଷା କରୁଥିଲେ। ପରେ ଯାହା କିଛି ଆସିଲା, ତାହାର ସମଗ୍ର ଭିତ୍ତିସ୍ତର ଏହିଠି ଥିଲା।</w:t>
      </w:r>
    </w:p>
    <w:p>
      <w:pPr>
        <w:pStyle w:val="ArticleHeading"/>
        <w:jc w:val="left"/>
      </w:pPr>
      <w:r>
        <w:rPr>
          <w:rFonts w:ascii="Nirmala UI" w:hAnsi="Nirmala UI" w:eastAsia="Nirmala UI" w:cs="Nirmala UI"/>
        </w:rPr>
        <w:t>ସନ୍ଦେଶ ଔପଚାରିକ ରୂପେ ପ୍ରତିଷ୍ଠିତ – ୧୯୯୬</w:t>
      </w:r>
    </w:p>
    <w:p>
      <w:pPr>
        <w:pStyle w:val="ArticleBody"/>
        <w:jc w:val="left"/>
      </w:pPr>
      <w:r>
        <w:rPr>
          <w:rFonts w:ascii="Nirmala UI" w:hAnsi="Nirmala UI" w:eastAsia="Nirmala UI" w:cs="Nirmala UI"/>
        </w:rPr>
        <w:t>ଇଣ୍ଟରନେଟ ବାଣିଜ୍ୟିକ ବିସ୍ଫୋରଣ</w:t>
      </w:r>
    </w:p>
    <w:p>
      <w:pPr>
        <w:pStyle w:val="ArticleBody"/>
        <w:jc w:val="left"/>
      </w:pPr>
      <w:r>
        <w:rPr>
          <w:rFonts w:ascii="Nirmala UI" w:hAnsi="Nirmala UI" w:eastAsia="Nirmala UI" w:cs="Nirmala UI"/>
        </w:rPr>
        <w:t>ୱେବ୍ ସାର୍ବଜନୀନ, ବାଣିଜ୍ୟିକ ଏବଂ ବିଶ୍ୱବ୍ୟାପୀ ହୋଇଯାଏ। Netscape ଏବଂ browser-ଯୁଦ୍ଧ, Amazon ଓ eBay ଏହା ପ୍ରମାଣ କରିଦେଉଛନ୍ତି ଯେ ଅନଲାଇନ୍ ବାଣିଜ୍ୟ କାର୍ଯ୍ୟକାରୀ। Google ସ୍ଥାପିତ ହୁଏ (Stanford-ରେ BackRub ଭାବେ, 1996), Windows 95-ର ଗ୍ରହଣ ଭୋକ୍ତା-ଆଧାରିତ computing-କୁ ଦ୍ରୁତଗତିରେ ଆଗକୁ ବଢ଼ାଏ। 1996 ସେହି ସମୟ, ଯେତେବେଳେ Internet ଆଉ କେବଳ ଶାସ୍ତ୍ରୀୟ କ୍ଷେତ୍ରରେ ସୀମିତ ରହେନାହିଁ, ବରଂ ଅର୍ଥନୈତିକ ରୂପ ଧାରଣ କରେ। 1989 ରୁ ଥିବା ପାୟାଭୂମି ଏବେ ଭୋକ୍ତା-ସ୍ତରର ବ୍ୟାପକ ପରିସରକୁ ପହଞ୍ଚେ। dot-com ଯୁଗ websites ବିଷୟରେ ନୁହେଁ—ଏହା ବ୍ୟବସାୟର ଡିଜିଟାଲୀକରଣ ବିଷୟରେ। ଏହି ପର୍ଯ୍ୟାୟ ବାଣିଜ୍ୟ, ବିଜ୍ଞାପନ, ସୂଚନା-ଆବିଷ୍କାର ଏବଂ ଯୋଗାଯୋଗର ଧାରାକୁ ପରିବର୍ତ୍ତନ କରିଦେଇଥିଲା।</w:t>
      </w:r>
    </w:p>
    <w:p>
      <w:pPr>
        <w:pStyle w:val="ArticleHeading"/>
        <w:jc w:val="left"/>
      </w:pPr>
      <w:r>
        <w:rPr>
          <w:rFonts w:ascii="Nirmala UI" w:hAnsi="Nirmala UI" w:eastAsia="Nirmala UI" w:cs="Nirmala UI"/>
        </w:rPr>
        <w:t>ସନ୍ଦେଶ ସଶକ୍ତ କରାଯାଇଛି – ୯/୧୧, ୨୦୦୧</w:t>
      </w:r>
    </w:p>
    <w:p>
      <w:pPr>
        <w:pStyle w:val="ArticleBody"/>
        <w:jc w:val="left"/>
      </w:pPr>
      <w:r>
        <w:rPr>
          <w:rFonts w:ascii="Nirmala UI" w:hAnsi="Nirmala UI" w:eastAsia="Nirmala UI" w:cs="Nirmala UI"/>
        </w:rPr>
        <w:t>ମୋବାଇଲ୍ + ପ୍ଲାଟଫର୍ମ ଯୁଗର ଆରମ୍ଭ ହେଉଛି</w:t>
      </w:r>
    </w:p>
    <w:p>
      <w:pPr>
        <w:pStyle w:val="ArticleBody"/>
        <w:jc w:val="left"/>
      </w:pPr>
      <w:r>
        <w:rPr>
          <w:rFonts w:ascii="Nirmala UI" w:hAnsi="Nirmala UI" w:eastAsia="Nirmala UI" w:cs="Nirmala UI"/>
        </w:rPr>
        <w:t>ମାଧ୍ୟମର ଡିଜିଟାଇଜେସନ୍ + ପ୍ରାରମ୍ଭିକ କ୍ଲାଉଡ୍ ଅବକାଠାମୋ + ସଦା-ସଂଯୁକ୍ତ ବ୍ରଡ୍‌ବ୍ୟାଣ୍ଡ। Apple iPod ମୁକ୍ତି କରେ (ପୋର୍ଟେବଲ୍ ଡିଜିଟାଲ୍ ଇକୋସିଷ୍ଟମର ଆରମ୍ଭ ହୁଏ), Wikipedia ଆରମ୍ଭ ହୁଏ (ସମୁଦାୟଭିତ୍ତିକ ଜ୍ଞାନ-ପ୍ଲାଟଫର୍ମ ମଡେଲ୍), ବ୍ରଡ୍‌ବ୍ୟାଣ୍ଡର ଗ୍ରହଣ ଦ୍ରୁତ ଭାବେ ବଢ଼ିଯାଏ, Amazon ନିରବଭାବେ ସେହି ପ୍ରୟାସ ଗଢ଼ିବା ଆରମ୍ଭ କରେ, ଯାହା ପରେ AWS ରୂପେ ପରିଣତ ହୁଏ। 9/11 ପରବର୍ତ୍ତୀ ନିରୀକ୍ଷଣ-ପ୍ରଯୁକ୍ତି ଭାରି ପରିମାଣରେ ତ୍ୱରାନ୍ୱିତ ହୁଏ, ତଥ୍ୟ-ବିଶ୍ଳେଷଣ ଅବକାଠାମୋ ଦ୍ରୁତଗତିରେ ବିକଶିତ ହୁଏ। କ୍ଲାଉଡ୍ କମ୍ପ୍ୟୁଟିଙ୍ଗ, ପ୍ଲାଟଫର୍ମ ଇକୋସିଷ୍ଟମଗୁଡ଼ିକ, ଡିଜିଟାଲ୍ ବିଷୟବସ୍ତୁର ପ୍ରାଧାନ୍ୟ, ସଦା-ସଂଯୁକ୍ତ ଅବକାଠାମୋ, ଏବଂ ସୋସିଆଲ୍ ମିଡିଆ ଓ ସ୍ମାର୍ଟଫୋନ୍‌ମାନଙ୍କ ପାଇଁ ଭିତ୍ତିକାର୍ଯ୍ୟ ଏଠାରେ ସ୍ଥାପିତ ହୁଏ।</w:t>
      </w:r>
    </w:p>
    <w:p>
      <w:pPr>
        <w:pStyle w:val="ArticleHeading"/>
        <w:jc w:val="left"/>
      </w:pPr>
      <w:r>
        <w:rPr>
          <w:rFonts w:ascii="Nirmala UI" w:hAnsi="Nirmala UI" w:eastAsia="Nirmala UI" w:cs="Nirmala UI"/>
        </w:rPr>
        <w:t>ଭିତି ପତିତ — ହବକ୍କୂକଙ୍କ ଫଳକଗୁଡ଼ିକ — 2012, 2013</w:t>
      </w:r>
    </w:p>
    <w:p>
      <w:pPr>
        <w:pStyle w:val="ArticleBody"/>
        <w:jc w:val="left"/>
      </w:pPr>
      <w:r>
        <w:rPr>
          <w:rFonts w:ascii="Nirmala UI" w:hAnsi="Nirmala UI" w:eastAsia="Nirmala UI" w:cs="Nirmala UI"/>
        </w:rPr>
        <w:t>ଗଭୀର ଶିକ୍ଷଣର ଅଗ୍ରଗତି</w:t>
      </w:r>
    </w:p>
    <w:p>
      <w:pPr>
        <w:pStyle w:val="ArticleBody"/>
        <w:jc w:val="left"/>
      </w:pPr>
      <w:r>
        <w:rPr>
          <w:rFonts w:ascii="Nirmala UI" w:hAnsi="Nirmala UI" w:eastAsia="Nirmala UI" w:cs="Nirmala UI"/>
        </w:rPr>
        <w:t>ଆଧୁନିକ କୃତ୍ରିମ ବୁଦ୍ଧିମତ୍ତାର ଜନ୍ମ</w:t>
      </w:r>
    </w:p>
    <w:p>
      <w:pPr>
        <w:pStyle w:val="ArticleBody"/>
        <w:jc w:val="left"/>
      </w:pPr>
      <w:r>
        <w:rPr>
          <w:rFonts w:ascii="Nirmala UI" w:hAnsi="Nirmala UI" w:eastAsia="Nirmala UI" w:cs="Nirmala UI"/>
        </w:rPr>
        <w:t>ଏହା ସେହି ନିର୍ଣ୍ଣାୟକ ମୁହୂର୍ତ୍ତ ଯେତେବେଳେ ନ୍ୟୁରାଲ୍ ନେଟୱର୍କଗୁଡ଼ିକ ପରୀକ୍ଷାତ୍ମକ ଅବସ୍ଥାରେ ରହିବା ବନ୍ଦ କରି ବ୍ୟବହାରିକ ଭାବେ ପ୍ରଭାବଶାଳୀ ହେଲା— 2001 ର “platform/cloud” ଯୁଗ ଏବଂ 2023 ର “generative AI” ବିସ୍ଫୋରଣ ମଧ୍ୟରେ ଥିବା ସଠିକ୍ ସେତୁ ଏହାହିଁ ଥିଲା। ସେପ୍ଟେମ୍ବର 2012: AlexNet (ଏକ ଗଭୀର convolutional neural network) ବିଶାଳ ଅନ୍ତରରେ ImageNet ପ୍ରତିଯୋଗିତାରେ ଜୟଲାଭ କରେ— ପୂର୍ବବର୍ତ୍ତୀ ସମସ୍ତ algorithm କୁ ଚୂର୍ଣ୍ଣବିଚୂର୍ଣ୍ଣ କରିଦେଇ। ଏହି ଏକମାତ୍ର ଘଟଣାକୁ AI ଗବେଷଣାରେ ସାର୍ବଜନୀନ ଭାବେ ସେହି ମୁହୂର୍ତ୍ତ ଭାବେ ସ୍ୱୀକୃତି ମିଳିଛି, ଯେତେବେଳେ ଆଧୁନିକ deep learning ର ଜନ୍ମ ଘଟିଥିଲା। 2012: Geoffrey Hintonଙ୍କ ଦଳ ପ୍ରମାଣ କରେ ଯେ GPU ଉପରେ ପ୍ରଶିକ୍ଷିତ ଗଭୀର neural net-ଗୁଡ଼ିକ ସ୍ୱୟଂଚାଳିତ ଭାବେ hierarchical feature-ଗୁଡ଼ିକ ଶିଖିପାରେ। 2013: Google, Hintonଙ୍କ କମ୍ପାନୀ (DNNresearch) କୁ ଅଧିଗ୍ରହଣ କରେ। ଉଦ୍ୟୋଗଜଗତ ହଠାତ୍ deep learning ଉପରେ ବିଲିୟନ୍ ବିଲିୟନ୍ ଧନରାଶି ନିବେଶ କରିବା ଆରମ୍ଭ କରେ। NVIDIA ର GPU ଉନ୍ନତିଗୁଡ଼ିକ (CUDA) AI ପାଇଁ ମାନକ hardware ଭାବେ ପରିଣତ ହୁଏ। ଏହା ସହ ସମାନାନ୍ତରାଳରେ big data ସାଧନଗୁଡ଼ିକ (Spark 1.0 2013 ରେ ମୁକ୍ତିଲାଭ କଲା) ପରିପକ୍ୱ ହୁଏ, ଯାହା deep learning ପାଇଁ ଆବଶ୍ୟକ ବିଶାଳ dataset-ଗୁଡ଼ିକୁ ସମ୍ଭବ କରିଥିଲା।</w:t>
      </w:r>
    </w:p>
    <w:p>
      <w:pPr>
        <w:pStyle w:val="ArticleHeading"/>
        <w:jc w:val="left"/>
      </w:pPr>
      <w:r>
        <w:rPr>
          <w:rFonts w:ascii="Nirmala UI" w:hAnsi="Nirmala UI" w:eastAsia="Nirmala UI" w:cs="Nirmala UI"/>
        </w:rPr>
        <w:t>ମୁଦ୍ରାମୋଚନ – 2023</w:t>
      </w:r>
    </w:p>
    <w:p>
      <w:pPr>
        <w:pStyle w:val="ArticleBody"/>
        <w:jc w:val="left"/>
      </w:pPr>
      <w:r>
        <w:rPr>
          <w:rFonts w:ascii="Nirmala UI" w:hAnsi="Nirmala UI" w:eastAsia="Nirmala UI" w:cs="Nirmala UI"/>
        </w:rPr>
        <w:t>ଜେନେରେଟିଭ୍ ଏଆଇ ସୀମାରେଖାକୁ ଅତିକ୍ରମ କରେ</w:t>
      </w:r>
    </w:p>
    <w:p>
      <w:pPr>
        <w:pStyle w:val="ArticleBody"/>
        <w:jc w:val="left"/>
      </w:pPr>
      <w:r>
        <w:rPr>
          <w:rFonts w:ascii="Nirmala UI" w:hAnsi="Nirmala UI" w:eastAsia="Nirmala UI" w:cs="Nirmala UI"/>
        </w:rPr>
        <w:t>ଏଆଇ ସୁଲଭ, ବ୍ୟବହାରଯୋଗ୍ୟ, ଏବଂ ଆର୍ଥିକ ଭାବେ ବିଘାତସୃଷ୍ଟିକାରୀ ହୋଇଯାଏ। କେବଳ “ଉତ୍କୃଷ୍ଟତର ନ୍ୟୁରାଲ ନେଟ୍‌ଗୁଡ଼ିକ” ନୁହେଁ। ଏହା ସେହି ମୁହୂର୍ତ୍ତ, ଯେତେବେଳେ ଏଆଇ କୋଡ୍ ଲେଖେ, ଚିତ୍ର ସୃଷ୍ଟି କରେ, କାର୍ଯ୍ୟାଳୟମୁଖୀ ବୃତ୍ତିଗତ କାମକୁ ସ୍ୱୟଂଚାଳିତ କରେ, ଯୁକ୍ତିନିର୍ଭର କାର୍ଯ୍ୟଗୁଡ଼ିକୁ ବ୍ୟାପକ ପରିସରରେ ସମ୍ପାଦନ କରେ, ଏବଂ ପ୍ରଥମଥର ପାଇଁ ଏଆଇ ବିଶେଷୀକୃତ ରହିବାକୁ ବନ୍ଦ କରି ସାଧାରଣ-ଉଦ୍ଦେଶ୍ୟ ଜ୍ଞାନାତ୍ମକ ସାଧନରେ ପରିଣତ ହୋଇଯାଏ।</w:t>
      </w:r>
    </w:p>
    <w:p>
      <w:pPr>
        <w:pStyle w:val="ArticleHeading"/>
        <w:jc w:val="left"/>
      </w:pPr>
      <w:r>
        <w:rPr>
          <w:rFonts w:ascii="Nirmala UI" w:hAnsi="Nirmala UI" w:eastAsia="Nirmala UI" w:cs="Nirmala UI"/>
        </w:rPr>
        <w:t>2026 – ସିଙ୍ଗୁଲାରିଟି?</w:t>
      </w:r>
    </w:p>
    <w:p>
      <w:pPr>
        <w:pStyle w:val="ArticleListItem"/>
        <w:ind w:left="576" w:hanging="259"/>
        <w:jc w:val="left"/>
      </w:pPr>
      <w:r>
        <w:rPr>
          <w:rFonts w:ascii="Nirmala UI" w:hAnsi="Nirmala UI" w:eastAsia="Nirmala UI" w:cs="Nirmala UI"/>
        </w:rPr>
        <w:t>• ୧୯୮୯—ଶେଷ ସମୟର ସ୍ୱୟଂ ମୁଦ୍ରାଖୋଳା ଭାବେ (ଜାଲବଦ୍ଧ ସଂଯୋଗତାର ଆରମ୍ଭ, ବିଶ୍ୱବ୍ୟାପୀ ଜ୍ଞାନ ପ୍ରବାହର ଭିତ୍ତି; ଏବଂ Adventismର ଶେଷ ପରୀକ୍ଷାକାଳର ପଥଚିହ୍ନ ଭାବେ ସୋଭିଏତ ସଂଘର ପତନ ସହ ସମ୍ବନ୍ଧିତ)।</w:t>
      </w:r>
    </w:p>
    <w:p>
      <w:pPr>
        <w:pStyle w:val="ArticleListItem"/>
        <w:ind w:left="576" w:hanging="259"/>
        <w:jc w:val="left"/>
      </w:pPr>
      <w:r>
        <w:rPr>
          <w:rFonts w:ascii="Nirmala UI" w:hAnsi="Nirmala UI" w:eastAsia="Nirmala UI" w:cs="Nirmala UI"/>
        </w:rPr>
        <w:t>• 1996—ବାର୍ତ୍ତାର ଔପଚାରିକୀକରଣର ବର୍ଷ (ବାଣିଜ୍ୟିକ ୱେବ୍ ସୂଚନା ଅର୍ଥନୀତିକୁ ବିସ୍ତାରିତ କରେ, ବାଣିଜ୍ୟ ଏବଂ ଆବିଷ୍କାରକୁ ଡିଜିଟାଲୀକୃତ କରିଦେଇ)।</w:t>
      </w:r>
    </w:p>
    <w:p>
      <w:pPr>
        <w:pStyle w:val="ArticleListItem"/>
        <w:ind w:left="576" w:hanging="259"/>
        <w:jc w:val="left"/>
      </w:pPr>
      <w:r>
        <w:rPr>
          <w:rFonts w:ascii="Nirmala UI" w:hAnsi="Nirmala UI" w:eastAsia="Nirmala UI" w:cs="Nirmala UI"/>
        </w:rPr>
        <w:t>• ସମୂହୀୟ, ଗତିଶୀଳ ଜ୍ଞାନ ପାଇଁ ଡିଜିଟାଲ ପରିବେଶର ଭିତ୍ତି ରୂପେ ମଞ୍ଚଗୁଡ଼ିକ, କ୍ଲାଉଡ୍, ଏବଂ ସଦା-ଉପଲବ୍ଧ ପ୍ରବେଶ ସ୍ଥାପନ କରିଥିବାରୁ, 2001 କୁ ବାର୍ତ୍ତାର ସଶକ୍ତିକରଣ ଭାବେ।</w:t>
      </w:r>
    </w:p>
    <w:p>
      <w:pPr>
        <w:pStyle w:val="ArticleListItem"/>
        <w:ind w:left="576" w:hanging="259"/>
        <w:jc w:val="left"/>
      </w:pPr>
      <w:r>
        <w:rPr>
          <w:rFonts w:ascii="Nirmala UI" w:hAnsi="Nirmala UI" w:eastAsia="Nirmala UI" w:cs="Nirmala UI"/>
        </w:rPr>
        <w:t>• ସତ୍ୟ ବୁଦ୍ଧିମତ୍ତା ପାଇଁ ଭିତିପ୍ରସ୍ତର ସ୍ଥାପନା ଭାବେ 2012/2013 (ଗଭୀର ଶିକ୍ଷଣର ବ୍ୟାପକ ଅଗ୍ରଗତି ଯନ୍ତ୍ରୀୟ ବୁଝାମଣକୁ ବ୍ୟବହାରିକ ଏବଂ ବିସ୍ତାରଯୋଗ୍ୟ କରେ)।</w:t>
      </w:r>
    </w:p>
    <w:p>
      <w:pPr>
        <w:pStyle w:val="ArticleListItem"/>
        <w:ind w:left="576" w:hanging="259"/>
        <w:jc w:val="left"/>
      </w:pPr>
      <w:r>
        <w:rPr>
          <w:rFonts w:ascii="Nirmala UI" w:hAnsi="Nirmala UI" w:eastAsia="Nirmala UI" w:cs="Nirmala UI"/>
        </w:rPr>
        <w:t>• 2023 ମସିହା ମୁଦ୍ରାଉନ୍ମୋଚନର ଚୂଡ଼ାନ୍ତ ସ୍ଥିତି ଭାବରେ (ସୃଜନଶୀଳ AI ସାଧାରଣ-ଉଦ୍ଦେଶ୍ୟମୂଳକ ଜ୍ଞାନପ୍ରକ୍ରିୟାର ସୀମାରେ ପ୍ରବେଶ କରି, ଜ୍ଞାନ-ସୃଷ୍ଟି ଏବଂ ଯୁକ୍ତିବିଚାରକୁ ସୁଲଭ ଓ ବ୍ୟାପକ-ବିଘାତକାରୀ କରେ)।</w:t>
      </w:r>
    </w:p>
    <w:p>
      <w:pPr>
        <w:pStyle w:val="ArticleBody"/>
        <w:jc w:val="left"/>
      </w:pPr>
      <w:r>
        <w:rPr>
          <w:rFonts w:ascii="Nirmala UI" w:hAnsi="Nirmala UI" w:eastAsia="Nirmala UI" w:cs="Nirmala UI"/>
        </w:rPr>
        <w:t>ଏହି ଅଗ୍ରଗତି ସୁନ୍ଦର ଓ ସୁସଂଗଠିତ: ପ୍ରତ୍ୟେକ ପର୍ଯ୍ୟାୟ ପୂର୍ବବର୍ତ୍ତୀ ପର୍ଯ୍ୟାୟ ଉପରେ ସମାହାରମୂଳକ ଭାବେ ନିର୍ମିତ ହୋଇ, ସଂଯୋଗକ୍ଷମତା -&gt; ବାଣିଜ୍ୟିକୀକରଣ -&gt; ପରିସ୍ଥିତିତନ୍ତ୍ର -&gt; ବୁଦ୍ଧିମତ୍ତା -&gt; ଜ୍ଞାନପ୍ରକ୍ରିୟା ଦିଗକୁ ଅଗ୍ରସର ହୁଏ।</w:t>
      </w:r>
    </w:p>
    <w:p>
      <w:pPr>
        <w:pStyle w:val="ArticleBody"/>
        <w:jc w:val="left"/>
      </w:pPr>
      <w:r>
        <w:rPr>
          <w:rFonts w:ascii="Nirmala UI" w:hAnsi="Nirmala UI" w:eastAsia="Nirmala UI" w:cs="Nirmala UI"/>
        </w:rPr>
        <w:t>2012/2013 ହେଉଛି ଏହି ନିର୍ଣାୟକ ସନ୍ଧିବିନ୍ଦୁ; ସେହି କ୍ଷଣ, ଯେତେବେଳେ ନ୍ୟୁରାଲ୍ ନେଟୱର୍କମାନେ ସ୍ତରୀକୃତ, ସ୍ୱୟଂଚାଳିତ ଶିକ୍ଷାରେ ସମର୍ଥ ବୋଲି ପ୍ରମାଣ କଲେ (AlexNet/ImageNet ବିଜୟ, Hintonଙ୍କ କାର୍ଯ୍ୟର ସତ୍ୟାପନ, GPU ସ୍କେଲିଂ ସକ୍ଷମ ହେବା), ଯାହା 2023ର ଜେନେରେଟିଭ୍ ବିସ୍ଫୋରଣକୁ ଅନିବାର୍ୟ କରିଦେଲା। 2012ର ସ୍ଥାପତ୍ୟଗତ ପରିବର୍ତ୍ତନ ବିନା, ଟ୍ରାନ୍ସଫର୍ମର୍ ମଡେଲ୍‌ମାନେ (2017) ଏବଂ ବିପୁଳ ସ୍କେଲିଂ ChatGPT-ସ୍ତରୀୟ ସାଧାରଣତା ଉତ୍ପନ୍ନ କରିପାରୁ ନଥାନ୍ତା।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ସତରହ</dc:title>
  <dc:subject>ବସ୍ତୁ ଓ ଦର୍ଶନ: ଦାନିଏଲଙ୍କ ଭବିଷ୍ୟଦ୍ବାଣୀର ଦୁଇଟି ରେଖା ଏବଂ ପ୍ରକାଶିତ ବାକ୍ୟର ମୁଦ୍ରାମୋଚନ</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