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ପାନିଅମ୍ - ସଂଖ୍ୟା କୁଡ଼ିଏ</w:t>
      </w:r>
    </w:p>
    <w:p>
      <w:pPr>
        <w:pStyle w:val="ArticleSubtitle"/>
        <w:jc w:val="left"/>
      </w:pPr>
      <w:r>
        <w:rPr>
          <w:rFonts w:ascii="Nirmala UI" w:hAnsi="Nirmala UI" w:eastAsia="Nirmala UI" w:cs="Nirmala UI"/>
        </w:rPr>
        <w:t>ଦାନିଏଲ 11ର କ୍ରମାନୁକ୍ରମ ଏବଂ 2025ର ସତର୍କବାଣୀ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2026-03-02</w:t>
      </w:r>
    </w:p>
    <w:p>
      <w:pPr>
        <w:pStyle w:val="ArticleBody"/>
        <w:jc w:val="left"/>
      </w:pPr>
      <w:r>
        <w:rPr>
          <w:rFonts w:ascii="Nirmala UI" w:hAnsi="Nirmala UI" w:eastAsia="Nirmala UI" w:cs="Nirmala UI"/>
        </w:rPr>
        <w:t>ପଦ ଦଶରୁ ଷୋଳ ପର୍ଯ୍ୟନ୍ତ ଯେଇଥିବା ଇତିହାସର ଅଗ୍ରଗାମୀ ପ୍ରୟୋଗ ଏହାକୁ ଚିହ୍ନିତ କରିଥିଲା ଯେ ରୋମ, ଯିଏ ଦର୍ଶନକୁ ସ୍ଥାପନ କଲା, ସେ ଖ୍ରୀ.ପୂ. 200 ମସିହାରେ ପହଞ୍ଚିଲା, ଯାହା ପାନିଅମ୍‌ର ଯୁଦ୍ଧ ଘଟିଥିବା ସେହି ଏକେଇ ବର୍ଷ; ଏବଂ ମୁଁ ଏହା ପ୍ରସ୍ତାବ କରୁଛି ଯେ 2025 ମସିହାରେ ଟ୍ରମ୍ପ ଓ ପୋପ୍ ଲିଓଙ୍କର ଶପଥଗ୍ରହଣ ସହିତ ରୋମ ପହଞ୍ଚିଲା ଓ ଦର୍ଶନକୁ ସ୍ଥାପନ କଲା। 2025 ସେହି ଏକମାତ୍ର ସମୟକୁ ପ୍ରତିନିଧିତ୍ୱ କରେ ଯେତେବେଳେ ଏକ ପୋପ୍ ଏବଂ ଏକ ରାଷ୍ଟ୍ରପତି ସେହି ଏକେଇ ବର୍ଷରେ ଶପଥଗ୍ରହଣ କଲେ। 2025 ମସିହାରେ ଯେମାନେ ଦେଖିବାକୁ ଇଚ୍ଛୁକ, ସେମାନଙ୍କ ସମସ୍ତଙ୍କ ପାଇଁ ପଶୁ ଓ ତାହାର ପ୍ରତିମୂର୍ତ୍ତି ଉତ୍ତୋଳିତ କରାଗଲା। ଅଗ୍ରଗାମୀମାନଙ୍କ ପରି ନୁହେଁ, ମୁଁ ଯେଇଥିବା ଇତିହାସକୁ ନୁହେଁ, ବରଂ ପଦ୍ୟଗୁଡ଼ିକର କ୍ରମକୁ ପ୍ରୟୋଗ କରୁଛି, ଯାହା ପ୍ରାରମ୍ଭରେ ସେହି ପଦ୍ୟଗୁଡ଼ିକୁ ପୂରଣ କରିଥିଲା। ମୁଁ ସେହି ଇତିହାସ ସହ ସମ୍ମତ, କିନ୍ତୁ ପଦ୍ୟଗୁଡ଼ିକ ମଧ୍ୟରେ ଥିବା ଏକ କ୍ରମକୁ ଇତିହାସ ପାଇଁ ଢାଞ୍ଚା ଭାବରେ ଆଧାର କରୁଛି, ପଦ୍ୟଗୁଡ଼ିକର ଢାଞ୍ଚାକୁ ପରିଭାଷିତ କରିବା ପାଇଁ ଇତିହାସକୁ ବ୍ୟବହାର କରିବାର ବିପରୀତରେ। ମୁଁ ଦାବି କରୁଛି ଯେ ଉଭୟ ପଦ୍ଧତି ନିଖୁତ ଅଟେ।</w:t>
      </w:r>
    </w:p>
    <w:p>
      <w:pPr>
        <w:pStyle w:val="ArticleHeading"/>
        <w:jc w:val="left"/>
      </w:pPr>
      <w:r>
        <w:rPr>
          <w:rFonts w:ascii="Nirmala UI" w:hAnsi="Nirmala UI" w:eastAsia="Nirmala UI" w:cs="Nirmala UI"/>
        </w:rPr>
        <w:t>ମାକ୍କାବୀମାନଙ୍କର ବିପ୍ଲବ</w:t>
      </w:r>
    </w:p>
    <w:p>
      <w:pPr>
        <w:pStyle w:val="ArticleBody"/>
        <w:jc w:val="left"/>
      </w:pPr>
      <w:r>
        <w:rPr>
          <w:rFonts w:ascii="Nirmala UI" w:hAnsi="Nirmala UI" w:eastAsia="Nirmala UI" w:cs="Nirmala UI"/>
        </w:rPr>
        <w:t>ମୁଁ ମକ୍କାବୀମାନଙ୍କର ବଂଶରେଖାକୁ ଏହିପରି ଭାବରେ ପ୍ରୟୋଗ କରେ। ଖ୍ରୀଷ୍ଟପୂର୍ବ ୧୬୭ ମସିହାରେ ମକ୍କାବୀୟ ବିଦ୍ରୋହ, ଖ୍ରୀଷ୍ଟପୂର୍ବ ୨୦୦ ମସିହାରେ ଘଟିଥିବା ପାନିୟମ୍‌ର ଯୁଦ୍ଧର ବହୁ ପରେ ଏବଂ ଖ୍ରୀଷ୍ଟପୂର୍ବ ୬୩ ମସିହାରେ ପୋମ୍ପେୟ ଯେରୁଶାଲେମକୁ ଦଖଳ କରିବାର ବହୁ ପୂର୍ବରେ ଘଟିଥିଲା। ଷୋଡଶ ପଦରୁ ଆରମ୍ଭ ହୋଇଥିବା ବଂଶରେଖା ଖ୍ରୀଷ୍ଟପୂର୍ବ ୬୩ ମସିହାରେ ସେନାପତି ପୋମ୍ପେୟଙ୍କ ଦ୍ୱାରା ଯେରୁଶାଲେମ ଜୟକୁ ସୂଚିତ କରେ, ଏବଂ ଯୀଶୁ କ୍ରୁଶବିଦ୍ଧ ହେବା ସମୟରେ ରାଜ୍ୟ କରୁଥିବା ତିବେରିୟସ୍ ସିଜର ପର୍ଯ୍ୟନ୍ତ ଅଗ୍ରସର ହୁଏ। କ୍ରୁଶ ଏବଂ ତିବେରିୟସ୍‌ଙ୍କୁ ଅଧ୍ୟାୟ ଏଗାରର ବାଇଶ ପଦରେ ପ୍ରତିନିଧିତ୍ୱ କରାଯାଇଛି।</w:t>
      </w:r>
    </w:p>
    <w:p>
      <w:pPr>
        <w:pStyle w:val="ArticleScripture"/>
        <w:jc w:val="left"/>
      </w:pPr>
      <w:r>
        <w:rPr>
          <w:rFonts w:ascii="Nirmala UI" w:hAnsi="Nirmala UI" w:eastAsia="Nirmala UI" w:cs="Nirmala UI"/>
        </w:rPr>
        <w:t>ଏବଂ ଜଳପ୍ଲାବନର ବାହୁମାନଙ୍କ ସହିତ ସେମାନେ ତାଙ୍କ ସମ୍ମୁଖରୁ ବୁଡ଼ିଯିବେ, ଏବଂ ଭଞ୍ଜିତ ହେବେ; ହଁ, ଚୁକ୍ତିର ଅଧିପତି ମଧ୍ୟ। ଦାନିଏଲ 11:22।</w:t>
      </w:r>
    </w:p>
    <w:p>
      <w:pPr>
        <w:pStyle w:val="ArticleBody"/>
        <w:jc w:val="left"/>
      </w:pPr>
      <w:r>
        <w:rPr>
          <w:rFonts w:ascii="Nirmala UI" w:hAnsi="Nirmala UI" w:eastAsia="Nirmala UI" w:cs="Nirmala UI"/>
        </w:rPr>
        <w:t>ଷୋଳମ ପଦରେ ଖ୍ରୀଷ୍ଟପୂର୍ବ 63 ମସିହାରେ ସାଧାରଣ ପୋମ୍ପେୟଙ୍କ ଦ୍ୱାରା ଯିରୁଶାଲେମ ଜୟ, ଏବଂ ବାଇଶତମ ପଦରେ ଖ୍ରୀଷ୍ଟାବ୍ଦ 31 ମସିହାରେ କ୍ରୁଶ, ଏମିତି ଗୋଟିଏ ଭବିଷ୍ୟବାଣୀର ରେଖାକୁ ପ୍ରତିନିଧିତ୍ୱ କରେ, ଯାହା ରବିବାର ଆଇନର ଗୋଟିଏ ପ୍ରତୀକରୁ ଆରମ୍ଭ ହୋଇ ରବିବାର ଆଇନର ଗୋଟିଏ ପ୍ରତୀକରେ ସମାପ୍ତ ହୁଏ। ତେଇଶତମ ପଦ ଏହି ଅନୁଚ୍ଛେଦରେ ଗୋଟିଏ ବିରାମ, ଏହିପରି ଷୋଳମ ପଦରେ ଆରମ୍ଭ ହୋଇଥିବା ଭବିଷ୍ୟବାଣୀର ରେଖାର ଶେଷ ବୋଲି ବାଇଶତମ ପଦକୁ ଚିହ୍ନିତ କରେ। ବାଇଶତମ ପଦରେ ଏହି ରେଖାର ସ୍ପଷ୍ଟ ସମାପ୍ତି ସହିତ ଏହି ସତ୍ୟ ମଧ୍ୟ ଯୁକ୍ତ ଅଛି ଯେ, ବାଇଶତମ ପଦ ଷୋଳମ ପଦରେ ପ୍ରତିନିଧିତ ସେହି ଏକେ ପଥଚିହ୍ନର ପ୍ରତୀକ ଅଟେ; ଏହିପରି ଏହା ଗୋଟିଏ ଆଲଫା ଏବଂ ଓମେଗା ସାକ୍ଷ୍ୟ ପ୍ରଦାନ କରେ ଯେ ଷୋଳମ ପଦରୁ ବାଇଶତମ ପଦ ପର୍ଯ୍ୟନ୍ତ ଗୋଟିଏ ସ୍ୱତନ୍ତ୍ର ଭବିଷ୍ୟବାଣୀମୟ ରେଖାକୁ ପ୍ରତିନିଧିତ୍ୱ କରେ।</w:t>
      </w:r>
    </w:p>
    <w:p>
      <w:pPr>
        <w:pStyle w:val="ArticleBody"/>
        <w:jc w:val="left"/>
      </w:pPr>
      <w:r>
        <w:rPr>
          <w:rFonts w:ascii="Nirmala UI" w:hAnsi="Nirmala UI" w:eastAsia="Nirmala UI" w:cs="Nirmala UI"/>
        </w:rPr>
        <w:t>ଏହା ସହିତ ଏହି କଥାକୁ ଯୋଗ କରନ୍ତୁ ଯେ ପଦ ପନ୍ଦର ଓ ଷୋଳ ସେଲ୍ୟୁସିଡ୍ ରାଜ୍ୟରୁ ରୋମୀୟ ଶକ୍ତିକୁ ହେଉଥିବା ପରିବର୍ତ୍ତନକୁ ଚିହ୍ନିତ କରୁଛି, ଏବଂ ଆପଣ ପଦ ପନ୍ଦରରେ ସେଲ୍ୟୁସିଡ୍ମାନଙ୍କଠାରୁ ପଦ ଷୋଳରେ ରୋମୀୟମାନଙ୍କ ପର୍ଯ୍ୟନ୍ତ ଅବିଚ୍ଛିନ୍ନତାରେ ଗୋଟିଏ ବିଚ୍ଛେଦ ଦେଖନ୍ତି, ଏବଂ ପଦ ଷୋଳରୁ ବାଇଶ ପର୍ଯ୍ୟନ୍ତ ଥିବା ରେଖା ସ୍ପଷ୍ଟରୂପେ ଗୋଟିଏ ଏକକ ଭବିଷ୍ୟଦ୍ବାଣୀମୟ ରେଖା ଭାବେ ପୃଥକ୍ କରାଯାଇଛି। ପଦ ଷୋଳ ପରବର୍ତ୍ତୀ ସେହି ଶକ୍ତିକୁ ପରିଚୟ କରାଏ, ଯେଉଁଥି ଯିହୁଦିଆ ଉପରେ ପ୍ରଭୁତ୍ୱ କରିବ; ଏପରିଭାବେ, ପଦ ତେଇଶର ପରି ଏହା ଭବିଷ୍ୟଦ୍ବାଣୀମୟ ଇତିହାସର ଗୋଟିଏ ପରିବର୍ତ୍ତନକୁ ଚିହ୍ନିତ କରେ। ଏହି ରେଖା ରବିବାର ଆଇନର ଗୋଟିଏ ପ୍ରତୀକ ସହିତ ଆରମ୍ଭ ହୁଏ ଏବଂ ସମାପ୍ତ ମଧ୍ୟ ହୁଏ, ଏବଂ ଏହି ରେଖା ଏଗାରୋତ୍ତମ ଅଧ୍ୟାୟର ବାଇଶତମ ପଦରେ ସମାପ୍ତ ହୁଏ।</w:t>
      </w:r>
    </w:p>
    <w:p>
      <w:pPr>
        <w:pStyle w:val="ArticleHeading"/>
        <w:jc w:val="left"/>
      </w:pPr>
      <w:r>
        <w:rPr>
          <w:rFonts w:ascii="Nirmala UI" w:hAnsi="Nirmala UI" w:eastAsia="Nirmala UI" w:cs="Nirmala UI"/>
        </w:rPr>
        <w:t>ସ୍ମିଥ—ଏବଂ ତିନିଜଣ ସିଜର୍ସ</w:t>
      </w:r>
    </w:p>
    <w:p>
      <w:pPr>
        <w:pStyle w:val="ArticleBody"/>
        <w:jc w:val="left"/>
      </w:pPr>
      <w:r>
        <w:rPr>
          <w:rFonts w:ascii="Nirmala UI" w:hAnsi="Nirmala UI" w:eastAsia="Nirmala UI" w:cs="Nirmala UI"/>
        </w:rPr>
        <w:t>ଷୋଳଶ ପଦଟି ଯେପରି ରବିବାର ନିୟମକୁ ପ୍ରତିନିଧିତ୍ୱ କରେ, ସେପରି ବାଇଶ ପଦଟି ମଧ୍ୟ କରେ—ଏହି କାରଣରୁ ଏହି ଦୁଇ ପଦକୁ ପରସ୍ପର ଉପରେ ସମାନ୍ୱିତ କରିବା ଆବଶ୍ୟକ। ଉରିଆ ସ୍ମିଥ୍ ତେଇଶ ପଦ ବିଷୟରେ ମତାମତ ପ୍ରକାଶ କରି, କାହିଁକି ସେହି ପଦଟି ପୂର୍ବବର୍ତ୍ତୀ ପଦମାନଙ୍କର ଇତିହାସରେ ଆହୁରି ପଛକୁ ଆରମ୍ଭ ହୋଇଥିବା ଏକ ଇତିହାସକୁ ପ୍ରତିନିଧିତ୍ୱ କରେ, ବାଇଶ ପଦର କ୍ରୁଶ ପରେ ସତ୍ତ୍ୱରେ ଅନୁସରଣ କରୁଥିବା ଏକ ଇତିହାସକୁ ପ୍ରତିନିଧିତ୍ୱ କରିବାର ପରିବର୍ତ୍ତେ, ତାହା ସ୍ପଷ୍ଟ କରନ୍ତି।</w:t>
      </w:r>
    </w:p>
    <w:p>
      <w:pPr>
        <w:pStyle w:val="ArticleScripture"/>
        <w:jc w:val="left"/>
      </w:pPr>
      <w:r>
        <w:rPr>
          <w:rFonts w:ascii="Nirmala UI" w:hAnsi="Nirmala UI" w:eastAsia="Nirmala UI" w:cs="Nirmala UI"/>
        </w:rPr>
        <w:t>“‘ପଦ 23। ତାହାଙ୍କ ସହିତ ଚୁକ୍ତି କରାଯାଇବା ପରେ ସେ ଚତୁରାଇ ସହିତ କପଟ କାର୍ଯ୍ୟ କରିବ; କାରଣ ସେ ଉପରକୁ ଆସିବ, ଏବଂ ଅଳ୍ପ ଲୋକଙ୍କ ସହିତ ଶକ୍ତିଶାଳୀ ହେବ।’”</w:t>
      </w:r>
    </w:p>
    <w:p>
      <w:pPr>
        <w:pStyle w:val="ArticleScripture"/>
        <w:jc w:val="left"/>
      </w:pPr>
      <w:r>
        <w:rPr>
          <w:rFonts w:ascii="Nirmala UI" w:hAnsi="Nirmala UI" w:eastAsia="Nirmala UI" w:cs="Nirmala UI"/>
        </w:rPr>
        <w:t>“ଏଠାରେ ଯାହା ସହିତ ଏହି ଚୁକ୍ତି କରାଯାଇଥିବା କୁହାଯାଇଛି, ସେ ‘ତାହା’ ନିଶ୍ଚୟ ହିଁ ୧୪ତମ ପଦରୁ ଯେହିଁ ଶକ୍ତି ଏହି ଭବିଷ୍ୟଦ୍ବାଣୀର ବିଷୟ ହୋଇଆସିଛି, ସେହି ଏକେଇ ଶକ୍ତି ହେବା ଉଚିତ୍; ଏବଂ ଏହା ଯେ ରୋମୀୟ ଶକ୍ତି, ତାହା ଭବିଷ୍ୟଦ୍ବାଣୀର ପୂରଣରେ, ପୂର୍ବରୁ ଉଲ୍ଲେଖ ହୋଇଥିବା ପରି, ରୋମ ସାମ୍ରାଜ୍ୟରେ କ୍ରମକ୍ରମେ ଶାସନ କରିଥିବା ତିନିଜଣ ବ୍ୟକ୍ତିଙ୍କ ମାଧ୍ୟମରେ ନିର୍ବିବାଦ ଭାବେ ପ୍ରକାଶିତ ହୋଇଛି; ଅର୍ଥାତ୍, ଜୁଲିୟସ୍, ଅଗଷ୍ଟସ୍, ଏବଂ ଟାଇବେରିୟସ୍ ସିଜର୍। ପ୍ରଥମଜଣ, ନିଜ ଦେଶର ଦୁର୍ଗକୁ ବିଜୟୋଲ୍ଲାସରେ ଫେରିଆସିବା ପରେ, ଠୋକର ଖାଇ ପଡ଼ିଗଲା, ଏବଂ ତାହାର କୌଣସି ଖୋଜ ମିଳିଲା ନାହିଁ। ପଦ ୧୯। ଦ୍ୱିତୀୟଜଣ କର ଆଦାୟକ ଥିଲେ; ଏବଂ ସେ ରାଜ୍ୟର ଗୌରବରେ ଶାସନ କଲେ, ଏବଂ କ୍ରୋଧରେ କିମ୍ବା ଯୁଦ୍ଧରେ ନୁହେଁ, ବରଂ ନିଜ ଶଯ୍ୟାରେ ଶାନ୍ତିପୂର୍ଣ୍ଣ ଭାବେ ମୃତ୍ୟୁବରଣ କଲେ। ପଦ ୨୦। ତୃତୀୟଜଣ ଜଣେ ଛଳନାକାରୀ ଥିଲେ, ଏବଂ ଚରିତ୍ରରେ ଅତ୍ୟନ୍ତ ନିକୃଷ୍ଟମାନଙ୍କ ମଧ୍ୟରୁ ଜଣେ ଥିଲେ। ସେ ଶାନ୍ତିପୂର୍ବକ ରାଜ୍ୟ ଅଧିକାର କଲେ, କିନ୍ତୁ ତାଙ୍କର ଶାସନ ଓ ଜୀବନ — ଉଭୟର ଶେଷ ହିଂସାରେ ହେଲା। ଏବଂ ତାଙ୍କ ଶାସନକାଳରେ ଚୁକ୍ତିର ଅଧିପତି, ନାଜରେଥର ଯୀଶୁ, କ୍ରୁଶ ଉପରେ ମୃତ୍ୟୁଦଣ୍ଡ ଭୋଗ କଲେ। ପଦ ୨୧, ୨୨। ଖ୍ରୀଷ୍ଟଙ୍କୁ ଆଉ କେବେ ଭଙ୍ଗ କରାଯାଇପାରିବ ନାହିଁ କିମ୍ବା ପୁନର୍ବାର ମୃତ୍ୟୁବରଣ କରାଯାଇପାରିବ ନାହିଁ; ଏହିହେତୁ ଅନ୍ୟ କୌଣସି ଶାସନରେ, ଏବଂ ଅନ୍ୟ କୌଣସି ସମୟରେ, ଆମେ ଏହି ଘଟଣାଗୁଡ଼ିକର ପୂରଣ ଖୋଜିପାରିବୁ ନାହିଁ। କେହି କେହି ଏହି ପଦଗୁଡ଼ିକୁ ଆଣ୍ଟିଓକସ୍‌ଙ୍କୁ ପ୍ରୟୋଗ କରିବାକୁ ଚେଷ୍ଟା କରନ୍ତି, ଏବଂ ଯିହୂଦୀ ମହାୟାଜକମାନଙ୍କ ମଧ୍ୟରୁ ଜଣେଙ୍କୁ ଚୁକ୍ତିର ଅଧିପତି ବୋଲି କରିଦେବାକୁ ଚାହାନ୍ତି, ଯଦ୍ୟପି ସେମାନଙ୍କୁ କେବେ ମଧ୍ୟ ଏପରି କୁହାଯାଇନାହିଁ। ଏହା ସେହି ପ୍ରକାରର ତର୍କ ଯାହା ଦାନିଏଲ ୮ର ଛୋଟ ଶୃଙ୍ଗର ପୂରଣକୁ ଆଣ୍ଟିଓକସ୍‌ଙ୍କ ଶାସନକାଳରେ ଘଟିଥିବା ବୋଲି ପ୍ରମାଣ କରିବାକୁ ଚେଷ୍ଟା କରେ; ଏବଂ ଏହା ସେହି ଏକେଇ ଉଦ୍ଦେଶ୍ୟ ପାଇଁ ପ୍ରସ୍ତାବିତ; ଅର୍ଥାତ୍, ସେହି ମହାନ ପ୍ରମାଣ-ଶୃଙ୍ଖଳାକୁ ଭଙ୍ଗ କରିବା ପାଇଁ, ଯାହା ଦ୍ୱାରା ପ୍ରମାଣ ହୋଇଥାଏ ଯେ ଆଗମନ-ସିଦ୍ଧାନ୍ତ ବାଇବେଲର ସିଦ୍ଧାନ୍ତ, ଏବଂ ଖ୍ରୀଷ୍ଟ ଏବେ ଦ୍ୱାରପାଶେ ଅଛନ୍ତି। କିନ୍ତୁ ସେହି ପ୍ରମାଣକୁ ଉଲଟାଇଦେଇହେବ ନାହିଁ; ସେହି ଶୃଙ୍ଖଳାକୁ ଭଙ୍ଗ କରାଯାଇପାରିବ ନାହିଁ।”</w:t>
      </w:r>
    </w:p>
    <w:p>
      <w:pPr>
        <w:pStyle w:val="ArticleScripture"/>
        <w:jc w:val="left"/>
      </w:pPr>
      <w:r>
        <w:rPr>
          <w:rFonts w:ascii="Nirmala UI" w:hAnsi="Nirmala UI" w:eastAsia="Nirmala UI" w:cs="Nirmala UI"/>
        </w:rPr>
        <w:t>ସାମ୍ରାଜ୍ୟର ଲୌକିକ ଘଟଣାବଳୀ ମାଧ୍ୟମରେ ସତରି ସପ୍ତାହର ଶେଷ ପର୍ଯ୍ୟନ୍ତ ଆମକୁ ନେଇଯାଇଥିବା ପରେ, ଭବିଷ୍ୟଦ୍ବକ୍ତା, ପଦ ୨୩ରେ, ଖ୍ରୀଷ୍ଟପୂର୍ବ ୧୬୧ ମସିହାରେ ଯେହୁଦୀମାନଙ୍କର ସନ୍ଧି ଦ୍ୱାରା ରୋମୀୟମାନେ ଯେତେବେଳେ ଈଶ୍ୱରଙ୍କ ଲୋକମାନଙ୍କ ସହ ସକ୍ଷାତ୍ ସମ୍ବନ୍ଧିତ ହେଲେ, ସେହି ସମୟକୁ ପୁନର୍ବାର ଆମକୁ ଫେରାଇ ନେଇଯାଆନ୍ତି; ଏବଂ ସେହି ସ୍ଥାନରୁ ପୁନି ଘଟଣାମାଳାର ଏକ ସରଳ ରେଖାରେ ଆମକୁ କଳିସିଆର ଅନ୍ତିମ ବିଜୟ ଓ ଈଶ୍ୱରଙ୍କ ଚିରସ୍ଥାୟୀ ରାଜ୍ୟ ସ୍ଥାପନା ପର୍ଯ୍ୟନ୍ତ ନେଇଯାଯାଏ। ସିରିୟ ରାଜାମାନଙ୍କ ଦ୍ୱାରା ଯେହୁଦୀମାନେ ଅତ୍ୟନ୍ତ କଠୋର ଭାବରେ ପୀଡ଼ିତ ହେଉଥିବାରୁ, ସେମାନେ ରୋମକୁ ଏକ ଦୂତମଣ୍ଡଳ ପଠାଇ ରୋମୀୟମାନଙ୍କର ସାହାଯ୍ୟ ପ୍ରାର୍ଥନା କଲେ ଏବଂ ସେମାନଙ୍କ ସହ ‘ମୈତ୍ରୀ ଓ ମହାସଂଘର ଏକ ସନ୍ଧିରେ’ ନିଜମାନଙ୍କୁ ସମ୍ମିଳିତ କରିବାକୁ ଚାହିଲେ। 1 Mac.8; Prideaux, II, 234; Josephus’s Antiquities, book 12, chap.10, sec.6. ରୋମୀୟମାନେ ଯେହୁଦୀମାନଙ୍କର ଅନୁରୋଧ ଶୁଣିଲେ ଏବଂ ଏହି ଶବ୍ଦଗୁଡ଼ିକରେ ପ୍ରକାଶିତ ଏକ ଆଜ୍ଞାପତ୍ର ସେମାନଙ୍କୁ ଦେଲେ:—</w:t>
      </w:r>
    </w:p>
    <w:p>
      <w:pPr>
        <w:pStyle w:val="ArticleScripture"/>
        <w:jc w:val="left"/>
      </w:pPr>
      <w:r>
        <w:rPr>
          <w:rFonts w:ascii="Nirmala UI" w:hAnsi="Nirmala UI" w:eastAsia="Nirmala UI" w:cs="Nirmala UI"/>
        </w:rPr>
        <w:t>“‘ଯିହୁଦୀ ଜାତି ସହାୟତା ଓ ମୈତ୍ରୀର ଏକ ସନ୍ଧି ସମ୍ବନ୍ଧରେ ସେନେଟଙ୍କ ଆଦେଶ। ଯେମାନେ ରୋମୀୟମାନଙ୍କ ଅଧୀନ, ସେମାନଙ୍କ ପାଇଁ ଯିହୁଦୀ ଜାତି ବିରୁଦ୍ଧରେ ଯୁଦ୍ଧ କରିବା ବୈଧ ହେବ ନାହିଁ; ଏବଂ ଯେମାନେ ଏପରି କରନ୍ତି, ସେମାନଙ୍କୁ ଧାନ୍ୟ, କିମ୍ବା ଜାହାଜ, କିମ୍ବା ଧନ ପଠାଇ ସାହାଯ୍ୟ କରିବା ମଧ୍ୟ ବୈଧ ହେବ ନାହିଁ। ଏବଂ ଯଦି ଯିହୁଦୀମାନଙ୍କ ଉପରେ କୌଣସି ଆକ୍ରମଣ ହୁଏ, ତେବେ ରୋମୀୟମାନେ ନିଜମାନଙ୍କ ଶକ୍ତିଅନୁସାରେ ସେମାନଙ୍କୁ ସାହାଯ୍ୟ କରିବେ; ଏବଂ ପୁନର୍ବାର, ଯଦି ରୋମୀୟମାନଙ୍କ ଉପରେ କୌଣସି ଆକ୍ରମଣ ହୁଏ, ଯିହୁଦୀମାନେ ସେମାନଙ୍କୁ ସାହାଯ୍ୟ କରିବେ। ଏବଂ ଯଦି ଯିହୁଦୀମାନେ ଏହି ସହାୟତାର ସନ୍ଧିରେ କିଛି ଯୋଗ କରିବାକୁ, କିମ୍ବା ତାହାରୁ କିଛି ବିୟୋଗ କରିବାକୁ ଇଚ୍ଛା କରନ୍ତି, ତେବେ ସେହି କାର୍ଯ୍ୟ ରୋମୀୟମାନଙ୍କ ସାଧାରଣ ସମ୍ମତିରେ କରାଯିବ। ଏବଂ ଏପରିଭାବେ ଯେକୌଣସି ଯୋଗ କରାଯିବ, ତାହା ବଳବତ୍ ହେବ।’ ‘ଏହି ଆଦେଶ,’ ଯୋସିଫସ କହନ୍ତି, ‘ଯୋହନଙ୍କ ପୁତ୍ର ଇଉପୋଲେମୁସ ଏବଂ ଇଲିଆଜରଙ୍କ ପୁତ୍ର ଯାସୋନଙ୍କ ଦ୍ୱାରା ଲିଖାଯାଇଥିଲା, ଯେତେବେଳେ ଯୁଦାସ ଜାତିର ମହାୟାଜକ ଥିଲେ, ଏବଂ ତାଙ୍କ ଭାଇ ସିମୋନ ସେନାବାହିନୀର ସେନାପତି ଥିଲେ। ଏବଂ ଏହା ହେଉଛି ପ୍ରଥମ ସନ୍ଧି, ଯାହା ରୋମୀୟମାନେ ଯିହୁଦୀମାନଙ୍କ ସହିତ କରିଥିଲେ, ଏବଂ ଏହା ଏହି ପ୍ରକାରରେ ପରିଚାଳିତ ହୋଇଥିଲା।’”</w:t>
      </w:r>
    </w:p>
    <w:p>
      <w:pPr>
        <w:pStyle w:val="ArticleScripture"/>
        <w:jc w:val="left"/>
      </w:pPr>
      <w:r>
        <w:rPr>
          <w:rFonts w:ascii="Nirmala UI" w:hAnsi="Nirmala UI" w:eastAsia="Nirmala UI" w:cs="Nirmala UI"/>
        </w:rPr>
        <w:t>“ଏହି ସମୟରେ ରୋମୀୟମାନେ ଏକ ଛୋଟ ଜନଗୋଷ୍ଠୀ ଥିଲେ, ଏବଂ ସେମାନେ ଚତୁରାଇସହିତ, କିମ୍ବା ଯେପରି ଶବ୍ଦଟି ସୂଚାଏ, କପଟରେ କାର୍ଯ୍ୟ କରିବା ଆରମ୍ଭ କଲେ। ଏବଂ ଏହି ସ୍ଥିତିରୁ ସେମାନେ ନିରନ୍ତର ଓ ଦ୍ରୁତ ଉର୍ଦ୍ଧ୍ୱଗାମୀ ଉନ୍ନତି ମାଧ୍ୟମରେ ସେହି ଶକ୍ତିର ଶିଖରକୁ ଉଠିଗଲେ, ଯାହାକୁ ପରେ ସେମାନେ ଅଧିଗତ କରିଥିଲେ।” Uriah Smith, Daniel and the Revelation, 270, 271.</w:t>
      </w:r>
    </w:p>
    <w:p>
      <w:pPr>
        <w:pStyle w:val="ArticleBody"/>
        <w:jc w:val="left"/>
      </w:pPr>
      <w:r>
        <w:rPr>
          <w:rFonts w:ascii="Nirmala UI" w:hAnsi="Nirmala UI" w:eastAsia="Nirmala UI" w:cs="Nirmala UI"/>
        </w:rPr>
        <w:t>କେବଳ ଏତିକି ନୁହେଁ ଯେ ବାଇଶତମ ପଦର କ୍ରୁଶ ଚିହ୍ନ ଏକ ପଙ୍କ୍ତିର ଆରମ୍ଭରେ ଥିବା ସେହି ପ୍ରତୀକ ସହିତ ପଙ୍କ୍ତିର ଶେଷକୁ ଚିହ୍ନିତ କରେ, ବରଂ ପରବର୍ତ୍ତୀ ପଦ ପୁନର୍ବାର ସେହି ଇତିହାସକୁ ଫେରିଯାଏ ଯାହା କ୍ରୁଶ ପୂର୍ବରୁ ଥିଲା—ଆନୁମାନିକ ଭାବେ Panium ପରେ ତିରିଶି ବର୍ଷ ଏବଂ Rome ଯେରୁସାଲେମକୁ ଜୟ କରିବାର ପ୍ରାୟ ଏକଶେ ବର୍ଷ ପୂର୍ବରୁ। ଯିହୂଦୀମାନଙ୍କର ସନ୍ଧିର waymarkକୁ, ଯାହାକୁ Smith ଏଠାରେ 161 BC ବୋଲି ଚିହ୍ନଟ କରିଛନ୍ତି, ଅନ୍ୟାନ୍ୟ pioneerମାନେ 158 BC ବୋଲି ଚିହ୍ନଟ କରିଛନ୍ତି। ଏଠାରେ ମୁଁ ଯେ ପ୍ରମୁଖ ବିଷୟରେ ଧ୍ୟାନ କେନ୍ଦ୍ରିତ କରୁଛି, ସେହା ତାରିଖ ଏତେଟା ନୁହେଁ, ବରଂ ଷୋଳରୁ ବାଇଶ ପଦ ପର୍ଯ୍ୟନ୍ତ ଏକ ଭବିଷ୍ୟଦ୍ବାଣୀମୂଳକ ଇତିହାସରେଖାକୁ ପ୍ରତିନିଧିତ୍ୱ କରେ, ଯାହାର ଆଲ୍ଫା ଓ ଓମେଗା—ଉଭୟେ—ରବିବାର ଆଇନ ଅଟେ। ତାପରେ, ଯେତେବେଳେ ଷୋଳରୁ ବାଇଶ ପଦ ପର୍ଯ୍ୟନ୍ତର ଏହି ରେଖା ସ୍ଥାପିତ ହୋଇଯାଏ, ତେତିଶତମ ପଦ ପୁନରାବୃତ୍ତି କରି ଷୋଳରୁ ବାଇଶ ପଦ ପର୍ଯ୍ୟନ୍ତର ରେଖାଭିତରେ ଥିବା ଇତିହାସକୁ ଅଧିକ ବିସ୍ତାର କରେ। ତେତିଶତମ ପଦ ଦ୍ୱାରା ପ୍ରତିନିଧିତ ଭବିଷ୍ୟଦ୍ବାଣୀମୂଳକ ଇତିହାସରେଖା ହେଉଛି Maccabeesମାନଙ୍କର ଇତିହାସ, ଏବଂ Maccabeesମାନଙ୍କର ଇତିହାସ ଯୁକ୍ତରାଷ୍ଟ୍ରର ଇତିହାସ ସହିତ ଏକ ସମ୍ପୂର୍ଣ୍ଣ ସମାନ୍ତରାଳ ଅଟେ।</w:t>
      </w:r>
    </w:p>
    <w:p>
      <w:pPr>
        <w:pStyle w:val="ArticleHeading"/>
        <w:jc w:val="left"/>
      </w:pPr>
      <w:r>
        <w:rPr>
          <w:rFonts w:ascii="Nirmala UI" w:hAnsi="Nirmala UI" w:eastAsia="Nirmala UI" w:cs="Nirmala UI"/>
        </w:rPr>
        <w:t>ଦୁଇଟି ବଂଶରାଜ୍ୟ</w:t>
      </w:r>
    </w:p>
    <w:p>
      <w:pPr>
        <w:pStyle w:val="ArticleBody"/>
        <w:jc w:val="left"/>
      </w:pPr>
      <w:r>
        <w:rPr>
          <w:rFonts w:ascii="Nirmala UI" w:hAnsi="Nirmala UI" w:eastAsia="Nirmala UI" w:cs="Nirmala UI"/>
        </w:rPr>
        <w:t>ମକ୍କାବୀମାନେ ଆନ୍ତିଓଖୁସ୍ ଏପିଫାନିସଙ୍କ ଶାସନକାଳରେ ଆରମ୍ଭ ହୋଇଥିବା ସେଲ୍ୟୁସିଦ୍ ରାଜ୍ୟବିରୋଧୀ ଏକ ବିଦ୍ରୋହଙ୍କୁ ପ୍ରତିନିଧିତ୍ୱ କରନ୍ତି। ଏହି ବିଦ୍ରୋହ ଉତ୍ତର ସେଲ୍ୟୁସିଦ୍ ରାଜ୍ୟବିରୋଧରେ ଥିଲା, ଏବଂ ଏହାର ପରିଣାମ ଏମିତି ଏକ ବିଜୟରେ ହେଲା ଯାହା ଯିହୂଦୀୟର ସେହି ଦୁଇଟି ରାଜବଂଶର ମଧ୍ୟରୁ ଗୋଟିଏକୁ ନେଇଆସିଲା, ଯେଉଁ ସମୟପର୍ଯ୍ୟାୟ ଶେଷ ପର୍ଯ୍ୟନ୍ତ ଖ୍ରୀଷ୍ଟାବ୍ଦ 70ରେ ଯେରୁଶାଲେମର ବିନାଶକୁ ନେଇଗଲା। ପ୍ରଥମ ରାଜବଂଶ ଥିଲା ହାସ୍ମୋନିୟ, ଏବଂ ଦ୍ୱିତୀୟ ଥିଲା ହେରୋଦିୟ। ଉତ୍ତର ସେଲ୍ୟୁସିଦ୍ ରାଜ୍ୟରୁ ମୁକ୍ତି ପାଇବା ପରେ ହେରୋଦିୟ ରାଜବଂଶ ଥିଲା ଯିହୂଦୀୟର ଦ୍ୱିତୀୟ ଶାସନବ୍ୟବସ୍ଥା। ଏହା ରୋମୀୟ ବ୍ୟବସ୍ଥା ସହ ସିଧାସଳଖ ଭାବେ ସଂଯୁକ୍ତ ଥିଲା, ଯେଉଁଠାରେ ପୂର୍ବବର୍ତ୍ତୀ ହାସ୍ମୋନିୟ ରାଜବଂଶ ମୂଳତଃ ଯିହୂଦୀ ଥିଲା। ହାସ୍ମୋନିୟ ରାଜବଂଶ କ୍ରି.ପୂ. 141ରେ ଆରମ୍ଭ ହୋଇଥିଲା ଏବଂ କ୍ରି.ପୂ. 37ରେ ହେରୋଦିୟ ରାଜବଂଶ ଆରମ୍ଭ ହୋଇ ଖ୍ରୀଷ୍ଟାବ୍ଦ 70 ପର୍ଯ୍ୟନ୍ତ ଅବସ୍ଥିତ ରହିଲା।</w:t>
      </w:r>
    </w:p>
    <w:p>
      <w:pPr>
        <w:pStyle w:val="ArticleBody"/>
        <w:jc w:val="left"/>
      </w:pPr>
      <w:r>
        <w:rPr>
          <w:rFonts w:ascii="Nirmala UI" w:hAnsi="Nirmala UI" w:eastAsia="Nirmala UI" w:cs="Nirmala UI"/>
        </w:rPr>
        <w:t>ବଂଶାବଳୀଗୁଡ଼ିକ ଯିହୂଦିୟାର ଶାସନକୁ ପ୍ରତିନିଧିତ୍ୱ କରେ, ଯାହା ପ୍ରାଚୀନ ଏବଂ ଶାବ୍ଦିକ ଗୌରବମୟ ଦେଶ ଅଟେ। ମାକ୍କାବୀୟ ବିଦ୍ରୋହ ଖ୍ରୀ. ପୂ. ୧୬୭ ରୁ ୧୬୦ ପର୍ଯ୍ୟନ୍ତ ଚାଲିଥିଲା। ଖ୍ରୀ. ପୂ. ୧୬୪ ମସିହାରେ ମାକ୍କାବୀମାନେ ଆଣ୍ଟିଓକସ ଏପିଫାନିସଙ୍କୁ ଯିରୂଶାଲେମରୁ ଖଦେଡ଼ି ଦେଇଥିଲେ ଏବଂ ସେ ମନ୍ଦିରକୁ ଅପବିତ୍ର କରିଦେଇଥିବା ପରେ ତାହାକୁ ଶୁଦ୍ଧ କରି ପୁନର୍ସମର୍ପିତ କରିଥିଲେ, କିନ୍ତୁ ଉତ୍ତର ଦିଗର ସେଲ୍ୟୁସିଦ ଶକ୍ତି ସମ୍ପୂର୍ଣ୍ଣରୂପେ ପରାଜିତ ହେଲା ଏବଂ ହାସ୍ମୋନୀୟ ବଂଶର ଆରମ୍ଭ ହେଲା କେବଳ ଖ୍ରୀ. ପୂ. ୧୪୧ ମସିହାରେ।</w:t>
      </w:r>
    </w:p>
    <w:p>
      <w:pPr>
        <w:pStyle w:val="ArticleBody"/>
        <w:jc w:val="left"/>
      </w:pPr>
      <w:r>
        <w:rPr>
          <w:rFonts w:ascii="Nirmala UI" w:hAnsi="Nirmala UI" w:eastAsia="Nirmala UI" w:cs="Nirmala UI"/>
        </w:rPr>
        <w:t>ହେରୋଦୀୟ ବଂଶ ଏହି ରେଖାର ଏକ ମୁଖ୍ୟ ସୂତ୍ର, କାରଣ ଯୀଶୁଙ୍କ ଜନ୍ମ ସମୟରେ ଶିଶୁମାନଙ୍କୁ ହତ୍ୟା କରିବାକୁ ଆଦେଶ ଦେଇଥିଲେ ହେରୋଦ ମହାନ, ଏବଂ ଯୀଶୁଙ୍କ ମୃତ୍ୟୁ ସମୟରେ ତାଙ୍କର ପୁତ୍ର ଶାସନ କରୁଥିଲା। ହେରୋଦ ମହାନ ପିତା ଥିଲେ, ଏବଂ ସେ ଯିହୂଦିଆର ଉପରେ ରାଜା ଥିଲେ, କିନ୍ତୁ ତାଙ୍କର ପୁତ୍ର କେବଳ ଜଣେ ଟେଟ୍ରାର୍କ ଥିଲେ, ଅର୍ଥାତ୍ ସେ ସମଗ୍ର ରାଜ୍ୟର ଚତୁର୍ଥାଂଶ ଉପରେ ଶାସକ ଥିଲେ, ରାଜାଠାରୁ ଅଧିକ ଜଣେ ରାଜ୍ୟପାଳ ସଦୃଶ। ସେହିକାରଣରୁ ତାଙ୍କ ପାଖରେ ସେହି ଅଧିକାର ନଥିଲା, ଯାହା ତାଙ୍କୁ ଖ୍ରୀଷ୍ଟଙ୍କୁ କ୍ରୁଶରେ ବିଦ୍ଧ କରିବା ପାଇଁ ପୀଲାତଙ୍କ ସହିତ ସମ୍ପର୍କ ସ୍ଥାପନ କରିବାକୁ ବାଧ୍ୟ କଲା। ଯୀଶୁଙ୍କ ଜନ୍ମ ତାଙ୍କର ଭବିଷ୍ୟଦ୍ବାଣୀମୂଳକ ରେଖାରେ ଭବିଷ୍ୟଦ୍ବାଣୀକୃତ “ଶେଷ ସମୟ” ଥିଲା, ଏବଂ ତାଙ୍କର ମୃତ୍ୟୁ ରବିବାର ଆଇନକୁ ପ୍ରତିନିଧିତ୍ୱ କରେ। ପ୍ରଥମ ହେରୋଦ 1989କୁ ପ୍ରତିନିଧିତ୍ୱ କରେ, ଏବଂ ଶେଷ ହେରୋଦ ହେଉଛି ରବିବାର ଆଇନ। ପିତା ହେରୋଦଠାରୁ ପୁତ୍ର ହେରୋଦ ପର୍ଯ୍ୟନ୍ତ ହେଉଛି ଖ୍ରୀଷ୍ଟଙ୍କ ଭବିଷ୍ୟଦ୍ବାଣୀମୂଳକ ରେଖା।</w:t>
      </w:r>
    </w:p>
    <w:p>
      <w:pPr>
        <w:pStyle w:val="ArticleBody"/>
        <w:jc w:val="left"/>
      </w:pPr>
      <w:r>
        <w:rPr>
          <w:rFonts w:ascii="Nirmala UI" w:hAnsi="Nirmala UI" w:eastAsia="Nirmala UI" w:cs="Nirmala UI"/>
        </w:rPr>
        <w:t>ମାକ୍କାବୀମାନଙ୍କ ବଂଶଧାରାର ଆରମ୍ଭ ହେଉଛି ଏକ ଉତ୍ତରୀୟ ରାଜାଙ୍କ ବିରୁଦ୍ଧରେ ବିଜୟୀ ବିଦ୍ରୋହ ସହିତ, ଯିଏ ଯିହୂଦୀମାନଙ୍କ ଉପରେ ତାଙ୍କ ଗ୍ରୀକ ପ୍ରଥା, ସଂସ୍କୃତି, ଏବଂ ଗ୍ରୀକ ଧର୍ମକୁ ବଳପୂର୍ବକ ଥୋପି ଦେଇଥିଲେ। ହାସ୍ମୋନିୟ ବଂଶର ଆରମ୍ଭ 1798କୁ ପ୍ରତିନିଧିତ୍ୱ କରୁଥିଲା। କାହିଁକି ଏମିତି, ଆପଣ ପଚାରିପାରନ୍ତି। ଯଦି ଗୋଟିଏ ବଂଶର ଆରମ୍ଭ ଏକ ଭବିଷ୍ୟଦ୍ବାଣୀମୂଳକ “ଶେଷ ସମୟ”ରେ ହୁଏ, ଯେପରି ଖ୍ରୀଷ୍ଟଙ୍କ ଜନ୍ମସମୟରେ ହେରୋଦୀୟ ବଂଶର କଥାରେ ଥିଲା, ତେବେ ଅନ୍ୟ ବଂଶଟି ମଧ୍ୟ ଭବିଷ୍ୟଦ୍ବାଣୀଗତ ଅନିବାର୍ୟତାବଶତଃ ସେହି ଏକେଇ ଆରମ୍ଭ ରଖିଥାନ୍ତା। ଯେବେ ଆମେ ଖ୍ରୀଷ୍ଟଙ୍କ ଜନ୍ମକୁ “ଶେଷ ସମୟ” ବୋଲି ପ୍ରୟୋଗ କରୁଅଛୁ, ସେତେବେଳେ ଏହି ଦୁଇ ବଂଶର ଆରମ୍ଭ ଉଭୟେ ଏକ ଶେଷ ସମୟ ସହିତ ହୁଏ; କିନ୍ତୁ ମୂର୍ଖମାନେ କେବେବି ଶେଷ ସମୟ ସହିତ ସମ୍ବନ୍ଧିତ ଅମୁଦ୍ରାଙ୍କିତ ଆଲୋକକୁ ଦେଖନ୍ତି ନାହିଁ।</w:t>
      </w:r>
    </w:p>
    <w:p>
      <w:pPr>
        <w:pStyle w:val="ArticleScripture"/>
        <w:jc w:val="left"/>
      </w:pPr>
      <w:r>
        <w:rPr>
          <w:rFonts w:ascii="Nirmala UI" w:hAnsi="Nirmala UI" w:eastAsia="Nirmala UI" w:cs="Nirmala UI"/>
        </w:rPr>
        <w:t>ଆମ ସମୟରେ, ଯେପରି ଖ୍ରୀଷ୍ଟଙ୍କ ଦିନରେ ଥିଲା, ସେପରି ଶାସ୍ତ୍ରମାନଙ୍କୁ ଭୁଲ ଭାବେ ପଢ଼ା କିମ୍ବା ଭୁଲ ଅର୍ଥ ଦିଆଯାଇପାରେ। ଯଦି ଯିହୂଦୀମାନେ ଗମ୍ଭୀର, ପ୍ରାର୍ଥନାମୟ ହୃଦୟ ସହିତ ଶାସ୍ତ୍ରମାନଙ୍କୁ ଅଧ୍ୟୟନ କରିଥାନ୍ତେ, ତେବେ ସେମାନଙ୍କର ଅନ୍ୱେଷଣ ସମୟ ବିଷୟରେ ସତ୍ୟ ଜ୍ଞାନଦ୍ୱାରା ପୁରସ୍କୃତ ହୋଇଥାନ୍ତା, ଏବଂ କେବଳ ସମୟ ବିଷୟରେ ନୁହେଁ, ଖ୍ରୀଷ୍ଟଙ୍କ ପ୍ରକାଶିତ ହେବାର ପ୍ରକାର ବିଷୟରେ ମଧ୍ୟ। ସେମାନେ ଖ୍ରୀଷ୍ଟଙ୍କ ପ୍ରଥମ ଆଗମନ ସହିତ ତାଙ୍କର ଗୌରବମୟ ଦ୍ୱିତୀୟ ପ୍ରକାଶକୁ ସମ୍ପୃକ୍ତ କରିନଥାନ୍ତେ। ସେମାନଙ୍କ ପାଖରେ ଦାନିଏଲଙ୍କ ସାକ୍ଷ୍ୟ ଥିଲା; ସେମାନଙ୍କ ପାଖରେ ଯିଶାୟଙ୍କ ଏବଂ ଅନ୍ୟ ଭବିଷ୍ୟଦ୍ଦକ୍ତାମାନଙ୍କର ସାକ୍ଷ୍ୟ ଥିଲା; ସେମାନଙ୍କ ପାଖରେ ମୋଶାଙ୍କ ଶିକ୍ଷା ଥିଲା; ଏବଂ ଏଠାରେ ଖ୍ରୀଷ୍ଟ ସେମାନଙ୍କର ମଧ୍ୟରେ ସ୍ୱୟଂ ଉପସ୍ଥିତ ଥିଲେ, ତଥାପି ସେମାନେ ତାଙ୍କର ଆଗମନ ସମ୍ପର୍କରେ ପ୍ରମାଣ ପାଇଁ ଶାସ୍ତ୍ରମାନଙ୍କୁ ଖୋଜୁଥିଲେ। ଏବଂ ସେମାନେ ଖ୍ରୀଷ୍ଟଙ୍କ ପ୍ରତି ସେହି କାର୍ଯ୍ୟମାନେ ହିଁ କରୁଥିଲେ, ଯାହା ସେମାନେ କରିବେ ବୋଲି ଭବିଷ୍ୟଦ୍ବାଣୀ କରାଯାଇଥିଲା। ସେମାନେ ଏପରି ଭାବେ ଅନ୍ଧ ହୋଇଯାଇଥିଲେ ଯେ, ସେମାନେ କ’ଣ କରୁଥିଲେ ତାହା ଜାଣୁନଥିଲେ।</w:t>
      </w:r>
    </w:p>
    <w:p>
      <w:pPr>
        <w:pStyle w:val="ArticleScripture"/>
        <w:jc w:val="left"/>
      </w:pPr>
      <w:r>
        <w:rPr>
          <w:rFonts w:ascii="Nirmala UI" w:hAnsi="Nirmala UI" w:eastAsia="Nirmala UI" w:cs="Nirmala UI"/>
        </w:rPr>
        <w:t>“ଏବଂ ଆଜି, 1897 ମସିହାରେ, ଅନେକେ ସେହି ଏକେ କାର୍ଯ୍ୟ କରୁଛନ୍ତି, କାରଣ ସେମାନେ ପ୍ରଥମ, ଦ୍ୱିତୀୟ ଏବଂ ତୃତୀୟ ଦୂତଙ୍କର ବାର୍ତ୍ତାମାନରେ ସଂଲଗ୍ନ ପରୀକ୍ଷାମୂଳକ ବାର୍ତ୍ତାଗୁଡ଼ିକରେ ଅନୁଭବ ଲାଭ କରିନାହାନ୍ତି। କେହି କେହି ଅଛନ୍ତି ଯେମାନେ ଏହି ବାର୍ତ୍ତାଗୁଡ଼ିକ ଏପର୍ଯ୍ୟନ୍ତ ଭବିଷ୍ୟତରେ ରହିଛି ବୋଲି ପ୍ରମାଣ ଖୋଜିବା ପାଇଁ ଶାସ୍ତ୍ରଗୁଡ଼ିକୁ ଅନ୍ୱେଷଣ କରୁଛନ୍ତି। ସେମାନେ ବାର୍ତ୍ତାମାନଙ୍କର ସତ୍ୟତାକୁ ସଂଗ୍ରହ କରନ୍ତି, କିନ୍ତୁ ଭବିଷ୍ୟଦ୍ବାଣୀମୂଳକ ଇତିହାସରେ ସେମାନଙ୍କର ଯଥୋଚିତ ସ୍ଥାନ ଦେବାରେ ବିଫଳ ହୁଅନ୍ତି। ତେଣୁ, ଏମିତି ଲୋକମାନେ ବାର୍ତ୍ତାମାନଙ୍କର ସ୍ଥାନ ନିର୍ଦ୍ଧାରଣ ବିଷୟରେ ଜନସାଧାରଣଙ୍କୁ ଭ୍ରମିତ କରିବାର ବିପଦରେ ଅଛନ୍ତି। ସେମାନେ ଶେଷ ସମୟକୁ, କିମ୍ବା ବାର୍ତ୍ତାଗୁଡ଼ିକୁ କେବେ ସ୍ଥାନ ଦେବା ଉଚିତ, ତାହା ନ ଦେଖନ୍ତି, ନ ବୁଝନ୍ତି। ଈଶ୍ୱରଙ୍କ ଦିନ ନିରବ ପଦଚାରଣାରେ ଆସୁଛି; କିନ୍ତୁ କଥିତ ଜ୍ଞାନୀ ଏବଂ ମହାନ୍‌ ଲୋକମାନେ ‘Higher Education’ ବିଷୟରେ ଅନର୍ଥକ କଥା କହୁଛନ୍ତି। ସେମାନେ ଖ୍ରୀଷ୍ଟଙ୍କ ଆଗମନର ଚିହ୍ନମାନଙ୍କୁ, କିମ୍ବା ଜଗତର ଶେଷକୁ, ଜାଣନ୍ତି ନାହିଁ।” Paulson Collection, 423, 424.</w:t>
      </w:r>
    </w:p>
    <w:p>
      <w:pPr>
        <w:pStyle w:val="ArticleBody"/>
        <w:jc w:val="left"/>
      </w:pPr>
      <w:r>
        <w:rPr>
          <w:rFonts w:ascii="Nirmala UI" w:hAnsi="Nirmala UI" w:eastAsia="Nirmala UI" w:cs="Nirmala UI"/>
        </w:rPr>
        <w:t>ଖ୍ରୀଷ୍ଟଙ୍କ ଜନ୍ମକୁ “ଅନ୍ତକାଳ” ବୋଲି ଚିହ୍ନିତ କରିବା, ଏବଂ ତେଣୁ ଶେଷ ଦିନମାନଙ୍କର ବର୍ତ୍ତମାନ ସତ୍ୟର ପରିପ୍ରେକ୍ଷ୍ୟରେ ମକ୍କାବୀମାନଙ୍କର ବଂଶରେଖାକୁ ଆଣିବାର କୁଞ୍ଜି ଭାବେ ତାହାକୁ ଦେଖିବା, ସେହି ଅନୁଚ୍ଛେଦର ସଠିକ୍ କେନ୍ଦ୍ରବିନ୍ଦୁରେ ଖ୍ରୀଷ୍ଟଙ୍କୁ ରଖୁଛି; ଏହା ଏହି ପ୍ରୟୋଗ ବୈଧ ବୋଲି ମଧ୍ୟ ପ୍ରମାଣ କରେ।</w:t>
      </w:r>
    </w:p>
    <w:p>
      <w:pPr>
        <w:pStyle w:val="ArticleBody"/>
        <w:jc w:val="left"/>
      </w:pPr>
      <w:r>
        <w:rPr>
          <w:rFonts w:ascii="Nirmala UI" w:hAnsi="Nirmala UI" w:eastAsia="Nirmala UI" w:cs="Nirmala UI"/>
        </w:rPr>
        <w:t>ମକ୍କାବୀମାନଙ୍କର ବଂଶାବଳୀ ଆତ୍ମିକ ଗୌରବମୟ ଦେଶକୁ ଚିତ୍ରିତ କରେ, ଏବଂ ସେହି ଚିତ୍ରଣ ଏମିତି ଏକ କାଳରେ ଆରମ୍ଭ ହୁଏ, ଯେତେବେଳେ ଗୌରବମୟ ଦେଶର ନାଗରିକମାନେ ଉତ୍ତରର ରାଜାଙ୍କର ରାଜନୈତିକ ଓ ଧାର୍ମିକ ପ୍ରଭୁତ୍ୱରୁ ବିଚ୍ଛିନ୍ନ ହୋଇଯାନ୍ତି। ହାସ୍ମୋନୀୟ ବଂଶକୁ ଆଣିଥିବା ମକ୍କାବୀ ବିଦ୍ରୋହ 1776କୁ ପ୍ରତିନିଧିତ୍ୱ କରେ, ଏବଂ ମକ୍କାବୀମାନଙ୍କ ଦ୍ୱାରା ସାଧିତ ଉତ୍ତରର ରାଜାଙ୍କ ବିରୁଦ୍ଧର ବିଦ୍ରୋହ ବିପ୍ଲବୀୟ ଯୁଦ୍ଧକୁ ପ୍ରତିନିଧିତ୍ୱ କରୁଥିଲା। 1776ରୁ 1798 ପର୍ଯ୍ୟନ୍ତ ବାଇଶ ବର୍ଷ, 1798ରେ ଶେଷକାଳ ସମୟରେ ହାସ୍ମୋନୀୟ ବଂଶକୁ ଆଣିଥିବା ମକ୍କାବୀ ବିଦ୍ରୋହକୁ ପ୍ରତିନିଧିତ୍ୱ କରେ, ଯାହା 1989ରେ ଶେଷକାଳ ସମୟରେ ହେରୋଦୀୟ ବଂଶ ଆରମ୍ଭ ହେବା ପର୍ଯ୍ୟନ୍ତ ଜାରି ରହିଲା। ହେରୋଦୀୟ ବଂଶ 70 ADରେ ଯେରୁଶାଲେମର ବିନାଶ ପର୍ଯ୍ୟନ୍ତ ଜାରି ରହିଲା।</w:t>
      </w:r>
    </w:p>
    <w:p>
      <w:pPr>
        <w:pStyle w:val="ArticleBody"/>
        <w:jc w:val="left"/>
      </w:pPr>
      <w:r>
        <w:rPr>
          <w:rFonts w:ascii="Nirmala UI" w:hAnsi="Nirmala UI" w:eastAsia="Nirmala UI" w:cs="Nirmala UI"/>
        </w:rPr>
        <w:t>ଇତିହାସର ଏହି ଶ୍ରେଣୀରେ ଯାହାକୁ ପରିଚିହ୍ନତ କରିବା ଗୁରୁତ୍ୱପୂର୍ଣ୍ଣ, ତାହା ଦ୍ୱିଗୁଣ; ଏହା ପ୍ରାଚୀନ ମହିମାମୟ ଦେଶର ଏକ ଦୃଷ୍ଟାନ୍ତ, ଯାହା ଆଧୁନିକ ମହିମାମୟ ଦେଶର ପ୍ରତୀକ ଅଟେ, ଏବଂ ଏହା ସେହି ଇତିହାସ-ଶ୍ରେଣୀ ମଧ୍ୟରେ ଆରମ୍ଭ ହୁଏ ଯାହା ପଦ ଷୋଳହରୁ ଆରମ୍ଭ ହୁଏ, ଯେଉଁଠାରେ ରୋମ ପ୍ରଥମ ଥର ପାଇଁ ମହିମାମୟ ଦେଶକୁ ଜୟ କରେ, ଏପରିକରେ ସେହି ଶ୍ରେଣୀର ପ୍ରମୁଖ ବିଷୟକୁ ସ୍ପଷ୍ଟ କରେ। ପଦ ଷୋଳହରୁ ପଦ ବାଇଶ ପର୍ଯ୍ୟନ୍ତର ଶ୍ରେଣୀ ମହିମାମୟ ଦେଶକୁ ପ୍ରତିନିଧିତ୍ୱ କରେ, ଏବଂ ଏହାର ପରିପ୍ରେକ୍ଷ୍ୟ ହେଉଛି ଶୀଘ୍ର-ଆସୁଥିବା ରବିବାର ଆଇନ। ଏହି ଶ୍ରେଣୀ ଏହିପରି ଦୁଇ ପ୍ରକାର ଉପାସକଙ୍କୁ ମଧ୍ୟ ପ୍ରତିନିଧିତ୍ୱ କରେ, ଯେମାନେ ଉଭୟ ବଂଶାନୁକ୍ରମିକ ସରକାରଙ୍କୁ ପ୍ରଭାବିତ କରନ୍ତି। ସଦ୍ଦୂକୀମାନେ ସଂଖ୍ୟାରେ କମ ଥିଲେ, କିନ୍ତୁ ସାଧାରଣତଃ ଉଭୟ ବଂଶାନୁକ୍ରମିକ କାଳରେ ଯିହୂଦୀ ଧାର୍ମିକ ଓ ରାଜନୈତିକ ପ୍ରଣାଳୀମାନଙ୍କୁ ନିୟନ୍ତ୍ରଣ କରୁଥିଲେ। ଧାର୍ମିକ ପ୍ରଣାଳୀ ଏକ ଯାଜକତ୍ୱ ଦ୍ୱାରା ପରିଚାଳିତ ହୁଏଥିଲା, ଏବଂ ସେହି ଯାଜକତ୍ୱ ମଧ୍ୟ ସଦ୍ଦୂକୀ ଓ ଫରିସୀ—ଉଭୟଙ୍କ ପ୍ରଭାବ ଅଧୀନ ଥିଲା। ହାସ୍ମୋନିୟ ଓ ହେରୋଦୀୟ ସରକାର—ଉଭୟ—ଫରିସୀ ଓ ସଦ୍ଦୂକୀମାନଙ୍କ ଦ୍ୱାରା ପ୍ରଭାବିତ ଥିଲେ, ଏବଂ ଏହି ଦୁଇ ବଂଶ ଖ୍ରୀଷ୍ଟାବ୍ଦ 1798 ରୁ ରବିବାର ଆଇନ ପର୍ଯ୍ୟନ୍ତ ଯୁକ୍ତରାଷ୍ଟ୍ରର ସରକାରକୁ ପ୍ରତିନିଧିତ୍ୱ କରେ।</w:t>
      </w:r>
    </w:p>
    <w:p>
      <w:pPr>
        <w:pStyle w:val="ArticleBody"/>
        <w:jc w:val="left"/>
      </w:pPr>
      <w:r>
        <w:rPr>
          <w:rFonts w:ascii="Nirmala UI" w:hAnsi="Nirmala UI" w:eastAsia="Nirmala UI" w:cs="Nirmala UI"/>
        </w:rPr>
        <w:t>ଫାରିସୀମାନେ ଓ ସାଦୁକୀମାନେ ଦାସପ୍ରଥା ବିଷୟକ ପ୍ରଶ୍ନରେ ନିଜନିଜ ଅବସ୍ଥାନ ଦ୍ୱାରା ପରସ୍ପରରୁ ପୃଥକ୍‌ ଠାରୁଥିବା ରାଜନୈତିକ ମତାବଳମ୍ବୀ ଦୁଇଟି ଦଳଙ୍କୁ ପ୍ରତିନିଧିତ୍ୱ କରନ୍ତି। ଡେମୋକ୍ରାଟମାନେ ଦାସପ୍ରଥା-ପକ୍ଷପାତୀ ଏବଂ ରିପବ୍ଲିକାନମାନେ ଦାସପ୍ରଥା-ବିରୋଧୀ; ଏବଂ ସେମାନେ ଏକାତ୍ମଭାବେ ଯୁକ୍ତରାଷ୍ଟ୍ରର ସଂବିଧାନିକ ଶାସନ ବ୍ୟବସ୍ଥାର ରାଜନୈତିକ ଯନ୍ତ୍ରଣା ସହିତ କାର୍ଯ୍ୟ କରନ୍ତି। ସେହି ଶାସନ ବ୍ୟବସ୍ଥାହିଁ ପ୍ରକାଶିତ ବାକ୍ୟ ତେରୋ ଅଧ୍ୟାୟର ପୃଥିବୀର ପଶୁ, ଏବଂ ସେହି ପୃଥିବୀର ପଶୁର ବାହ୍ୟ ଇତିହାସ ତାହାର ରିପବ୍ଲିକାନ ଶୃଙ୍ଗ ଦ୍ୱାରା ପ୍ରତିନିଧିତ ହୋଇଛି। ଆଭ୍ୟନ୍ତରୀଣ ଇତିହାସ ପ୍ରୋଟେଷ୍ଟାଣ୍ଟ ଶୃଙ୍ଗ ଦ୍ୱାରା ପ୍ରତିନିଧିତ ହୋଇଛି। ପଶୁ ଉପରେ ଶୃଙ୍ଗଗୁଡ଼ିକ ପୃଥକ୍‌ ଅଛନ୍ତି, କାରଣ ସେହି ପଶୁଟି ହେଉଛି ସଂବିଧାନ, ଯାହା ରାଜ୍ୟର ଶୃଙ୍ଗକୁ ଚର୍ଚ୍ଚର ଶୃଙ୍ଗଠାରୁ ପୃଥକ୍‌ କରେ, କିନ୍ତୁ ସେମାନେ ଇତିହାସର ମାଧ୍ୟମରେ ସହିତ ସହିତ ଗତି କରନ୍ତି। ରିପବ୍ଲିକାନ ଶୃଙ୍ଗର ଦାସପ୍ରଥା ପକ୍ଷରେ କିମ୍ବା ବିରୋଧରେ—ଏମିତି ଦୁଇ ପ୍ରଭାବ ଅଛି। ପ୍ରୋଟେଷ୍ଟାଣ୍ଟ ଶୃଙ୍ଗର ସପ୍ତମ-ଦିନ ସବ୍ବାଥ ପକ୍ଷରେ କିମ୍ବା ସୂର୍ଯ୍ୟର ପ୍ରଥମ ଦିନ ପକ୍ଷରେ—ଏମିତି ଦୁଇ ପ୍ରଭାବ ଅଛି।</w:t>
      </w:r>
    </w:p>
    <w:p>
      <w:pPr>
        <w:pStyle w:val="ArticleBody"/>
        <w:jc w:val="left"/>
      </w:pPr>
      <w:r>
        <w:rPr>
          <w:rFonts w:ascii="Nirmala UI" w:hAnsi="Nirmala UI" w:eastAsia="Nirmala UI" w:cs="Nirmala UI"/>
        </w:rPr>
        <w:t>ପ୍ୟାନିଅମ୍‌ର ଯୁଦ୍ଧର ପ୍ରାୟ ତିରିଶି ବର୍ଷ ପରେ, ମାକ୍କାବୀମାନେ ବାଇବେଲୀୟ ଭବିଷ୍ୟଦ୍ବାଣୀର ଷଷ୍ଠ ରାଜ୍ୟ ଭାବେ ଯୁକ୍ତରାଷ୍ଟ୍ରର ଇତିହାସକୁ ଚିହ୍ନିତ କରନ୍ତି। ପରେ, ପ୍ରାୟ ଏକ ଶତାବ୍ଦୀ ପରେ, ଷୋଳଶ ପଦ ପୂରଣ ହୁଏ ଯେତେବେଳେ ଯିରୁଶାଲେମ ଜିତାଯାଏ, ଯାହା କ୍ରୁଶର ପ୍ରତୀକତ୍ୱ କରେ। ଯୁଦେଆ ହେଉଛି ସେହି ତିନୋଟି ବାଧାର ଦ୍ୱିତୀୟ, ଯାହାକୁ ରୋମ ସମଗ୍ର ବିଶ୍ୱର ନିୟନ୍ତ୍ରଣ ଗ୍ରହଣ କରୁଥିବାବେଳେ ଦମନ କରେ। ଜେନେରାଲ୍ ପୋମ୍ପେୟ ୬୫ ଖ୍ରୀଷ୍ଟପୂର୍ବରେ ସିରିଆକୁ, ଏବଂ ପରେ ୬୩ ଖ୍ରୀଷ୍ଟପୂର୍ବରେ ଯିହୁଦାକୁ ଜିତିଥିଲେ। ଅଗୁଷ୍ଟୁସ୍ ସିଜର ୩୧ ଖ୍ରୀଷ୍ଟପୂର୍ବରେ ଆକ୍ଟିଅମ୍‌ର ଯୁଦ୍ଧରେ ତୃତୀୟ ବାଧାକୁ ଜିତିବେ। ଏହି ଇତିହାସ ଷୋଳଶରୁ ବାଇଶ ପଦ ପର୍ଯ୍ୟନ୍ତର ପଙ୍କ୍ତିରେ ପ୍ରତିନିଧିତ ହୋଇଛି।</w:t>
      </w:r>
    </w:p>
    <w:p>
      <w:pPr>
        <w:pStyle w:val="ArticleBody"/>
        <w:jc w:val="left"/>
      </w:pPr>
      <w:r>
        <w:rPr>
          <w:rFonts w:ascii="Nirmala UI" w:hAnsi="Nirmala UI" w:eastAsia="Nirmala UI" w:cs="Nirmala UI"/>
        </w:rPr>
        <w:t>ଶୂଳାରୋହଣର ସମୟ ପର୍ଯ୍ୟନ୍ତ ଆସିବାବେଳେ, ମକ୍କାବୀୟ ଇତିହାସ ପ୍ରାୟ ଦୁଇଶେ ବର୍ଷ ଧରି ଚାଲିଆସୁଛି। ଉରିୟା ସ୍ମିଥ ଚିହ୍ନିତ କରନ୍ତି ଯେ, ତେଇଶତମ ପଦରେ ଯିହୂଦୀମାନଙ୍କ ସହିତ କରାଯାଇଥିବା ମୈତ୍ରୀ-ସନ୍ଧି ଦ୍ୱାରା ଉପସ୍ଥାପିତ ଇତିହାସକୁ, ବାଇଶତମ ପଦରେ ଉଲ୍ଲେଖିତ ଶୂଳାରୋହଣର ଇତିହାସରୁ ପ୍ରାୟ ଦୁଇଶେ ବର୍ଷ ପୂର୍ବେ ଘଟିଥିବା ଇତିହାସର ଗୋଟିଏ ଆରମ୍ଭିକ ବିନ୍ଦୁ ସହ ସମନ୍ୱିତ କରିବାକୁ ହେବ। ବାଇଶତମ ପଦରେ ଥିବା ଶୂଳାରୋହଣର ଇତିହାସକୁ ଷୋଳଶତମ ପଦ ସହ ସମନ୍ୱିତ କରିବା ଆବଶ୍ୟକ, କାରଣ ଷୋଳଶତମ ପଦ ମଧ୍ୟ ରବିବାର ଆଇନ ଅଟେ। ଏହାର ଅର୍ଥ ହେଉଛି, ମକ୍କାବୀମାନଙ୍କର ରେଖା—ଯାହା ଯିହୂଦାର ଗୌରବମୟ ଦେଶର ଇତିହାସ ଅଟେ—ଷୋଳଶତମ ପଦର ରବିବାର ଆଇନର ପୂର୍ବରୁ ହିଁ ଆରମ୍ଭ ହୁଏ।</w:t>
      </w:r>
    </w:p>
    <w:p>
      <w:pPr>
        <w:pStyle w:val="ArticleBody"/>
        <w:jc w:val="left"/>
      </w:pPr>
      <w:r>
        <w:rPr>
          <w:rFonts w:ascii="Nirmala UI" w:hAnsi="Nirmala UI" w:eastAsia="Nirmala UI" w:cs="Nirmala UI"/>
        </w:rPr>
        <w:t>ଯେତେବେଳେ ଆମେ ବୁଝୁଛୁ ଯେ ମିଲେରାଇଟ ଇତିହାସ ଏକ ଶତ ଚୁଆଳିଶ ହଜାରଙ୍କ ଇତିହାସକୁ ଦୃଷ୍ଟାନ୍ତସ୍ୱରୂପ ପ୍ରଦର୍ଶନ କରେ, ସେତେବେଳେ ଆମେ ମିଲେରାଇଟମାନଙ୍କ ପାଇଁ 1798 ମସିହାରେ ଥିବା ଅନ୍ତ୍ୟକାଳକୁ, ଏକ ଶତ ଚୁଆଳିଶ ହଜାରଙ୍କ ପାଇଁ 1989 ମସିହାରେ ଥିବା ଅନ୍ତ୍ୟକାଳ ସହ ସମନ୍ୱୟ କରିପାରୁ। ଯେତେବେଳେ ଆମେ ଏହା କରୁଛୁ, ସେତେବେଳେ ଆମେ ପ୍ରଥମ ଓ ଦ୍ୱିତୀୟ ସ୍ୱର୍ଗଦୂତଙ୍କ ଇତିହାସକୁ ତୃତୀୟ ସ୍ୱର୍ଗଦୂତଙ୍କ ଇତିହାସ ସହ ଅଧିସ୍ଥାପିତ କରୁଛୁ। ଡାନିଏଲ ଏଗାରର ଚାଳିଶ ପଦର ଇତିହାସର ଆଲ୍ଫା ଓ ଓମେଗା ମାର୍ଗଚିହ୍ନ ହେଲା 1798 ଓ 1989।</w:t>
      </w:r>
    </w:p>
    <w:p>
      <w:pPr>
        <w:pStyle w:val="ArticleBody"/>
        <w:jc w:val="left"/>
      </w:pPr>
      <w:r>
        <w:rPr>
          <w:rFonts w:ascii="Nirmala UI" w:hAnsi="Nirmala UI" w:eastAsia="Nirmala UI" w:cs="Nirmala UI"/>
        </w:rPr>
        <w:t>ଚାଳିଶତମ ପଦ “ଶେଷ ସମୟରେ” ଆରମ୍ଭ ହୁଏ, ଯାହା 1798 ବୋଲି ସହଜରେ ପ୍ରମାଣ କରାଯାଇପାରେ; ଏବଂ ଯେତେବେଳେ ଏହାକୁ ସଠିକ ଭାବରେ ବୁଝାଯାଏ, 1989 ମସିହାରେ ସୋଭିଏତ ସଂଘର ପତନ ଚାଳିଶତମ ପଦକୁ ପୂରଣ କଲା, ଏବଂ ସେହି ପୂରଣ ମଧ୍ୟ “ଶେଷ ସମୟ” ଥିଲା। ଗୋଟିଏ ପଦରେ ଦୁଇଟି “ଶେଷ ସମୟ,” ଏବଂ ସେହି ପଦ ମାକାବୀମାନଙ୍କର ରେଖା ଥିବା ସେହି ଅଧ୍ୟାୟରେ ଅଛି। ଯେ ମାକାବୀୟ ବିଦ୍ରୋହ ହାସ୍ମୋନୀୟ ବଂଶକୁ ଉଦ୍ଭବ କରାଇଲା, ସେହିଟି 1776 ରୁ 1798 ପର୍ଯ୍ୟନ୍ତର ବାଇଶ ବର୍ଷକୁ ପ୍ରତିନିଧିତ୍ୱ କରେ। 1798 ରେ ହାସ୍ମୋନୀୟ ବଂଶ ଆରମ୍ଭ ହେଲା ଏବଂ 1989 ରେ ହେରୋଦୀୟ ବଂଶ ଆରମ୍ଭ ହେଲା।</w:t>
      </w:r>
    </w:p>
    <w:p>
      <w:pPr>
        <w:pStyle w:val="ArticleBody"/>
        <w:jc w:val="left"/>
      </w:pPr>
      <w:r>
        <w:rPr>
          <w:rFonts w:ascii="Nirmala UI" w:hAnsi="Nirmala UI" w:eastAsia="Nirmala UI" w:cs="Nirmala UI"/>
        </w:rPr>
        <w:t>ଦାନିଏଲ ଏକାଦଶର ଦଶମ ପଦ ୧୯୮୯ କୁ ଚିହ୍ନଟ କରେ, ଏବଂ ଷୋଡଶ ପଦ ହେଉଛି ରବିବାର ବ୍ୟବସ୍ଥା। ସେହି ପଦଗୁଡ଼ିକ ମଧ୍ୟରେ ଥିବା ଇତିହାସର ରେଖା ତିନୋଟି ଯୁଦ୍ଧ, ଦକ୍ଷିଣର ଜଣେ ରାଜଙ୍କର ପତନ, ଏବଂ ଭବିଷ୍ୟଦ୍ବାଣୀମୂଳକ ଇତିହାସରେ ରୋମର ପ୍ରବେଶକୁ ପ୍ରତିନିଧିତ୍ୱ କରେ। ଏହାରେ ଦୁଇଟି ବଂଶର ରେଖା ମଧ୍ୟ ଅନ୍ତର୍ଭୁକ୍ତ ଅଛି, ଯାହା ସେହି ପରିବର୍ତ୍ତନର ଆଦର୍ଶରୂପ, ଯେତେବେଳେ ପ୍ରକାଶିତ ବାକ୍ୟ ତେରର ପୃଥିବୀର ପଶୁ, ଯାହାର “ମେଷଶାବକ ପରି ଦୁଇଟି ଶିଙ୍ଗ ଥିଲା,” ଏବଂ ଯାହା “ଅଜଗର ପରି କହିଲା।” କ୍ରମାନୁସାରେ ପ୍ରଥମ ଯିହୂଦୀ ବଂଶ ହେଉଛି ମେଷଶାବକ ଏବଂ ଦ୍ୱିତୀୟ ରୋମୀୟ ବଂଶ ହେଉଛି ଅଜଗର। ପ୍ରଥମ ବଂଶ ଯିହୂଦୀ ଥିଲା, ଦ୍ୱିତୀୟ ଥିଲା ରୋମୀୟ। ସେଥି ଯିହୂଦୀ ହେଉ କି ରୋମୀୟ, ପୃଥିବୀର ପଶୁର ଦୁଇଟି ଶିଙ୍ଗ ଥିଲା।</w:t>
      </w:r>
    </w:p>
    <w:p>
      <w:pPr>
        <w:pStyle w:val="ArticleBody"/>
        <w:jc w:val="left"/>
      </w:pPr>
      <w:r>
        <w:rPr>
          <w:rFonts w:ascii="Nirmala UI" w:hAnsi="Nirmala UI" w:eastAsia="Nirmala UI" w:cs="Nirmala UI"/>
        </w:rPr>
        <w:t>ଯିହୂଦୀ ବଂଶ ପ୍ରୋଟେଷ୍ଟାଣ୍ଟ ଶିଙ୍ଗକୁ ପ୍ରତିନିଧିତ୍ୱ କରେ, ଏବଂ ରୋମୀୟ ବଂଶ ରିପବ୍ଲିକନ୍ ଶିଙ୍ଗକୁ ପ୍ରତିନିଧିତ୍ୱ କରେ। ଉଭୟ ଶିଙ୍ଗରେ ମଧ୍ୟ ଭବିଷ୍ୟଦ୍ବାଣୀମୂଳକ ଦ୍ୱିଭାଗ ରହିଛି। ସଦୂକୀ ଓ ଫରିଶୀମାନେ ଦାସପ୍ରଥା-ସମର୍ଥକ ଡେମୋକ୍ରାଟମାନଙ୍କ ବିପରୀତ ଦାସପ୍ରଥା-ବିରୋଧୀ ରିପବ୍ଲିକନ୍ମାନଙ୍କର ଗଠନାତ୍ମକ ଢାଞ୍ଚା ପ୍ରଦାନ କରନ୍ତି; ଏବଂ ସେମାନେ ଜ୍ଞାନୀ କୁମାରୀମାନଙ୍କ ସହ ବିରୋଧାଭାସରେ ମୂର୍ଖ କୁମାରୀମାନଙ୍କର ଦ୍ୱିଗୁଣ ବିଭାଗକୁ ମଧ୍ୟ ପ୍ରତିନିଧିତ୍ୱ କରନ୍ତି। ମୂର୍ଖ କୁମାରୀମାନଙ୍କ ରୂପେ ଫରିଶୀମାନେ ପ୍ରଥମ ନିରାଶାବସ୍ଥାରେ ଶୁଦ୍ଧିକୃତ ହୁଅନ୍ତି, ଏବଂ ସଦୂକୀମାନେ ଦ୍ୱିତୀୟ ମନ୍ଦିର-ଶୁଦ୍ଧିକରଣରେ ଶୁଦ୍ଧିକୃତ ହୁଅନ୍ତି। ସାର୍ଦ୍ଦିସ ମଣ୍ଡଳୀପରି ଫରିଶୀମାନେ ଜୀବନର ନାମ ଥିବା ବୋଲି ଦାବି କରୁଥିଲେ, କିନ୍ତୁ ସେମାନେ ମୃତ ଥିଲେ, ଏବଂ ସେମାନେ ପ୍ରଥମେ ଶୁଦ୍ଧିକୃତ ହୁଅନ୍ତି; ପରେ ସଦୂକୀମାନେ, ଯେମାନେ ଈଶ୍ୱରଙ୍କ ଶକ୍ତିକୁ ଅସ୍ୱୀକାର କଲେ, ମିଡ୍ନାଇଟ୍ କ୍ରାଇର ଶକ୍ତି ଓ ବାର୍ତ୍ତାକୁ ମଧ୍ୟ ଅସ୍ୱୀକାର କଲେ। ସଦୂକୀମାନେ ସେହି ଚୁକ୍ତିବଦ୍ଧ ଜନ, ଯେମାନଙ୍କୁ ଅତିକ୍ରମ କରାଯାଉଛି; ସଦୂକୀମାନେ ସେହିମାନେ, ଯେମାନେ ଭଲ ଭାବନାମୂଳକ ଅନୁଭୂତିରେ ସନ୍ତୁଷ୍ଟ ଅଟନ୍ତି।</w:t>
      </w:r>
    </w:p>
    <w:p>
      <w:pPr>
        <w:pStyle w:val="ArticleScripture"/>
        <w:jc w:val="left"/>
      </w:pPr>
      <w:r>
        <w:rPr>
          <w:rFonts w:ascii="Nirmala UI" w:hAnsi="Nirmala UI" w:eastAsia="Nirmala UI" w:cs="Nirmala UI"/>
        </w:rPr>
        <w:t>“ପ୍ରଥମ ଦୂତଙ୍କ ସନ୍ଦେଶ ଦ୍ୱାରା ଯେପରି ଘୋଷିତ ହୋଇଥିଲା, ଖ୍ରୀଷ୍ଟଙ୍କ ଆଗମନକୁ ବରଙ୍କ ଆଗମନ ଦ୍ୱାରା ପ୍ରତିନିଧିକରଣ କରାଯାଇଛି ବୋଲି ବୁଝାଯାଇଥିଲା। ତାଙ୍କର ଶୀଘ୍ର ଆଗମନର ଘୋଷଣା ଅଧୀନରେ ଘଟିଥିବା ବ୍ୟାପକ ସଂସ୍କାର, କୁମାରୀମାନଙ୍କ ବାହାରିଯିବା ସହ ସମନ୍ୱୟ ରଖୁଥିଲା। ଏହି ଦୃଷ୍ଟାନ୍ତରେ, ଯେପରି ମାଥିଉ 24ର ଦୃଷ୍ଟାନ୍ତରେ, ଦୁଇଟି ଶ୍ରେଣୀଙ୍କୁ ପ୍ରତିନିଧିତ୍ୱ କରାଯାଇଛି। ସମସ୍ତେ ନିଜ ନିଜ ପ୍ରଦୀପ, ଅର୍ଥାତ୍ ବାଇବେଲ, ନେଇଥିଲେ, ଏବଂ ତାହାର ଆଲୋକରେ ବରଙ୍କୁ ସାକ୍ଷାତ କରିବା ପାଇଁ ବାହାରିଥିଲେ। କିନ୍ତୁ ‘ମୂର୍ଖମାନେ ନିଜ ପ୍ରଦୀପ ନେଲେ, କିନ୍ତୁ ସହିତ ତେଲ ନେଲେ ନାହିଁ,’ ଯେତେବେଳେ ‘ଜ୍ଞାନୀମାନେ ନିଜ ପ୍ରଦୀପ ସହ ନିଜ ନିଜ ପାତ୍ରରେ ତେଲ ନେଲେ।’ ଶେଷୋକ୍ତ ଶ୍ରେଣୀ ଈଶ୍ୱରଙ୍କ ଅନୁଗ୍ରହ, ପବିତ୍ର ଆତ୍ମାଙ୍କର ପୁନର୍ଜନନକାରୀ ଓ ଜ୍ଞାନପ୍ରଦ ଶକ୍ତି, ଗ୍ରହଣ କରିଥିଲେ, ଯାହା ତାଙ୍କ ବାକ୍ୟକୁ ପାଦପଥ ପାଇଁ ପ୍ରଦୀପ ଏବଂ ମାର୍ଗ ପାଇଁ ଆଲୋକ କରେ। ସେମାନେ ଈଶ୍ୱରଭୟରେ ସତ୍ୟକୁ ଜାଣିବା ପାଇଁ ଶାସ୍ତ୍ରଗୁଡ଼ିକୁ ଅଧ୍ୟୟନ କରିଥିଲେ, ଏବଂ ହୃଦୟ ଓ ଜୀବନର ପବିତ୍ରତା ପାଇଁ ଆନ୍ତରିକତାର ସହିତ ଅନ୍ବେଷଣ କରିଥିଲେ। ସେମାନଙ୍କର ବ୍ୟକ୍ତିଗତ ଅନୁଭବ ଥିଲା, ଈଶ୍ୱର ଓ ତାଙ୍କ ବାକ୍ୟରେ ଏମିତି ଏକ ବିଶ୍ୱାସ ଥିଲା, ଯାହା ନିରାଶା ଓ ବିଳମ୍ବ ଦ୍ୱାରା ଉଲଟାଇ ଦିଆଯାଇପାରୁ ନଥିଲା। ଅନ୍ୟମାନେ ‘ନିଜ ପ୍ରଦୀପ ନେଲେ, କିନ୍ତୁ ସହିତ ତେଲ ନେଲେ ନାହିଁ।’ ସେମାନେ କେବଳ ଆବେଗର ପ୍ରେରଣାରେ ଚାଲିଥିଲେ। ଗମ୍ଭୀର ସନ୍ଦେଶ ଦ୍ୱାରା ସେମାନଙ୍କର ଭୟ ଉଦ୍ବୁଦ୍ଧ ହୋଇଥିଲା, କିନ୍ତୁ ସେମାନେ ନିଜ ଭାଇମାନଙ୍କର ବିଶ୍ୱାସ ଉପରେ ନିର୍ଭର କରିଥିଲେ, ଭଲ ଭାବନାର ଟିମିଟିମିଆ ଆଲୋକରେ ସନ୍ତୁଷ୍ଟ ହୋଇ, ସତ୍ୟର ସମ୍ପୂର୍ଣ୍ଣ ବୁଝାମଣା ବିନା କିମ୍ବା ହୃଦୟରେ ଅନୁଗ୍ରହର ଏକ ସତ୍ୟ କାର୍ଯ୍ୟ ବିନା। ସେମାନେ ତତ୍କ୍ଷଣାତ୍ ପୁରସ୍କାରର ସମ୍ଭାବନାରେ ଆଶାରେ ପୂର୍ଣ୍ଣ ହୋଇ ପ୍ରଭୁଙ୍କୁ ସାକ୍ଷାତ କରିବାକୁ ବାହାରିଥିଲେ; କିନ୍ତୁ ସେମାନେ ବିଳମ୍ବ ଓ ନିରାଶା ପାଇଁ ପ୍ରସ୍ତୁତ ନଥିଲେ। ପରୀକ୍ଷା ଆସିଲାବେଳେ, ସେମାନଙ୍କର ବିଶ୍ୱାସ ବିଫଳ ହେଲା, ଏବଂ ସେମାନଙ୍କର ପ୍ରଦୀପଗୁଡ଼ିକ ମ୍ଲାନ ଭାବରେ ଜଳିଲା।” The Great Controversy, 393.</w:t>
      </w:r>
    </w:p>
    <w:p>
      <w:pPr>
        <w:pStyle w:val="ArticleBody"/>
        <w:jc w:val="left"/>
      </w:pPr>
      <w:r>
        <w:rPr>
          <w:rFonts w:ascii="Nirmala UI" w:hAnsi="Nirmala UI" w:eastAsia="Nirmala UI" w:cs="Nirmala UI"/>
        </w:rPr>
        <w:t>ରାଜନୈତିକ ହେଉ କି ଧାର୍ମିକ—ଉଭୟ ଶ୍ରେଣୀ ମଧ୍ୟରାତ୍ରିର ସଙ୍କଟକାଳରେ ଜ୍ଞାନୀମାନଙ୍କ ବିରୁଦ୍ଧରେ ଏକତ୍ରିତ ହୁଅନ୍ତି। ଏହା କୁହି ସରି, ଆମେ ଏହି ଲେଖାର ଆରମ୍ଭରେ ଏହି ବିଷୟ ଉଠାଇଥିଲୁ ଯେ, ମୁଁ ପଦ ଚୌଦର ପ୍ରୟୋଗ ପଦଗୁଡ଼ିକର ପ୍ରବାହରେ ତାହାର ସ୍ଥାନ ଆଧାରରେ କରୁଛି, ଯାହା ପଦଗୁଡ଼ିକ ଦ୍ୱାରା ପ୍ରତିନିଧିତ ଐତିହାସିକ କ୍ରମ ସହ ବିରୋଧରେ ଅଛି। ପଦ ତେଇଶର ସ୍ଥାନନିର୍ଦ୍ଧାରଣ ସହ ସମ୍ମତିରେ ମୁଁ ସେହି ତର୍କକୁ ପ୍ରୟୋଗ କରେ। ଏକ waymark ର ସ୍ଥାନନିର୍ଦ୍ଧାରଣ ତାହାର ଐତିହାସିକ ପୂରଣ ସହ ସମନ୍ୱୟ ରଖିବା ଉଚିତ। ମାକ୍କାବୀୟ ଯୁଗକାଳରେ ଯିହୂଦୀମାନେ ରୋମ ସହ ଯେ ସନ୍ଧି କରିଥିଲେ, ସେହିଥିରୁ ନିର୍ଦ୍ଧାରିତ ହେଲା ଯେ ପଦଟି କେଉଁଠି ପ୍ରୟୋଗ ହେବ। ପଦ ଚୌଦର “ଲୁଟେରାମାନେ,” ଯେଉଁମାନେ ଦର୍ଶନକୁ ସ୍ଥାପନ କରନ୍ତି, ସେମାନେ ୨୦୦ ଖ୍ରୀ.ପୂ.ରେ ଏହା କରିଥିଲେ, ଯାହା ପାନିୟମ ଯୁଦ୍ଧର ସେହି ନିଜସ୍ୱ ବର୍ଷ ଥିଲା; କିନ୍ତୁ ଯୁଦ୍ଧ ଏବଂ ଲୁଟେରାମାନେ—ଏହି ଦୁଇଟି ଭିନ୍ନ ପ୍ରତୀକ।</w:t>
      </w:r>
    </w:p>
    <w:p>
      <w:pPr>
        <w:pStyle w:val="ArticleBody"/>
        <w:jc w:val="left"/>
      </w:pPr>
      <w:r>
        <w:rPr>
          <w:rFonts w:ascii="Nirmala UI" w:hAnsi="Nirmala UI" w:eastAsia="Nirmala UI" w:cs="Nirmala UI"/>
        </w:rPr>
        <w:t>“ଲୁଟେରାମାନେ” ଏହି ବୃତ୍ତାନ୍ତର ଅଂଶ ହୁଅନ୍ତି, ପାନିୟମ୍‌ର ଯୁଦ୍ଧର ତାରିଖ ସହ ସରାସରି ସମ୍ପର୍କ ସ୍ଥାପନ କରିବା ପାଇଁ ନୁହେଁ, ବରଂ ଆଣ୍ଟିଓକସ୍‌ଙ୍କ ଦ୍ୱାରା ପରାଜିତ ହେବାକୁ ଥିବା ମିଶରର ଦୁର୍ବଳ ପାଞ୍ଚବର୍ଷୀୟ ଶାସକଙ୍କ ସହ ସେମାନେ ଯେ ସମ୍ପର୍କ ସ୍ଥାପନ କରିଥିଲେ, ତାହାକୁ ଚିହ୍ନିତ କରିବା ପାଇଁ। ସେମାନେ ରୋମ ସାମ୍ରାଜ୍ୟକୁ ମିଶରୀୟ ଗହମ ଆମଦାନିରେ ବିଘ୍ନ ହେଉ ଦେବାକୁ ଚାହୁଁନଥିଲେ। ରୋମର ସେହି ଅସୁରକ୍ଷିତ ପାଞ୍ଚବର୍ଷୀୟ ମିଶରୀୟ ରାଜାଙ୍କ ସହ ଭବିଷ୍ୟଦ୍ବାଣୀମୂଳକ ସମ୍ପର୍କ ହେଉଛି ଏହି ପଦ୍ୟର ବିଷୟ। ସେହି ମଧ୍ୟସ୍ଥତା ପୁଟିନ୍‌ଙ୍କ ସେହି ପ୍ରୟାସ ପରେ ଘଟୁଥିବା ପରିଣାମଶୃଙ୍ଖଳାର ପରବର୍ତ୍ତୀ ଅବସ୍ଥାକୁ ଚିହ୍ନିତ କରୁଛି, ଯେଉଁଥିରେ ସେ ୧୯୮୯ ପୂର୍ବବତ୍‌ ଉକ୍ରେନୀୟ ଚର୍ଚ୍ଚକୁ ରୁଷ ଚର୍ଚ୍ଚର ଅଧୀନତାରେ ପୁନର୍ବାର ଆଣିବାକୁ ଚେଷ୍ଟା କରୁଛନ୍ତି। ସେହି ପ୍ରୟାସ ତାଙ୍କର ଦକ୍ଷିଣ ରାଜ୍ୟର କ୍ରମାଗତ ପତନର ଆରମ୍ଭ କରେ, ଏବଂ ପୁଟିନ୍‌ ପ୍ଟୋଲେମୀଙ୍କ ପରି ମରିଯିବାବେଳେ, କିମ୍ବା ଉଜ୍ଜିୟା ଓ ନାପୋଲିଅନ୍‌ଙ୍କ ପରି କୌଣସି ପ୍ରକାରରେ ନିର୍ବାସିତ ହେବାବେଳେ, ସେ ଭବିଷ୍ୟଦ୍ବାଣୀମୂଳକ ଭାବରେ ଅପସାରିତ ହୁଅନ୍ତି ଏବଂ ତାହାପରେ ତାଙ୍କର ରାଜ୍ୟ କମ୍‌ କ୍ଷମତାଶାଳୀ ନେତାମାନଙ୍କ ଏକ ଶୃଙ୍ଖଳା ଦ୍ୱାରା ପରିଚାଳିତ ହୁଏ। ତାପରେ, ସେହି ପାଞ୍ଚବର୍ଷୀୟ ରାଜାଙ୍କ ସମୟରେ, ପାପାସୀୟ ରୋମ ନିଜ ସ୍ୱାର୍ଥର ସୁରକ୍ଷା ପାଇଁ ହସ୍ତକ୍ଷେପ କରେ, ଯାହା ହେଉଛି ଉକ୍ରେନୀୟ ଚର୍ଚ୍ଚ।</w:t>
      </w:r>
    </w:p>
    <w:p>
      <w:pPr>
        <w:pStyle w:val="ArticleBody"/>
        <w:jc w:val="left"/>
      </w:pPr>
      <w:r>
        <w:rPr>
          <w:rFonts w:ascii="Nirmala UI" w:hAnsi="Nirmala UI" w:eastAsia="Nirmala UI" w:cs="Nirmala UI"/>
        </w:rPr>
        <w:t>ପାପତନ୍ତ୍ର ରୁଷ କିମ୍ବା ଉକ୍ରେନୀୟ ଅର୍ଥୋଡକ୍ସି ମଧ୍ୟରୁ କୌଣସି ଏକ ପକ୍ଷକୁ ନେଉନାହିଁ; ଇଶାୟା ଚାରିରେ ପ୍ରତୀକରୂପେ ଦର୍ଶାଇଥିବାଭଳି, ସେ ସମସ୍ତ ପକ୍ଷ ସହ ଖେଳୁଛି ଯାହାଦ୍ୱାରା ସମସ୍ତ ଧାର୍ମିକ ସଂସ୍ଥାଗୁଡ଼ିକୁ ନିଜ ଅଧିକାରତଳେ ଆଣିପାରିବ।</w:t>
      </w:r>
    </w:p>
    <w:p>
      <w:pPr>
        <w:pStyle w:val="ArticleScripture"/>
        <w:jc w:val="left"/>
      </w:pPr>
      <w:r>
        <w:rPr>
          <w:rFonts w:ascii="Nirmala UI" w:hAnsi="Nirmala UI" w:eastAsia="Nirmala UI" w:cs="Nirmala UI"/>
        </w:rPr>
        <w:t>ଏବଂ ସେହି ଦିନ ସାତ ଜଣ ସ୍ତ୍ରୀ ଜଣେ ପୁରୁଷଙ୍କୁ ଧରି କହିବେ, ଆମେ ଆମର ନିଜ ରୁଟି ଖାଇବୁ, ଏବଂ ଆମର ନିଜ ବସ୍ତ୍ର ପିନ୍ଧିବୁ; କେବଳ ତୁମ ନାମରେ ଆମକୁ ଡାକାଯାଉ, ଯେଣୁ ଆମର ନିନ୍ଦା ଦୂର ହେଉ। ସେହି ଦିନରେ ସଦାପ୍ରଭୁଙ୍କର ଶାଖା ସୁନ୍ଦର ଓ ଗୌରବମୟ ହେବ, ଏବଂ ଭୂମିର ଫଳ ଇସ୍ରାଏଲର ଯେମାନେ ଉଦ୍ଧାର ପାଇଛନ୍ତି ସେମାନଙ୍କ ପାଇଁ ଉତ୍କୃଷ୍ଟ ଓ ଶୋଭନୀୟ ହେବ। ଏବଂ ଏହା ଘଟିବ, ଯେ ସିଓନରେ ଯିଏ ଅବଶିଷ୍ଟ ରହିବ, ଏବଂ ଯେ ଯିରୁଶାଲେମରେ ଅବଶିଷ୍ଟ ରହିବ, ସେ ପବିତ୍ର ବୋଲି କୁହାଯିବ, ଅର୍ଥାତ୍ ଯିରୁଶାଲେମରେ ଜୀବିତମାନଙ୍କ ମଧ୍ୟରେ ଯାହାର ନାମ ଲିଖିତ ଅଛି, ପ୍ରତ୍ୟେକ ଜଣ। ଯିଶାୟ ୪:୧–୩।</w:t>
      </w:r>
    </w:p>
    <w:p>
      <w:pPr>
        <w:pStyle w:val="ArticleBody"/>
        <w:jc w:val="left"/>
      </w:pPr>
      <w:r>
        <w:rPr>
          <w:rFonts w:ascii="Nirmala UI" w:hAnsi="Nirmala UI" w:eastAsia="Nirmala UI" w:cs="Nirmala UI"/>
        </w:rPr>
        <w:t>ପାପାସନ ସମସ୍ତ ଧାର୍ମିକ ସଂଗଠନମାନଙ୍କ ଉପରେ ନିୟନ୍ତ୍ରଣ ଗ୍ରହଣ କରେ; ସେମାନେ ସାତିଜଣ ନାରୀ ଦ୍ୱାରା ପ୍ରତିନିଧିତ, ଅର୍ଥାତ୍ ସମସ୍ତ ମଣ୍ଡଳୀ। ସେହି ସାତୋଟି ମଣ୍ଡଳୀ କାଥଲିକ ବୋଲି କୁହାଯିବାକୁ ଇଚ୍ଛା କରେ, ଯାହାର ଅର୍ଥ ସାର୍ବଜନୀନ; ଏବଂ ସ୍ପଷ୍ଟଭାବେ ସେମାନେ ଈଶ୍ୱରଙ୍କ ଲୋକ ନୁହନ୍ତି, କାରଣ ସେମାନେ ନିଜ ନିଜ ପୋଷାକ ପିନ୍ଧିବାକୁ ଉଦ୍ୟତ। ନିଜ ନିଜ ମାନବୀୟ ପୋଷାକ ପିନ୍ଧିବାକୁ ଇଚ୍ଛୁକ ସମସ୍ତ ଧାର୍ମିକ ସଂଗଠନଙ୍କର ଏହି ଐକ୍ୟକରଣ ସେହି ସମୟରେ ଘଟେ, ଯେବେ “ଯେରୁଶାଲେମରେ ଥିବାମାନେ ପବିତ୍ର ବୋଲି କୁହାଯିବେ”; ଅର୍ଥାତ୍ ସେହି ସମୟରେ, ଯେବେ ପ୍ରଭୁଙ୍କ ଶାଖା ଲାଓଡିକୀୟ ଜନସମୂହରୁ ଫିଲାଦେଲଫିୟ ଜନସମୂହରେ ପରିଣତ ହୁଏ; ଏବଂ ଏହିଠାରେ ସେହି ସମୟରେ ପାପାସନ ସମସ୍ତ ଧାର୍ମିକ ସଂଗଠନଙ୍କର ମୁଖ୍ୟ ହୋଇଯାଏ, ଯେ ସମୟରେ ସେ ରାଜନୈତିକ ସଂଗଠନମାନଙ୍କର ମଧ୍ୟ ମୁଖ୍ୟ କରାଯିବ।</w:t>
      </w:r>
    </w:p>
    <w:p>
      <w:pPr>
        <w:pStyle w:val="ArticleBody"/>
        <w:jc w:val="left"/>
      </w:pPr>
      <w:r>
        <w:rPr>
          <w:rFonts w:ascii="Nirmala UI" w:hAnsi="Nirmala UI" w:eastAsia="Nirmala UI" w:cs="Nirmala UI"/>
        </w:rPr>
        <w:t>୧୯୮୯ ମସିହାରେ ଯୁକ୍ରେନୀୟ ଚର୍ଚ୍ଚ ଉତ୍ତରର ରାଜା ସୋଭିଏତ ୟୁନିଅନ୍‌କୁ ବହାଇ ନେବାର ଏକ ପ୍ରତୀକ ଥିଲା, ଏବଂ ପୁଟିନ୍ ଅଧୀନତାର ପୂର୍ବତନ ସମ୍ପର୍କକୁ ପୁନଃସ୍ଥାପିତ କରିବାକୁ ଚେଷ୍ଟା କରିବେ, ଏବଂ ନିଜ ଲଳାଟରେ କୁଷ୍ଠରୋଗ ଗ୍ରହଣ କରିବେ ଓ ତାଙ୍କର ଦାବିକୁ ଅସ୍ୱୀକାର କରିଥିବା ଧର୍ମ ବିରୁଦ୍ଧରେ ଏକ ନିର୍ଯାତନା ଆରମ୍ଭ କରିବେ। ସେହି ନିର୍ଯାତନା ପଟୋଲେମୀଙ୍କ ନିଜ ଜାତିରେ, ଆଲେକ୍ସାଣ୍ଡ୍ରିଆ ନଗରରେ ଘଟିଥିଲା, ତେଣୁ ରୋମର ପ୍ରଭାବାଧୀନ ରୁଷିଆ ଭିତରର ଚର୍ଚ୍ଚମାନେ ପୁଟିନଙ୍କର ଲକ୍ଷ୍ୟ, ଏବଂ ତାଙ୍କର ଅନ୍ତ ହେବେ। ଟ୍ରମ୍ପ ପାନିଅମ୍‌ର ଯୁଦ୍ଧ ପାଇଁ ପ୍ରସ୍ତୁତ ହେଉଥିବାବେଳେ, ଦୁର୍ବଳ ମିଶରୀୟ ଶିଶୁ-ରାଜାଙ୍କ ରକ୍ଷକ ସହିତ ତାଙ୍କର ଖୋଲା ସମ୍ପର୍କ ୨୦୨୫ ମସିହାରେ ଚିହ୍ନିତ ହୁଏ। ଯେ ରୋମୀୟ ଶକ୍ତି ଖ୍ରୀଷ୍ଟପୂର୍ବ ୨୦୦ ମସିହାରେ ମିଶରୀୟ ଶିଶୁ-ରାଜାଙ୍କୁ ସୁରକ୍ଷା ଦେଇଥିଲା, ସେହି ସମୟରେ ସେ ଶିଶୁ-ରାଜାଙ୍କୁ ସୁରକ୍ଷା ଦେବ ନାହିଁ। ସେ ଶିଶୁ-ରାଜାଙ୍କ ଅନ୍ତ କରିବାରେ ସହାୟତା କରିବ। ଖ୍ରୀଷ୍ଟପୂର୍ବ ୨୦୦ ମସିହାରେ ମିଶରର ରକ୍ଷକ ଭାବେ ରୋମ, ପାନିଅମ୍‌ର ଯୁଦ୍ଧ ସମୟରେ ମିଶରର ବିନାଶକ ଭାବେ ରୋମଙ୍କୁ ପ୍ରତିନିଧିତ୍ୱ କରେ।</w:t>
      </w:r>
    </w:p>
    <w:p>
      <w:pPr>
        <w:pStyle w:val="ArticleHeading"/>
        <w:jc w:val="left"/>
      </w:pPr>
      <w:r>
        <w:rPr>
          <w:rFonts w:ascii="Nirmala UI" w:hAnsi="Nirmala UI" w:eastAsia="Nirmala UI" w:cs="Nirmala UI"/>
        </w:rPr>
        <w:t>ମିଲେରାଇଟମାନେ</w:t>
      </w:r>
    </w:p>
    <w:p>
      <w:pPr>
        <w:pStyle w:val="ArticleBody"/>
        <w:jc w:val="left"/>
      </w:pPr>
      <w:r>
        <w:rPr>
          <w:rFonts w:ascii="Nirmala UI" w:hAnsi="Nirmala UI" w:eastAsia="Nirmala UI" w:cs="Nirmala UI"/>
        </w:rPr>
        <w:t>ମିଲରୀୟମାନେ ତିନୋଟି ରୋମୀୟ ଶକ୍ତିକୁ ଦେଖିନଥିଲେ; ସେମାନେ କେବଳ ଦୁଇଟିକୁ ଦେଖିଥିଲେ; ତଥାପି ସେମାନଙ୍କର ସତ୍ୟ, ସେହିଭଳି ସତ୍ୟ ହିଁ ଥିଲା। ପ୍ରତୀକ ଭାବେ ଆଣ୍ଟିଓକସଙ୍କର ଭବିଷ୍ୟବାଣୀମୂଳକ ଯୁକ୍ତି ଆମକୁ ଚତୁର୍ଦ୍ଦଶ ପଦକୁ ପଞ୍ଚଦଶ ପଦ ପୂର୍ବବର୍ତ୍ତୀ ଏକ ଇତିହାସରେ ପ୍ରୟୋଗ କରିବାକୁ ଅନୁମତି ଦେଇଥାଏ, ଯଦିଓ ଯେଉଁ ଇତିହାସ ପ୍ରାରମ୍ଭରେ ଏହି ପଦଗୁଡ଼ିକୁ ପୂରଣ କରିଥିଲା, ସେଠାରେ ଚତୁର୍ଦ୍ଦଶ ଓ ପଞ୍ଚଦଶ—ଉଭୟ ପଦ—ଇ.ପୂ. 200 ମସିହାରେ ସ୍ଥାପିତ ହୋଇଥିଲା। ମୁଁ ଦାବି କରୁଛି ଯେ ଷୋଡ଼ଶ ପଦଟି ହେଉଛି ଶୀଘ୍ର-ଆସନ୍ତା ରବିବାର ଆଇନ, ଏବଂ ଚତୁର୍ଦ୍ଦଶ ପଦଟି 2025 ଥିଲା, ଓ ପଞ୍ଚଦଶ ପଦଟି ଏପର୍ଯ୍ୟନ୍ତ ଭବିଷ୍ୟତରେ ଥିବା ପାନିଅମର ଯୁଦ୍ଧ। ଆଣ୍ଟିଓକସ ପ୍ରମାଣ କରନ୍ତି ଯେ ଏହି ତିନୋଟି ଯୁଦ୍ଧ ଏକମାତ୍ର ଭବିଷ୍ୟବାଣୀମୂଳକ ରେଖା, କାରଣ ସେ ସମସ୍ତ ତିନୋଟି ଯୁଦ୍ଧରେ ଉପସ୍ଥିତ ଅଛନ୍ତି; କିନ୍ତୁ ସେ ମୋର ଉପସ୍ଥାପିତ ଦାବିକୁ ମଧ୍ୟ ପ୍ରମାଣ କରନ୍ତି, ଯେ ଏହି ପଦଗୁଡ଼ିକର ଅନ୍ତ୍ୟଦିନୀୟ ପ୍ରୟୋଗ, ଯେତେବେଳେ “line upon line” ପଦ୍ଧତିଦ୍ୱାରା ଯଥାର୍ଥରେ ବିଭକ୍ତ କରାଯାଏ।</w:t>
      </w:r>
    </w:p>
    <w:p>
      <w:pPr>
        <w:pStyle w:val="ArticleBody"/>
        <w:jc w:val="left"/>
      </w:pPr>
      <w:r>
        <w:rPr>
          <w:rFonts w:ascii="Nirmala UI" w:hAnsi="Nirmala UI" w:eastAsia="Nirmala UI" w:cs="Nirmala UI"/>
        </w:rPr>
        <w:t>ଆନ୍ଟିଓକସ୍ ସେହି ତିନୋଟି ଯୁଦ୍ଧରେ ଉପସ୍ଥିତ ଥିଲେ, ଏବଂ ଶେଷ ଦିନଗୁଡ଼ିକରେ ସେ 1989 ମସିହାରେ (ରେଗାନ୍ ଏବଂ ଯୁକ୍ତରାଷ୍ଟ୍ର), 2014 ମସିହାରେ (ଜେଲେନ୍ସ୍କୀ ଏବଂ ଉକ୍ରେନ୍), ଏବଂ ପରେ ପାନିଉମ୍‌ର ଯୁଦ୍ଧରେ ପାପତନ୍ତ୍ରର ପ୍ରୋକ୍ସି ଶକ୍ତିଙ୍କୁ ପ୍ରତିନିଧିତ୍ୱ କରେ; ଏବଂ ସେଠାରେ ଏହା 1989 ମସିହାର ସେହି ଏକେଇ ପ୍ରୋକ୍ସି ଶକ୍ତି ଅଟେ, କାରଣ ଯୀଶୁ ସଦା ଆରମ୍ଭ ଦ୍ୱାରା ଶେଷକୁ ପ୍ରତିନିଧିତ୍ୱ କରନ୍ତି। ରୋନାଲ୍ଡ ରେଗାନ୍ ମୃତ ଏବଂ ସମାଧିସ୍ଥ, ତେଣୁ ଆନ୍ଟିଓକସ୍‌ର ଐତିହାସିକ ସାକ୍ଷ୍ୟ ମିଲେରାଇଟ୍ ବୁଝାମଣାଙ୍କ ସହିତ ସଠିକ୍ ଅଟେ, କିନ୍ତୁ ଏହା line upon line ପ୍ରୟୋଗକୁ ନିୟନ୍ତ୍ରଣ କରୁଥିବା ନିୟମମାନଙ୍କ ଅଧୀନ। ପଦ୍ୟଗୁଡ଼ିକରେ ଶେଷ ପାପୀୟ ପ୍ରୋକ୍ସି ଶକ୍ତି ହେଉଛନ୍ତି ଟ୍ରମ୍ପ, ଯଦ୍ୟପି ଐତିହାସିକ ଭାବେ ଆନ୍ଟିଓକସ୍ ସେହି ତିନୋଟି ଯୁଦ୍ଧରେ ଉପସ୍ଥିତ ଥିଲେ। ତେରୋତମ ପଦ୍ୟକୁ ପୂରଣ କରିବା ପାଇଁ ଟ୍ରମ୍ପଙ୍କୁ ଦ୍ୱିତୀୟ ନିର୍ବାଚନ ହାରିବାକୁ ପଡ଼ିଲା, କାରଣ ତେରୋତମ ପଦ୍ୟରେ ସେ “ପୁନର୍ବାର ଆସେ,” ପୂର୍ବପେକ୍ଷା ଅଧିକ ଶକ୍ତିଶାଳୀ ଭାବେ, ଏତେ ଶକ୍ତିଶାଳୀ ଯେ କାନ ମାଧ୍ୟମରେ ଗୁଳି ଲାଗିଲେ ମଧ୍ୟ ଟିକେଇ ରହିବାକୁ ସମର୍ଥ; ଏବଂ ଏହି କାନ, ଡାହାଣ ଅଙ୍ଗୁଠି ଏବଂ ଡାହାଣ ପାଦର ବଡ଼ ଆଙ୍ଗୁଠି ସହିତ, ପୁରୋହିତମାନଙ୍କ ଅଭିଷେକ ସମୟରେ ରକ୍ତଦ୍ୱାରା ଅଭିଷିକ୍ତ ହେବାକୁ ଥିଲା।</w:t>
      </w:r>
    </w:p>
    <w:p>
      <w:pPr>
        <w:pStyle w:val="ArticleBody"/>
        <w:jc w:val="left"/>
      </w:pPr>
      <w:r>
        <w:rPr>
          <w:rFonts w:ascii="Nirmala UI" w:hAnsi="Nirmala UI" w:eastAsia="Nirmala UI" w:cs="Nirmala UI"/>
        </w:rPr>
        <w:t>ରିଗାନ୍ ଟ୍ରମ୍ପଙ୍କର ଏକ ପ୍ରତିରୂପ ଥିଲେ, କାରଣ ୧୯୮୯ରେ ଶେଷକାଳର ସମୟରୁ ଆରମ୍ଭ ହୋଇଥିବା ଅନ୍ତିମ ଆଠଜଣ ରାଷ୍ଟ୍ରପତିଙ୍କ ମଧ୍ୟରୁ ରିଗାନ୍ ପ୍ରଥମ ଥିଲେ। ଲିଙ୍କନ୍ ମଧ୍ୟ ଟ୍ରମ୍ପଙ୍କର ପ୍ରତିରୂପ ଥିଲେ, କାରଣ ସେ ପ୍ରଥମ ରିପବ୍ଲିକାନ୍ ରାଷ୍ଟ୍ରପତି ଥିଲେ। ଦାସପ୍ରଥା-ସମର୍ଥକ ଡେମୋକ୍ରାଟମାନେ ରୋମ ସହ ମିଳିତ ହୋଇ ଲିଙ୍କନଙ୍କୁ ହତ୍ୟା କରିଥିଲେ, ଏବଂ ରୋନାଲ୍ଡ ରିଗାନ୍ ଓ ତାଙ୍କର ପୋପୀୟ ପ୍ରତିପକ୍ଷ ଜନ୍ ପଲ୍ ଦ୍ୱିତୀୟ—ଉଭୟେ—ହତ୍ୟାଚେଷ୍ଟାରୁ ବଞ୍ଚିଯାଇଥିଲେ। ଟ୍ରମ୍ପଙ୍କୁ ୨୦୨୦ରେ ରାଜନୈତିକ ଭାବେ ହତ୍ୟା କରାଯାଇଥିଲା—ଚୋରି ହୋଇଥିବା ନିର୍ବାଚନ ଦ୍ୱାରା—ଯାହା ପ୍ରକାଶିତ ବାକ୍ୟ ଅଧ୍ୟାୟ ଏଗାର, ପଦ ସାତର ପୂରଣରେ ଘଟିଲା; ଏବଂ ପରେ ୨୦୨୪ରେ ସେ ପଦ ଏଗାରର ପୂରଣରେ ପୁନରୁତ୍ଥିତ ହେଲେ।</w:t>
      </w:r>
    </w:p>
    <w:p>
      <w:pPr>
        <w:pStyle w:val="ArticleScripture"/>
        <w:jc w:val="left"/>
      </w:pPr>
      <w:r>
        <w:rPr>
          <w:rFonts w:ascii="Nirmala UI" w:hAnsi="Nirmala UI" w:eastAsia="Nirmala UI" w:cs="Nirmala UI"/>
        </w:rPr>
        <w:t>ଏବଂ ସେମାନେ ଯେତେବେଳେ ନିଜ ସାକ୍ଷ୍ୟ ସମାପ୍ତ କରିବେ, ସେତେବେଳେ ଅଗାଧ ଗହ୍ବରରୁ ଉଦୟ ହେଉଥିବା ପଶୁ ସେମାନଙ୍କ ବିରୁଦ୍ଧରେ ଯୁଦ୍ଧ କରିବ, ଏବଂ ସେମାନଙ୍କୁ ଜୟ କରି ସେମାନଙ୍କୁ ବଧ କରିବ। … ଏବଂ ସାଢେ ତିନି ଦିନ ପରେ ଈଶ୍ୱରଙ୍କ ପକ୍ଷରୁ ଜୀବନର ଆତ୍ମା ସେମାନଙ୍କ ମଧ୍ୟରେ ପ୍ରବେଶ କଲା, ଏବଂ ସେମାନେ ନିଜ ପାଦ ଉପରେ ଦଣ୍ଡାୟମାନ ହେଲେ; ଏବଂ ଯେମାନେ ସେମାନଙ୍କୁ ଦେଖିଲେ, ସେମାନଙ୍କ ଉପରେ ମହାଭୟ ପଡ଼ିଲା। ପ୍ରକାଶିତ ବାକ୍ୟ 11:7, 11.</w:t>
      </w:r>
    </w:p>
    <w:p>
      <w:pPr>
        <w:pStyle w:val="ArticleBody"/>
        <w:jc w:val="left"/>
      </w:pPr>
      <w:r>
        <w:rPr>
          <w:rFonts w:ascii="Nirmala UI" w:hAnsi="Nirmala UI" w:eastAsia="Nirmala UI" w:cs="Nirmala UI"/>
        </w:rPr>
        <w:t>ଟ୍ରମ୍ପଙ୍କର ପୁନରୁତ୍ଥାନ ତାଙ୍କର “ଫେରିଆସିବା” ଥିଲା, ଯାହା ତେରୋତମ ପଦରେ ଉଲ୍ଲେଖିତ, ଏବଂ ଏହା ରୋମର ଏକ ବୈଶିଷ୍ଟ୍ୟର ସମାନ୍ତରାଳ ଚିତ୍ରଣ ମଧ୍ୟ ପ୍ରଦାନ କଲା; କାରଣ ରୋମ “ସାତରୁ ଉଦ୍ଭୂତ ଅଷ୍ଟମ,” ଏବଂ ଟ୍ରମ୍ପ ରୋମର ଏକ ପ୍ରତିମୂର୍ତ୍ତି।</w:t>
      </w:r>
    </w:p>
    <w:p>
      <w:pPr>
        <w:pStyle w:val="ArticleScripture"/>
        <w:jc w:val="left"/>
      </w:pPr>
      <w:r>
        <w:rPr>
          <w:rFonts w:ascii="Nirmala UI" w:hAnsi="Nirmala UI" w:eastAsia="Nirmala UI" w:cs="Nirmala UI"/>
        </w:rPr>
        <w:t>ଏବଂ ଯେ ପଶୁଟି ଥିଲା, ଏବଂ ଏବେ ନାହିଁ, ସେହି ନିଜେ ଅଷ୍ଟମ, ଏବଂ ସେ ସପ୍ତମାନଙ୍କ ମଧ୍ୟରୁ ଅଟେ, ଏବଂ ସେ ବିନାଶକୁ ଯାଉଛି। ପ୍ରକାଶିତ ବାକ୍ୟ 17:11।</w:t>
      </w:r>
    </w:p>
    <w:p>
      <w:pPr>
        <w:pStyle w:val="ArticleBody"/>
        <w:jc w:val="left"/>
      </w:pPr>
      <w:r>
        <w:rPr>
          <w:rFonts w:ascii="Nirmala UI" w:hAnsi="Nirmala UI" w:eastAsia="Nirmala UI" w:cs="Nirmala UI"/>
        </w:rPr>
        <w:t>ରେଗାନଙ୍କ ପରଠାରୁ ଟ୍ରମ୍ପଙ୍କ ଦ୍ୱିତୀୟ କାର୍ଯ୍ୟକାଳ ତାଙ୍କୁ ଅଷ୍ଟମ ରାଷ୍ଟ୍ରପତି କରେ, ଏବଂ ସେ ଷଷ୍ଠମ ମଧ୍ୟ ଥିଲେ ବୋଲି, ପାପତନ୍ତ୍ର ସହ ସମାନ୍ତରାଳତାରେ ଟ୍ରମ୍ପ “ସେ ଅଷ୍ଟମ, ଯେ ସାତରୁ ଅଟେ।” ଅଷ୍ଟ ସଂଖ୍ୟା ପୁନରୁତ୍ଥାନର ପ୍ରତୀକ, ଯାହା ଏହାକୁ ଗୁରୁତ୍ୱଦେଇ ସୂଚିତ କରେ ଯେ, ପାପତନ୍ତ୍ରର ଏକ ପ୍ରତିମୂର୍ତ୍ତି ଭାବେ, ତାଙ୍କୁ “ପୁନର୍ଆଗମନ” କରିବା ପାଇଁ ଆବଶ୍ୟକ ଥିଲା ଯେ ସେ ଏକ ଘାତକ ଆଘାତ ପ୍ରାପ୍ତ କରିଥାନ୍ତି ଏବଂ ତାହା ଆରୋଗ୍ୟ ହୋଇଥାନ୍ତା।</w:t>
      </w:r>
    </w:p>
    <w:p>
      <w:pPr>
        <w:pStyle w:val="ArticleScripture"/>
        <w:jc w:val="left"/>
      </w:pPr>
      <w:r>
        <w:rPr>
          <w:rFonts w:ascii="Nirmala UI" w:hAnsi="Nirmala UI" w:eastAsia="Nirmala UI" w:cs="Nirmala UI"/>
        </w:rPr>
        <w:t>ଏବଂ ମୁଁ ତାହାର ଗୋଟିଏ ମୁଣ୍ଡକୁ ମୃତ୍ୟୁପର୍ଯ୍ୟନ୍ତ ଆଘାତପ୍ରାପ୍ତ ହୋଇଥିବା ପରି ଦେଖିଲି; ଏବଂ ତାହାର ଘାତକ ଆଘାତ ସୁସ୍ଥ ହେଲା; ଏବଂ ସମସ୍ତ ପୃଥିବୀ ସେହି ପଶୁର ପଛେ ପଛେ ଆଶ୍ଚର୍ୟଚକିତ ହୋଇ ଚାଲିଲା। ପ୍ରକାଶିତ ବାକ୍ୟ 13:3।</w:t>
      </w:r>
    </w:p>
    <w:p>
      <w:pPr>
        <w:pStyle w:val="ArticleBody"/>
        <w:jc w:val="left"/>
      </w:pPr>
      <w:r>
        <w:rPr>
          <w:rFonts w:ascii="Nirmala UI" w:hAnsi="Nirmala UI" w:eastAsia="Nirmala UI" w:cs="Nirmala UI"/>
        </w:rPr>
        <w:t>ଯେବେ ମାରାତ୍ମକ ଘାଉ ସୁସ୍ଥ ହୁଏ, ସେତେବେଳେ ସମସ୍ତ ଜଗତ “ପଶୁଟିଙ୍କ ପଛେ ପଛେ ଆଶ୍ଚର୍ଯ୍ୟଚକିତ ହୋଇ ଚାଲିଥାଏ”; ଏବଂ ଯେବେ 2024 ମସିହାରେ ଟ୍ରମ୍ପ ସାତଜଣଙ୍କ ମଧ୍ୟରୁ ଥିବା ଅଷ୍ଟମ ଭାବେ ପୁନରୁତ୍ଥିତ ହେଲେ, ସେ “ପୁଣି ଫେରିଲେ,” ଏବଂ ସମଗ୍ର ଜଗତ ତାଙ୍କ ପଛେ ଆଶ୍ଚର୍ଯ୍ୟଚକିତ ହେଲା।</w:t>
      </w:r>
    </w:p>
    <w:p>
      <w:pPr>
        <w:pStyle w:val="ArticleScripture"/>
        <w:jc w:val="left"/>
      </w:pPr>
      <w:r>
        <w:rPr>
          <w:rFonts w:ascii="Nirmala UI" w:hAnsi="Nirmala UI" w:eastAsia="Nirmala UI" w:cs="Nirmala UI"/>
        </w:rPr>
        <w:t>ଏବଂ ସାଢେ ତିନି ଦିନ ପରେ ପରମେଶ୍ୱରଙ୍କଠାରୁ ଜୀବନର ଆତ୍ମା ସେମାନଙ୍କ ମଧ୍ୟରେ ପ୍ରବେଶ କଲା, ଏବଂ ସେମାନେ ନିଜ ପାଦ ଉପରେ ଦଣ୍ଡାୟମାନ ହେଲେ; ଏବଂ ଯେମାନେ ସେମାନଙ୍କୁ ଦେଖିଲେ ସେମାନଙ୍କ ଉପରେ ମହାଭୟ ପଡ଼ିଲା। ଏବଂ ସେମାନେ ସ୍ୱର୍ଗରୁ ଏକ ମହାଧ୍ୱନି ଶୁଣିଲେ, ଯାହା ସେମାନଙ୍କୁ କହୁଥିଲା, “ଏଠାକୁ ଉପରେ ଆସ।” ଏବଂ ସେମାନେ ଏକ ମେଘରେ ସ୍ୱର୍ଗକୁ ଆରୋହଣ କଲେ; ଏବଂ ସେମାନଙ୍କ ଶତ୍ରୁମାନେ ସେମାନଙ୍କୁ ଦେଖିଲେ। ପ୍ରକାଶିତ ବାକ୍ୟ 11:11, 12.</w:t>
      </w:r>
    </w:p>
    <w:p>
      <w:pPr>
        <w:pStyle w:val="ArticleBody"/>
        <w:jc w:val="left"/>
      </w:pPr>
      <w:r>
        <w:rPr>
          <w:rFonts w:ascii="Nirmala UI" w:hAnsi="Nirmala UI" w:eastAsia="Nirmala UI" w:cs="Nirmala UI"/>
        </w:rPr>
        <w:t>୨୦୨୪ର ନିର୍ବାଚନରେ ଟ୍ରମ୍ପ “ପୁନର୍ଆଗମନ” କଲେ, ଏବଂ ପରେ ୨୦୨୫ରେ ସେ ଓ ପୋପ୍ ଲିଓ—ଉଭୟେ ଶପଥଗ୍ରହଣ କଲେ। ଯୀଶୁ, ଯେ କେହି ଦେଖିବାକୁ ଇଚ୍ଛା କରୁଥିଲେ, ସେମାନଙ୍କ ପାଇଁ ସରାସରି ଏବଂ ନିଷ୍ପକ୍ଷ ସଚେତନବାଣୀ ଦେଇଥିଲେ।</w:t>
      </w:r>
    </w:p>
    <w:p>
      <w:pPr>
        <w:pStyle w:val="ArticleScripture"/>
        <w:jc w:val="left"/>
      </w:pPr>
      <w:r>
        <w:rPr>
          <w:rFonts w:ascii="Nirmala UI" w:hAnsi="Nirmala UI" w:eastAsia="Nirmala UI" w:cs="Nirmala UI"/>
        </w:rPr>
        <w:t>ଏହିପରି, ଯେତେବେଳେ ତୁମେ ଦାନିଏଲ୍ ଭବିଷ୍ୟଦ୍ବକ୍ତାଙ୍କ ଦ୍ୱାରା କୁହାଯାଇଥିବା ଉଜାଡ଼ କରୁଥିବା ଘୃଣ୍ୟ ବସ୍ତୁକୁ ପବିତ୍ର ସ୍ଥାନରେ ଦାଁଡିଥିବା ଦେଖିବ, (ଯିଏ ପଢ଼େ, ସେ ବୁଝୁନ୍ତୁ।) ମାଥିଉ 24:15.</w:t>
      </w:r>
    </w:p>
    <w:p>
      <w:pPr>
        <w:pStyle w:val="ArticleBody"/>
        <w:jc w:val="left"/>
      </w:pPr>
      <w:r>
        <w:rPr>
          <w:rFonts w:ascii="Nirmala UI" w:hAnsi="Nirmala UI" w:eastAsia="Nirmala UI" w:cs="Nirmala UI"/>
        </w:rPr>
        <w:t>ମାର୍କ ବୋଧହୁଏ ଏହାକୁ ଅଲ୍ପ ଅଧିକ ସ୍ପଷ୍ଟ ଭାବରେ କହିଛନ୍ତି।</w:t>
      </w:r>
    </w:p>
    <w:p>
      <w:pPr>
        <w:pStyle w:val="ArticleScripture"/>
        <w:jc w:val="left"/>
      </w:pPr>
      <w:r>
        <w:rPr>
          <w:rFonts w:ascii="Nirmala UI" w:hAnsi="Nirmala UI" w:eastAsia="Nirmala UI" w:cs="Nirmala UI"/>
        </w:rPr>
        <w:t>କିନ୍ତୁ ଯେତେବେଳେ ତୁମେ ଦେଖିବା ଯେ ଭବିଷ୍ୟଦ୍ବକ୍ତା ଦାନିୟେଲଙ୍କ ଦ୍ୱାରା କଥିତ ସେହି ଧ୍ୱଂସକାରୀ ଘୃଣ୍ୟବସ୍ତୁ, ଯେଉଁ ସ୍ଥାନରେ ଠିଆ ହେବା ଉଚିତ୍ ନୁହେଁ ସେଠାରେ ଠିଆ ଅଛି, (ଯିଏ ପଢ଼େ, ସେ ବୁଝୁନ୍ତୁ,) ତେବେ ଯିହୁଦିଆରେ ଥିବା ଲୋକମାନେ ପର୍ବତମାନଙ୍କୁ ପଳାଇଯାଆନ୍ତୁ। ମାର୍କ 13:14।</w:t>
      </w:r>
    </w:p>
    <w:p>
      <w:pPr>
        <w:pStyle w:val="ArticleBody"/>
        <w:jc w:val="left"/>
      </w:pPr>
      <w:r>
        <w:rPr>
          <w:rFonts w:ascii="Nirmala UI" w:hAnsi="Nirmala UI" w:eastAsia="Nirmala UI" w:cs="Nirmala UI"/>
        </w:rPr>
        <w:t>ଉଜାଡ଼ର ଘୃଣ୍ୟ ବସ୍ତୁ ହେଉଛି ତାହାର ତିନୋଟି ପର୍ଯ୍ୟାୟର ପ୍ରତ୍ୟେକରେ ରୋମ। ପୌରାଣିକ, ପୋପଶାସିତ ଏବଂ ଆଧୁନିକ ରୋମ—ପ୍ରତ୍ୟେକଟି ଈଶ୍ୱରଙ୍କ ଲୋକମାନଙ୍କ ପାଇଁ ଏକ ସତର୍କତାର ପ୍ରତୀକ। ସତର୍କବାଣୀଟି ସେତେବେଳେ ଚିହ୍ନଟ କରିବାକୁ ହେବ, ଯେତେବେଳେ ରୋମ “ପବିତ୍ର ସ୍ଥାନରେ” ଅଛି, କିମ୍ବା ଯେଉଁଠାରେ “ତାହା ଥିବା ଉଚିତ୍ ନୁହେଁ” ସେଠାରେ ଅଛି। ଶାସ୍ତ୍ରରେ ଗୌରବମୟ ଦେଶ ହେଉଛି ପବିତ୍ର ଦେଶ, ଏବଂ ଯୁକ୍ତରାଷ୍ଟ୍ର ଆମେରିକା ହେଉଛି ଆତ୍ମିକ ଗୌରବମୟ ଦେଶ।</w:t>
      </w:r>
    </w:p>
    <w:p>
      <w:pPr>
        <w:pStyle w:val="ArticleScripture"/>
        <w:jc w:val="left"/>
      </w:pPr>
      <w:r>
        <w:rPr>
          <w:rFonts w:ascii="Nirmala UI" w:hAnsi="Nirmala UI" w:eastAsia="Nirmala UI" w:cs="Nirmala UI"/>
        </w:rPr>
        <w:t>ଏବଂ ପ୍ରଭୁ ପବିତ୍ର ଦେଶରେ ଯିହୂଦାକୁ ନିଜ ଅଂଶରୂପେ ଅଧିକାର କରିବେ, ଏବଂ ସେ ପୁନର୍ବାର ଯିରୁଶାଲେମକୁ ଚୟନ କରିବେ। ହେ ସମସ୍ତ ଦେହଧାରୀ ପ୍ରାଣୀମାନେ, ପ୍ରଭୁଙ୍କ ସମ୍ମୁଖରେ ନିରବ ହୁଅ; କାରଣ ସେ ନିଜ ପବିତ୍ର ନିବାସସ୍ଥାନରୁ ଉଠିଆସିଛନ୍ତି। ଜଖରିୟା 2:12, 13।</w:t>
      </w:r>
    </w:p>
    <w:p>
      <w:pPr>
        <w:pStyle w:val="ArticleBody"/>
        <w:jc w:val="left"/>
      </w:pPr>
      <w:r>
        <w:rPr>
          <w:rFonts w:ascii="Nirmala UI" w:hAnsi="Nirmala UI" w:eastAsia="Nirmala UI" w:cs="Nirmala UI"/>
        </w:rPr>
        <w:t>ଯେତେବେଳେ ତୁମେ ରୋମକୁ ପବିତ୍ର ସ୍ଥାନରେ ଦାଣ୍ଡାଇଥିବା ଦେଖ, ସେତେବେଳେ ପ୍ରଭୁ ଯେରୁଶାଲେମକୁ ଶେଷଥର ପାଇଁ ନିଜର ଚୁକ୍ତିବଦ୍ଧ ଜନଗୋଷ୍ଠୀ ଭାବରେ ବାଛୁଛନ୍ତି। ଯେତେବେଳେ ବାଇବେଲୀୟ ଭବିଷ୍ୟବାଣୀର ବିରୋଧୀଖ୍ରୀଷ୍ଟ ସହିତ ଆଠଜଣ ରାଷ୍ଟ୍ରପତିଙ୍କ ମଧ୍ୟରୁ ପ୍ରଥମ ରିଗାନ୍ ଗୁପ୍ତ ଜୋଟ ସ୍ଥାପନ କଲେ, ସେଥି ୧୯୮୯ ମସିହାରେ ଶେଷକାଳ ଆରମ୍ଭ ହେବା ପରଠାରୁ ଅଷ୍ଟମ ଓ ଶେଷ ରାଷ୍ଟ୍ରପତିଙ୍କ ଦ୍ୱାରା ରୋମ ସହିତ ଏକ ପ୍ରକାଶ୍ୟ ଜୋଟର ପ୍ରତିନିଧିତ୍ୱ କଲା। ଓମେଗା ପ୍ରତୀକମାନେ ପ୍ରାୟତଃ ଆଲ୍ଫା ପ୍ରତୀକର ଗୁଣଧର୍ମଗୁଡ଼ିକୁ ଓଲଟାଇ ଦେଇଥାନ୍ତି।</w:t>
      </w:r>
    </w:p>
    <w:p>
      <w:pPr>
        <w:pStyle w:val="ArticleBody"/>
        <w:jc w:val="left"/>
      </w:pPr>
      <w:r>
        <w:rPr>
          <w:rFonts w:ascii="Nirmala UI" w:hAnsi="Nirmala UI" w:eastAsia="Nirmala UI" w:cs="Nirmala UI"/>
        </w:rPr>
        <w:t>୨୦୨୫ ମସିହାରେ ପୋପ୍ ଲିଓ ଏବଂ ଟ୍ରମ୍ପଙ୍କ ଅଭିଷେକ ପ୍ରକାଶିତବାକ୍ୟ ତ୍ରୟୋଦଶ ଅଧ୍ୟାୟର ସମୁଦ୍ର-ପଶୁ ଏବଂ ପୃଥିବୀ-ପଶୁ ମଧ୍ୟରେ ଥିବା ଏକ ପ୍ରକାଶ୍ୟ ସମ୍ପର୍କକୁ ଚିହ୍ନିତ କରୁଛି। ଟ୍ରମ୍ପ ଏବଂ ଲିଓଙ୍କର ସେହି ପ୍ରକାଶ୍ୟ ଜୋଟ ପ୍ରତି ହୋଇଥିବା ପରିବର୍ତ୍ତନ, ଯାହାର ପୂର୍ବଛାୟା ଥିଲା ରିଗାନ୍ ଏବଂ ଜନ୍ ପଲ୍ ଦ୍ୱିତୀୟଙ୍କ ଗୁପ୍ତ ଜୋଟ, ଆମକୁ ଏହି କଥା ଜଣାଏ ଯେ, ଖ୍ରୀଷ୍ଟପୂର୍ବ ୨୦୦ ମସିହାରେ ଚତୁର୍ଦ୍ଦଶ ପଦକୁ ପୂରଣ କରିଥିବା ମିଶରର ବାଳକ-ରାଜାଙ୍କ ସମର୍ଥନ, ଅନ୍ତିମ କାଳରେ ସମର୍ଥନର ଅଭାବକୁ ପ୍ରତିନିଧିତ୍ୱ କରେ।</w:t>
      </w:r>
    </w:p>
    <w:p>
      <w:pPr>
        <w:pStyle w:val="ArticleBody"/>
        <w:jc w:val="left"/>
      </w:pPr>
      <w:r>
        <w:rPr>
          <w:rFonts w:ascii="Nirmala UI" w:hAnsi="Nirmala UI" w:eastAsia="Nirmala UI" w:cs="Nirmala UI"/>
        </w:rPr>
        <w:t>୨୦୨୫ ବାହ୍ୟ ମୂଳଭୂତ ଦର୍ଶନ କିମ୍ବା ଭବିଷ୍ୟଦ୍ବାଣୀକୁ ସ୍ଥାପନ କରେ, କାରଣ ଏହା ରୋମକୁ ଉନ୍ନତ କରି ରୋମ ସମ୍ବନ୍ଧୀୟ ସେହି ସତର୍କବାଣୀକୁ ପ୍ରକାଶ କରେ, ଯାହାକୁ ଦାନିଏଲ “ଧ୍ୱଂସର ଘୃଣିତ ବସ୍ତୁ” ର ପ୍ରତୀକତ୍ୱ ଦ୍ୱାରା ଚିହ୍ନିତ କରିଛନ୍ତି। “ଧ୍ୱଂସ” ଦ୍ୱାରା ପ୍ରତିନିଧିତ ବିନାଶର ପୂର୍ବରୁ “ଧ୍ୱଂସର ଘୃଣିତ ବସ୍ତୁ” ସମ୍ବନ୍ଧୀୟ ସତର୍କବାଣୀ ଘଟେ। ସେସ୍ଟିଅସଙ୍କ ଅଧୀନରେ ଯେରୁଶାଲେମର ଅବରୋଧ ସମୟରେ, ସେହି ସତର୍କବାଣୀ ପବିତ୍ର ମନ୍ଦିର-ପରିସରର ଭିତରେ ରୋମର ଅଧିକାରର ପତାକାମାନଙ୍କୁ ସ୍ଥାପିତ କରାଯିବା ଦ୍ୱାରା ପ୍ରତିନିଧିତ ହୋଇଥିଲା। ଯେମାନେ ଏହାକୁ ଦେଖିଲେ, ବୁଝିଲେ, ଆଜ୍ଞାପାଳନ କଲେ ଏବଂ ସହର ଛାଡ଼ିଦେଲେ, ଅବରୋଧ ପୁନରାରମ୍ଭ ହେବାବେଳେ ସେମାନେ ସୁରକ୍ଷିତ ରହିଥିଲେ। ସେମାନେ ରୋମୀୟ ସତର୍କ-ଚିହ୍ନକୁ ଦେଖିଥିଲେ। ପର୍ଗାମସର ସମଝୌତାପରାୟଣ କଳିସିଆଠାରୁ ବିଚ୍ଛିନ୍ନ ହୋଇଥିବା ଏବଂ ପରବର୍ତ୍ତୀରେ ଥୁୟାତିରାର କଳିସିଆ, ଯେତେବେଳେ ସେମାନେ ଦେଖିଲେ ଯେ ପାପର ମନୁଷ୍ୟ ଈଶ୍ୱରଙ୍କ ମନ୍ଦିରରେ ବସିଛି, ସେତେବେଳେ ଅରଣ୍ୟକୁ ପଳାଇଗଲେ। ସେହି ସାକ୍ଷୀମାନେ ଶେଷ ଦିନମାନଙ୍କରେ ଦାନିଏଲଙ୍କ ଦ୍ୱାରା ଉଚ୍ଚାରିତ “ଧ୍ୱଂସର ଘୃଣିତ ବସ୍ତୁ” ସମ୍ବନ୍ଧୀୟ ଏକ ସତର୍କବାଣୀକୁ ଚିହ୍ନିତ କରନ୍ତି।</w:t>
      </w:r>
    </w:p>
    <w:p>
      <w:pPr>
        <w:pStyle w:val="ArticleBody"/>
        <w:jc w:val="left"/>
      </w:pPr>
      <w:r>
        <w:rPr>
          <w:rFonts w:ascii="Nirmala UI" w:hAnsi="Nirmala UI" w:eastAsia="Nirmala UI" w:cs="Nirmala UI"/>
        </w:rPr>
        <w:t>ଆମେ ପୁନଃପୁନି ପ୍ରଦର୍ଶନ କରିଛୁ ଯେ 1888 ଥିଲା ସେଷ୍ଟିଅସଙ୍କର ଘେରାଉ, ଏବଂ ରବିବାର ଆଇନ ସଙ୍କଟର ଉପସମାହାର ହେଉଛି ଟାଇଟସଙ୍କର ଘେରାଉ। 1880 ଦଶକର ବ୍ଲେୟର୍ ରବିବାର ଆଇନ ବିଲ୍‌ମାନେ, ଏବଂ 1880 ଦଶକରେ କିଛି ଦକ୍ଷିଣ ରାଜ୍ୟରେ କାର୍ଯ୍ୟକରୀ କରାଯାଇଥିବା ରବିବାର ଆଇନମାନଙ୍କ ସହିତ, ସେଷ୍ଟିଅସଙ୍କର ସେହି ସତର୍କବାଣୀ ଥିଲା, ଯାହା ସିଷ୍ଟର ହ୍ୱାଇଟଙ୍କର ଗ୍ରାମ୍ୟ ଜୀବନ ସମ୍ବନ୍ଧୀୟ ପରାମର୍ଶରେ ବିଭାଜନ-ରେଖାକୁ ମଧ୍ୟ ଚିହ୍ନିତ କରିଥିଲା। 1880 ଦଶକ ପୂର୍ବରୁ ତାଙ୍କର ପରାମର୍ଶ ଏହା ଥିଲା ଯେ ଭବିଷ୍ୟତରେ ଆମକୁ ଗ୍ରାମ୍ୟ ଅଞ୍ଚଳକୁ ସରିଯିବାର ଆବଶ୍ୟକତା ହେବ, କିନ୍ତୁ 1880 ଦଶକ ପରେ ଗ୍ରାମ୍ୟ ଜୀବନ ଏପରି କିଛି ଥିଲା ଯାହା ପୂର୍ବରୁହିଁ ସମ୍ପନ୍ନ ହୋଇଯାଇଥିବା ଉଚିତ୍ ଥିଲା। 1880 ଦଶକରେ ପାପାଲ୍ ଶକ୍ତିର ଅଧିକାର-ଚିହ୍ନକୁ ପ୍ରୋତ୍ସାହନ ଦେଉଥିବା ବ୍ଲେୟର୍ ବିଲ୍‌ମାନଙ୍କର ସେହି ସତର୍କତା-ଚିହ୍ନ 9/11 ସମୟର ପ୍ୟାଟ୍ରିଅଟ୍ ଆକ୍ଟକୁ ପ୍ରତିରୂପରୂପେ ସୂଚିତ କରିଥିଲା, କାରଣ ପ୍ରକାଶିତବାକ୍ୟ ଅଠାରର ଦୂତ ଏହି ଉଭୟ ଇତିହାସରେ ପ୍ରକାଶ ପାଇଥିଲେ।</w:t>
      </w:r>
    </w:p>
    <w:p>
      <w:pPr>
        <w:pStyle w:val="ArticleBody"/>
        <w:jc w:val="left"/>
      </w:pPr>
      <w:r>
        <w:rPr>
          <w:rFonts w:ascii="Nirmala UI" w:hAnsi="Nirmala UI" w:eastAsia="Nirmala UI" w:cs="Nirmala UI"/>
        </w:rPr>
        <w:t>9/11 ହେଉଛି ସେଷ୍ଟିଅସଙ୍କର ସେହି ସତର୍କବାଣୀ, ଯେଉଁଠାରେ ସେ ନିଜ କର୍ତ୍ତୃତ୍ୱକୁ ପବିତ୍ର ସ୍ଥାନରେ ସ୍ଥାପନ କଲେ, ଯେଉଁଠାରେ ତାହା ଥିବା ଉଚିତ ନଥିଲା; କାରଣ 9/11 ସମୟରେ ଇଂରାଜୀ ଆଇନର ସ୍ଥାନରେ ରୋମୀୟ ଆଇନ ପ୍ରତିଷ୍ଠିତ ହେଲା। 2021 ମସିହାର Pelosi Trials-ରେ due process clause-କୁ ଅସ୍ୱୀକୃତ କରାଗଲା, ଏବଂ ଏହା ଟାଇଟସଙ୍କର ଅବରୋଧ ଦିଗକୁ ଆଉ ଗୋଟିଏ ପଦଚିହ୍ନକୁ ପ୍ରତିନିଧିତ୍ୱ କରେ, ଯାହାର ସମାପ୍ତି ଯୁକ୍ତରାଷ୍ଟ୍ରରେ ଶୀଘ୍ର-ଆସୁଥିବା ରବିବାର ଆଇନରେ ହୁଏ। ଏହି ଅବରୋଧ ଏକ ସମୟାବଧି। 1888 ଆଭ୍ୟନ୍ତରୀଣ ପ୍ରୋଟେଷ୍ଟାଣ୍ଟ ଶୃଙ୍ଗର ବିଦ୍ରୋହ ସମ୍ପର୍କରେ କହେ, ଏବଂ 9/11 ବାହ୍ୟ Republican ଶୃଙ୍ଗର ବିଦ୍ରୋହ ସମ୍ପର୍କରେ କହେ। ସେହି ଏକେ ବର୍ଷରେ, ଯେତେବେଳେ ଅନ୍ତିମ ରାଷ୍ଟ୍ରପତି ମଧ୍ୟ ଶପଥଗ୍ରହଣ କରନ୍ତି, ଗୌରବମୟ ଦେଶରୁ ପୋପଙ୍କର ଶପଥଗ୍ରହଣ, ଧ୍ୱଂସର ଘୃଣ୍ୟ ବସ୍ତୁ ଯେଉଁଠାରେ ଥିବା ଉଚିତ ନୁହେଁ ସେଠାରେ ଦଣ୍ଡାୟମାନ ଥିବାର ଅନ୍ତିମ ସତର୍କବାଣୀକୁ ପ୍ରତିନିଧିତ୍ୱ କରେ, Panium-ର ଯୁଦ୍ଧର ଠିକ ପୂର୍ବରୁ। Panium-ର ଯୁଦ୍ଧ ସିଧାସଳଖ ଭାବେ ରବିବାର ଆଇନ ଏବଂ Actium-ର ଯୁଦ୍ଧକୁ ନେଇଯାଏ, ଯାହା ଅନ୍ୟଦେବପୂଜକ ରୋମ ପାଇଁ ତୃତୀୟ ଏବଂ ଅନ୍ତିମ ବାଧାକୁ ପ୍ରତିନିଧିତ୍ୱ କରୁଥିଲା, ଏବଂ ପରେ ଅନ୍ୟଦେବପୂଜକ ରୋମ ଦାନିଏଲ 11:24-ର ପୂରଣରେ 360 ବର୍ଷ ପର୍ଯ୍ୟନ୍ତ ସର୍ବୋଚ୍ଚ ଭାବେ ଶାସନ କଲା। ରବିବାର ଆଇନ ସମୟରେ ଷଷ୍ଠ ଏବଂ ସପ୍ତମ—ଉଭୟ ରାଜ୍ୟ—ରୋମ ଦ୍ୱାରା ବିଜିତ ହୁଏ, ଏବଂ ପରେ ଆଧୁନିକ ରୋମ ଗୋଟିଏ ପ୍ରତୀକାତ୍ମକ ଘଣ୍ଟା, କିମ୍ବା ବୟାଳିଶ ପ୍ରତୀକାତ୍ମକ ମାସ ପର୍ଯ୍ୟନ୍ତ ରାଜ୍ୟ କରେ।</w:t>
      </w:r>
    </w:p>
    <w:p>
      <w:pPr>
        <w:pStyle w:val="ArticleBody"/>
        <w:jc w:val="left"/>
      </w:pPr>
      <w:r>
        <w:rPr>
          <w:rFonts w:ascii="Nirmala UI" w:hAnsi="Nirmala UI" w:eastAsia="Nirmala UI" w:cs="Nirmala UI"/>
        </w:rPr>
        <w:t>ଷୋଳଶ ପଦରେ ପୋମ୍ପେୟ, ଯିଏ ନିକଟରେ ଅଧର୍ମୀୟ ରୋମର ପ୍ରଥମ ବାଧା ସିରିଆକୁ ଜୟ କରିଥିଲେ, ପରେ ଯିରୂଶାଲେମକୁ ମଧ୍ୟ ଜୟ କରେ। ପୋମ୍ପେୟ ରୋମର ପ୍ରଥମ ଦୁଇଟି ବାଧାକୁ ହଟାଇ ଦେଉଥିଲେ, ଏବଂ ଆଗୁସ୍ତୁସ୍ ସିଜର୍ ଆକ୍ଟିଅମ୍‌ରେ ତୃତୀୟଟିକୁ ଜୟ କରିଥିଲେ। ଆଧୁନିକ ରୋମ ପ୍ରଥମେ 1989 ମସିହାରେ ଦକ୍ଷିଣର ରାଜାଙ୍କୁ ଜୟ କରେ, ଯାହା ଚାଳିଶ ପଦର ପୂରଣରେ ଏବଂ ଦଶମ ପଦ ଦ୍ୱାରା ପୂର୍ବଛାୟାରୂପେ ପ୍ରତିପାଦିତ ହୋଇଛି। ପରେ ରବିବାର ଆଇନ ସମୟରେ ଆଧୁନିକ ରୋମ ଯୁକ୍ତରାଷ୍ଟ୍ରକୁ ନେଇ ତାହାର ଦ୍ୱିତୀୟ ଓ ତୃତୀୟ ବାଧାକୁ ଜୟ କରେ, ଏବଂ ତତ୍କ୍ଷଣାତ୍ ସଂଯୁକ୍ତ ଜାତିସଂଘ ସେମାନଙ୍କର ରାଜ୍ୟକୁ ପାପାଳ ଶକ୍ତିଙ୍କୁ ଦେବାକୁ ସମ୍ମତି ଜଣାଏ। ଅଧର୍ମୀୟ ରୋମ ପୋମ୍ପେୟ ଦ୍ୱାରା ଦୁଇଟିକୁ ଜୟ କରିଥିଲା ଏବଂ ପରେ ଗୋଟିଏକୁ, ଏବଂ ପାପାଳ ରୋମ 1989 ମସିହାରେ ଗୋଟିଏକୁ ଜୟ କରିଥିଲା, ଏବଂ ପରେ ଷୋଳଶ ପଦରେ ତାହାର ପରବର୍ତ୍ତୀ ଦୁଇଟିକୁ, ଯେଉଁଠାରେ ପୋମ୍ପେୟଙ୍କୁ ତାଙ୍କର ଦ୍ୱିତୀୟ ବିଜୟ ସହିତ ଚିହ୍ନିତ କରାଯାଇଛି।</w:t>
      </w:r>
    </w:p>
    <w:p>
      <w:pPr>
        <w:pStyle w:val="ArticleBody"/>
        <w:jc w:val="left"/>
      </w:pPr>
      <w:r>
        <w:rPr>
          <w:rFonts w:ascii="Nirmala UI" w:hAnsi="Nirmala UI" w:eastAsia="Nirmala UI" w:cs="Nirmala UI"/>
        </w:rPr>
        <w:t>ସେଥିପାଇଁ ସେଟି ପୌତ୍ତଳିକ ରୋମ ପାଇଁ ଆକ୍ଟିଅମ୍‌ରେ ତୃତୀୟ ବାଧା ହେଉ, କିମ୍ବା ୫୩୮ ମସିହାରେ ଗୋଥମାନଙ୍କୁ ରୋମ ନଗରରୁ ଖଦେଡ଼ି ଦେବା ଦ୍ୱାରା ପ୍ରତିନିଧିତ ତୃତୀୟ ବାଧା ହେଉ—ରୋମ ଯେତେବେଳେ ତୃତୀୟ ବାଧାକୁ ଜୟ କରେ, ସେତେବେଳେ ସେ ସର୍ବୋଚ୍ଚ ଭାବରେ ଶାସନ କରେ।</w:t>
      </w:r>
    </w:p>
    <w:p>
      <w:pPr>
        <w:pStyle w:val="ArticleScripture"/>
        <w:jc w:val="left"/>
      </w:pPr>
      <w:r>
        <w:rPr>
          <w:rFonts w:ascii="Nirmala UI" w:hAnsi="Nirmala UI" w:eastAsia="Nirmala UI" w:cs="Nirmala UI"/>
        </w:rPr>
        <w:t>ନିଶ୍ଚୟ ପ୍ରଭୁ ପରମେଶ୍ୱର କିଛିହିଁ କରିବେ ନାହିଁ, ଯେପର୍ଯ୍ୟନ୍ତ ସେ ନିଜର ଗୁପ୍ତ ପରାମର୍ଶକୁ ନିଜ ଦାସ ଭବିଷ୍ୟଦ୍ଦକ୍ତାମାନଙ୍କ ପାଖରେ ପ୍ରକାଶ କରିନଥିବେ। ଆମୋସ 3:7.</w:t>
      </w:r>
    </w:p>
    <w:p>
      <w:pPr>
        <w:pStyle w:val="ArticleBody"/>
        <w:jc w:val="left"/>
      </w:pPr>
      <w:r>
        <w:rPr>
          <w:rFonts w:ascii="Nirmala UI" w:hAnsi="Nirmala UI" w:eastAsia="Nirmala UI" w:cs="Nirmala UI"/>
        </w:rPr>
        <w:t>ଉଜାଡ଼ ଆସିବା ପୂର୍ବରୁ, ପ୍ରଭୁ ନିଶ୍ଚୟ ଭାବରେ ଦାନିଏଲର ପୁସ୍ତକରେ “ଉଜାଡ଼ର ଘୃଣ୍ୟ ବସ୍ତୁ” ଭାବେ ପ୍ରତିନିଧିତ ହୋଇଥିବା ସତର୍କତାର ଚିହ୍ନର ଅନ୍ତିମ ପ୍ରକାଶକୁ ଦେବେ। ସେହି ସତର୍କତାର ଚିହ୍ନ ହେଉଛି ଖୋଲା ଜୋଟ, ଯାହା ୨୦୨୫ ମସିହାରେ ରେଗାନଙ୍କର ଗୁପ୍ତ ଜୋଟର ପ୍ରତିବିରୋଧରେ ପ୍ରତିନିଧିତ ହେଉଛି। ପ୍ରଭୁ ପ୍ରଥମେ ସତର୍କବାଣୀ ନ ଦେଇ ଦଣ୍ଡ ଆଣିବେ ନାହିଁ, ଏବଂ ଆମୋସ ସ୍ପଷ୍ଟ ଭାବରେ କହିଛନ୍ତି ଯେ ତାଙ୍କର ଦାସମାନଙ୍କୁ ଦିଆଯାଇଥିବା ସେହି ଗୁପ୍ତ ପ୍ରକାଶନ କ’ଣ, ଏବଂ ଏହା କାହାଙ୍କୁ ଲକ୍ଷ୍ୟ କରି ଦିଆଯାଇଛି।</w:t>
      </w:r>
    </w:p>
    <w:p>
      <w:pPr>
        <w:pStyle w:val="ArticleScripture"/>
        <w:jc w:val="left"/>
      </w:pPr>
      <w:r>
        <w:rPr>
          <w:rFonts w:ascii="Nirmala UI" w:hAnsi="Nirmala UI" w:eastAsia="Nirmala UI" w:cs="Nirmala UI"/>
        </w:rPr>
        <w:t>ହେ ଇସ୍ରାଏଲର ସନ୍ତାନମାନେ, ତୁମମାନଙ୍କ ବିରୁଦ୍ଧରେ, ସେହି ସମଗ୍ର ପରିବାରର ବିରୁଦ୍ଧରେ ଯାହାକି ମୁଁ ମିଶର ଦେଶରୁ ଉପରକୁ ଆଣିଥିଲି, ସଦାପ୍ରଭୁ ଯେଉଁ ବାକ୍ୟ କହିଛନ୍ତି, ସେହି ବାକ୍ୟ ଶୁଣ: ପୃଥିବୀର ସମସ୍ତ ପରିବାରମାନଙ୍କ ମଧ୍ୟରୁ କେବଳ ତୁମମାନଙ୍କୁହିଁ ମୁଁ ଜାଣିଛି; ଏହି କାରଣରୁ ମୁଁ ତୁମମାନଙ୍କ ସମସ୍ତ ଅନ୍ୟାୟ ପାଇଁ ତୁମମାନଙ୍କୁ ଦଣ୍ଡ ଦେବି। ଆମୋସ 3:1, 2.</w:t>
      </w:r>
    </w:p>
    <w:p>
      <w:pPr>
        <w:pStyle w:val="ArticleBody"/>
        <w:jc w:val="left"/>
      </w:pPr>
      <w:r>
        <w:rPr>
          <w:rFonts w:ascii="Nirmala UI" w:hAnsi="Nirmala UI" w:eastAsia="Nirmala UI" w:cs="Nirmala UI"/>
        </w:rPr>
        <w:t>ଆମୋସ ଦେବଙ୍କ ଚୟିତ ଚୁକ୍ତିଜନମାନଙ୍କର ଶେଷ ପିଢ଼ୀକୁ ସମ୍ବୋଧନ କରୁଛନ୍ତି, ଯେଉଁମାନେ ଇଜିକିଏଲ ଆଠରେ ସୂର୍ଯ୍ୟକୁ ନମସ୍କାର କରୁଥିବା ପଚିଶ ଜଣ ପୁରୁଷଙ୍କ ସହ ସମାନତାରେ ଦଣ୍ଡିତ ହେବାକୁ ଥିବେ। ଆମୋସ ଲାଓଦିକିୟାର ସନ୍ଦେଶ ପ୍ରସ୍ତୁତ କରୁଛନ୍ତି, ଯାହା ଜୀବିତମାନଙ୍କର ବିଚାରର ସମୟରେ ପାପର ମୋଚନ ସମୟରେ ତୃତୀୟ ଦୂତର ସନ୍ଦେଶ ଅଟେ। ଆମୋସଙ୍କର ସତର୍କବାଣୀ ଦୁଇଟି ପକ୍ଷର ଏକତ୍ରୀକରଣ ଉପରେ ଆଧାରିତ।</w:t>
      </w:r>
    </w:p>
    <w:p>
      <w:pPr>
        <w:pStyle w:val="ArticleScripture"/>
        <w:jc w:val="left"/>
      </w:pPr>
      <w:r>
        <w:rPr>
          <w:rFonts w:ascii="Nirmala UI" w:hAnsi="Nirmala UI" w:eastAsia="Nirmala UI" w:cs="Nirmala UI"/>
        </w:rPr>
        <w:t>ଦୁଇଜଣ କି ଏକମତ ନହୋଇ ସଙ୍ଗେ ସଙ୍ଗେ ଚାଲିପାରିବେ? ସିଂହ କି ଜଙ୍ଗଳରେ ଗର୍ଜନ କରିବ, ଯେତେବେଳେ ତାହାର କୌଣସି ଶିକାର ନଥାଏ? ଯୁବ ସିଂହ କି ନିଜ ଗୁହାରୁ ଧ୍ୱନି କରିବ, ଯଦି ସେ କିଛି ଧରିନଥାଏ? ପୃଥିବୀ ଉପରେ କୌଣସି ଫାନ୍ଦ ନଥିଲେ, ପକ୍ଷୀ କି ଫାନ୍ଦରେ ପଡ଼ିବ? କୌଣସି କିଛି ଧରାନପଡ଼ିଲେ, କେହି କି ପୃଥିବୀରୁ ଫାନ୍ଦ ଉଠାଇ ନେବ? ନଗରରେ କି ତୁରୀ ବାଜିବ, ଆଉ ଲୋକମାନେ ଭୟଭୀତ ହେବେ ନାହିଁ? ନଗରରେ କି ଅମଙ୍ଗଳ ଘଟିବ, ଏବଂ ସଦାପ୍ରଭୁ ତାହା କରିନଥିବେ? ଆମୋସ 3:3–6.</w:t>
      </w:r>
    </w:p>
    <w:p>
      <w:pPr>
        <w:pStyle w:val="ArticleBody"/>
        <w:jc w:val="left"/>
      </w:pPr>
      <w:r>
        <w:rPr>
          <w:rFonts w:ascii="Nirmala UI" w:hAnsi="Nirmala UI" w:eastAsia="Nirmala UI" w:cs="Nirmala UI"/>
        </w:rPr>
        <w:t>ଦୁଇଜଣେ ଏକ ହୋଇ ସଙ୍ଗେ ସଙ୍ଗେ ଚାଲୁଥିବାର ସତର୍କବାଣୀକୁ, ପୃଥିବୀରୁ ଏକ ପକ୍ଷୀକୁ ଫାନ୍ଦରେ ଧରାଯାଉଥିବା ପରିପ୍ରେକ୍ଷ୍ୟରେ ସ୍ଥାପିତ କରାଯାଇଛି। ପକ୍ଷୀମାନେ ଧାର୍ମିକ ସଂଗଠନମାନଙ୍କର ପ୍ରତୀକ, ଏବଂ ପ୍ରକାଶିତ ବାକ୍ୟରେ ପାପାସୀ ପ୍ରତ୍ୟେକ ଅଶୁଚି ଏବଂ ଘୃଣିତ ପକ୍ଷୀର ଏକ ପିଞ୍ଜରା ଅଟେ।</w:t>
      </w:r>
    </w:p>
    <w:p>
      <w:pPr>
        <w:pStyle w:val="ArticleScripture"/>
        <w:jc w:val="left"/>
      </w:pPr>
      <w:r>
        <w:rPr>
          <w:rFonts w:ascii="Nirmala UI" w:hAnsi="Nirmala UI" w:eastAsia="Nirmala UI" w:cs="Nirmala UI"/>
        </w:rPr>
        <w:t>ସେ ଶକ୍ତିଶାଳୀ ସ୍ୱରରେ ବହୁତ ଜୋରରେ ଘୋଷଣା କରି କହିଲେ, “ମହାନ ବାବିଲ ପତିତ ହୋଇଛି, ପତିତ ହୋଇଛି, ଏବଂ ସେ ଦୁଷ୍ଟାତ୍ମାମାନଙ୍କର ବାସସ୍ଥାନ, ପ୍ରତ୍ୟେକ ଅଶୁଚି ଆତ୍ମାର ଆଶ୍ରୟ, ଏବଂ ପ୍ରତ୍ୟେକ ଅଶୁଚି ଓ ଘୃଣାସ୍ପଦ ପକ୍ଷୀର ପିଞ୍ଜର ହୋଇଯାଇଛି। କାରଣ ସମସ୍ତ ଜାତି ତାହାର ବ୍ୟଭିଚାରର କ୍ରୋଧର ଦ୍ରାକ୍ଷାରସ ପାନ କରିଛନ୍ତି, ପୃଥିବୀର ରାଜାମାନେ ତାହା ସହିତ ବ୍ୟଭିଚାର କରିଛନ୍ତି, ଏବଂ ପୃଥିବୀର ବ୍ୟାପାରୀମାନେ ତାହାର ଭୋଗବିଳାସର ପ୍ରଚୁରତା ଦ୍ୱାରା ଧନୀ ହୋଇଯାଇଛନ୍ତି।” ପ୍ରକାଶିତ ବାକ୍ୟ 18:2, 3.</w:t>
      </w:r>
    </w:p>
    <w:p>
      <w:pPr>
        <w:pStyle w:val="ArticleBody"/>
        <w:jc w:val="left"/>
      </w:pPr>
      <w:r>
        <w:rPr>
          <w:rFonts w:ascii="Nirmala UI" w:hAnsi="Nirmala UI" w:eastAsia="Nirmala UI" w:cs="Nirmala UI"/>
        </w:rPr>
        <w:t>ଖୋପରେ ଥିବା ପକ୍ଷୀ ଏକ ବନ୍ଦୀ ପକ୍ଷୀ ଅଟେ, ଏବଂ ଯେତେବେଳେ କୌଣସି ଜାତି ରୋମର ବେଶ୍ୟା ସହ ବ୍ୟଭିଚାର କରେ, ସେତେବେଳେ ସେ ଏକ ବନ୍ଦୀ ପକ୍ଷୀରେ ପରିଣତ ହୋଇଯାଏ; ଏବଂ ସମସ୍ତ ଅନ୍ୟ ଭବିଷ୍ୟଦ୍ବାଣୀମୂଳକ ପକ୍ଷୀମାନଙ୍କ ଉପରେ ଉତ୍ଥାପିତ କରାଯାଇଥିବା ପକ୍ଷୀଟି ସେହି ଶକ୍ତି, ଯାହାର ତ୍ରିସ୍ତରୀୟ ଗୃହ ନିର୍ମିତ ହୁଏ, ରବିବାର ଆଇନରେ ସ୍ଥାପିତ ହୁଏ, ତାହାର ନିଜ ସ୍ଥାନରେ, ଯାହା ଶିନାର, ଅର୍ଥାତ୍ ବାବିଲୋନ। ଏହା ସେହି ପକ୍ଷୀ, ଯାହା 1798 ମସିହାରେ ଏକ ମାରାତ୍ମକ ଘାଉ ପାଇଥିଲା, କିମ୍ବା ଯେପରି ଜଖରିୟା କହନ୍ତି, ଯାହାର ଝାଞ୍ଜି ଉପରେ ସୀସାର ଢକଣା ରଖାଯାଇଥିଲା, କିନ୍ତୁ ତାହାପରେ ଆଧ୍ୟାତ୍ମିକତାବାଦ ଏବଂ ଧର୍ମତ୍ୟାଗୀ ପ୍ରୋଟେଷ୍ଟାଣ୍ଟବାଦର ପକ୍ଷୀମାନଙ୍କ ଦ୍ୱାରା ଉପରକୁ ଉଠାଯାଇଥିଲା।</w:t>
      </w:r>
    </w:p>
    <w:p>
      <w:pPr>
        <w:pStyle w:val="ArticleScripture"/>
        <w:jc w:val="left"/>
      </w:pPr>
      <w:r>
        <w:rPr>
          <w:rFonts w:ascii="Nirmala UI" w:hAnsi="Nirmala UI" w:eastAsia="Nirmala UI" w:cs="Nirmala UI"/>
        </w:rPr>
        <w:t>ତାହାପରେ ଯେ ଦୂତ ମୋ ସହିତ କଥାହୁଅୁଥିଲେ, ସେ ବାହାରିଆସି ମୋତେ କହିଲେ, “ଏବେ ତୁମ ଆଖି ଉପରକୁ ଉଠାଇ ଦେଖ, ଏହା କ’ଣ ଯେ ବାହାରୁଛି।” ମୁଁ କହିଲି, “ଏହା କ’ଣ?” ସେ କହିଲେ, “ଏହା ଏକ ଏଫା, ଯାହା ବାହାରୁଛି।” ଆଉ ସେ କହିଲେ, “ସମସ୍ତ ପୃଥିବୀରେ ଏହାହିଁ ସେମାନଙ୍କର ରୂପ।” ଆଉ ଦେଖ, ଏକ ତାଳେଣ୍ଟ ଓଜନର ସୀସା ଉଠାଯାଇଥିଲା; ଏବଂ ଏହା ହେଉଛି ଏକ ନାରୀ, ଯେ ଏଫାର ମଝିରେ ବସିଥିଲା। ସେ କହିଲେ, “ଏହା ହେଉଛି ଦୁଷ୍ଟତା।” ଏବଂ ସେ ତାହାକୁ ଏଫାର ମଝିରେ ଫିଙ୍ଗିଦେଲେ; ପୁଣି ସେ ତାହାର ମୁହାଁ ଉପରେ ସୀସାର ଭାରଟି ଫିଙ୍ଗିଦେଲେ। ତାହାପରେ ମୁଁ ମୋର ଆଖି ଉପରକୁ ଉଠାଇ ଦେଖିଲି, ଆଉ ଦେଖ, ଦୁଇଜଣ ନାରୀ ବାହାରିଆସୁଥିଲେ, ଏବଂ ସେମାନଙ୍କ ପଖରେ ବାତାସ ଥିଲା; କାରଣ ସେମାନଙ୍କର ପଖ ଥିଲା ସାରସ ପକ୍ଷୀର ପଖ ପରି; ଏବଂ ସେମାନେ ସେହି ଏଫାକୁ ପୃଥିବୀ ଓ ଆକାଶ ମଧ୍ୟରେ ଉଠାଇନେଲେ। ତେବେ ମୁଁ ସେହି ଦୂତଙ୍କୁ, ଯେ ମୋ ସହିତ କଥାହୁଅୁଥିଲେ, ପଚାରିଲି, “ଏମାନେ ଏହି ଏଫାକୁ କେଉଁଠି ନେଉଛନ୍ତି?” ସେ ମୋତେ କହିଲେ, “ଶିନାର ଦେଶରେ ଏହା ପାଇଁ ଗୃହ ନିର୍ମାଣ କରିବାକୁ; ଏବଂ ଏହା ସ୍ଥାପିତ ହେବ, ଓ ସେଠାରେ ନିଜ ଆଧାର ଉପରେ ରଖାଯିବ।” ଜଖରିୟ 5:5–11.</w:t>
      </w:r>
    </w:p>
    <w:p>
      <w:pPr>
        <w:pStyle w:val="ArticleBody"/>
        <w:jc w:val="left"/>
      </w:pPr>
      <w:r>
        <w:rPr>
          <w:rFonts w:ascii="Nirmala UI" w:hAnsi="Nirmala UI" w:eastAsia="Nirmala UI" w:cs="Nirmala UI"/>
        </w:rPr>
        <w:t>ଆମୋସଙ୍କର ଫାନ୍ଦ ପୃଥିବୀରୁ ପକ୍ଷୀକୁ ଧରି ନେଇଥାଏ, କାରଣ ଏହା ସେହି ଜୋଟକୁ ପ୍ରତିନିଧିତ୍ୱ କରେ ଯାହା ଶୀଘ୍ର ଆସୁଥିବା ରବିବାର ଆଇନର ପୂର୍ବରୁ ଘଟେ, ସେଠାରେ ପୃଥିବୀ-ପକ୍ଷୀ ଧରା ପଡ଼େ; ଏବଂ ଆମୋସଙ୍କ ଅନୁସାରେ, ସେହି ଜୋଟ ଲାଓଦିକୀୟ ସପ୍ତମ-ଦିନୀୟ ଆଡଭେଣ୍ଟିଜ୍ମ ପାଇଁ ଗୋଟିଏ ତିରସ୍କାର, କାରଣ ସହରରେ ଗୋଟିଏ ସତର୍କବାଣୀର ତୂରୀ ବାଜାଯିବ, ଯାହାକୁ ସେମାନେ ଶୁଣିବାକୁ ଅସ୍ୱୀକାର କରିବେ।</w:t>
      </w:r>
    </w:p>
    <w:p>
      <w:pPr>
        <w:pStyle w:val="ArticleScripture"/>
        <w:jc w:val="left"/>
      </w:pPr>
      <w:r>
        <w:rPr>
          <w:rFonts w:ascii="Nirmala UI" w:hAnsi="Nirmala UI" w:eastAsia="Nirmala UI" w:cs="Nirmala UI"/>
        </w:rPr>
        <w:t>ନଗରରେ କି ତୂରୀ ବାଜିବ, ଏବଂ ଲୋକମାନେ ଭୟଭୀତ ହେବେ ନାହିଁ? ଏକ ନଗରରେ କି ବିପଦ ଆସିବ, ଏବଂ ସଦାପ୍ରଭୁ ତାହା କରିନଥିବେ? ନିଶ୍ଚୟ ସର୍ବଶକ୍ତିମାନ ସଦାପ୍ରଭୁ କିଛିମାତ୍ର କରିବେ ନାହିଁ, ଯେପର୍ଯ୍ୟନ୍ତ ସେ ନିଜର ଗୁପ୍ତ ପରାମର୍ଶ ନିଜ ସେବକ ଭବିଷ୍ୟଦ୍ବକ୍ତାମାନଙ୍କୁ ପ୍ରକାଶ କରିନଥାନ୍ତି। ସିଂହ ଗର୍ଜିଉଠିଛି, କିଏ ଭୟ କରିବ ନାହିଁ? ସର୍ବଶକ୍ତିମାନ ସଦାପ୍ରଭୁ କହିଛନ୍ତି, କିଏ ଭବିଷ୍ୟଦ୍ବାଣୀ କରିବାରୁ ବିରତ ରହିପାରିବ? ଆମୋଷ ୩:୬–୮।</w:t>
      </w:r>
    </w:p>
    <w:p>
      <w:pPr>
        <w:pStyle w:val="ArticleBody"/>
        <w:jc w:val="left"/>
      </w:pPr>
      <w:r>
        <w:rPr>
          <w:rFonts w:ascii="Nirmala UI" w:hAnsi="Nirmala UI" w:eastAsia="Nirmala UI" w:cs="Nirmala UI"/>
        </w:rPr>
        <w:t>ଗର୍ଜନ କରୁଥିବା ସିଂହ ହେଉଛନ୍ତି ଯିହୁଦା ଗୋତ୍ରର ସିଂହ, ଯିଏ ଖ୍ରୀଷ୍ଟଙ୍କୁ ପ୍ରତିନିଧିତ୍ୱ କରନ୍ତି, ଯେତେବେଳେ ସେ ନିଜ ଭବିଷ୍ୟଦ୍ବାଣୀମୟ ବାକ୍ୟକୁ ମୁଦ୍ରାଙ୍କିତ କରନ୍ତି ଏବଂ ମୁଦ୍ରା ଖୋଲନ୍ତି। ୨୦୨୫ ମସିହାର ପ୍ରକାଶ୍ୟ ମିଳିତ ସମ୍ମିଳନ ସେଷ୍ଟିଉସଙ୍କ ଅବରୋଧ ଅଟେ, ଏବଂ ଯେତେବେଳେ ତୁମେ ଦୁଇଜଣଙ୍କୁ ଏକସାଙ୍ଗେ ଚାଲୁଥିବା ଦେଖ, ଯେମାନେ କେବେ ମଧ୍ୟ ସହଅସ୍ତିତ୍ୱ କରିବା ଉଚିତ୍ ନୁହେଁ, ସେତେବେଳେ ଈଶ୍ୱରଙ୍କ ଲୋକମାନଙ୍କର ଲୁଟେରାମାନଙ୍କର ପ୍ରତୀକ ସ୍ଥାପିତ ହୁଏ। ରୋମ ପ୍ରୋଟେଷ୍ଟାଣ୍ଟମାନଙ୍କ ସହ ମିଳିତ ଓ ସମରେଖିତ ହେବା ଏକ ସ୍ୱବିରୋଧୀ ପ୍ରକାଶ, କାରଣ ପ୍ରୋଟେଷ୍ଟାଣ୍ଟ ହେବାର ଅର୍ଥ ହେଉଛି ରୋମ ବିରୋଧରେ ପ୍ରତିବାଦ କରିବା।</w:t>
      </w:r>
    </w:p>
    <w:p>
      <w:pPr>
        <w:pStyle w:val="ArticleBody"/>
        <w:jc w:val="left"/>
      </w:pPr>
      <w:r>
        <w:rPr>
          <w:rFonts w:ascii="Nirmala UI" w:hAnsi="Nirmala UI" w:eastAsia="Nirmala UI" w:cs="Nirmala UI"/>
        </w:rPr>
        <w:t>ଆମେ ପରବର୍ତ୍ତୀ ଲେଖାରେ ଏହି ବିଷୟଗୁଡ଼ିକୁ ଅଗ୍ରସର କରିବୁ।</w:t>
      </w:r>
    </w:p>
    <w:p>
      <w:pPr>
        <w:pStyle w:val="ArticleHeading"/>
        <w:jc w:val="left"/>
      </w:pPr>
      <w:r>
        <w:rPr>
          <w:rFonts w:ascii="Nirmala UI" w:hAnsi="Nirmala UI" w:eastAsia="Nirmala UI" w:cs="Nirmala UI"/>
        </w:rPr>
        <w:t>ଫାନ୍ଦରୁ ପଳାଇବା ପାଇଁ ଅତ୍ୟଧିକ ଦେରି ହୋଇଯାଇଛି</w:t>
      </w:r>
    </w:p>
    <w:p>
      <w:pPr>
        <w:pStyle w:val="ArticleScripture"/>
        <w:jc w:val="left"/>
      </w:pPr>
      <w:r>
        <w:rPr>
          <w:rFonts w:ascii="Nirmala UI" w:hAnsi="Nirmala UI" w:eastAsia="Nirmala UI" w:cs="Nirmala UI"/>
        </w:rPr>
        <w:t>“ଏବଂ ଏହା ସ୍ମରଣରେ ରହୁ, ରୋମର ଗର୍ବର କଥା ହେଉଛି ଯେ ସେ କେବେ ବଦଳେ ନାହିଁ। Gregory VII ଏବଂ Innocent IIIଙ୍କର ସିଦ୍ଧାନ୍ତଗୁଡ଼ିକ ଏବେ ମଧ୍ୟ Roman Catholic Churchର ସିଦ୍ଧାନ୍ତ ହିଁ ଅଟେ। ଏବଂ ଯଦି ତାହାଙ୍କ ପାଖରେ କେବଳ ଶକ୍ତି ଥାନ୍ତା, ସେ ଏବେ ମଧ୍ୟ, ଗତ ଶତାବ୍ଦୀଗୁଡ଼ିକରେ ଯେତେ ପ୍ରବଳତାର ସହିତ ସେଗୁଡ଼ିକୁ ପ୍ରୟୋଗ କରିଥିଲା, ସେହି ପ୍ରବଳତାର ସହିତ ସେଗୁଡ଼ିକୁ କାର୍ଯ୍ୟକର କରିଥାନ୍ତା। ରବିବାର-ମହିମାସ୍ଥାପନର କାର୍ଯ୍ୟରେ ରୋମର ସହାୟତା ଗ୍ରହଣ କରିବାକୁ ପ୍ରସ୍ତାବ କଲେ, Protestants ନିଜେମାନେ କ’ଣ କରୁଛନ୍ତି, ତାହା ସେମାନେ ଅତ୍ୟଲ୍ପ ଜାଣନ୍ତି। ସେମାନେ ଯେତେବେଳେ ନିଜମାନଙ୍କ ଉଦ୍ଦେଶ୍ୟ ସାଧନରେ ଲଗ୍ନ, ସେତେବେଳେ ରୋମ ନିଜ ଶକ୍ତିକୁ ପୁନଃସ୍ଥାପିତ କରିବାକୁ, ନିଜ ହାରାଇଥିବା ସର୍ବୋଚ୍ଚତ୍ୱକୁ ପୁନରୁଦ୍ଧାର କରିବାକୁ ଲକ୍ଷ୍ୟ କରୁଛି। ଏକବାର ଯଦି United Statesରେ ଏହି ସିଦ୍ଧାନ୍ତ ସ୍ଥାପିତ ହୋଇଯାଏ ଯେ ମଣ୍ଡଳୀ ରାଜ୍ୟର ଶକ୍ତିକୁ ବ୍ୟବହାର କରିପାରେ କିମ୍ବା ତାହାକୁ ନିୟନ୍ତ୍ରଣ କରିପାରେ; ଯେ ଧାର୍ମିକ ପାଳନଗୁଡ଼ିକୁ ଲୌକିକ ନିୟମଦ୍ୱାରା ବାଧ୍ୟତାମୂଳକ କରାଯାଇପାରେ; ସାରକଥା, ଯେ ମଣ୍ଡଳୀ ଓ ରାଜ୍ୟର କର୍ତ୍ତୃତ୍ୱ ବିବେକକୁ ଅଧୀନ କରିବ—ତେବେ ଏହି ଦେଶରେ ରୋମର ବିଜୟ ନିଶ୍ଚିତ।”</w:t>
      </w:r>
    </w:p>
    <w:p>
      <w:pPr>
        <w:pStyle w:val="ArticleScripture"/>
        <w:jc w:val="left"/>
      </w:pPr>
      <w:r>
        <w:rPr>
          <w:rFonts w:ascii="Nirmala UI" w:hAnsi="Nirmala UI" w:eastAsia="Nirmala UI" w:cs="Nirmala UI"/>
        </w:rPr>
        <w:t>“ପରମେଶ୍ୱରଙ୍କ ବାକ୍ୟ ଆସନ୍ନ ବିପଦ ସମ୍ବନ୍ଧରେ ସତର୍କବାଣୀ ଦେଇଅଛି; ଯଦି ଏହାକୁ ଅଗ୍ରାହ୍ୟ କରାଯାଏ, ତେବେ ପ୍ରୋଟେଷ୍ଟାଣ୍ଟ ଜଗତ ରୋମର ଉଦ୍ଦେଶ୍ୟଗୁଡ଼ିକ ପ୍ରକୃତରେ କ’ଣ, ତାହା କେବଳ ସେତେବେଳେ ହିଁ ଜାଣିବ, ଯେତେବେଳେ ଫାନ୍ଦରୁ ପଳାଇବା ପାଇଁ ଅତ୍ୟଧିକ ବିଳମ୍ବ ହୋଇଯାଇଥିବ। ସେ ନିରବତାରେ ଶକ୍ତିରେ ବୃଦ୍ଧି ପାଉଛି। ତାହାର ଶିକ୍ଷାମତଗୁଡ଼ିକ ବିଧାନସଭାମାନଙ୍କରେ, ଚର୍ଚ୍ଚମାନଙ୍କ ମଧ୍ୟରେ, ଏବଂ ମନୁଷ୍ୟମାନଙ୍କ ହୃଦୟରେ ସେମାନଙ୍କର ପ୍ରଭାବ ପ୍ରୟୋଗ କରୁଛି। ସେ ତାହାର ଉଚ୍ଚ ଏବଂ ବିଶାଳ ଗଠନଗୁଡ଼ିକ ସଂଚୟ କରୁଛି, ଯାହାର ଗୁପ୍ତ ଅନ୍ତସ୍ଥଳରେ ତାହାର ପୂର୍ବତନ ନିର୍ଯାତନାଗୁଡ଼ିକ ପୁନରାବୃତ୍ତ ହେବ। ଗୋପନୀୟ ଏବଂ ଅନନୁମାନିତ ଭାବରେ ସେ ତାହାର ନିଜ ଉଦ୍ଦେଶ୍ୟ ସାଧନ ପାଇଁ, ସମୟ ଆସିଲେ ଆଘାତ କରିବାକୁ, ତାହାର ଶକ୍ତିବଳକୁ ସୁଦୃଢ଼ କରୁଛି। ସେ ଯାହା କାମନା କରେ, ତାହା ହେଉଛି କେବଳ ସୁବିଧାଜନକ ସ୍ଥାନ; ଏବଂ ଏହା ତାହାକୁ ଏପର୍ଯ୍ୟନ୍ତ ଦିଆଯାଉଛି। ଆମେ ଶୀଘ୍ର ହିଁ ଦେଖିବୁ ଏବଂ ଅନୁଭବ କରିବୁ ଯେ ରୋମୀୟ ତତ୍ତ୍ୱର ଉଦ୍ଦେଶ୍ୟ କ’ଣ। ଯେ କେହି ପରମେଶ୍ୱରଙ୍କ ବାକ୍ୟକୁ ବିଶ୍ୱାସ କରିବ ଏବଂ ଆଜ୍ଞାପାଳନ କରିବ, ସେ ତଦ୍ଦ୍ୱାରା ନିନ୍ଦା ଓ ନିର୍ଯାତନାକୁ ଆମନ୍ତ୍ରଣ କରିବ।” The Great Controversy, 581.</w:t>
      </w:r>
    </w:p>
    <w:p>
      <w:pPr>
        <w:pStyle w:val="ArticleScripture"/>
        <w:jc w:val="left"/>
      </w:pPr>
      <w:r>
        <w:rPr>
          <w:rFonts w:ascii="Nirmala UI" w:hAnsi="Nirmala UI" w:eastAsia="Nirmala UI" w:cs="Nirmala UI"/>
        </w:rPr>
        <w:t>“ଏକ ଜଗତ ଦୁଷ୍ଟତାରେ, ଠକେଇରେ ଓ ଭ୍ରମରେ, ମୃତ୍ୟୁର ନିଜ ଛାୟାତଳରେ ପଡ଼ି ରହିଛି,—ନିଦ୍ରାସ୍ଥ, ନିଦ୍ରାସ୍ଥ। ସେମାନଙ୍କୁ ଜାଗ୍ରତ କରିବା ପାଇଁ କାହାର ଆତ୍ମା ବ୍ୟାକୁଳ ବେଦନା ଅନୁଭବ କରୁଛି? କେଉଁ ସ୍ୱର ସେମାନଙ୍କ ପର୍ଯ୍ୟନ୍ତ ପହଞ୍ଚି ପାରିବ? ମୋର ମନ ଭବିଷ୍ୟତ ଦିଗକୁ ବହି ନିଆଯାଉଛି, ଯେତେବେଳେ ସଙ୍କେତ ଦିଆଯିବ, ‘ଦେଖ, ବର ଆସୁଛନ୍ତି; ତାଙ୍କୁ ସାକ୍ଷାତ କରିବା ପାଇଁ ବାହାରି ଯାଅ।’ କିନ୍ତୁ କେହି କେହି ନିଜ ଦୀପଗୁଡ଼ିକୁ ପୁନଃ ପୂରଣ କରିବା ପାଇଁ ତେଲ ପାଇବାରେ ବିଳମ୍ବ କରିଥିବେ, ଏବଂ ବହୁତ ଦେରେ ସେମାନେ ଜାଣିବେ ଯେ ତେଲ ଦ୍ୱାରା ଯାହା ପ୍ରତିନିଧିତ୍ୱ କରାଯାଇଛି, ସେହି ଚରିତ୍ର ହସ୍ତାନ୍ତରଯୋଗ୍ୟ ନୁହେଁ। ସେହି ତେଲ ହେଉଛି ଖ୍ରୀଷ୍ଟଙ୍କ ଧର୍ମିକତା। ଏହା ଚରିତ୍ରକୁ ପ୍ରତିନିଧିତ୍ୱ କରେ, ଏବଂ ଚରିତ୍ର ହସ୍ତାନ୍ତରଯୋଗ୍ୟ ନୁହେଁ। କୌଣସି ମଣିଷ ଏହାକୁ ଅନ୍ୟଜନ ପାଇଁ ସୁନିଶ୍ଚିତ କରି ପାରେନାହିଁ। ପ୍ରତ୍ୟେକଙ୍କୁ ନିଜ ପାଇଁ ପାପର ପ୍ରତ୍ୟେକ କଳଙ୍କରୁ ଶୁଦ୍ଧିକୃତ ଏକ ଚରିତ୍ର ଅର୍ଜନ କରିବାକୁ ପଡ଼ିବ।” Bible Echo, May 4, 1896.</w:t>
      </w:r>
    </w:p>
    <w:p>
      <w:pPr>
        <w:pStyle w:val="ArticleScripture"/>
        <w:jc w:val="left"/>
      </w:pPr>
      <w:r>
        <w:rPr>
          <w:rFonts w:ascii="Nirmala UI" w:hAnsi="Nirmala UI" w:eastAsia="Nirmala UI" w:cs="Nirmala UI"/>
        </w:rPr>
        <w:t>“ବର୍ତ୍ତମାନ ସତ୍ୟର ଅଭାବରେ ଦୁର୍ଦ୍ଦଶାଗ୍ରସ୍ତ ଆତ୍ମାମାନେ ମୃତ୍ୟୁବରଣ କରୁଥିବାକୁ ଯେତେବେଳେ ମୁଁ ଦେଖୁଥିଲି, ଏବଂ କେହି କେହି ଯେମାନେ ସତ୍ୟକୁ ବିଶ୍ୱାସ କରୁଛୁ ବୋଲି ସ୍ୱୀକାର କରୁଥିଲେ, ସେମାନେ ଈଶ୍ୱରଙ୍କ କାର୍ଯ୍ୟକୁ ଆଗକୁ ବଢ଼ାଇବା ପାଇଁ ଆବଶ୍ୟକ ସାଧନଗୁଡ଼ିକ ଅଟକାଇ ରଖି ସେମାନଙ୍କୁ ମରିଯିବାକୁ ଦେଉଥିଲେ, ସେ ଦୃଶ୍ୟ ଅତ୍ୟନ୍ତ ବେଦନାଦାୟକ ଥିଲା, ଏବଂ ମୁଁ ଦୂତଙ୍କୁ ଅନୁରୋଧ କଲି ଯେ ସେହି ଦୃଶ୍ୟଟି ମୋରୁ ଦୂର କରନ୍ତୁ। ମୁଁ ଦେଖିଲି ଯେ ଯେତେବେଳେ ଈଶ୍ୱରଙ୍କ କାରଣରେ ସେମାନଙ୍କ ସମ୍ପତ୍ତିର କିଛି ଅଂଶ ଆବଶ୍ୟକ ହୁଏ, ସେତେବେଳେ ଯୀଶୁଙ୍କ ନିକଟକୁ ଆସିଥିବା ସେହି ଯୁବକଙ୍କ ପରି (Matthew 19:16–22) ସେମାନେ ଦୁଃଖିତ ହୋଇ ଚାଲିଯାଉଥିଲେ; ଏବଂ ଶୀଘ୍ରହିଁ ଉପଚ୍ଛିନ୍ନ ପ୍ରହାର ସେମାନଙ୍କ ଉପରେ ଅତିକ୍ରମ କରି ସେମାନଙ୍କ ସମସ୍ତ ସମ୍ପତ୍ତିକୁ ବହାଇ ନେଇଯିବ, ଏବଂ ତାହାପରେ ପୃଥିବୀୟ ସାମଗ୍ରୀକୁ ବଳିଦାନ କରି ସ୍ୱର୍ଗରେ ଧନ ସଞ୍ଚୟ କରିବା ପାଇଁ ଅତ୍ୟନ୍ତ ବିଳମ୍ବ ହୋଇଯିବ।” Early Writings, 49.</w:t>
      </w:r>
    </w:p>
    <w:p>
      <w:pPr>
        <w:pStyle w:val="ArticleScripture"/>
        <w:jc w:val="left"/>
      </w:pPr>
      <w:r>
        <w:rPr>
          <w:rFonts w:ascii="Nirmala UI" w:hAnsi="Nirmala UI" w:eastAsia="Nirmala UI" w:cs="Nirmala UI"/>
        </w:rPr>
        <w:t>“ଯିହୁଦା ଦେଖିଲା ଯେ ତାହାର ବିନନ୍ତିଗୁଡ଼ିକ ବ୍ୟର୍ଥ ହୋଇଛି, ଏବଂ ସେ ‘ଅତ୍ୟନ୍ତ ଦେରି ହୋଇଗଲା! ଅତ୍ୟନ୍ତ ଦେରି ହୋଇଗଲା!’ ବୋଲି ଚିତ୍କାର କରୁଥିବାବେଳେ ସଭାଗୃହରୁ ଦୌଡ଼ି ବାହାରିଗଲା। ସେ ଅନୁଭବ କଲା ଯେ ଯୀଶୁଙ୍କୁ କ୍ରୁଶବିଦ୍ଧ ହୋଇଥିବା ଦେଖିବା ପର୍ଯ୍ୟନ୍ତ ସେ ବଞ୍ଚି ରହିପାରିବ ନାହିଁ; ଏବଂ ନିରାଶାରେ ବାହାରିଯାଇ ନିଜକୁ ଫାସି ଦେଲା।” The Desire of Ages,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ପାନିଅମ୍ - ସଂଖ୍ୟା କୁଡ଼ିଏ</dc:title>
  <dc:subject>ଦାନିଏଲ 11ର କ୍ରମାନୁକ୍ରମ ଏବଂ 2025ର ସତର୍କବାଣୀ</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