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ଏକୋଇଶି</w:t>
      </w:r>
    </w:p>
    <w:p>
      <w:pPr>
        <w:pStyle w:val="ArticleSubtitle"/>
        <w:jc w:val="left"/>
      </w:pPr>
      <w:r>
        <w:rPr>
          <w:rFonts w:ascii="Nirmala UI" w:hAnsi="Nirmala UI" w:eastAsia="Nirmala UI" w:cs="Nirmala UI"/>
        </w:rPr>
        <w:t>ମହିମାମୟ ଦେଶରେ ରବିବାର ଆଇନ ଦିଗକୁ ଗତିବିଧି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ଦାନିଏଲ ୧୧ର ଷୋଳହତମ ପଦଠାରୁ ବାଇଶତମ ପଦ ପର୍ଯ୍ୟନ୍ତର ଇତିହାସ ରବିବାରୀୟ ବ୍ୟବସ୍ଥାର ଏକ ପ୍ରତିରୂପଣ ସହ ଆରମ୍ଭ ହୋଇ ସେହିପରି ଏକ ପ୍ରତିରୂପଣ ସହିତ ଶେଷ ହୁଏ। ଏହି ରେଖାର ଆରମ୍ଭ ଓ ଶେଷ ଏକେଇ ହେବା, ଆଲ୍ଫା ଓ ଓମେଗା ଭାବରେ ଖ୍ରୀଷ୍ଟଙ୍କ ସ୍ୱାକ୍ଷରକୁ ଚିହ୍ନିତ କରେ। ଭବିଷ୍ୟଦ୍ବାଣୀଗତ ଭାବେ, ଏହାର ଆବଶ୍ୟକତା ହେଉଛି ଯେ ଷୋଳହତମ ପଦକୁ ବାଇଶତମ ପଦ ସହ ସମନ୍ୱିତ କରାଯାଉ। ଯେତେବେଳେ ଏହା କରାଯାଏ, ସେତେବେଳେ ମାକାବୀମାନଙ୍କ ରେଖା ଦ୍ୱାରା ପ୍ରତିନିଧିତ ମହିମାମୟ ଦେଶର ଇତିହାସକୁ ଦଶମ ପଦଠାରୁ ପନ୍ଦରତମ ପଦ ପର୍ଯ୍ୟନ୍ତର ଇତିହାସ ମଧ୍ୟରେ ସ୍ଥାନାନ୍ତର କରାଯାଏ।</w:t>
      </w:r>
    </w:p>
    <w:p>
      <w:pPr>
        <w:pStyle w:val="ArticleHeading"/>
        <w:jc w:val="left"/>
      </w:pPr>
      <w:r>
        <w:rPr>
          <w:rFonts w:ascii="Nirmala UI" w:hAnsi="Nirmala UI" w:eastAsia="Nirmala UI" w:cs="Nirmala UI"/>
        </w:rPr>
        <w:t>ମକାବୀମାନେ</w:t>
      </w:r>
    </w:p>
    <w:p>
      <w:pPr>
        <w:pStyle w:val="ArticleBody"/>
        <w:jc w:val="left"/>
      </w:pPr>
      <w:r>
        <w:rPr>
          <w:rFonts w:ascii="Nirmala UI" w:hAnsi="Nirmala UI" w:eastAsia="Nirmala UI" w:cs="Nirmala UI"/>
        </w:rPr>
        <w:t>ମାକାବୀୟମାନଙ୍କର ବିଦ୍ରୋହ 1776 ମସିହାରେ ଆରମ୍ଭ ହୋଇ 1798 ମସିହାରେ ଯୁକ୍ତରାଷ୍ଟ୍ର ବାଇବେଲୀୟ ଭବିଷ୍ୟବାଣୀର ଷଷ୍ଠ ରାଜ୍ୟ ହେବା ସମୟରେ ସମାପ୍ତ ହୋଇଥିବା ବାଇଶି ବର୍ଷର ଅବଧିକୁ ପ୍ରତିନିଧିତ୍ୱ କରେ। ଏହାରୁ ସ୍ପଷ୍ଟ ହୁଏ ଯେ ସଂଖ୍ୟା ବାଇଶି 1798 ମସିହାର ଶେଷ ସମୟ ସହ ସିଧାସଳଖ ଭାବରେ ସଂଲଗ୍ନ ଥିବା ଏକ ଇତିହାସକୁ ଚିହ୍ନିତ କରେ, ଏବଂ ସେହିଠାରୁ ହିଁ ଦାନିଏଲ ଏଗାରର ଚାଳିଶତମ ପଦ ଆରମ୍ଭ ହୁଏ।</w:t>
      </w:r>
    </w:p>
    <w:p>
      <w:pPr>
        <w:pStyle w:val="ArticleBody"/>
        <w:jc w:val="left"/>
      </w:pPr>
      <w:r>
        <w:rPr>
          <w:rFonts w:ascii="Nirmala UI" w:hAnsi="Nirmala UI" w:eastAsia="Nirmala UI" w:cs="Nirmala UI"/>
        </w:rPr>
        <w:t>୧୭୯୮ ସହିତ ବାଇଶ ସଂଖ୍ୟାର ସମ୍ପର୍କକୁ ଚିହ୍ନଟ କରିବା ଗୁରୁତ୍ୱପୂର୍ଣ୍ଣ। ମାକାବୀୟ ବିଦ୍ରୋହ, ଆମେରିକୀୟ ବିପ୍ଳବର ଏକ ପ୍ରତିରୂପ ଭାବେ, ମହିମାମୟ ଦେଶର ଉଭୟ ବିପ୍ଳବକୁ (ଶାବ୍ଦିକ ଏବଂ ଆଧ୍ୟାତ୍ମିକ) ସେହିପରି ବିପ୍ଳବ ଭାବେ ସମାନ ରେଖାରେ ଆଣେ, ଯେଉଁମାନେ ସେଲ୍ୟୁସିଡମାନଙ୍କର ରାଜନୈତିକ ଶାସନକୌଶଳ ଏବଂ ଇଉରୋପୀୟ ରାଜାମାନଙ୍କର ରାଜନୀତିକ କୌଶଳକୁ, ତଥା ଗ୍ରୀସ ଓ ରୋମର ଚର୍ଚ୍ଚ-ଆଧିପତ୍ୟକୁ ଅସ୍ୱୀକାର କରିଥିଲେ। ଉଭୟ ଐତିହାସିକ ସାକ୍ଷ୍ୟରେ ଗ୍ରୀସ ଓ ରୋମ ଉତ୍ତରର ରାଜାଙ୍କୁ ପ୍ରତିନିଧିତ୍ୱ କରୁଥିଲେ।</w:t>
      </w:r>
    </w:p>
    <w:p>
      <w:pPr>
        <w:pStyle w:val="ArticleBody"/>
        <w:jc w:val="left"/>
      </w:pPr>
      <w:r>
        <w:rPr>
          <w:rFonts w:ascii="Nirmala UI" w:hAnsi="Nirmala UI" w:eastAsia="Nirmala UI" w:cs="Nirmala UI"/>
        </w:rPr>
        <w:t>ମାକ୍କାବୀମାନଙ୍କର ରେଖା ବାଇଶ-ତିନି ପଦରେ ପ୍ରତିନିଧିତ୍ୱ କରାଯାଇଛି, କିନ୍ତୁ ଏହା ଏମିତି ଏକ ଇତିହାସକୁ ପ୍ରତିନିଧିତ୍ୱ କରେ ଯାହା ପନ୍ଦର ପଦର ପାନିୟୁମ୍ ପରେ ୩୩ ବର୍ଷ ପରେ ଆରମ୍ଭ ହୋଇଥିଲା, ଏବଂ ଷୋଳ ପଦର ପମ୍ପେୟଠାରୁ କେବଳ ଏକ ଶତାବ୍ଦୀରୁ କିଛି ଅଧିକ ପୂର୍ବରୁ ଥିଲା। ଏହି ରେଖା କ୍ରୁଶର ବିଚାରରେ ସମାପ୍ତ ହୁଏ, ଏକ ବିଚାର ଯାହା ଖ୍ରୀଷ୍ଟାବ୍ଦ ୭୦ ପର୍ଯ୍ୟନ୍ତ ବିସ୍ତାରିତ ହୋଇଥିଲା, ଯଦ୍ୟପି ସେହି ବିଚାରକାଳକୁ ବାଇଶ-ଦୁଇ ପଦରେ କେବଳ କ୍ରୁଶ ବୋଲି ଚିହ୍ନିତ କରାଯାଇଛି। ଭବିଷ୍ୟଦ୍ବାଣୀକ ଭାବେ ମାକ୍କାବୀୟ ରେଖା, ୧୭୭୬ ରୁ ମହିମାମୟ ଦେଶକୁ ପ୍ରତିନିଧିତ୍ୱ କରୁଥିବା, ପରେ ହାସ୍ମୋନିୟ ବଂଶ ସହ ୧୭୯୮, ତାହାପରେ ହେରୋଦୀୟ ବଂଶ ମାଧ୍ୟମରେ କ୍ରୁଶ ଓ ଖ୍ରୀଷ୍ଟାବ୍ଦ ୭୦ ପର୍ଯ୍ୟନ୍ତ, ବାଇଶ-ଦୁଇ ପଦରେ ସମାପ୍ତ ହୁଏ, ଏବଂ ଏହା ୧୭୭୬ ରୁ ୧୭୯୮ ପର୍ଯ୍ୟନ୍ତ ବାଇଶ ବର୍ଷ ସହ ଆରମ୍ଭ ହୁଏ। ୧୭୭୬ ରୁ ୧୭୯୮ ପର୍ଯ୍ୟନ୍ତ ଏହି ବାଇଶ ବର୍ଷ ମଧ୍ୟ ୯/୧୧ ଠାରୁ ୨୦୨୩ ପର୍ଯ୍ୟନ୍ତ ବାଇଶ ବର୍ଷକୁ ପ୍ରତିରୂପ କରେ, ଯାହା ଦାନିଏଲ ୧୦ରେ ବାଇଶ ଦିନ ଭାବେ ପ୍ରତିରୂପିତ ହୋଇଥିଲା। ମାକ୍କାବୀୟ ରେଖା “ବାଇଶ” ସହ ଆରମ୍ଭ ହୁଏ ଏବଂ “ବାଇଶ” ସହ ସମାପ୍ତ ହୁଏ।</w:t>
      </w:r>
    </w:p>
    <w:p>
      <w:pPr>
        <w:pStyle w:val="ArticleHeading"/>
        <w:jc w:val="left"/>
      </w:pPr>
      <w:r>
        <w:rPr>
          <w:rFonts w:ascii="Nirmala UI" w:hAnsi="Nirmala UI" w:eastAsia="Nirmala UI" w:cs="Nirmala UI"/>
        </w:rPr>
        <w:t>ଚାରିଜଣ ରୋମୀୟ ଶାସକ</w:t>
      </w:r>
    </w:p>
    <w:p>
      <w:pPr>
        <w:pStyle w:val="ArticleBody"/>
        <w:jc w:val="left"/>
      </w:pPr>
      <w:r>
        <w:rPr>
          <w:rFonts w:ascii="Nirmala UI" w:hAnsi="Nirmala UI" w:eastAsia="Nirmala UI" w:cs="Nirmala UI"/>
        </w:rPr>
        <w:t>ଷୋଳହରୁ ବାଇଶ ପର୍ଯ୍ୟନ୍ତ ପଦଗୁଡ଼ିକ ସରାସରି ରୋମର ଚାରିଜଣ ଶାସକଙ୍କୁ ପରିଚିତ କରାଇଥାଏ ଏବଂ ପଦଗୁଡ଼ିକ ମଧ୍ୟରେ ଥିବା ଆଉ ଗୋଟିଏ ରେଖାକୁ ପ୍ରତିନିଧିତ୍ୱ କରେ। ‘ପୁନରାବୃତ୍ତି ଏବଂ ବିସ୍ତାର’ ନୀତିର ଆଧାରରେ ମାକ୍କାବୀୟ ରେଖାକୁ ସମନ୍ୱିତ କରାଯାଇଛି, ଏବଂ ରୋମୀୟ ରେଖା ପଦଗୁଡ଼ିକରେ ସରାସରି ପ୍ରତିନିଧିତ୍ୱ ପାଇଛି। ଖ୍ରୀଷ୍ଟପୂର୍ବ 31 ମସିହାରେ ଏକ୍ଟିଅମ୍ ଯୁଦ୍ଧରେ ବାଇବେଲ ଭବିଷ୍ୟବାଣୀର ଚତୁର୍ଥ ରାଜ୍ୟ ଭାବରେ ରୋମ ସିଂହାସନକୁ ଆରୋହଣ କଲାବେଳେ, ପୋମ୍ପେୟ ତିନୋଟି ବାଧାରୁ ପ୍ରଥମ ଦୁଇଟିକୁ ଜୟ କରିଥିଲେ। ତାଙ୍କ ପରେ ଜୁଲିୟସ୍ ସିଜର୍, ଅଗଷ୍ଟସ୍ ସିଜର୍ ଏବଂ ଟାଇବେରିଆସ୍ ସିଜର୍ ଆସିଥିଲେ। ପୋମ୍ପେୟ ଜଣେ ସେନାପତି ଥିଲେ, ଏବଂ ଶେଷ ତିନୋଟି ପ୍ରତୀକ ସମ୍ରାଟମାନଙ୍କ ଭାବେ ପରସ୍ପର ସହିତ ସଂଯୁକ୍ତ ଅଛି।</w:t>
      </w:r>
    </w:p>
    <w:p>
      <w:pPr>
        <w:pStyle w:val="ArticleBody"/>
        <w:jc w:val="left"/>
      </w:pPr>
      <w:r>
        <w:rPr>
          <w:rFonts w:ascii="Nirmala UI" w:hAnsi="Nirmala UI" w:eastAsia="Nirmala UI" w:cs="Nirmala UI"/>
        </w:rPr>
        <w:t>ବାଇଶତମ ପଦରେ ସେହି ଚାରି ଶାସକମାନଙ୍କ ମଧ୍ୟରୁ ଶେଷଜଣ ସେଠାରେ ମୃତ୍ୟୁବରଣ କରେ, ଯେଠାରେ ଖ୍ରୀଷ୍ଟଙ୍କୁ କ୍ରୁଶରୋହିତ କରାଯାଇଥିଲା; ତେଣୁ ଆମେ ରୋମର ସେହି ଚାରି ଶାସକମାନଙ୍କ ମଧ୍ୟରୁ ଶେଷଜଣଙ୍କୁ ଷୋଳହତମ ପଦର ରବିବାର-ଆଇନ ପର୍ଯ୍ୟନ୍ତ ପଛକୁ ନେଇଯିବାକୁ ପଡିବ। ଯେତେବେଳେ ଆମେ ଏହା କରୁ, ସେତେବେଳେ ପମ୍ପେଇ ଚାରିଟି ପଥଚିହ୍ନ ମଧ୍ୟରୁ ପ୍ରଥମଟିଙ୍କ ପ୍ରତିନିଧିତ୍ୱ କରିବେ, ଯେଠାରେ ଚତୁର୍ଥ ଏବଂ ଶେଷ ପଥଚିହ୍ନ ଷୋଳହତମ ପଦର ରବିବାର-ଆଇନ ସହ ସମରେଖିତ ହୁଏ। ଷୋଳହତମ ପଦଟି ଟାଇବେରିଅସ କାଇସରଙ୍କ ଦ୍ୱାରା ପ୍ରତିନିଧିତ ହେବ, ଏବଂ ପନ୍ଦରହତମ ପଦର ପାନିୟମର ଯୁଦ୍ଧ ଅଗଷ୍ଟସ କାଇସରଙ୍କ ଦ୍ୱାରା ପ୍ରତିନିଧିତ ହେବ, ଏକାଦଶ ପଦର ରାଫିଆର ଯୁଦ୍ଧ ଜୁଲିଅସ କାଇସର ହେବେ, ଏହିପରି ସାଧାରଣ ପମ୍ପେଇଙ୍କୁ ଦଶମ ପଦ ଏବଂ 1989 ଭାବେ ଚିହ୍ନିତ କରାଯାଏ।</w:t>
      </w:r>
    </w:p>
    <w:p>
      <w:pPr>
        <w:pStyle w:val="ArticleBody"/>
        <w:jc w:val="left"/>
      </w:pPr>
      <w:r>
        <w:rPr>
          <w:rFonts w:ascii="Nirmala UI" w:hAnsi="Nirmala UI" w:eastAsia="Nirmala UI" w:cs="Nirmala UI"/>
        </w:rPr>
        <w:t>ଏହା ଚିହ୍ନିତ କରେ ଯେ, ଦାନିଏଲ ୧୧ର ଚାଳିଶତମ ପଦର “ଗୁପ୍ତ ଇତିହାସ”—୧୯୮୯ ମସିହାରେ ସୋଭିଏତ ସଂଘର ପତନରୁ ଆରମ୍ଭ କରି ଚାଳିଶେକତମ ପଦର ରବିବାର ଆଇନ ପର୍ଯ୍ୟନ୍ତର ଇତିହାସ—ଦଶମରୁ ତେଇଶତମ ପଦ ପର୍ଯ୍ୟନ୍ତ ପ୍ରତିନିଧିତ ଇତିହାସରେ ମିଳୁଥିବା ତିନୋଟି ଭବିଷ୍ୟଦ୍ବାଣୀର ରେଖାଦ୍ୱାରା ପ୍ରତିନିଧିତ ହୋଇଛି। ମାକ୍କାବୀମାନେ, ରୋମୀୟ ଶାସକମାନେ, ଏବଂ ରୋମର ପ୍ରତିନିଧି ଶକ୍ତିମାନଙ୍କର ତିନୋଟି ଯୁଦ୍ଧ।</w:t>
      </w:r>
    </w:p>
    <w:p>
      <w:pPr>
        <w:pStyle w:val="ArticleScripture"/>
        <w:jc w:val="left"/>
      </w:pPr>
      <w:r>
        <w:rPr>
          <w:rFonts w:ascii="Nirmala UI" w:hAnsi="Nirmala UI" w:eastAsia="Nirmala UI" w:cs="Nirmala UI"/>
        </w:rPr>
        <w:t>ଏହା ତୃତୀୟଥର ପାଇଁ ମୁଁ ତୁମମାନଙ୍କ ପାଖକୁ ଆସୁଛି। ଦୁଇ କିମ୍ବା ତିନିଜଣ ସାକ୍ଷୀଙ୍କ ମୁଖରେ ପ୍ରତ୍ୟେକ କଥା ସ୍ଥିରୀକୃତ ହେବ। ୨ କରିନ୍ଥୀୟ 13:1।</w:t>
      </w:r>
    </w:p>
    <w:p>
      <w:pPr>
        <w:pStyle w:val="ArticleHeading"/>
        <w:jc w:val="left"/>
      </w:pPr>
      <w:r>
        <w:rPr>
          <w:rFonts w:ascii="Nirmala UI" w:hAnsi="Nirmala UI" w:eastAsia="Nirmala UI" w:cs="Nirmala UI"/>
        </w:rPr>
        <w:t>ତିନିଟି ପ୍ରତିନିଧି ଯୁଦ୍ଧ</w:t>
      </w:r>
    </w:p>
    <w:p>
      <w:pPr>
        <w:pStyle w:val="ArticleBody"/>
        <w:jc w:val="left"/>
      </w:pPr>
      <w:r>
        <w:rPr>
          <w:rFonts w:ascii="Nirmala UI" w:hAnsi="Nirmala UI" w:eastAsia="Nirmala UI" w:cs="Nirmala UI"/>
        </w:rPr>
        <w:t>ଦଶମ ପଦ 219 ରୁ 217 ଖ୍ରୀ. ପୂ. ପର୍ଯ୍ୟନ୍ତ ଘଟିଥିବା ଚତୁର୍ଥ ସିରୀୟ ଯୁଦ୍ଧର ଶେଷକୁ ଚିହ୍ନିତ କରେ, ଯେତେବେଳେ ଆଣ୍ଟିଓକସ୍ III ମ୍ୟାଗ୍ନସ୍ (ମହାନ) ଏକାଦଶ ପଦର ଯୁଦ୍ଧ ପୂର୍ବରୁ ପୁନର୍ଗଠିତ ହେଲେ, ଯାହା ଥିଲା ରାଫିଆର ଯୁଦ୍ଧ ଏବଂ ଯାହାକୁ ଜୁଲିୟସ୍ ସିଜର୍ ଦ୍ୱାରା ପ୍ରତିନିଧିତ୍ୱ କରାଯିବ। ଦଶମ ପଦ ଚାଳିଶମ ପଦରେ ପ୍ରତିନିଧିତ 1989 ମସିହାର ସୋଭିଏତ୍ ୟୁନିୟନ୍‌ର ପତନକୁ ଚିହ୍ନଟ କରେ, ଏବଂ ପମ୍ପେୟ ସେହି ଇତିହାସ ସହ ସମନ୍ୱୟରେ ରହେ। ଷୋଡଶ ପଦ ଯିହୁଦାର ମହିମାମୟ ଦେଶର ଜୟକୁ ପ୍ରତିନିଧିତ୍ୱ କରେ, ଯାହା ଯୁକ୍ତରାଷ୍ଟ୍ରରେ ରବିବାର ଆଇନର ପ୍ରତିରୂପ; କିନ୍ତୁ ପମ୍ପେୟ 1989 ସହିତ ମଧ୍ୟ ସମନ୍ୱୟରେ ରହେ, ଏବଂ 1989 ରେ ଆଧୁନିକ ରୋମ୍ ତାହାର ପ୍ରଥମ ବାଧାକୁ ଜୟ କଲା, କିନ୍ତୁ ଏହା କରିବା ସମୟରେ ସେ ଏକାସାଥିରେ ଆତ୍ମିକ ଭାବରେ ପ୍ରୋଟେଷ୍ଟାଣ୍ଟ ଆମେରିକାକୁ ମଧ୍ୟ ଜୟ କଲା, ଯେତେବେଳେ ସେ ରୋନାଲ୍ଡ୍ ରିଗାନ୍‌ଙ୍କୁ ମହିମାମୟ ଦେଶ ସହ ଗୁପ୍ତ ଜୋଟ ଗଠନ କରିବାକୁ ପ୍ରଲୋଭିତ କଲା। କୌଣସି ରାଜାଙ୍କ ଦ୍ୱାରା ରୋମ୍‌ର ବେଶ୍ୟା ସହ ଜୋଟ, ଆତ୍ମିକ ବ୍ୟଭିଚାରକୁ ପ୍ରତିନିଧିତ୍ୱ କରେ।</w:t>
      </w:r>
    </w:p>
    <w:p>
      <w:pPr>
        <w:pStyle w:val="ArticleBody"/>
        <w:jc w:val="left"/>
      </w:pPr>
      <w:r>
        <w:rPr>
          <w:rFonts w:ascii="Nirmala UI" w:hAnsi="Nirmala UI" w:eastAsia="Nirmala UI" w:cs="Nirmala UI"/>
        </w:rPr>
        <w:t>୧୯୮୯ ମସିହା ସେହି ସମୟ ଥିଲା, ଯେତେବେଳେ ରୋମର ବେଶ୍ୟା ପୃଥିବୀର ସମସ୍ତ ରାଜାମାନଙ୍କ ସହ ବ୍ୟଭିଚାର କରିବା ପାଇଁ ତାହାର ସତ୍ତରି ବର୍ଷରୁ ବାହାରିବାକୁ ଆରମ୍ଭ କରେ। ପ୍ରଥମ ରାଜା ହେଉଛି ୧୯୮୯ ମସିହାରେ ଯୁକ୍ତରାଷ୍ଟ୍ର, କାରଣ ଯୁକ୍ତରାଷ୍ଟ୍ରଙ୍କୁ ଆହାବ ଦ୍ୱାରା ମଧ୍ୟ ପ୍ରତିନିଧିତ୍ୱ କରାଯାଇଛି, ଯିଏ ଯିଜେବେଲଙ୍କ ସହ ବିବାହିତ ଥିଲେ; ଏବଂ ଯିଜେବେଲ ହେଉଛନ୍ତି ଇଶାୟା ତେଇଶ ଅଧ୍ୟାୟରେ ଉଲ୍ଲେଖିତ ତୀରର ବେଶ୍ୟା।</w:t>
      </w:r>
    </w:p>
    <w:p>
      <w:pPr>
        <w:pStyle w:val="ArticleScripture"/>
        <w:jc w:val="left"/>
      </w:pPr>
      <w:r>
        <w:rPr>
          <w:rFonts w:ascii="Nirmala UI" w:hAnsi="Nirmala UI" w:eastAsia="Nirmala UI" w:cs="Nirmala UI"/>
        </w:rPr>
        <w:t>ଏବଂ ସେହି ଦିନରେ ଏମିତି ହେବ ଯେ, ତୀର ସତରି ବର୍ଷ ପର୍ଯ୍ୟନ୍ତ, ଏକ ରାଜାର ଦିନମାନଙ୍କ ଅନୁସାରେ, ଭୁଲାଯିବ; ସତରି ବର୍ଷର ଶେଷରେ ତୀର ଏକ ବେଶ୍ୟା ପରି ଗାଇବ। ବୀଣା ନେ, ହେ ଭୁଲାଯାଇଥିବା ବେଶ୍ୟା, ନଗରରେ ଚାରିଦିଗରେ ଘୁର; ମଧୁର ସୁର ବଜା, ଅନେକ ଗୀତ ଗା, ଯେପରି ତୁମେ ପୁନଃ ସ୍ମରଣୀୟ ହେବ। ଏବଂ ସତରି ବର୍ଷର ଶେଷରେ ଏମିତି ହେବ ଯେ, ପ୍ରଭୁ ତୀରକୁ ସ୍ମରଣ କରିବେ, ଏବଂ ସେ ତାହାର ଭାଡ଼ା ପାଖକୁ ଫେରିବ, ଏବଂ ପୃଥିବୀର ପୃଷ୍ଠଭାଗରେ ଥିବା ସମସ୍ତ ଜଗତର ରାଜ୍ୟମାନଙ୍କ ସହ ବେଶ୍ୟାଚାର କରିବ। ଯିଶାଇୟ 23:15–17।</w:t>
      </w:r>
    </w:p>
    <w:p>
      <w:pPr>
        <w:pStyle w:val="ArticleBody"/>
        <w:jc w:val="left"/>
      </w:pPr>
      <w:r>
        <w:rPr>
          <w:rFonts w:ascii="Nirmala UI" w:hAnsi="Nirmala UI" w:eastAsia="Nirmala UI" w:cs="Nirmala UI"/>
        </w:rPr>
        <w:t>ଦାନିଏଲ ଏଗାରର ଚାଳିଶତମ ପଦରେ ଯେପରି ପ୍ରତିନିଧିତ୍ୱ କରାଯାଇଛି, 1798 ମସିହାରେ “ଶେଷ ସମୟ”ରେ ସେ ତାହାର ମାରାତ୍ମକ ଘାଉ ପ୍ରାପ୍ତ କଲାବେଳେ ସେହି ବେଶ୍ୟାକୁ ଭୁଲିଯାଇଥିଲେ। 1989 ମସିହାରେ “ଶେଷ ସମୟ”ରେ ସେ ତାହାର ମାରାତ୍ମକ ଘାଉର ସୁସ୍ଥତାର ଅବଧି ଆରମ୍ଭ କରେ, ସେହି ରାଜ୍ୟ ସହ ବ୍ୟଭିଚାର କରି, ଯାହା ତାହାର ଅଧିକାରର ଚିହ୍ନକୁ ବାଧ୍ୟତାମୂଳକ ଭାବେ ପ୍ରବର୍ତ୍ତନ କରିବାରେ ପ୍ରଥମ ହେବ। ସେହି ରାଜ୍ୟ ଆହାବ ଦ୍ୱାରା ଏବଂ ଫ୍ରାନ୍ସ ଦ୍ୱାରା ପ୍ରତିନିଧିତ୍ୱ କରାଯାଇଥିଲା; ଫ୍ରାନ୍ସ 538 ମସିହାରେ ପୋପତନ୍ତ୍ରକୁ ପୃଥିବୀର ସିଂହାସନରେ ବସାଇଥିଲା ଏବଂ ପୋପୀୟ ଶକ୍ତିର ଉଦୟକୁ ସମର୍ଥନ କରିଥିବା ପ୍ରଧାନ ରାଜ୍ୟ ଥିଲା। ଏହି କାରଣରୁ ସେମାନଙ୍କୁ “କାଥୋଲିକ ଚର୍ଚ୍ଚର ପ୍ରଥମଜାତ” ଭାବରେ, ଏବଂ “କାଥୋଲିକ ଚର୍ଚ୍ଚର ଜ୍ୟେଷ୍ଠ କନ୍ୟା” ଭାବରେ ଉପାଧି ଦିଆଯାଇଛି। ଫ୍ରାନ୍ସ ଏବଂ ଆହାବ, 1989 ରୁ ରବିବାର-ବ୍ୟବସ୍ଥା ପର୍ଯ୍ୟନ୍ତ ଯୁକ୍ତରାଷ୍ଟ୍ରର ଭୂମିକା ବିଷୟରେ ସାକ୍ଷ୍ୟ ଦେଇଥାନ୍ତି।</w:t>
      </w:r>
    </w:p>
    <w:p>
      <w:pPr>
        <w:pStyle w:val="ArticleBody"/>
        <w:jc w:val="left"/>
      </w:pPr>
      <w:r>
        <w:rPr>
          <w:rFonts w:ascii="Nirmala UI" w:hAnsi="Nirmala UI" w:eastAsia="Nirmala UI" w:cs="Nirmala UI"/>
        </w:rPr>
        <w:t>ଯିଶାୟା ତେଇଶ ଅଧ୍ୟାୟରେ, ଟାୟରର ବେଶ୍ୟା—ଯିଏ ପ୍ରକାଶିତବାକ୍ୟ ସତରହ ଅଧ୍ୟାୟର ବେଶ୍ୟା ମଧ୍ୟ ଅଟେ, ଯାହାର ଲଳାଟରେ “ମହାନ ବାବିଲୋନ” ଲିଖିତ ଅଛି। ଏହା “ବିସ୍ମୃତ” ରହେ ଯୁକ୍ତରାଷ୍ଟ୍ରର ଇତିହାସ ପାଇଁ, ଯାହା 1798 ରୁ ଆରମ୍ଭ ହୁଏ, ଯେତେବେଳେ ପାପତନ୍ତ୍ର ବାଇବେଲୀୟ ଭବିଷ୍ୟଦ୍ବାଣୀର ପଞ୍ଚମ ରାଜ୍ୟ, ଅର୍ଥାତ୍ ପ୍ରକାଶିତବାକ୍ୟ ତେରହ ଅଧ୍ୟାୟର ସମୁଦ୍ର ପଶୁ, ରହିବା ବନ୍ଦ କଲା। ତାହାପରେ ଯୁକ୍ତରାଷ୍ଟ୍ର ବାଇବେଲୀୟ ଭବିଷ୍ୟଦ୍ବାଣୀର ଷଷ୍ଠ ରାଜ୍ୟ ଭାବରେ, ପ୍ରକାଶିତବାକ୍ୟ ତେରହ ଅଧ୍ୟାୟର ପୃଥିବୀ ପଶୁ ଭାବେ, ନିଜର ଭୂମିକା ଆରମ୍ଭ କଲା। ଶେଷରେ ଯୁକ୍ତରାଷ୍ଟ୍ର ପ୍ରକାଶିତବାକ୍ୟ ସତରହ ଅଧ୍ୟାୟର ଦଶ ରାଜାଙ୍କ ମଧ୍ୟରେ ପ୍ରମୁଖ ରାଜା ହୋଇଉଠେ। “ସତ୍ତରି ବର୍ଷ” ର ଏକ ପର୍ଯ୍ୟାୟର ପ୍ରତୀକାତ୍ମକ ଇତିହାସ, “ଏକ ରାଜାଙ୍କ ଦିନ” ବୋଲି ଯାହା କୁହାଯାଏ, ସେହି ସତ୍ତରି ବର୍ଷକୁ ପ୍ରତିନିଧିତ୍ୱ କରେ ଯେତେବେଳେ ବାବିଲୋନ ବାଇବେଲୀୟ ଭବିଷ୍ୟଦ୍ବାଣୀର ପ୍ରଥମ ରାଜ୍ୟ ଭାବେ ଶାସନ କରିଥିଲା। ଏହା 1798 ରୁ ଆରମ୍ଭ କରି ରବିବାର ଆଇନ ପର୍ଯ୍ୟନ୍ତ ଯୁକ୍ତରାଷ୍ଟ୍ରର ଇତିହାସକୁ ପ୍ରତୀକରୂପେ ସୂଚିତ କରେ, ଯେଉଁଠାରେ ଆମେରିକୀୟ ଇତିହାସର ବାହ୍ୟ ରେଖାକୁ ରିପବ୍ଲିକନ ଶିଙ୍ଗ ଦ୍ୱାରା ଏବଂ ଆଭ୍ୟନ୍ତରୀଣ ରେଖାକୁ ପ୍ରୋଟେଷ୍ଟାଣ୍ଟ ଶିଙ୍ଗ ଦ୍ୱାରା ପ୍ରତିନିଧିତ୍ୱ କରାଯାଇଛି। ସେହି ଦୁଇଟି ଶିଙ୍ଗ ସମ୍ବିଧାନର ହୃଦୟକୁ ପ୍ରତିନିଧିତ୍ୱ କରେ, ଯାହା ରାଜ୍ୟଶାସନ ଓ ଚର୍ଚ୍ଚଶାସନର ପୃଥକ୍କରଣ ପାଇଁ ବ୍ୟବସ୍ଥା କରେ, ଏବଂ ସେଗୁଡ଼ିକ ଆମେରିକାର ଭବିଷ୍ୟତର ବିଷୟ ଅଟନ୍ତି।</w:t>
      </w:r>
    </w:p>
    <w:p>
      <w:pPr>
        <w:pStyle w:val="ArticleBody"/>
        <w:jc w:val="left"/>
      </w:pPr>
      <w:r>
        <w:rPr>
          <w:rFonts w:ascii="Nirmala UI" w:hAnsi="Nirmala UI" w:eastAsia="Nirmala UI" w:cs="Nirmala UI"/>
        </w:rPr>
        <w:t>ତୀରର ବେଶ୍ୟା ଭୁଲିଯିବା ପାଇଁ ସତ୍ତରି ବର୍ଷ ନିର୍ଦ୍ଧାରିତ ହୋଇଛି; ତାହାପରେ 1989 ମସିହାର ଶେଷକାଳରୁ ଆରମ୍ଭ କରି ରବିବାର-ନିୟମ ପର୍ଯ୍ୟନ୍ତ ସେ ଗୀତ ଗାଇବାକୁ ଆରମ୍ଭ କରେ। ସେ ଗୁପ୍ତ ମିଳିତ ସନ୍ଧି ଦ୍ୱାରା ଆରମ୍ଭ କଲା, ଯେପରିକି ସେ ପ୍ରୋଟେଷ୍ଟାଣ୍ଟ ଆମେରିକାର ଧର୍ମକୁ ନିଜ ଅଧୀନକୁ ନେଲା ଏବଂ ସୋଭିଏତ ୟୁନିଅନର ପତନ ସହିତ ଦକ୍ଷିଣର ରାଜାଙ୍କର ରାଜନୈତିକ ଗଠନକୁ ଧ୍ୱଂସ କରିଦେଲା। ସତ୍ତରି ବର୍ଷର ଏକ ଅବଧି ଏମିତି ଏକ ଇତିହାସରେ ସମାପ୍ତ ହୁଏ, ଯେଉଁଠାରେ ଆଣ୍ଟିଓକସ୍ ଦ ଗ୍ରେଟ୍ ସତର ବର୍ଷର ଏକ ଅବଧିର ମଧ୍ୟଭାଗରେ ଦଣ୍ଡାୟମାନ ଅଛନ୍ତି, ଯାହାକି ଦଶ ଏବଂ ସାତରେ ବିଭକ୍ତ; ଏହି ଦୁଇଟିକୁ ଗୁଣ କଲେ “ସତ୍ତରି” ହୁଏ। ରାଫିଆ ଓ ପାନିୟମ୍‌ର ମଧ୍ୟରେ ସମାପ୍ତ ହୋଇଥିବା ବାହ୍ୟ ଦୁଇ ଶେ ପଚାଶ ବର୍ଷର ଆରମ୍ଭରେ, ଦାନିଏଲଙ୍କ ଜନମାନଙ୍କ ଉପରେ “ସତ୍ତରି” ସପ୍ତାହ ନିର୍ଦ୍ଧାରିତ ହେବା ସହିତ ଭିତରୁଣିଆ ଦୁଇ ହଜାର ତିନି ଶେ ବର୍ଷର ସମୟ-ଭବିଷ୍ୟବାଣୀ ଆରମ୍ଭ ହୁଏ। ସେହି ସତ୍ତରି ସପ୍ତାହର ଶେଷରେ, ଖ୍ରୀଷ୍ଟାବ୍ଦ 34 ମସିହାରେ, ପ୍ରାଚୀନ ଇସ୍ରାଏଲ ତାଙ୍କର ଚୟିତ ଚୁକ୍ତିବଦ୍ଧ ଜନରୂପେ ସଦାକାଳ ପାଇଁ ଈଶ୍ୱରଙ୍କଠାରୁ ବିଚ୍ଛିନ୍ନ କରାଯାଇଥିଲା, ଏବଂ ତାହାବେଳେ ଈଶ୍ୱର ନିଜ ଖ୍ରୀଷ୍ଟିୟ କନ୍ୟା ସହ ବିବାହ-ବନ୍ଧନରେ ପ୍ରବେଶ କରିଥିଲେ ଏବଂ ପରେ ଅନ୍ୟଜାତିମାନଙ୍କ ପାଖକୁ ହାତ ବଢ଼ାଇଥିଲେ।</w:t>
      </w:r>
    </w:p>
    <w:p>
      <w:pPr>
        <w:pStyle w:val="ArticleBody"/>
        <w:jc w:val="left"/>
      </w:pPr>
      <w:r>
        <w:rPr>
          <w:rFonts w:ascii="Nirmala UI" w:hAnsi="Nirmala UI" w:eastAsia="Nirmala UI" w:cs="Nirmala UI"/>
        </w:rPr>
        <w:t>ଇ.ପୂ. 207ରେ ଆଣ୍ଟିଓକସ “ସତ୍ତରି”ର ମଝିରେ ଦଣ୍ଡାୟମାନ ଅଛି, ଯାହା ତାଙ୍କ ରାଜ୍ୟର ପ୍ରିୟ ଜାତି-ସ୍ଥିତିର ସମାପ୍ତିକୁ “ଗୌରବମୟ ଦେଶ” ଭାବରେ ଚିହ୍ନିତ କରେ, ସେଠି ଯେଉଁଠାରେ ସେ ଆଧୁନିକ ଇସ୍ରାଏଲକୁ ଉତ୍ଥାନ କରିବାକୁ ବାଛିଥିଲେ। ରବିବାର ଆଇନ ସମୟରେ ଷଷ୍ଠ ରାଜ୍ୟ ଭାବେ ଯୁକ୍ତରାଷ୍ଟ୍ରର ଅନ୍ତ ହେଉଛି ଇଶାୟାଙ୍କ “ସତ୍ତରି ବର୍ଷ”ର ଅନ୍ତ। ଆଣ୍ଟିଓକସଙ୍କ ଦୁଇ ଶତ ପଚାଶ ବର୍ଷର ରେଖା ପଦ ଷୋଳର ରବିବାର ଆଇନର ପୂର୍ବରୁ, ଯୁକ୍ତରାଷ୍ଟ୍ରର ରିପବ୍ଲିକାନ୍ ଶିଙ୍ଗ ପାଇଁ ଅନୁଗ୍ରହକାଳର ସମାପ୍ତିକୁ ଚିହ୍ନିତ କରୁଛି। 1844 ମସିହା ଅକ୍ଟୋବର 22ରେ ବିଚାର ଆରମ୍ଭ ହେବାବେଳେ ଯେ ଦୁଇ ହଜାର ତିନି ଶତ ବର୍ଷ ଶେଷ ହେଲା, ସେହିଟି ରବିବାର ଆଇନ ସମୟରେ ବିଚାର ସମାପ୍ତ ହେବାର ପ୍ରତିରୂପ। ଦୁଇ ହଜାର ତିନି ଶତ ବର୍ଷର ଆରମ୍ଭ ସତ୍ତରି ସପ୍ତାହ ସହିତ ହୁଏ, ଯାହା ଦେବଙ୍କ ଚୟିତ ଜନ ଭାବରେ ପ୍ରାକୃତିକ ଇସ୍ରାଏଲର ଅନ୍ତକୁ ଚିହ୍ନିତ କରେ। ସମୁଦାୟ ଦୁଇ ହଜାର ତିନି ଶତ ବର୍ଷର ଅବଧିର ଅନ୍ତ, ଆଗମନ ଆନ୍ଦୋଳନ ରବିବାର ଆଇନ ପର୍ଯ୍ୟନ୍ତ ଅଗ୍ରସର ହେଉଥିବାବେଳେ, ପ୍ରୋଟେଷ୍ଟାଣ୍ଟ ଆନ୍ଦୋଳନର ସମାପ୍ତି ସହ ନିଷ୍ପତ୍ତି ହୁଏ। 1844ର ବନ୍ଦ ଦ୍ୱାର ପୁନରାବୃତ୍ତ ହେବାବେଳେ, ଦ୍ୱାରଗୁଡ଼ିକ ରିପବ୍ଲିକାନ୍ ଶିଙ୍ଗ, ପ୍ରୋଟେଷ୍ଟାଣ୍ଟ ଶିଙ୍ଗ ଏବଂ ଶାସନିକ ପଶୁ ଉପରେ ବନ୍ଦ ହେବ।</w:t>
      </w:r>
    </w:p>
    <w:p>
      <w:pPr>
        <w:pStyle w:val="ArticleBody"/>
        <w:jc w:val="left"/>
      </w:pPr>
      <w:r>
        <w:rPr>
          <w:rFonts w:ascii="Nirmala UI" w:hAnsi="Nirmala UI" w:eastAsia="Nirmala UI" w:cs="Nirmala UI"/>
        </w:rPr>
        <w:t>ଆଣ୍ଟିଓକସଙ୍କର ଦଶ ଓ ସାତର ଅବଧିମାନଙ୍କ ମଧ୍ୟରେ ଦଣ୍ଡାୟମାନ ହେବାର ଅର୍ଥ ହେଉଛି, ସେ ନିଜ ପରୀକ୍ଷାକାଳର ଶେଷସୀମାରେ ଦଣ୍ଡାୟମାନ ଅଛନ୍ତି। ପୃଥିବୀର ପଶୁ ଥିବା ଯୁକ୍ତରାଷ୍ଟ୍ର ସରକାର ପାଇଁ ପରୀକ୍ଷାକାଳ ରବିବାର ଆଇନ ସମୟରେ ଶେଷ ହୁଏ, କିନ୍ତୁ ରିପବ୍ଲିକାନ୍ ଶିଙ୍ଗର ପରୀକ୍ଷାକାଳ ରବିବାର ଆଇନ ପୂର୍ବରୁ ଶେଷ ହୁଏ।</w:t>
      </w:r>
    </w:p>
    <w:p>
      <w:pPr>
        <w:pStyle w:val="ArticleScripture"/>
        <w:jc w:val="left"/>
      </w:pPr>
      <w:r>
        <w:rPr>
          <w:rFonts w:ascii="Nirmala UI" w:hAnsi="Nirmala UI" w:eastAsia="Nirmala UI" w:cs="Nirmala UI"/>
        </w:rPr>
        <w:t>ଯୀଶୁ ତାହାଙ୍କୁ କହିଲେ, ମୁଁ ତୁମକୁ କୁହୁଁନି, ସାତ ଥର ପର୍ଯ୍ୟନ୍ତ; କିନ୍ତୁ, ସତ୍ତର ଗୁଣା ସାତ ଥର ପର୍ଯ୍ୟନ୍ତ। ମାଥିଉ 18:22.</w:t>
      </w:r>
    </w:p>
    <w:p>
      <w:pPr>
        <w:pStyle w:val="ArticleBody"/>
        <w:jc w:val="left"/>
      </w:pPr>
      <w:r>
        <w:rPr>
          <w:rFonts w:ascii="Nirmala UI" w:hAnsi="Nirmala UI" w:eastAsia="Nirmala UI" w:cs="Nirmala UI"/>
        </w:rPr>
        <w:t>“ସତରି ଗୁଣ ସାତ” ବୋଲିଥିବା ଅଭିବ୍ୟକ୍ତି ବାଇବେଲରେ ସେହି ଏକମାତ୍ର ସ୍ଥାନ ଯେଉଁଠାରେ ସଂଖ୍ୟାଗୁଡ଼ିକୁ ଏପରି ଗୁଣିତ ରୂପରେ ପ୍ରକାଶ କରାଯାଇଛି। “ସତରି ଗୁଣ ସାତ” ହେଉଛି ସେହି ଚାରିଶେ ନବେ ବର୍ଷ, ଯାହା ଦାନିଏଲଙ୍କ ଲୋକମାନଙ୍କ ପାଇଁ “ନିର୍ଦ୍ଧାରିତ” କରାଯାଇଥିଲା। ଏହାହିଁ ସେହି ସତରି ସପ୍ତାହ, ଯାହା ଦୁଇ ହଜାର ତିନି ଶତର ଆରମ୍ଭ କରେ, ଏବଂ ସେହି ଏକେ ଆରମ୍ଭବିନ୍ଦୁରୁ ଦୁଇ ଶତ ପଚାଶ ବର୍ଷର ଶେଷରେ ଆନ୍ତିଓକସ୍ ଦଶ ଓ ସାତର ମଧ୍ୟଭାଗରେ ପହଞ୍ଚେ। ମହା ବିବାଦର ପବିତ୍ର ନାଟ୍ୟରେ ଆନ୍ତିଓକସ୍ ମହାନ ସେଠାରେ ତାଙ୍କର କାହାଣୀର ଶେଷ ଅଙ୍କମାନଙ୍କରେ ନିଜ ସ୍ଥାନ ଗ୍ରହଣ କରନ୍ତି।</w:t>
      </w:r>
    </w:p>
    <w:p>
      <w:pPr>
        <w:pStyle w:val="ArticleBody"/>
        <w:jc w:val="left"/>
      </w:pPr>
      <w:r>
        <w:rPr>
          <w:rFonts w:ascii="Nirmala UI" w:hAnsi="Nirmala UI" w:eastAsia="Nirmala UI" w:cs="Nirmala UI"/>
        </w:rPr>
        <w:t>1844 ର ବନ୍ଦ ଦ୍ୱାରଟି ରବିବାର ନିୟମର ବନ୍ଦ ଦ୍ୱାରକୁ ପ୍ରତିନିଧିତ୍ୱ କରେ, ଏବଂ ଷୋଳଶ ପଦର ରବିବାର ନିୟମ ପୂର୍ବରୁ ସାତ ବର୍ଷର ଏକ ଅବଧି ଆରମ୍ଭ ହୁଏ, ଯାହାର ଆରମ୍ଭରେ ଆଣ୍ଟିଓକସ୍ ତାହାର ରାଜ୍ୟର ଶେଷକୁ ଚିହ୍ନିତ କରେ, ଏବଂ ପରେ ସାତ ବର୍ଷର ଶେଷରେ ତାହାର ରାଜ୍ୟର ଅନ୍ତ ଘଟେ। ସାତ ବର୍ଷର ଏହି ଅବଧି ପଶୁର ପ୍ରତିମାର ପରୀକ୍ଷା-ସମୟକୁ ପ୍ରତିନିଧିତ୍ୱ କରେ, ଏବଂ ଏହି ଅବଧି 321 ମସିହାର ପ୍ରଥମ ରବିବାର ନିୟମରେ ଆରମ୍ଭ ହୁଏ। ପ୍ରଥମ ରବିବାର ନିୟମ ପୂର୍ବରୁ, ଯାହା ଶେଷ ରବିବାର ନିୟମର ପ୍ରତିରୂପ, ଦଶ ବର୍ଷର ଏକ ଅବଧି ରହିଛି, ଯାହା ଏକ ଆଦେଶଦ୍ୱାରା ଆରମ୍ଭ ହୁଏ। 313 ର “ଆଦେଶ” ସମୟରେ ଦଶ ବର୍ଷଦ୍ୱାରା ପ୍ରତିନିଧିତ ପରୀକ୍ଷା ଆରମ୍ଭ ହୁଏ; ତାହାପରେ ଆଣ୍ଟିଓକସ୍ ପ୍ରଥମ ରବିବାର ନିୟମ ପାସ୍ କରେ ଏବଂ ରିପବ୍ଲିକନ୍ ଶିଙ୍ଗର ଅନୁଗ୍ରହକାଳ ଶେଷ ହୁଏ। ସାତ ବର୍ଷର ଶେଷରେ, ପାନିୟମ୍ ଏବଂ ରବିବାର ନିୟମ ଆସେ, ଯାହା 330 ମସିହାରେ ପୂର୍ବ ଓ ପଶ୍ଚିମର ବିଭାଜନକୁ ଉତ୍ପନ୍ନ କରେ।</w:t>
      </w:r>
    </w:p>
    <w:p>
      <w:pPr>
        <w:pStyle w:val="ArticleHeading"/>
        <w:jc w:val="left"/>
      </w:pPr>
      <w:r>
        <w:rPr>
          <w:rFonts w:ascii="Nirmala UI" w:hAnsi="Nirmala UI" w:eastAsia="Nirmala UI" w:cs="Nirmala UI"/>
        </w:rPr>
        <w:t>ପୋମ୍ପେୟୀ</w:t>
      </w:r>
    </w:p>
    <w:p>
      <w:pPr>
        <w:pStyle w:val="ArticleBody"/>
        <w:jc w:val="left"/>
      </w:pPr>
      <w:r>
        <w:rPr>
          <w:rFonts w:ascii="Nirmala UI" w:hAnsi="Nirmala UI" w:eastAsia="Nirmala UI" w:cs="Nirmala UI"/>
        </w:rPr>
        <w:t>ଷୋଳଶ ପଦରେ ପୋମ୍ପେୟ ଗୌରବମୟ ଦେଶକୁ ବିଜୟ କଲେ, କିନ୍ତୁ ଖ୍ରୀଷ୍ଟପୂର୍ବ ୬୫ ରୁ ୬୩ ପର୍ଯ୍ୟନ୍ତର ଦୁଇ ବର୍ଷର ଅବଧି ମଧ୍ୟରେ, ଦାନିଏଲ 8:9ର ପୂରଣରେ, ପୋମ୍ପେୟ ବାସ୍ତବରେ “ପୂର୍ବ” ଏବଂ “[ଗୌରବମୟ] ଦେଶ”କୁ ବିଜୟ କଲେ, ଯାହା ଚାଳିଶ ପଦ ଏବଂ 1989ରେ ଘଟିଥିବା ଦ୍ୱିଗୁଣ ବିଜୟର ପ୍ରତୀକ ଥିଲା।</w:t>
      </w:r>
    </w:p>
    <w:p>
      <w:pPr>
        <w:pStyle w:val="ArticleBody"/>
        <w:jc w:val="left"/>
      </w:pPr>
      <w:r>
        <w:rPr>
          <w:rFonts w:ascii="Nirmala UI" w:hAnsi="Nirmala UI" w:eastAsia="Nirmala UI" w:cs="Nirmala UI"/>
        </w:rPr>
        <w:t>ପୌରାଣିକ ରୋମ ପାଇଁ ତୃତୀୟ ବାଧା ଅଗଷ୍ଟୁସ୍ ସିଜରଙ୍କ ଦ୍ୱାରା ସାଧିତ ହେବ, ଯିଏ ରୋମରେ ପ୍ରଥମ ଆଧିକାରିକ ରୋମୀୟ ତ୍ରିସଂଘ ଗଠନ କରିଥିବା ପାଇଁ ପରିଚିତ; ଏହା ରୋମର ପ୍ରଥମ ଆଧିକାରିକ ତ୍ରିଗୁଣ ଏକତାକୁ ପ୍ରତିନିଧିତ୍ୱ କରେ। ରୋମୀୟ ନେତାମାନଙ୍କର ତୃତୀୟ ପଥଚିହ୍ନରେ ଏହି ତ୍ରିଗୁଣ ଏକତା ରୋମୀୟ ଇତିହାସରେ ଆଧିକାରିକ ଭାବେ ଚିହ୍ନିତ ହୁଏ। ପଦ ଷୋଳରେ ଥିବା ରବିବାର ବ୍ୟବସ୍ଥାରେ ଡ୍ରାଗନ୍, ପଶୁ ଓ ମିଥ୍ୟା ଭବିଷ୍ୟଦ୍ଦକ୍ତାଙ୍କର ତ୍ରିଗୁଣ ଏକତା ସ୍ଥାପିତ ହୁଏ, ଏବଂ ତାହାପରେ ଦୁଷ୍ଟତାର ପକ୍ଷୀକୁ ପୁନର୍ବାର ଶିନାରରେ ତାହାର ସ୍ଥାନ ଉପରେ ବସାଯାଏ, ଯେପରି ଜଖରିୟା ଦ୍ୱାରା ପ୍ରସ୍ତୁତ କରାଯାଇଛି।</w:t>
      </w:r>
    </w:p>
    <w:p>
      <w:pPr>
        <w:pStyle w:val="ArticleBody"/>
        <w:jc w:val="left"/>
      </w:pPr>
      <w:r>
        <w:rPr>
          <w:rFonts w:ascii="Nirmala UI" w:hAnsi="Nirmala UI" w:eastAsia="Nirmala UI" w:cs="Nirmala UI"/>
        </w:rPr>
        <w:t>ଅଗୁଷ୍ଟସ୍ କାଇସର ପ୍ରଥମ ଅଧିକୃତ ରୋମୀୟ ତ୍ରିସଂଘ ଗଠନ କଲେ, କିନ୍ତୁ ଇତିହାସକାରମାନେ ତାହାକୁ ଦ୍ୱିତୀୟ ତ୍ରିସଂଘ ବୋଲି କହନ୍ତି, କାରଣ ଜୁଲିୟସ୍ କାଇସର ମଧ୍ୟ ଏକ ତ୍ରିସଂଘ ଗଠନ କରିଥିଲେ, ତଥାପି ସେହିଟି ରୋମ ସରକାରଙ୍କର ଅଧିକୃତ ତ୍ରିସଂଘ ନୁହେଁ। ଶୀଘ୍ର ଆସୁଥିବା ରବିବାର ଆଇନ ସମୟରେ ନାଗ, ପଶୁ ଓ ମିଥ୍ୟା ଭବିଷ୍ୟଦ୍ଦକ୍ତାଙ୍କର ତ୍ରିଗୁଣ ସଂଯୋଗର ପ୍ରତୀକ ଭାବେ ଜୁଲିୟସ୍ ଏବଂ ଅଗୁଷ୍ଟସ୍ କାଇସରଙ୍କ ସମ୍ପର୍କ ଏହିପରି ଆଦିରୂପରେ ପ୍ରକାଶିତ ହୋଇଛି ଯେ, ରବିବାର ଆଇନକୁ ବଳବତ୍ କରିବାର ଆନ୍ଦୋଳନର ଆରମ୍ଭରେ ଜୁଲିୟସ୍, ଏବଂ ଶେଷରେ ଅଗୁଷ୍ଟସ୍ ଦେଖାଯାନ୍ତି। ଏହି ଭବିଷ୍ୟଦ୍ବାଣୀମୂଳକ ସମ୍ପର୍କ ୬୭ ମସିହାରେ ସେସ୍ଟିୟସଙ୍କ ଘେରାଉ ଦ୍ୱାରା ମଧ୍ୟ ପ୍ରତିନିଧିତ୍ୱ କରାଯାଇଛି, ଯାହା ପରେ ଟାଇଟସଙ୍କ ଘେରାଉ ଘଟିଥିଲା। ଜୁଲିୟସ୍ ହେଉଛନ୍ତି ସେସ୍ଟିୟସ୍ ଏବଂ ଅଗୁଷ୍ଟସ୍ ହେଉଛନ୍ତି ଟାଇଟସ୍। ଜୁଲିୟସ୍ ଏବଂ ଅଗୁଷ୍ଟସ୍ ତ୍ରିଗୁଣ ସଂଯୋଗକୁ ପ୍ରତିନିଧିତ୍ୱ କରନ୍ତି, ଏବଂ ସେସ୍ଟିୟସ୍ ଏବଂ ଟାଇଟସ୍ ଏକ ଘେରାଉକୁ ପ୍ରତିନିଧିତ୍ୱ କରନ୍ତି।</w:t>
      </w:r>
    </w:p>
    <w:p>
      <w:pPr>
        <w:pStyle w:val="ArticleBody"/>
        <w:jc w:val="left"/>
      </w:pPr>
      <w:r>
        <w:rPr>
          <w:rFonts w:ascii="Nirmala UI" w:hAnsi="Nirmala UI" w:eastAsia="Nirmala UI" w:cs="Nirmala UI"/>
        </w:rPr>
        <w:t>ରବିବାର ଆଇନ ପାଇଁ ଆନ୍ଦୋଳନ ଭବିଷ୍ୟଦ୍ବାଣୀଗତ ଭାବେ 313 ମସିହାରେ ଆରମ୍ଭ ହେଉଥିବା କାଳ, ମିଲାନର ଆଜ୍ଞାପତ୍ର ସମୟରେ ଅଟେ। ପରେ 321 ମସିହାରେ, ସେହି ସତରହ ବର୍ଷୀୟ କାଳର ମଧ୍ୟବିନ୍ଦୁରେ, ପ୍ରଥମ ରବିବାର ଆଇନ ଆସେ। ରାଜ୍ୟର ପୂର୍ବ ଓ ପଶ୍ଚିମରେ ବିଭାଜନର ତୃତୀୟ ପଦକ୍ଷେପ—ଯାହା ଯୁକ୍ତରାଷ୍ଟ୍ରରେ ପଶୁର ଚିହ୍ନ କିମ୍ବା ଈଶ୍ୱରଙ୍କର ମୁଦ୍ରା ଗ୍ରହଣ କରୁଥିବା ଓ ଯେମାନେ ଗ୍ରହଣ କରୁନାହାନ୍ତି ସେମାନଙ୍କ ମଧ୍ୟରେ ହେଉଥିବା ବିଭାଜନକୁ ପ୍ରତିନିଧିତ୍ୱ କରେ—330 ମସିହାରେ ଥିଲା। ରବିବାର ଆଇନମାନଙ୍କର ଏକ ଶ୍ରେଣୀ ଅଛି, ଯାହା ଗୋଟିଏ ରବିବାର ଆଇନ ପର୍ଯ୍ୟନ୍ତ ନେଇଯାଏ; ଏବଂ 321 ମସିହା ପ୍ରଥମ ରବିବାର ଆଇନକୁ ପ୍ରତିନିଧିତ୍ୱ କରେ, ଯାହା 330 ମସିହାର ଶେଷ ରବିବାର ଆଇନ ପର୍ଯ୍ୟନ୍ତ ନେଇଯାଏ।</w:t>
      </w:r>
    </w:p>
    <w:p>
      <w:pPr>
        <w:pStyle w:val="ArticleBody"/>
        <w:jc w:val="left"/>
      </w:pPr>
      <w:r>
        <w:rPr>
          <w:rFonts w:ascii="Nirmala UI" w:hAnsi="Nirmala UI" w:eastAsia="Nirmala UI" w:cs="Nirmala UI"/>
        </w:rPr>
        <w:t>ଆଣ୍ଟିଓକସ୍‌ର ଦୁଇ ଶତ ପଞ୍ଚାଶ ବର୍ଷରୁ ଭିନ୍ନଭାବେ, ନିରୋଙ୍କ ଦୁଇ ଶତ ପଞ୍ଚାଶ ବର୍ଷ ଆଠ ବର୍ଷର ଏକ ଅବଧିକୁ, ତାହାପରେ ପ୍ରଥମ ରବିବାର ଆଇନର ମଧ୍ୟବିନ୍ଦୁକୁ, ଏବଂ ପରେ ନଅ ବର୍ଷକୁ ସୂଚିତ କରେ। ପଙ୍କ୍ତି ପରେ ପଙ୍କ୍ତି, ଆଣ୍ଟିଓକସ୍ ଓ ନିରୋ ଦୁଇଟି ଏପରି ଅବଧିକୁ ଚିହ୍ନିତ କରନ୍ତି, ଯାହା ତିନୋଟି ଚିହ୍ନସ୍ଥଳ ଦ୍ୱାରା ପ୍ରତିନିଧିତ ହୋଇଛି। ଉଭୟ ପଙ୍କ୍ତିରେ ପ୍ରଥମ ଓ ଶେଷ ଚିହ୍ନସ୍ଥଳ ଏକେ—ଆରମ୍ଭରେ ଜାରି ହୋଇଥିବା ଏକ ଆଦେଶ, ଯାହା ଏକ ବିବାହ ଦ୍ୱାରା ଚିହ୍ନିତ ହୋଇଥିଲା ଏବଂ ତାହାର ଶେଷ ହୋଇଥିଲା ଏକ ବିବାହବିଚ୍ଛେଦରେ; ଏବଂ ଆରମ୍ଭ ଓ ଶେଷରେ ଉତ୍ତରର ରାଜା ଓ ଦକ୍ଷିଣର ରାଜାଙ୍କ ମଧ୍ୟରେ ଯୁଦ୍ଧ। ମଧ୍ୟଭାଗରେ ଥିବା 321 ମସିହାର ପ୍ରଥମ ରବିବାର ଆଇନ ନିଶ୍ଚୟ ସେହି ସ୍ଥାନ ହେବା ଉଚିତ୍‌ ଯେଉଁଠାରେ ଆଣ୍ଟିଓକସ୍ ଦାଁଡି ଅଛନ୍ତି। ସେ ଦଶ ବର୍ଷ ଦ୍ୱାରା ପ୍ରତିନିଧିତ ଏକ ପରୀକ୍ଷା ପ୍ରକ୍ରିୟାର ଉପସଂହାରରେ ଦାଁଡି ଅଛନ୍ତି, ଏବଂ ସେହି ପରୀକ୍ଷା ପ୍ରକ୍ରିୟା ଆଣ୍ଟିଓକସ୍‌ଙ୍କୁ ସେହି ଅଷ୍ଟମ ଭାବରେ ପ୍ରକାଶ କରେ, ଯିଏ ସପ୍ତମାନଙ୍କ ମଧ୍ୟରୁ ଥିବା, ଯେପରି ସେ ସେହି ପଶୁର ପ୍ରତିମା ଗଠନ କରେ, ଯିଏ ସପ୍ତମାନଙ୍କ ମଧ୍ୟରୁ ଥିବା ଅଷ୍ଟମ। ସେହି ସମୟରେ ଏକ ଲକ୍ଷ ଚୁଆଳିଶ ହଜାର ମଧ୍ୟ ଏକ ପରୀକ୍ଷା ପ୍ରକ୍ରିୟା ମାଧ୍ୟମରେ ଯାଆନ୍ତି ଏବଂ ସପ୍ତମ ଲାଓଦିକିୟ ମଣ୍ଡଳୀରୁ ଅଷ୍ଟମ ଓ ଫିଲାଦେଲଫିୟ ମଣ୍ଡଳୀରେ ପରିଣତ ହୁଅନ୍ତି।</w:t>
      </w:r>
    </w:p>
    <w:p>
      <w:pPr>
        <w:pStyle w:val="ArticleBody"/>
        <w:jc w:val="left"/>
      </w:pPr>
      <w:r>
        <w:rPr>
          <w:rFonts w:ascii="Nirmala UI" w:hAnsi="Nirmala UI" w:eastAsia="Nirmala UI" w:cs="Nirmala UI"/>
        </w:rPr>
        <w:t>ପ୍ରଥମ ରବିବାରୀୟ ଆଇନ ସମୟରେ ପ୍ରତିମୂର୍ତ୍ତିର ସ୍ଥାପନା ଆରମ୍ଭ ହୁଏ, ଏବଂ ପ୍ରକାଶିତବାକ୍ୟ ତ୍ରୟୋଦଶ ଅଧ୍ୟାୟ, ଏଗାର ପଦର ରବିବାରୀୟ ଆଇନରେ ତାହାର ସମାପ୍ତି ହୁଏ—ଏହି ପଦଟି ଯୁକ୍ତରାଷ୍ଟ୍ରର ମେଷଶାବକ ସଦୃଶ ଆରମ୍ଭକୁ, ତାହାର ଅଜଗର ସଦୃଶ ଅନ୍ତ ସହ ବିରୋଧାଭାସରେ ପ୍ରଦର୍ଶନ କରେ। ତ୍ରୟୋଦଶ ସଂଖ୍ୟା ବିଦ୍ରୋହର ପ୍ରତୀକ; ଏବଂ ଏଗାର ପଦର ପରିପ୍ରେକ୍ଷ୍ୟରେ ବିଦ୍ରୋହର ପ୍ରତୀକ, ଅର୍ଥାତ୍ ଯୁକ୍ତରାଷ୍ଟ୍ରର ଅଜଗର ସଦୃଶ କଥା କହିବା, ହେଉଛି ପଶୁର ଚିହ୍ନ; କିନ୍ତୁ ଯେମାନଙ୍କ ପାଖରେ ଈଶ୍ୱରଙ୍କର ମୁଦ୍ରା ଅଛି ସେମାନଙ୍କର ପ୍ରତୀକ ହେଉଛି ଏଗାର ସଂଖ୍ୟା। ପ୍ରକାଶିତବାକ୍ୟ 13:11 ସେହି ରବିବାରୀୟ ଆଇନ ସମୟରେ, ଯେତେବେଳେ ଯୁକ୍ତରାଷ୍ଟ୍ର ଅଜଗର ସଦୃଶ କଥା କହେ, ପଶୁର ଚିହ୍ନ ଗ୍ରହଣକାରୀମାନଙ୍କୁ ଓ ଈଶ୍ୱରଙ୍କର ମୁଦ୍ରା ଗ୍ରହଣକାରୀମାନଙ୍କୁ ପୃଥକ କରାଯିବାକୁ ଚିହ୍ନଟ କରେ।</w:t>
      </w:r>
    </w:p>
    <w:p>
      <w:pPr>
        <w:pStyle w:val="ArticleBody"/>
        <w:jc w:val="left"/>
      </w:pPr>
      <w:r>
        <w:rPr>
          <w:rFonts w:ascii="Nirmala UI" w:hAnsi="Nirmala UI" w:eastAsia="Nirmala UI" w:cs="Nirmala UI"/>
        </w:rPr>
        <w:t>ପଶୁର ପ୍ରତିମୂର୍ତ୍ତିର ପରୀକ୍ଷାକାଳର ଆଗମନକୁ ଚିହ୍ନିତ କରୁଥିବା କିଛି ନିର୍ଦ୍ଦିଷ୍ଟ ଚିହ୍ନ ଅଛି, ଯେଉଁମାନେ ତାହାର ଅନ୍ତକୁ ମଧ୍ୟ ଏକ ଆଦର୍ଶ ରୂପରେ ପ୍ରକାଶ କରେ। ନୋହଙ୍କ ସମୟରୁ ତୂର୍ୟୋତ୍ସବ ପର୍ଯ୍ୟନ୍ତ ପରମେଶ୍ୱର କେବେ ପରିବର୍ତ୍ତନ ହୋଇନାହାନ୍ତି; ସେ ସଦା ଏକ ପରୀକ୍ଷାକାଳର ଆଗମନ ପୂର୍ବରୁ ତାହାର ଘୋଷଣା କରନ୍ତି। ତାଙ୍କର ଏହି ଘୋଷଣାମାନେ ତାଙ୍କର ଭବିଷ୍ୟଦ୍ବାଣୀମୟ ବାକ୍ୟରେ ମିଳେ। ଅଧିକାଂଶ ଆଡଭେଣ୍ଟିଷ୍ଟମାନେ (ମୋର ଧାରଣା) ଜାଣୁନଥିବେ ଯେ ଯେରୁଶାଲେମର ଧ୍ୱଂସ ସମୟରେ ଦୁଇଟି ଅବରୋଧ ଘଟିଥିଲା, କିମ୍ବା ଏହା ଯେ ଅନ୍ତିମ ଧ୍ୱଂସର ଦିନ ସେହି ବର୍ଷର ସେଇ ଏକେ ଦିନ ଥିଲା ଯେଦିନ ନେବୂକଦ୍ନେସର ପ୍ରଥମେ—ଆଲ୍ଫା ସମୟରେ—ଯେରୁଶାଲେମ ଓ ମନ୍ଦିରକୁ ଧ୍ୱଂସ କରିଥିଲେ। ସେମାନେ ଏହା ସମ୍ବନ୍ଧରେ ମଧ୍ୟ ଅବଗତ ନ ଥାଇପାରନ୍ତି ଯେ ଏହି ଅବରୋଧଗୁଡ଼ିକ ପବିତ୍ର ପର୍ବଦିନରେ ଆରମ୍ଭ ହୋଇଥିଲା ଏବଂ ଏକ ପବିତ୍ର ପର୍ବଦିନରେ ସମାପ୍ତ ହୋଇଥିଲା, କିମ୍ବା ଏହା ଯେ ଅବରୋଧର ଅବଧି ତିନି ଓ ଅର୍ଧ ବର୍ଷ ଥିଲା। ଯଦି ସେମାନେ ଏହି ସତ୍ୟଗୁଡ଼ିକ ଜାଣୁନାହାନ୍ତି, ତେବେ ଏହା ସମ୍ଭବନାହୀନ ଲାଗେ ଯେ ସେମାନେ ଦେଖିପାରିବେ ଯେ ଜୁଲିୟସ୍ ସିଜର ପଶୁର ପ୍ରତିମୂର୍ତ୍ତିର ପରୀକ୍ଷାକାଳର ଆରମ୍ଭକୁ ତାହାର ସର୍ବାଧିକ ସମ୍ପୂର୍ଣ୍ଣ ପ୍ରତିନିଧିତ୍ୱରେ ଚିହ୍ନିତ କରେ। “ସମ୍ପୂର୍ଣ୍ଣ ପ୍ରତିନିଧିତ୍ୱ” ବୋଲି ମୁଁ ତାହାର ଅନ୍ତିମ ପୂରଣକୁ ବୁଝାଉଛି।</w:t>
      </w:r>
    </w:p>
    <w:p>
      <w:pPr>
        <w:pStyle w:val="ArticleBody"/>
        <w:jc w:val="left"/>
      </w:pPr>
      <w:r>
        <w:rPr>
          <w:rFonts w:ascii="Nirmala UI" w:hAnsi="Nirmala UI" w:eastAsia="Nirmala UI" w:cs="Nirmala UI"/>
        </w:rPr>
        <w:t>ସେହି ସମୟାବଧି 1888 ଠାରୁ Sunday law ପର୍ଯ୍ୟନ୍ତ ପ୍ରତିନିଧିତ୍ୱ କରାଯାଇଛି, ଏବଂ ପୁନର୍ବାର 9/11 ଠାରୁ Sunday law ପର୍ଯ୍ୟନ୍ତ ମଧ୍ୟ; କିନ୍ତୁ 313 ଠାରୁ 330 ପର୍ଯ୍ୟନ୍ତର ଅବଧିରେ Constantine the Great ଦ୍ୱାରା ପ୍ରତିନିଧିତ୍ୱିତ ପଶୁର ପ୍ରତିମା ସ୍ଥାପନର ଭବିଷ୍ୟବାଣୀମୂଳକ ସମୟାବଧିର ସମ୍ପୂର୍ଣ୍ଣ ପରିପୂର୍ଣ୍ଣତା, 1989ରେ ଶେଷ ସମୟ ଆରମ୍ଭ ହେବାଠାରୁ ଗଣନାକୃତ ଅଷ୍ଟମ ରାଷ୍ଟ୍ରପତିଙ୍କର ରାଷ୍ଟ୍ରପତିପଦକାଳରେ ଆରମ୍ଭ ହୁଏ।</w:t>
      </w:r>
    </w:p>
    <w:p>
      <w:pPr>
        <w:pStyle w:val="ArticleBody"/>
        <w:jc w:val="left"/>
      </w:pPr>
      <w:r>
        <w:rPr>
          <w:rFonts w:ascii="Nirmala UI" w:hAnsi="Nirmala UI" w:eastAsia="Nirmala UI" w:cs="Nirmala UI"/>
        </w:rPr>
        <w:t>ପ୍ରଥମ ରବିବାର ଆଇନଠାରୁ, ଶବ୍ବାଥ ଓ ରବିବାର ସମ୍ବନ୍ଧୀୟ ପରୀକ୍ଷାର ଅବଧି ଆଣ୍ଟିଓକସଙ୍କ ସାତ ବର୍ଷ ଦ୍ୱାରା ପ୍ରତିନିଧିତ ଏକ କାଳଖଣ୍ଡରେ ଉନ୍ମୋଚିତ ହୁଏ। ଆଣ୍ଟିଓକସଙ୍କ ରେଖାର ସାତ ବର୍ଷକୁ ନିରୋଙ୍କ ରେଖାର ନଅ ବର୍ଷ ସହ ଗୁଣ କଲେ ତେଷଠି ହୁଏ, ଏବଂ ଖ୍ରୀ. ପୂ. 63 ମସିହାରେ ପମ୍ପେଇ ଦାନିଏଲ ଏଗାରର ଷୋଳଶ ପଦର ପୂରଣରେ ସେହି ଗୌରବମୟ ଦେଶକୁ ଜୟ କଲେ। ରବିବାର ଆଇନ ସମୟରେ, ନଅ ରାଜା ଯୁକ୍ତରାଷ୍ଟ୍ରକୁ ସେହି ଦଶ ରାଜାଙ୍କ ମଧ୍ୟରୁ ପ୍ରମୁଖ ରାଜା ଭାବେ ସ୍ୱୀକାର କରିବେ, ଯେଉଁମାନେ ତାଙ୍କର ରାଜ୍ୟକୁ ତୀରର ବେଶ୍ୟାଙ୍କୁ ଦେବାକୁ ସମ୍ମତ ହେବେ, ଏବଂ ତାହାପରେ ସେ ପୃଥିବୀର ସମସ୍ତ ରାଜାଙ୍କ ସହ ବ୍ୟଭିଚାର କରିବାକୁ ଥିବେ।</w:t>
      </w:r>
    </w:p>
    <w:p>
      <w:pPr>
        <w:pStyle w:val="ArticleBody"/>
        <w:jc w:val="left"/>
      </w:pPr>
      <w:r>
        <w:rPr>
          <w:rFonts w:ascii="Nirmala UI" w:hAnsi="Nirmala UI" w:eastAsia="Nirmala UI" w:cs="Nirmala UI"/>
        </w:rPr>
        <w:t>ଦଶ କୁମାରୀଙ୍କ ଦୃଷ୍ଟାନ୍ତର ଭବିଷ୍ୟଦ୍ବାଣୀମୂଳକ ଗଠନ ସହ ସମ୍ମତିରେ, ପଶୁ ଓ ମିଥ୍ୟା ଭବିଷ୍ୟଦ୍ବକ୍ତାଙ୍କର ବିବାହ 1989 ମସିହାରେ ସମ୍ପନ୍ନ ହୋଇଥିଲା, କିନ୍ତୁ ରବିବାର ଆଇନ ସମୟରେ ସେହି ବିବାହ ପରିପୂର୍ଣ୍ଣତାକୁ ପ୍ରାପ୍ତ ହୁଏ। ସେହି ଇତିହାସର ଏକ ଫ୍ରାକ୍ଟାଲ ହେଉଛି ସଜୀବମାନଙ୍କର ବିଚାରର ସମୟ, ଯାହା 2001 ମସିହାରେ, 9/11 ତାରିଖରେ, ଆରମ୍ଭ ହୋଇଥିଲା। ସେହି ସମୟରୁ ରବିବାର ଆଇନ ପର୍ଯ୍ୟନ୍ତ—ଯାହା ପଶୁର ପ୍ରତିମାର ପରୀକ୍ଷାର ସମୟ, ଏବଂ ସେହି ସହିତ ଏକ ଶତ ଚୁଆଳିଶ ହଜାରଙ୍କର ମୋହରାଙ୍କନର ସମୟ ମଧ୍ୟ—ବିଚାର ସମ୍ପନ୍ନ ହୁଏ ଈଶ୍ୱରଙ୍କର ଚୁକ୍ତିବଦ୍ଧ ଜନମାନଙ୍କ ଉପରେ, ଏବଂ ସେହି ଦେଶ ଉପରେ ମଧ୍ୟ, ଯେଉଁଠାରେ ସେମାନେ ଅବ୍ରାହାମଙ୍କର ଚୁକ୍ତି-ସମ୍ବନ୍ଧୀୟ ଭବିଷ୍ୟଦ୍ବାଣୀର ପୂର୍ଣ୍ଣତାରେ ବାସ କରିଆସିଛନ୍ତି। ସେହି ଅବଧିରେ ଲାଓଦିକୀୟ ସେଭେନ୍ଥ-ଡେ ଆଡଭେଣ୍ଟିଷ୍ଟ ଚର୍ଚ୍ଚର ବିଚାର ହୁଏ, ଏବଂ ତାହାପରେ ଯେମାନେ ନିଜମାନଙ୍କୁ କୁମାରୀ ବୋଲି ସ୍ୱୀକାର କରନ୍ତି ସେମାନଙ୍କର ବିଚାର ହୁଏ। ଏହିପରି, ପ୍ରୋଟେଷ୍ଟାଣ୍ଟ ସିଂଗର ବିଚାର ହୁଏ, ଏବଂ ତାହାର ବିଚାର ସେହି ଅବଧିରେ ହୁଏ ଯେତେବେଳେ ପ୍ରଥମେ ରିପବ୍ଲିକାନ୍ ସିଂଗର ଡେମୋକ୍ରାଟିକ୍ ପାର୍ଟିର ବିଚାର 2024 ପର୍ଯ୍ୟନ୍ତ ହୋଇଥିଲା, ଯେତେବେଳେ ବର୍ତ୍ତମାନ ରିପବ୍ଲିକାନ୍ ସିଂଗର ରିପବ୍ଲିକାନମାନଙ୍କର ବିଚାର ଚାଲୁଛି। ସଂବିଧାନିକ ସରକାର ହେଉଛି ସେହି ପଶୁ ଯେଉଁଥି ଦୁଇଟି ସିଂଗକୁ ବହନ କରେ, ଏବଂ ଯାହାର ବିଚାର ରବିବାର ଆଇନ ସମୟରେ ହୁଏ।</w:t>
      </w:r>
    </w:p>
    <w:p>
      <w:pPr>
        <w:pStyle w:val="ArticleBody"/>
        <w:jc w:val="left"/>
      </w:pPr>
      <w:r>
        <w:rPr>
          <w:rFonts w:ascii="Nirmala UI" w:hAnsi="Nirmala UI" w:eastAsia="Nirmala UI" w:cs="Nirmala UI"/>
        </w:rPr>
        <w:t>୧୯୮୯ ଠାରୁ ରବିବାର ଆଇନ ପର୍ଯ୍ୟନ୍ତର ଇତିହାସ, ୯/୧୧ ଠାରୁ ରବିବାର ଆଇନ ପର୍ଯ୍ୟନ୍ତ ଏକ ଫ୍ରାକ୍ଟାଲ୍‌ରେ ପ୍ରତିନିଧିତ ହୋଇଛି; କିନ୍ତୁ ପଶୁର ପ୍ରତିମା ସ୍ଥାପନର ସମ୍ପୂର୍ଣ୍ଣ ପରିପୂର୍ଣ୍ଣତା ସେହି ଅଷ୍ଟମ ରାଷ୍ଟ୍ରପତିଙ୍କ ମଧ୍ୟରେ ଅଛି, ଯିଏ ସାତଜଣଙ୍କ ମଧ୍ୟରୁ ଅଟନ୍ତି। ନେରୋଙ୍କ ସତର ବର୍ଷ ୯/୧୧ ଠାରୁ ରବିବାର ଆଇନ ପର୍ଯ୍ୟନ୍ତର ଇତିହାସର ଏକ ଫ୍ରାକ୍ଟାଲ୍‌ ଅଟେ। ଆଣ୍ଟିଓକସଙ୍କ ସତର ବର୍ଷ ମଧ୍ୟ ସେହିପରି। ରିଗାନଙ୍କ ବିବାହ ଏବଂ ଗୁପ୍ତ ମିଳିତ ସଂଘ, ଅଷ୍ଟମ ରାଷ୍ଟ୍ରପତିଙ୍କ କାଳରେ ଏକ ପ୍ରକାଶ୍ୟ ମିଳିତ ସଂଘ ଦ୍ୱାରା ସମ୍ପୂର୍ଣ୍ଣ ହୁଏ। ଆଲ୍ଫା ଏବଂ ଓମେଗା ବିବାହମାନଙ୍କ ମଧ୍ୟରୁ ପ୍ରଥମଟି ୨୦୦୧ ମସିହାରେ ପ୍ୟାଟ୍ରିଅଟ୍ ଆକ୍ଟ୍‌ ଦ୍ୱାରା ପ୍ରତୀକୀକୃତ ହୋଇଥିଲା, ଯେତେବେଳେ ଇଂରାଜୀ ଆଇନକୁ ରୋମୀୟ ଆଇନରେ ପରିବର୍ତ୍ତନ କରାଗଲା। ମିଲାନଙ୍କ ଅଧିଦେଶର ବିବାହ ପଶୁର ପ୍ରତିମା ସ୍ଥାପନର ସମ୍ପୂର୍ଣ୍ଣ ପରିପୂର୍ଣ୍ଣତାର ଆରମ୍ଭକୁ ଚିହ୍ନିତ କରେ। ଏହାର ଗଠନ ଦଶ କୁମାରୀଙ୍କ ବିବାହର ଗଠନ ଉପରେ ଆଧାରିତ, ଏବଂ ସତ୍ୟ ବିବାହ ଘଟୁଥିବା ସମୟରେ ଘଟୁଥିବା ଜାଲିଆତି ବିବାହକୁ ପ୍ରତିନିଧିତ୍ୱ କରେ।</w:t>
      </w:r>
    </w:p>
    <w:p>
      <w:pPr>
        <w:pStyle w:val="ArticleBody"/>
        <w:jc w:val="left"/>
      </w:pPr>
      <w:r>
        <w:rPr>
          <w:rFonts w:ascii="Nirmala UI" w:hAnsi="Nirmala UI" w:eastAsia="Nirmala UI" w:cs="Nirmala UI"/>
        </w:rPr>
        <w:t>ପଶୁର ପ୍ରତିମାର ପରୀକ୍ଷା-କାଳର ପ୍ରତୀକ ଏହା ସୂଚାଏ ଯେ, ଆମେ “ମୋହରାଙ୍କିତ” ହେବା ପୂର୍ବରୁ ଯେ “ପରୀକ୍ଷା” ଅତିକ୍ରମ କରିବାକୁ ପଡ଼େ, ସେହି ପରୀକ୍ଷାକୁ ଏହା ଉପସ୍ଥାପନ କରେ। ପ୍ରଥମେ ଈଶ୍ୱରଙ୍କ ଗୃହର ବିଚାର ହୁଏ, ଏବଂ ପରେ ରବିବାର-ବ୍ୟବସ୍ଥାର ସମୟରେ, ଈଶ୍ୱରଙ୍କ ଗୃହର ବାହାରେ ଥିବାମାନଙ୍କର ବିଚାର ହୁଏ। ଅନ୍ତିମ ବିଚାରର ସମୟ—ପ୍ରଥମେ ଈଶ୍ୱରଙ୍କ ଗୃହରେ ଏବଂ ପରେ ମହା ସମୂହରେ—ପ୍ରଥମ ରବିବାର-ବ୍ୟବସ୍ଥାରୁ ଆରମ୍ଭ ହୁଏ। ଯୁକ୍ତରାଷ୍ଟ୍ରରେ ଏକ ପ୍ରଥମ ରବିବାର-ବ୍ୟବସ୍ଥା ରହିବ, ଯାହା ପଶୁର ପ୍ରତିମାର ପରୀକ୍ଷା-କାଳର ସମ୍ପୂର୍ଣ୍ଣ ଏବଂ ଅନ୍ତିମ ପୂରଣର ଆରମ୍ଭକୁ ଚିହ୍ନିତ କରିବ; ଏବଂ ତାହା ପରେ ସେହି ପରୀକ୍ଷା-କାଳ ଯେହିଁ ରବିବାର-ବ୍ୟବସ୍ଥାରେ ଶେଷ ହୁଏ, ସେହି ବ୍ୟବସ୍ଥା ପ୍ରକାଶିତବାକ୍ୟ 13:11 କୁ ପୂରଣ କରେ। ସେହି ରବିବାର-ବ୍ୟବସ୍ଥା ହେଉଛି ମହିମାମୟ ଦେଶର ଶେଷ ରବିବାର-ବ୍ୟବସ୍ଥା। ମହିମାମୟ ଦେଶର ଶେଷ ରବିବାର-ବ୍ୟବସ୍ଥାହିଁ ବିଶ୍ୱର ପ୍ରଥମ ରବିବାର-ବ୍ୟବସ୍ଥା, ଯାହା ବିଶ୍ୱ ପାଇଁ ପଶୁର ପ୍ରତିମାର ପରୀକ୍ଷା-କାଳକୁ ଚିହ୍ନିତ କରେ। ବିଶ୍ୱର ପରୀକ୍ଷା-କାଳ ପ୍ରକାଶିତବାକ୍ୟର ତ୍ରୟୋଦଶ ଅଧ୍ୟାୟର ଏକାଦଶ ପଦରେ ଉଲ୍ଲେଖିତ ଯୁକ୍ତରାଷ୍ଟ୍ରର ରବିବାର-ବ୍ୟବସ୍ଥାରୁ ଆରମ୍ଭ ହୁଏ। ଶୀଘ୍ର-ଆସନ୍ତା ରବିବାର-ବ୍ୟବସ୍ଥାରେ ଯେତେବେଳେ ଯୁକ୍ତରାଷ୍ଟ୍ର ଡ୍ରାଗନ ପରି “କହିବ,” ସେତେବେଳେ ଏହି ଅଧ୍ୟାୟର ବାରତମ ପଦ ଏବଂ ପରବର୍ତ୍ତୀ ପଦଗୁଡ଼ିକ ବିଶ୍ୱସ୍ତରୀୟ ପଶୁର ପ୍ରତିମାର ପରୀକ୍ଷା-କାଳକୁ ପ୍ରତିନିଧିତ୍ୱ କରେ।</w:t>
      </w:r>
    </w:p>
    <w:p>
      <w:pPr>
        <w:pStyle w:val="ArticleBody"/>
        <w:jc w:val="left"/>
      </w:pPr>
      <w:r>
        <w:rPr>
          <w:rFonts w:ascii="Nirmala UI" w:hAnsi="Nirmala UI" w:eastAsia="Nirmala UI" w:cs="Nirmala UI"/>
        </w:rPr>
        <w:t>ଏହି କାରଣରୁ, ନିରୋଙ୍କର ଦୁଇଶେ ପଚାଶ ବର୍ଷର ଭବିଷ୍ୟଦ୍ବାଣୀ, ଯାହା 313 ମସିହାର ଆଦେଶରୁ ଆରମ୍ଭ ହୋଇଥିବା ସତର ବର୍ଷ ସହିତ ସମାପ୍ତ ହୁଏ, ତାହା ପରେ 321 ମସିହାର ପ୍ରଥମ ରବିବାର ଆଇନ, ଏବଂ ପରେ 330 ମସିହାରେ ପୂର୍ବ ଓ ପଶ୍ଚିମର ବିଭାଜନ ଆସେ—ଏହାକୁ ଦେଖିବା ଗୁରୁତ୍ୱପୂର୍ଣ୍ଣ। ନିରୋଙ୍କ ଶ୍ରେଣୀର ତିନିଟି ପଦକ୍ଷେପ ନିର୍ଯାତନା ସମ୍ବନ୍ଧୀୟ; ନିରୋ ନିର୍ଯାତନାର ପ୍ରତୀକ ହେବା ସହିତ, 250 ବର୍ଷର ଅବଧି ସ୍ମିର୍ନା ମଣ୍ଡଳୀଙ୍କୁ ପ୍ରତିନିଧିତ୍ୱ କରେ, ଯାହା 313 ମସିହାରେ ସମାପ୍ତ ହେଲା, ଯେତେବେଳେ ସମଝୌତାର ମଣ୍ଡଳୀ ଆସିଲା। ତୃତୀୟ ପଦକ୍ଷେପ ଏକ ରାଜ୍ୟର ଶେଷକୁ ଚିହ୍ନିତ କରେ; ତେଣୁ ଯେତେବେଳେ ଏହାକୁ ଯୁକ୍ତରାଷ୍ଟ୍ର ଉପରେ ପ୍ରୟୋଗ କରାଯାଏ, ଏହା ରବିବାର ଆଇନ ଏବଂ ଷଷ୍ଠ ରାଜ୍ୟରୁ ସପ୍ତମ ଓ ଅଷ୍ଟମ ରାଜ୍ୟଗୁଡ଼ିକୁ ସ୍ଥାନାନ୍ତରକୁ ପ୍ରତିନିଧିତ୍ୱ କରେ। ବିଶ୍ୱ ଉପରେ ପ୍ରୟୋଗ କରାଯାଇଲେ, ତୃତୀୟ ଚିହ୍ନସ୍ଥଳ ହେଉଛି ମାନବୀୟ ଅନୁଗ୍ରହକାଳର ସମାପ୍ତି, ଯାହା ପଶୁର ପ୍ରତିମୂର୍ତ୍ତିର ବିଶ୍ୱବ୍ୟାପୀ ପରୀକ୍ଷାକାଳର ଆରମ୍ଭରେ ଯୁକ୍ତରାଷ୍ଟ୍ର ପାଇଁ ଅନୁଗ୍ରହକାଳର ସମାପ୍ତି ଦ୍ୱାରା ପ୍ରତିରୂପିତ ହୋଇଥିଲା।</w:t>
      </w:r>
    </w:p>
    <w:p>
      <w:pPr>
        <w:pStyle w:val="ArticleBody"/>
        <w:jc w:val="left"/>
      </w:pPr>
      <w:r>
        <w:rPr>
          <w:rFonts w:ascii="Nirmala UI" w:hAnsi="Nirmala UI" w:eastAsia="Nirmala UI" w:cs="Nirmala UI"/>
        </w:rPr>
        <w:t>ଏହି କାରଣରୁ, ପଦ ବାଇଶରେ ଉପସ୍ଥାପିତ ହୋଇଥିବା ପରି, କ୍ରୁଶଦ୍ୱାରା ପ୍ରତିନିଧିତ ସେହି ରବିବାର ଆଇନକୁ ନେଇଯାଉଥିବା ଚାରିଜଣ ରୋମୀୟ ଶାସକଙ୍କ ମଧ୍ୟରୁ ତୃତୀୟ ଅଗଷ୍ଟସ୍ କାଇସର କ୍ରୁଶକୁ ପ୍ରତିନିଧିତ କରିପାରନ୍ତି, ଯଦ୍ୟପି ତାଙ୍କ ପରେ ଟିବେରିଆସ୍ ଆସିବେ, ଯିଏ ମଧ୍ୟ କ୍ରୁଶକୁ ପ୍ରତିନିଧିତ କରେ। ପଶୁର ପ୍ରତିମୂର୍ତ୍ତିର ପରୀକ୍ଷାକାଳ ଏକ ଦ୍ୱିଗୁଣ ପରୀକ୍ଷା, ଯାହା ପ୍ରଥମେ ପୃଥିବୀକୁ ଏବଂ ପରେ ସମୁଦ୍ରକୁ ପରୀକ୍ଷା କରେ। ପୃଥିବୀ ହେଉଛି ଯୁକ୍ତରାଷ୍ଟ୍ର, ଏବଂ ସମୁଦ୍ର ହେଉଛି ସମଗ୍ର ଜଗତ।</w:t>
      </w:r>
    </w:p>
    <w:p>
      <w:pPr>
        <w:pStyle w:val="ArticleBody"/>
        <w:jc w:val="left"/>
      </w:pPr>
      <w:r>
        <w:rPr>
          <w:rFonts w:ascii="Nirmala UI" w:hAnsi="Nirmala UI" w:eastAsia="Nirmala UI" w:cs="Nirmala UI"/>
        </w:rPr>
        <w:t>ପଶୁର ପ୍ରତିମାର ପରୀକ୍ଷା ଚିହ୍ନମାନଙ୍କର ଦ୍ୱିଗୁଣତା ଉତ୍ପନ୍ନ କରେ; ଯେଉଁଠାରେ ଦ୍ୱିତୀୟ ଅବଧିର ଆଲ୍ଫା, ପ୍ରଥମ ଅବଧିର ଓମେଗା ମଧ୍ୟ ଅଟେ। 321 ଭବିଷ୍ୟଦ୍ବାଣୀମୂଳକ ଇତିହାସର ପ୍ରଥମ ରବିବାର ଆଇନ ଥିଲା, ଏବଂ ପଶୁର ପ୍ରତିମାର ପରୀକ୍ଷା ସମୟକୁ ଚିହ୍ନିତ କରୁଥିବା ସତର ବର୍ଷରେ, 321 ଯୁକ୍ତରାଷ୍ଟ୍ରରେ ପ୍ରଥମ ରବିବାର ଆଇନ ଅଟେ, ଯାହା ଗୌରବମୟ ଦେଶରେ ପଶୁର ପ୍ରତିମାର ପରୀକ୍ଷା ସମୟର ଓମେଗା ରବିବାର ଆଇନକୁ ନେଇଯାଏ। ତଥାପି 321 ବିଶ୍ୱ ପାଇଁ ମଧ୍ୟ ପ୍ରଥମ ରବିବାର ଆଇନ ଅଟେ, ସେହିପରି 321 ବର୍ଷଟି ପଶୁର ପ୍ରତିମାର ପରୀକ୍ଷା ସମୟର ଆରମ୍ଭ ଏବଂ ଶେଷ—ଉଭୟର ମଧ୍ୟଭାଗକୁ ଚିହ୍ନିତ କରେ। 313 ହେଉଛି ଆରମ୍ଭ, ଏବଂ ଆରମ୍ଭ ହେଉଛି ଏକ ଆଜ୍ଞାପତ୍ର, ଯାହା ରବିବାର ଆଇନର ପ୍ରତିରୂପ ଅଟେ। ନେରୋଙ୍କ ସତର ବର୍ଷ ମାନବୀୟ ଅନୁଗ୍ରହକାଳର ସମାପ୍ତି ପର୍ଯ୍ୟନ୍ତ ବୃଦ୍ଧିଶୀଳ ରବିବାର ଆଇନମାନଙ୍କର ଏକ ଅବଧିକୁ ଚିହ୍ନିତ କରେ।</w:t>
      </w:r>
    </w:p>
    <w:p>
      <w:pPr>
        <w:pStyle w:val="ArticleBody"/>
        <w:jc w:val="left"/>
      </w:pPr>
      <w:r>
        <w:rPr>
          <w:rFonts w:ascii="Nirmala UI" w:hAnsi="Nirmala UI" w:eastAsia="Nirmala UI" w:cs="Nirmala UI"/>
        </w:rPr>
        <w:t>ଏହି ଆଦେଶଟି ଅନୁଗ୍ରହ-କାଳର ସମାପ୍ତିକୁ ନେଇଯାଉଥିବା ପ୍ରଥମ ରବିବାର ଆଇନର ପ୍ରତୀକ ଅଟେ। ଷୋଳଶ ପଦରେ ପମ୍ପେୟ ଯୁଦାକୁ ଦଖଳ କଲେ, ଯାହା ରବିବାର ଆଇନର ପ୍ରତୀକ; ଏବଂ ଜୁଲିଅସ ସିଜର ପ୍ରଥମ ତ୍ରିମୂର୍ତ୍ତି-ଶାସନ ଗଠନ କଲେ; ଯଦ୍ୟପି ତାହା ଏକ ଅନୌପଚାରିକ ତ୍ରିମୁଖୀ ସଂଘ ଥିଲା, ତଥାପି ଇତିହାସକାରମାନେ ଏହାକୁ ପ୍ରଥମ ବୋଲି ଚିହ୍ନିତ କରନ୍ତି। ଜୁଲିଅସ ସିଜରଙ୍କ ରବିବାର ଆଇନର ତ୍ରିମୁଖୀ ସଂଘର ପ୍ରତୀକତ୍ୱ, କ୍ରୁଶରେ ଟିବେରିଅସଙ୍କ ଦ୍ୱାରା ଅନୁସରିତ ହୋଇଥିବା ଅଗଷ୍ଟସ ସିଜରଙ୍କ ଔପଚାରିକ ତ୍ରିମୂର୍ତ୍ତି-ଶାସନର ପ୍ରତୀକ ଥିଲା। ସମସ୍ତ ଚାରିଜଣ ରୋମୀୟ ଶାସକ ରବିବାର ଆଇନର ପ୍ରତୀକ, ଯେପରି ନେରୋଙ୍କ ସତରୋ ବର୍ଷର ସମସ୍ତ ତିନୋଟି ପଦକ୍ଷେପ ମଧ୍ୟ ସେହିପରି।</w:t>
      </w:r>
    </w:p>
    <w:p>
      <w:pPr>
        <w:pStyle w:val="ArticleBody"/>
        <w:jc w:val="left"/>
      </w:pPr>
      <w:r>
        <w:rPr>
          <w:rFonts w:ascii="Nirmala UI" w:hAnsi="Nirmala UI" w:eastAsia="Nirmala UI" w:cs="Nirmala UI"/>
        </w:rPr>
        <w:t>ପମ୍ପେଇ 1989 ସହିତ ସମାନ୍ତରାଳ; ଜୁଲିଅସ୍ ଏଗାରୋତମ ପଦ ସହିତ ସମାନ୍ତରାଳ; ଅଗୁଷ୍ଟସ୍ ପନ୍ଦରୋତମ ପଦ ସହିତ ସମାନ୍ତରାଳ ଏବଂ ଟିବେରିଆସ୍ ଷୋଳୋତମ ପଦ ସହିତ ସମାନ୍ତରାଳ ଅଟନ୍ତି। ପଦଗୁଡ଼ିକରେ ଥିବା ଜୁଲିଅସ୍‌ଙ୍କ କାହାଣୀରେ ତାଙ୍କର ମିଶରକୁ ପ୍ରବେଶ ଏବଂ କ୍ଲିଓପାଟ୍ରା ସମ୍ମିଳିତ ଅଛି। ଏହି ଇତିହାସ ମାର୍କ ଆଣ୍ଟୋନୀଙ୍କ ଦ୍ୱାରା ପୁଣିଥରେ ପୁନରାବୃତ୍ତ ହୁଏ। ଯେ ସମୟରେ ଜୁଲିଅସ୍‌ଙ୍କୁ ତେଇଶଟି ଛୁରିଘାତରେ ହତ୍ୟା କରାଯାଇଥିଲା, ସେ ସମୟରେ ମାର୍କ ଆଣ୍ଟୋନୀ ଜୁଲିଅସ୍ ସିଜରଙ୍କ ପ୍ରମୁଖ ସେନାପତି ଥିଲେ। ତେଇଶ ସଣ୍ଡେ ନିୟମକୁ ପ୍ରତିନିଧିତ୍ୱ କରେ, ଏବଂ 23ଟି ଘାତରେ ଜୁଲିଅସ୍‌ଙ୍କ ମୃତ୍ୟୁ ସଣ୍ଡେ ନିୟମ ସମୟରେ ଏକ ରାଜ୍ୟର ଶେଷକୁ ପ୍ରତିନିଧିତ୍ୱ କରେ। ତାଙ୍କର ମୃତ୍ୟୁର ପ୍ରତିଶୋଧ ନେବା ପାଇଁ ପରେ ମାର୍କ ଆଣ୍ଟୋନୀ, ଅଗୁଷ୍ଟସ୍ ସିଜର ଏବଂ ମାର୍କସ୍ ଲେପିଦାସ୍ ପ୍ରଥମ ଔପଚାରିକ ଟ୍ରାୟୁମ୍ଭିରେଟ୍ ଗଠନ କଲେ। ସେହି ତ୍ରିଗୁଣ ଶକ୍ତିମାନମାନଙ୍କ ମଧ୍ୟରୁ ଗୋଟିଏ, ମାର୍କ ଆଣ୍ଟୋନୀ ମିଶର ଏବଂ କ୍ଲିଓପାଟ୍ରା ସହିତ ଜୁଲିଅସ୍‌ଙ୍କ ସାକ୍ଷାତ୍କାରକୁ ପୁଣିଥରେ ପୁନରାବୃତ୍ତ କରିବାକୁ ଯାଉଥିଲେ।</w:t>
      </w:r>
    </w:p>
    <w:p>
      <w:pPr>
        <w:pStyle w:val="ArticleBody"/>
        <w:jc w:val="left"/>
      </w:pPr>
      <w:r>
        <w:rPr>
          <w:rFonts w:ascii="Nirmala UI" w:hAnsi="Nirmala UI" w:eastAsia="Nirmala UI" w:cs="Nirmala UI"/>
        </w:rPr>
        <w:t>ଜୁଲିଅସ ହେଉ କି ମାର୍କ ଆଣ୍ଟୋନି, ସେମାନେ ଉଭୟେ ରୋମର ପ୍ରତୀକ; ଏବଂ କ୍ଲିଓପାଟ୍ରା ଥିଲେ ମିଶର ଓ ଗ୍ରୀସର ପ୍ରତୀକ। ସେ ମିଶରରେ ଗ୍ରୀକ ଶାସନକୁ ପ୍ରତିନିଧିତ୍ୱ କରୁଥିଲେ, ଯାହା ଉଭୟେ ନାଗର ପ୍ରତୀକ; ଯେଉଁଠାରେ ଜୁଲିଅସ ଓ ମାର୍କ ଆଣ୍ଟୋନି ହେଉଛନ୍ତି ପଶୁର ପ୍ରତୀକ। ସମ୍ବନ୍ଧରେ ସ୍ତ୍ରୀ ଭାବେ, କ୍ଲିଓପାଟ୍ରା ଥିଲେ ଚର୍ଚ୍ଚ, ଏହା ଜୁଲିଅସ ଓ ମାର୍କ ଆଣ୍ଟୋନିଙ୍କୁ ରାଜ୍ୟର ପ୍ରତୀକ କରେ। କ୍ଲିଓପାଟ୍ରା ଏମିତି ଜଣେ ସ୍ତ୍ରୀଙ୍କୁ ପ୍ରତିନିଧିତ୍ୱ କରନ୍ତି, ଯିଏ ତାଙ୍କର ରାଜସିକ ରୋମୀୟ ପ୍ରେମୀମାନଙ୍କଠାରୁ ଦୁଇଥର ବିଚ୍ଛିନ୍ନ ହୁଅନ୍ତି; ପ୍ରଥମେ 1798 ମସିହାରେ, ଏବଂ ପରେ ଅନୁଗ୍ରହ-ସମୟର ସମାପ୍ତିବେଳେ, ଯେତେବେଳେ ସେ ସହାୟତା ପାଇବାକୁ କାହାକୁ ନ ପାଇ ନିଜ ଶେଷକୁ ପହଞ୍ଚନ୍ତି। ତାଙ୍କର ଶେଷ ପତନ 31 BC ମସିହାର ଆକ୍ଟିଅମ୍‌ର ଯୁଦ୍ଧରେ ଘଟେ। ଆକ୍ଟିଅମ୍‌ର ଯୁଦ୍ଧରେ ବିଜୟୀ ଥିଲେ ଆଗଷ୍ଟସ୍ ସୀଜର; ତେଣୁ ଆମେ ଦେଖୁଛୁ ଯେ ପମ୍ପେୟ ମିଶରରେ ମରିଥିଲେ, ଜୁଲିଅସଙ୍କର ମିଶରରେ କ୍ଲିଓପାଟ୍ରା ସହ ସାକ୍ଷାତ୍ ଘଟିଥିଲା, ଯାହା ମାର୍କ ଆଣ୍ଟୋନିଙ୍କ ଇତିହାସରେ ଦ୍ୱିଗୁଣିତ ହୋଇଥିଲା, ଏବଂ ପରେ ଆଗଷ୍ଟସ୍ ସୀଜର ଆକ୍ଟିଅମ୍‌ରେ ସେହି ସମ୍ବନ୍ଧକୁ ଶେଷ କରିଦିଅନ୍ତି। ଆକ୍ଟିଅମ୍ ରବିବାର ଆଇନକୁ ସୂଚିତ କରେ, କାରଣ ଆକ୍ଟିଅମ୍‌ର ଯୁଦ୍ଧରେ ରୋମ ପାଇଁ ତୃତୀୟ ବାଧାକୁ ଦୂର କରାଯାଇଥିଲା, ଏବଂ ସାମ୍ରାଜ୍ୟବାଦୀ ପୌତ୍ତଳିକ ରୋମ ତିନିଶେ ଷାଷ୍ଠି ବର୍ଷ ପର୍ଯ୍ୟନ୍ତ ଶାସନ କରିବାକୁ ଆରମ୍ଭ କଲା, ଦାନିଏଲ 11:24ର ପୂରଣରେ।</w:t>
      </w:r>
    </w:p>
    <w:p>
      <w:pPr>
        <w:pStyle w:val="ArticleBody"/>
        <w:jc w:val="left"/>
      </w:pPr>
      <w:r>
        <w:rPr>
          <w:rFonts w:ascii="Nirmala UI" w:hAnsi="Nirmala UI" w:eastAsia="Nirmala UI" w:cs="Nirmala UI"/>
        </w:rPr>
        <w:t>ପୋମ୍ପେୟ ପ୍ରଥମ ଦୁଇଟି ବାଧାକୁ ଦୂର କଲେ, ଏବଂ ତୃତୀୟଟିକୁ ଅଗୁଷ୍ଟୁସ ଦୂର କଲେ।</w:t>
      </w:r>
    </w:p>
    <w:p>
      <w:pPr>
        <w:pStyle w:val="ArticleScripture"/>
        <w:jc w:val="left"/>
      </w:pPr>
      <w:r>
        <w:rPr>
          <w:rFonts w:ascii="Nirmala UI" w:hAnsi="Nirmala UI" w:eastAsia="Nirmala UI" w:cs="Nirmala UI"/>
        </w:rPr>
        <w:t>ସେମାନଙ୍କ ମଧ୍ୟରୁ ଗୋଟିଏରୁ ଗୋଟିଏ ଛୋଟ ଶିଙ୍ଗ ଉଦ୍ଭବ ହେଲା; ତାହା ଦକ୍ଷିଣ ଦିଗକୁ, ପୂର୍ବ ଦିଗକୁ, ଏବଂ ସୁନ୍ଦର ଦେଶ ପ୍ରତି ଅତ୍ୟନ୍ତ ମହାନ ହେଇ ବଢ଼ିଲା। ଦାନିଏଲ 8:9।</w:t>
      </w:r>
    </w:p>
    <w:p>
      <w:pPr>
        <w:pStyle w:val="ArticleBody"/>
        <w:jc w:val="left"/>
      </w:pPr>
      <w:r>
        <w:rPr>
          <w:rFonts w:ascii="Nirmala UI" w:hAnsi="Nirmala UI" w:eastAsia="Nirmala UI" w:cs="Nirmala UI"/>
        </w:rPr>
        <w:t>ପୋମ୍ପେୟ 1989 ଅଟେ, ଆଧୁନିକ ରୋମର ଘାତକ ଆଘାତ ସୁସ୍ଥ ହେଉଥିବା ସମୟରେ ତାହା ଦ୍ୱାରା ପରାଜିତ ହେବାକୁ ଥିବା ତିନୋଟି ରାଜନୈତିକ ଶକ୍ତିର ପ୍ରଥମ ମାର୍ଗଚିହ୍ନ। ସୋଭିଏତ ସଂଘ, ତାହା ପରେ ଯୁକ୍ତରାଷ୍ଟ୍ର, ଏବଂ ଦାନିଏଲ ଏଗାରର ଏକଚାଳିଶତମ ପଦରେ ଉଲ୍ଲେଖିତ ଯୁକ୍ତ ରାଷ୍ଟ୍ର ସଂଘ। ପାପାଳ ଶକ୍ତିର ଯୁଦ୍ଧ ରାଜନୈତିକ ଓ ଧାର୍ମିକ, ଏବଂ ଭବିଷ୍ୟଦ୍ବାଣୀର ଦୃଷ୍ଟିରୁ ଯୁକ୍ତରାଷ୍ଟ୍ରର ଧାର୍ମିକ ଶକ୍ତି ସେତେବେଳେ ଜିତାଗଲା, ଯେତେବେଳେ ରିଗାନ ଓ ପୋପ ଜନ୍ ପଲ ଦ୍ୱିତୀୟଙ୍କ ଗୁପ୍ତ ଜୋଟ ସଫଳ ହେଲା। ପାପାସୀର ଲକ୍ଷ୍ୟରେ ତିନୋଟି ରାଜନୈତିକ ବାଧା ଓ ତିନୋଟି ଧାର୍ମିକ ଶକ୍ତି ଅନ୍ତର୍ଭୁକ୍ତ। 1989 ରେ ଏହି ତିନୋଟି ରାଜନୈତିକ ଶକ୍ତିର ମଧ୍ୟରୁ ଗୋଟିଏ ଭାସିଯାଇଲା; ପ୍ରୋଟେଷ୍ଟାଣ୍ଟିଜ୍ମ, ଯାହାର ପ୍ରକୃତ ଅର୍ଥ ହେଉଛି ରୋମଙ୍କ ବିରୋଧରେ ପ୍ରତିବାଦ କରିବା, ସେହି ଏକେଇ ଇତିହାସରେ ଯୁକ୍ତରାଷ୍ଟ୍ରର ରାଷ୍ଟ୍ରପତିଙ୍କ ଦ୍ୱାରା ମଧ୍ୟ ଭାସିଯାଇଲା। ଏହି ତିନୋଟି ରାଜନୈତିକ ଶକ୍ତି ହେଲେ ସୋଭିଏତ ସଂଘ, ଯୁକ୍ତରାଷ୍ଟ୍ର ଓ ଯୁକ୍ତ ରାଷ୍ଟ୍ର ସଂଘ; ଏବଂ ଧାର୍ମିକ ଲକ୍ଷ୍ୟଗୁଡ଼ିକ ହେଲେ ପ୍ରୋଟେଷ୍ଟାଣ୍ଟିଜ୍ମ, ସହିତ ନାଗର ବିଭିନ୍ନ ଧର୍ମଗୁଡ଼ିକ, ଯାହା ସମସ୍ତଙ୍କୁ ଆତ୍ମବାଦ ବୋଲି ଗଣାଯାଏ। ଯେ ତିନୋଟି ଧର୍ମ ପୃଥିବୀକୁ ଆର୍ମାଗେଦନ ଦିଗକୁ ନେଇଯାଏ, ସେଗୁଡ଼ିକ ହେଲେ ପତିତ ପ୍ରୋଟେଷ୍ଟାଣ୍ଟିଜ୍ମ, କାଥୋଲିକ ଧର୍ମ ଏବଂ ଆତ୍ମବାଦ; ଏବଂ ପାପାଳ ଶକ୍ତିର ନିଜ ଚର୍ଚ୍ଚ ମଧ୍ୟରେ ରକ୍ଷଣଶୀଳ ଓ ଉଦାରମତୀ ଚିନ୍ତାଧାରାମାନଙ୍କ ମଧ୍ୟରେ ଥିବା ଆଭ୍ୟନ୍ତରୀଣ ସଂଘର୍ଷ, ସହିତ ପାରମ୍ପରିକ କାଥୋଲିକ ଧର୍ମର ବିଭେଦମାନ, ଏକ ଧାର୍ମିକ ବାଧା ଅଟେ; ଏବଂ କାଥୋଲିକ ଧର୍ମଙ୍କୁ ଜିତିବାକୁ ଥିବା ଅନ୍ୟ ଦୁଇଟି ଧାର୍ମିକ ବାଧା ହେଲେ ପତିତ ପ୍ରୋଟେଷ୍ଟାଣ୍ଟିଜ୍ମ ଓ ଆତ୍ମବାଦ। ପ୍ରୋଟେଷ୍ଟାଣ୍ଟିଜ୍ମ 1989 ରେ ଭାସିଯାଇଥିଲା।</w:t>
      </w:r>
    </w:p>
    <w:p>
      <w:pPr>
        <w:pStyle w:val="ArticleBody"/>
        <w:jc w:val="left"/>
      </w:pPr>
      <w:r>
        <w:rPr>
          <w:rFonts w:ascii="Nirmala UI" w:hAnsi="Nirmala UI" w:eastAsia="Nirmala UI" w:cs="Nirmala UI"/>
        </w:rPr>
        <w:t>ଯଦି ଫାତିମାର ସନ୍ଦେଶଗୁଡ଼ିକରୁ ଉତ୍ପନ୍ନ ବିଭିନ୍ନ କାଥୋଲିକ ଭବିଷ୍ୟବାଣୀମାନଙ୍କରେ ପ୍ରତିନିଧିତ କାଥୋଲିସିଜ୍ମର ଆନ୍ତରିକ ସଂଘର୍ଷଗୁଡ଼ିକୁ, ତାହାର ନିଜ ଧର୍ମର ବାହାରେ ଥିବା ଧର୍ମୀୟ ଶକ୍ତିମାନଙ୍କୁ ଜୟ କରିବା ପାଇଁ ତାହାର ପ୍ରୟାସରୁ ପୃଥକ କରାଯାଏ, ତେବେ ପ୍ରୋଟେଷ୍ଟାଣ୍ଟିଜ୍ମ ଉପରେ ତାହାର ଆଲଫା-ବିଜୟ ଥିଲା ରେଗାନଙ୍କର ଗୁପ୍ତ ମୈତ୍ରୀ, ଏବଂ ତାହାର ଓମେଗା-ବିଜୟ ଥିଲା 2025 ମସିହାର ପ୍ରକାଶ୍ୟ ମୈତ୍ରୀ। ଅର୍ଥୋଡକ୍ସ ଚର୍ଚ୍ଚମାନଙ୍କ ସହ ତାହାର ସଂଘର୍ଷମାନେ ମଧ୍ୟ 1989 ମସିହାର ଏକ ପ୍ରାରମ୍ଭିକ ବିଜୟରୁ ପାନିଅମ୍‌ର ଅନ୍ତିମ ବିଜୟ ପର୍ଯ୍ୟନ୍ତ ଚିତ୍ରିତ ହୋଇଛି।</w:t>
      </w:r>
    </w:p>
    <w:p>
      <w:pPr>
        <w:pStyle w:val="ArticleBody"/>
        <w:jc w:val="left"/>
      </w:pPr>
      <w:r>
        <w:rPr>
          <w:rFonts w:ascii="Nirmala UI" w:hAnsi="Nirmala UI" w:eastAsia="Nirmala UI" w:cs="Nirmala UI"/>
        </w:rPr>
        <w:t>ପମ୍ପେୟ 1989 ସହ ସମଲାଇନ୍ ହୁଏ, ଏବଂ “ପୂର୍ବ ଓ ମନୋହର ଭୂମି” ଉପରେ ତାଙ୍କର ଦୁଇଟି ବିଜୟ—ଯେପରି ଦାନିଏଲ ଅଷ୍ଟମ ଅଧ୍ୟାୟର ନବମ ପଦରେ ସେମାନଙ୍କୁ ଚିହ୍ନଟ କରନ୍ତି—ପୂର୍ବତନ ସୋଭିଏତ ୟୁନିଅନ୍ ଉପରେ ପାପାସୀର ଆଧ୍ୟାତ୍ମିକ ଓ ରାଜନୈତିକ ବିଜୟକୁ, ଏବଂ ତାହା ସହ ଯୁକ୍ତ ଘୋଷିତ ପ୍ରୋଟେଷ୍ଟାଣ୍ଟବାଦର ଗୌରବମୟ ଭୂମି ଉପରେ ଆଧ୍ୟାତ୍ମିକ ବିଜୟକୁ ପ୍ରତିନିଧିତ୍ୱ କରେ। ଜୁଲିଅସ୍ ସିଜର୍ ରାଫିଆରେ ପରାଜିତ ହେବାକୁ ଯାଉଛନ୍ତି, ଯେପରି ଆଣ୍ଟିଓକସ୍ ତୃତୀୟ ହୋଇଥିଲେ, ଏବଂ ଯେପରି ଜେଲେନ୍ସ୍କି ହେବେ। ଜୁଲିଅସ୍ ସତରରୁ ଊଣେଇଶ ପଦ ପର୍ଯ୍ୟନ୍ତର ବିଷୟ, ଏବଂ ତା’ପରେ ଅଗଷ୍ଟସ୍ ସିଜର୍ କର ଆରୋପକ ଭାବେ ଉଠି ଦାଁଡନ୍ତି। ଟାଇବେରିଅସ୍ ସିଜର୍ କ୍ରୁଶର ସମୟରେ ରାଜ୍ୟ କରୁଛନ୍ତି, ତେଣୁ ଟାଇବେରିଅସ୍ ହେଉଛନ୍ତି ଷୋଳ ପଦର ରବିବାର ଆଇନ।</w:t>
      </w:r>
    </w:p>
    <w:p>
      <w:pPr>
        <w:pStyle w:val="ArticleBody"/>
        <w:jc w:val="left"/>
      </w:pPr>
      <w:r>
        <w:rPr>
          <w:rFonts w:ascii="Nirmala UI" w:hAnsi="Nirmala UI" w:eastAsia="Nirmala UI" w:cs="Nirmala UI"/>
        </w:rPr>
        <w:t>ଏହା ଦ୍ୱାରା ପନ୍ଦରମ ପଦର ପାନିଅମ୍‌ ସହିତ ଅଗଷ୍ଟସଙ୍କୁ, ଏବଂ ଏଗାରମ ପଦର ରାଫିଆ ଯୁଦ୍ଧ ସହିତ ଜୁଲିଅସ୍‌ଙ୍କୁ ସମନ୍ୱିତ କରାଯାଏ। ପାନିଅମ୍‌ର ଯୁଦ୍ଧ ହେଉଛି ତୃତୀୟ ବିଶ୍ୱଯୁଦ୍ଧ, ଯାହା ଷୋଳହମ ପଦର ରବିବାର ଆଇନର ଠିକ୍‌ ପୂର୍ବରୁ ଆରମ୍ଭ ହୁଏ, କିନ୍ତୁ ପରେ ଏହା ଆକ୍ଟିଅମ୍‌ର ଯୁଦ୍ଧରେ ପରିଣତ ହୁଏ। ପାନିଅମ୍‌ ଥିଲା ପୃଥିବୀର ଯୁଦ୍ଧ (ଯୁକ୍ତରାଷ୍ଟ୍ର), ଏବଂ ଆକ୍ଟିଅମ୍‌ ଥିଲା ସମୁଦ୍ରର ଯୁଦ୍ଧ (ବିଶ୍ୱ)। ଚାରିଜଣ ରୋମୀୟ ଶାସକଙ୍କ ଶ୍ରେଣୀରେ ପାନିଅମ୍‌ରେ ଅଗଷ୍ଟସଙ୍କୁ ପ୍ରତିନିଧିତ୍ୱ କରାଯାଇଛି, ଏବଂ ଆକ୍ଟିଅମ୍‌ରେ ସେ ଥିଲେ ପ୍ରକୃତ ନେତା। ପାନିଅମ୍‌ରେ ଆଣ୍ଟିଅକସ୍‌ ମିଶର ସହ ମୁକାବିଲା କରିଥିଲେ, ଯାହା ରୋମ ସହ ମିତ୍ରତାବଦ୍ଧ ଥିଲା; ଏବଂ ଆକ୍ଟିଅମ୍‌ରେ ଅଗଷ୍ଟସ୍‌ ମିଶର (କ୍ଲିଓପାଟ୍ରା) ସହ ମୁକାବିଲା କରିଥିଲେ, ଯାହା ରୋମ (ମାର୍କ ଆଣ୍ଟୋନି) ସହ ମିତ୍ରତାବଦ୍ଧ ଥିଲା। ଏହାର ଅର୍ଥ, ୧୯୮୯ ପର୍ଯ୍ୟନ୍ତ ପୋମ୍ପେୟ ଚାଳିଶମ ପଦକୁ ପ୍ରତିନିଧିତ୍ୱ କରନ୍ତି, ଏବଂ ଟିବେରିୟସ୍‌ ଏକଚାଳିଶମ ପଦର ରବିବାର ଆଇନକୁ ପ୍ରତିନିଧିତ୍ୱ କରନ୍ତି। ଖ୍ରୀ. ପୂ. ୨୧୭ ମସିହାରେ ଘଟିଥିବା ରାଫିଆ ଯୁଦ୍ଧ ଯେପରି ଏକ ପ୍ରତିରୂପ, ସେହିପରି ଉକ୍ରେନୀୟ ଯୁଦ୍ଧ ଆରମ୍ଭ ହେବାବେଳେ ୨୦୧୪ ମସିହାରେ ଜୁଲିଅସ୍‌ ସିଜର୍‌ ପ୍ରକାଶିତ ହେଲେ।</w:t>
      </w:r>
    </w:p>
    <w:p>
      <w:pPr>
        <w:pStyle w:val="ArticleBody"/>
        <w:jc w:val="left"/>
      </w:pPr>
      <w:r>
        <w:rPr>
          <w:rFonts w:ascii="Nirmala UI" w:hAnsi="Nirmala UI" w:eastAsia="Nirmala UI" w:cs="Nirmala UI"/>
        </w:rPr>
        <w:t>ଏହା ଏହି କଥାକୁ ଚିହ୍ନଟ କରେ ଯେ ସତରରୁ ବାଇଶ ପର୍ଯ୍ୟନ୍ତ ପଦଗୁଡ଼ିକ 1989 ରେ ଆରମ୍ଭ ହୋଇ ରବିବାର ଆଇନରେ ସମାପ୍ତ ହୁଏ, ଏବଂ ସେହିହେତୁ ସେଗୁଡ଼ିକ ପଦ ଚାଳିଶର “ଗୁପ୍ତ ଇତିହାସ” ସହିତ ସମରେଖୀ ହୋଇଥିବା ଇତିହାସ ଅଟେ। ମାକ୍କାବୀମାନଙ୍କର ଭବିଷ୍ୟଦ୍ବାଣୀମୂଳକ ରେଖା ମଧ୍ୟ ସେହି ଏକେ “ଗୁପ୍ତ ଇତିହାସ” ସହିତ ସମରେଖୀ ହୁଏ। ରୋମୀୟ ଶାସକମାନଙ୍କର ରେଖା ଆଧୁନିକ ରୋମକୁ, ପ୍ରକାଶିତ ବାକ୍ୟ ଷୋଳ ଅଧ୍ୟାୟର ପଶୁକୁ, ଚିହ୍ନଟ କରୁଛି; ଏବଂ ମାକ୍କାବୀମାନଙ୍କର ରେଖା ମହିମାମୟ ଦେଶକୁ, ପ୍ରକାଶିତ ବାକ୍ୟ ଷୋଳ ଅଧ୍ୟାୟର ମିଥ୍ୟା ଭବିଷ୍ୟଦ୍ବକ୍ତାକୁ, ବର୍ଣ୍ଣନା କରୁଛି। ତିନୋଟି ଯୁଦ୍ଧର ରେଖା ଦକ୍ଷିଣର ରାଜା ଉପରେ ବିଜୟକୁ, ପ୍ରକାଶିତ ବାକ୍ୟ ଷୋଳ ଅଧ୍ୟାୟର ଅଜଗରକୁ, ଚିହ୍ନଟ କରେ।</w:t>
      </w:r>
    </w:p>
    <w:p>
      <w:pPr>
        <w:pStyle w:val="ArticleBody"/>
        <w:jc w:val="left"/>
      </w:pPr>
      <w:r>
        <w:rPr>
          <w:rFonts w:ascii="Nirmala UI" w:hAnsi="Nirmala UI" w:eastAsia="Nirmala UI" w:cs="Nirmala UI"/>
        </w:rPr>
        <w:t>ସେହି ତିନୋଟି ରେଖା ଏହି ତିନି ଶକ୍ତିଙ୍କୁ ପ୍ରତିନିଧିତ୍ୱ କରେ, ଯେଉଁମାନେ ସମଗ୍ର ଜଗତକୁ ଆର୍ମାଗେଦ୍ଦୋନ ଦିଗକୁ ନେଇଯାନ୍ତି; ଏବଂ ପଦ ୪୦ରେ ସେମାନେ ଦକ୍ଷିଣର ରାଜା, ଅଜଗର, ଉତ୍ତରର ରାଜା, ପଶୁ, ଏବଂ ରଥଗୁଡ଼ିକ, ଅଶ୍ୱାରୋହୀମାନେ ଓ ଜାହାଜଗୁଡ଼ିକ ମିଥ୍ୟା ଭବିଷ୍ୟଦ୍ବକ୍ତା ଭାବେ ପ୍ରତିନିଧିତ୍ୱ କରାଯାଇଛନ୍ତି। ପଦ ୧୦ରୁ ୨୩ ପର୍ଯ୍ୟନ୍ତର ଏହି ତିନୋଟି ରେଖା ପଦ ୪୦ର ଗୁପ୍ତ ଇତିହାସରେ ଥିବା ସେହି ତିନି ଶକ୍ତିଙ୍କୁ ପ୍ରତିନିଧିତ୍ୱ କରୁଛି, ଯେମାନେ ପଦ ୪୦ର ପ୍ରକାଶ୍ୟ ଇତିହାସରେ ପ୍ରତିନିଧିତ୍ୱ କରାଯାଇଥିବା ଏହି ତିନି ବିଷୟର ଅବିରତ ଦୃଷ୍ଟାନ୍ତ ଛଡ଼ା ଆଉ କିଛି ନୁହେଁ, ନ କିଛି କମ୍।</w:t>
      </w:r>
    </w:p>
    <w:p>
      <w:pPr>
        <w:pStyle w:val="ArticleHeading"/>
        <w:jc w:val="left"/>
      </w:pPr>
      <w:r>
        <w:rPr>
          <w:rFonts w:ascii="Nirmala UI" w:hAnsi="Nirmala UI" w:eastAsia="Nirmala UI" w:cs="Nirmala UI"/>
        </w:rPr>
        <w:t>ପ୍ରଥମ ପଦ୍ୟ</w:t>
      </w:r>
    </w:p>
    <w:p>
      <w:pPr>
        <w:pStyle w:val="ArticleBody"/>
        <w:jc w:val="left"/>
      </w:pPr>
      <w:r>
        <w:rPr>
          <w:rFonts w:ascii="Nirmala UI" w:hAnsi="Nirmala UI" w:eastAsia="Nirmala UI" w:cs="Nirmala UI"/>
        </w:rPr>
        <w:t>ପ୍ରଥମରୁ ଚତୁର୍ଥ ପଦ୍ୟ ପର୍ଯ୍ୟନ୍ତ 1989 ମସିହାରେ “ଶେଷ ସମୟ”କୁ ଚିହ୍ନଟ କରେ, ଏବଂ ସେହି ଆରମ୍ଭିକ ବିନ୍ଦୁଠାରୁ ଯୁକ୍ତରାଷ୍ଟ୍ରର ଆଠ ଜଣ ରାଷ୍ଟ୍ରପତିଙ୍କୁ ମଧ୍ୟ ଚିହ୍ନଟ କରି, ଶେଷରେ ଅନ୍ତିମ ଏବଂ ଅଧିକ ସମୃଦ୍ଧ ଅଷ୍ଟମ ରାଷ୍ଟ୍ରପତି ସହିତ ସମାପ୍ତ କରେ। ଚତୁର୍ଥ ପଦ୍ୟରେ ସେହି ରାଜା ଜଗତର ରାଜା ହୋଇଯାଏ, ଯାହାକୁ ମହାନ ଆଲେକ୍ସାଣ୍ଡର, ରାଜା ଆହାବ, ପ୍ରକାଶିତ ବାକ୍ୟ ସତରହର ଦଶ ରାଜା, ଗୀତସଂହିତା ତିରାଶିର ଦଶ ଗୋଷ୍ଠୀ, ଏବଂ ଉତ୍ପତ୍ତି 15:18–21 ରେ ଅବ୍ରାମଙ୍କ ସହିତ ଈଶ୍ୱରଙ୍କ ନିୟମର ସର୍ବପ୍ରଥମ ପଦକ୍ଷେପରେ ଜଗତର ପ୍ରତୀକ ଭାବେ ଉପସ୍ଥାପିତ ଦଶ ଜାତିମାନଙ୍କ ଦ୍ୱାରା ପ୍ରତିନିଧିତ୍ୱ କରାଯାଇଛି।</w:t>
      </w:r>
    </w:p>
    <w:p>
      <w:pPr>
        <w:pStyle w:val="ArticleBody"/>
        <w:jc w:val="left"/>
      </w:pPr>
      <w:r>
        <w:rPr>
          <w:rFonts w:ascii="Nirmala UI" w:hAnsi="Nirmala UI" w:eastAsia="Nirmala UI" w:cs="Nirmala UI"/>
        </w:rPr>
        <w:t>ପ୍ରଥମରୁ ଚତୁର୍ଥ ପଦ ପର୍ଯ୍ୟନ୍ତ 1989 ମସିହାର ଇତିହାସକୁ ଚିତ୍ରିତ କରେ, ଯାହା ଚାଳିଶିଏକତମ ପଦରେ ଉଲ୍ଲେଖିତ ରବିବାରୀୟ ଆଇନ ସମୟର ତ୍ରିବିଧ ଏକତା ପର୍ଯ୍ୟନ୍ତ ପହଞ୍ଚେ; ଏହି କାରଣରୁ ସେଗୁଡ଼ିକ ଚାରିଜଣ ରୋମୀୟ ଶାସକ, ମାକ୍କାବୀମାନଙ୍କର ରେଖା, ଏବଂ ଦଶମରୁ ପଞ୍ଚଦଶ ପଦ ପର୍ଯ୍ୟନ୍ତର ତିନୋଟି ଯୁଦ୍ଧ ସହିତ ସମରେଖିତ ହୁଅନ୍ତି, ଯେଉଁମାନେ ମିଶିକରି ଚାଳିଶତମ ପଦର ଗୁପ୍ତ ଇତିହାସ ଗଠନ କରନ୍ତି।</w:t>
      </w:r>
    </w:p>
    <w:p>
      <w:pPr>
        <w:pStyle w:val="ArticleBody"/>
        <w:jc w:val="left"/>
      </w:pPr>
      <w:r>
        <w:rPr>
          <w:rFonts w:ascii="Nirmala UI" w:hAnsi="Nirmala UI" w:eastAsia="Nirmala UI" w:cs="Nirmala UI"/>
        </w:rPr>
        <w:t>ପାଞ୍ଚମ ପଦରୁ ନବମ ପଦ ପର୍ଯ୍ୟନ୍ତ ଏକ ଭବିଷ୍ୟଦ୍ବାଣୀମୂଳକ ରେଖା ପ୍ରସ୍ତୁତ କରାଯାଇଛି, ଯାହା ୫୩୮ ରୁ ୧୭୯୮ ପର୍ଯ୍ୟନ୍ତର ଇତିହାସକୁ ସଂପୂର୍ଣ୍ଣ ଭାବେ ପ୍ରତିନିଧିତ୍ୱ କରେ, ଏବଂ ଚାଳିଶମ ପଦରେ “ଶେଷ କାଳ”ର ଗୁରୁତ୍ୱକୁ ବୁଝିବା ପାଇଁ ଐତିହାସିକ ଓ ଭବିଷ୍ୟଦ୍ବାଣୀମୂଳକ ତର୍କ ପ୍ରଦାନ କରେ। ସେହି ତର୍କ ପାଞ୍ଚମ ପଦରୁ ନବମ ପଦ ପର୍ଯ୍ୟନ୍ତର ଇତିହାସ ପାଇଁ ପ୍ରତିଶୋଧରୂପେ ଦଶମ ପଦକୁ ବ୍ୟାଖ୍ୟା କରେ, ଏବଂ ଏହା କରିବା ସମୟରେ ୧୯୮୯ ର ତର୍କକୁ ସଂଜ୍ଞାପିତ କରେ। ଏହାର ଅର୍ଥ ହେଉଛି, ଦାନିଏଲ ୧୧ର ପ୍ରଥମ ପଦରୁ ତେଇଶମ ପଦ ପର୍ଯ୍ୟନ୍ତ ପାଞ୍ଚଟି ଭବିଷ୍ୟଦ୍ବାଣୀମୂଳକ ରେଖାକୁ ପ୍ରତିନିଧିତ୍ୱ କରେ, ଯେଗୁଡ଼ିକ ଚାଳିଶମ ପଦର ଗୁପ୍ତ ଇତିହାସ ସହ ସମରେଖିତ ଅଟନ୍ତି। ପ୍ରଥମ ଚାରିଟି ପଦ ଟ୍ରମ୍ପ ସମ୍ବନ୍ଧରେ ଅଟେ, ଯିଏ ସେହି ସାତଜଣଙ୍କ ମଧ୍ୟରୁ ଅଷ୍ଟମ ରାଷ୍ଟ୍ରପତି, ଏବଂ ଯିଏ ପ୍ରକାଶିତ ବାକ୍ୟ ସତରହ ଅଧ୍ୟାୟର ସପ୍ତମ ରାଜ୍ୟରେ ଦଶ ରାଜାଙ୍କର ରାଜା ହେବା ପାଇଁ ନିର୍ଦ୍ଧାରିତ।</w:t>
      </w:r>
    </w:p>
    <w:p>
      <w:pPr>
        <w:pStyle w:val="ArticleBody"/>
        <w:jc w:val="left"/>
      </w:pPr>
      <w:r>
        <w:rPr>
          <w:rFonts w:ascii="Nirmala UI" w:hAnsi="Nirmala UI" w:eastAsia="Nirmala UI" w:cs="Nirmala UI"/>
        </w:rPr>
        <w:t>ପଞ୍ଚମରୁ ଦଶମ ପଦ୍ୟ ପର୍ଯ୍ୟନ୍ତ 1798କୁ ନେଇଯାଉଥିବା ଇତିହାସକୁ ଏବଂ 1989 ପର୍ଯ୍ୟନ୍ତର ଅଗ୍ରଗତିକୁ ଚିହ୍ନଟ କରେ, ଯାହା ପଦ୍ୟ ଚାଳିଶର ଇତିହାସ ଅଟେ। ଦଶମରୁ ପନ୍ଦରତମ ପଦ୍ୟ ପର୍ଯ୍ୟନ୍ତ 1989ରେ ଆରମ୍ଭ ହୋଇଥିବା ତିନୋଟି ପ୍ରତିନିଧି ଯୁଦ୍ଧର ଏକ ଇତିହାସକୁ ଚିହ୍ନଟ କରେ, ଯାହାର ଦ୍ୱିତୀୟଟି 2014ରେ ଆରମ୍ଭ ହେଲା; ପରେ 2015ରେ ସର୍ବାଧିକ ଧନୀ ରାଷ୍ଟ୍ରପତି ଉଠି ଦାଁଡିଲେ। ସେହି ସର୍ବାଧିକ ଧନୀ ରାଷ୍ଟ୍ରପତି 2020ରେ ହତ ହେଲେ, ଏବଂ 2022ରେ ରାଫିଆର ଯୁଦ୍ଧ ତୀବ୍ରତର ହେଲା; ତାପରେ 2024ରେ ସେହି ସର୍ବାଧିକ ଧନୀ ରାଷ୍ଟ୍ରପତି ପୁନର୍ବାର ଫେରିଲେ, ଏବଂ 2025ରେ ପଶୁର ମୁଣ୍ଡ ଓ ପଶୁର ପ୍ରତିମାର ମୁଣ୍ଡ—ଉଭୟଙ୍କର ଅଭିଷେକ ହେଲା।</w:t>
      </w:r>
    </w:p>
    <w:p>
      <w:pPr>
        <w:pStyle w:val="ArticleBody"/>
        <w:jc w:val="left"/>
      </w:pPr>
      <w:r>
        <w:rPr>
          <w:rFonts w:ascii="Nirmala UI" w:hAnsi="Nirmala UI" w:eastAsia="Nirmala UI" w:cs="Nirmala UI"/>
        </w:rPr>
        <w:t>ଆସନ୍ତା ଲେଖାରେ ଆମେ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ଏକୋଇଶି</dc:title>
  <dc:subject>ମହିମାମୟ ଦେଶରେ ରବିବାର ଆଇନ ଦିଗକୁ ଗତିବିଧି</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