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ତେଇଶ୍</w:t>
      </w:r>
    </w:p>
    <w:p>
      <w:pPr>
        <w:pStyle w:val="ArticleSubtitle"/>
        <w:jc w:val="left"/>
      </w:pPr>
      <w:r>
        <w:rPr>
          <w:rFonts w:ascii="Nirmala UI" w:hAnsi="Nirmala UI" w:eastAsia="Nirmala UI" w:cs="Nirmala UI"/>
        </w:rPr>
        <w:t>ସେହି ସନ୍ଧି ପରେ ସେ କପଟର ସହିତ କାର୍ଯ୍ୟ କରିବ।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ଦାନିଏଲ 11:24 ରେ “ସମୟ” ଶବ୍ଦଦ୍ୱାରା ସେହି ଅବଧିକୁ ଚିହ୍ନିତ କରାଯାଇଛି, ଯେତେବେଳେ ପୌରାଣିକ ରୋମ ସର୍ବୋଚ୍ଚ ଭାବରେ ଶାସନ କରିବ। ଭବିଷ୍ୟବାଣୀମୂଳକ ପ୍ରୟୋଗରେ ଏକ “ସମୟ” 360 ବର୍ଷକୁ ସୂଚିତ କରେ, ଏବଂ ସେହି ବର୍ଷଗୁଡ଼ିକ ପ୍ରାଚୀନ ଇତିହାସର ସର୍ବାଧିକ ପ୍ରସିଦ୍ଧ ନୌସେନା ଯୁଦ୍ଧ—ଖ୍ରୀଷ୍ଟପୂର୍ବ 31 ମସିହାର ଏକ୍ଟିଅମ୍‌ର ଯୁଦ୍ଧ—ରୁ ଆରମ୍ଭ ହୋଇଥିଲା। ଏହାଠାରୁ ଅଧିକ ବୃହତ୍ତର ଏବଂ କୌଶଳଗତ ଭାବେ ଅଧିକ ସୁପରିକଳ୍ପିତ ଅନ୍ୟାନ୍ୟ ନୌସେନା ଯୁଦ୍ଧ ଥିଲେ ମଧ୍ୟ, ମାର୍କ ଆଣ୍ଟୋନି ଏବଂ କ୍ଲିଓପାଟ୍ରାଙ୍କ ସହ ଏହାର ସମ୍ପର୍କକାରଣରୁ ଏକ୍ଟିଅମ୍ ସବୁଠାରୁ ପ୍ରତୀକାତ୍ମକ ନୌସେନା ଯୁଦ୍ଧ ଥିଲା। ଏହାର ଐତିହାସିକ ଗୁରୁତ୍ୱ ଦାନିଏଲ 11:40 ର ପରିପୂର୍ଣ୍ଣତାରେ ବର୍ଲିନ୍‌ ଦେୱାଳର ପତନ ଏବଂ ପ୍ରକାଶିତବାକ୍ୟ 18 ର ପରିପୂର୍ଣ୍ଣତାରେ 9/11 ର ଟ୍ୱିନ୍‌ ଟାୱର୍‌ସ ସହ ସମାନ; କାରଣ ଯେତେବେଳେ ଈଶ୍ୱର ତାଙ୍କ ଭବିଷ୍ୟବାଣୀମୂଳକ ବାକ୍ୟର ପରିପୂର୍ଣ୍ଣତା ପାଇଁ ଐତିହାସିକ ଘଟଣାମାନଙ୍କୁ ଚୟନ କରନ୍ତି, ସେ ସେହିଭଳି ଭାବରେ କରନ୍ତି ଯାହା ସମ୍ଭବତଃ ସର୍ବାଧିକ ବିଶାଳ ପ୍ରେକ୍ଷକବର୍ଗର ଧ୍ୟାନକୁ ଆକର୍ଷଣ କରେ।</w:t>
      </w:r>
    </w:p>
    <w:p>
      <w:pPr>
        <w:pStyle w:val="ArticleScripture"/>
        <w:jc w:val="left"/>
      </w:pPr>
      <w:r>
        <w:rPr>
          <w:rFonts w:ascii="Nirmala UI" w:hAnsi="Nirmala UI" w:eastAsia="Nirmala UI" w:cs="Nirmala UI"/>
        </w:rPr>
        <w:t>ତାଙ୍କ ସହିତ ସନ୍ଧି କରାଯାଇଥିବା ପରେ ସେ କପଟରେ କାର୍ଯ୍ୟ କରିବ; କାରଣ ସେ ଉପରକୁ ଆସିବ, ଏବଂ ଅଲ୍ପ ଲୋକଙ୍କ ସହାୟତାରେ ବଳବାନ ହେବ। ସେ ଶାନ୍ତିପୂର୍ବକ ପ୍ରଦେଶର ସବୁଠାରୁ ସମୃଦ୍ଧ ସ୍ଥାନଗୁଡ଼ିକୁ ମଧ୍ୟ ପ୍ରବେଶ କରିବ; ଏବଂ ସେ ସେହି କାମ କରିବ ଯାହା ତାହାର ପିତୃପୁରୁଷମାନେ କରିନଥିଲେ, ନାହିଁ ତାଙ୍କ ପିତୃପୁରୁଷମାନଙ୍କର ପୂର୍ବଜମାନେ; ସେ ସେମାନଙ୍କ ମଧ୍ୟରେ ଲୁଟ, ଦ୍ରବ୍ୟ ଏବଂ ଧନସମ୍ପଦ ବଣ୍ଟନ କରିଦେବ; ହଁ, ସେ କିଛି ସମୟ ପର୍ଯ୍ୟନ୍ତ ଦୁର୍ଗମ କୋଟଗୁଡ଼ିକ ବିରୁଦ୍ଧରେ ନିଜର ଚକ୍ରାନ୍ତ ରଚିବ। ଦାନିଏଲ 11:23, 24.</w:t>
      </w:r>
    </w:p>
    <w:p>
      <w:pPr>
        <w:pStyle w:val="ArticleBody"/>
        <w:jc w:val="left"/>
      </w:pPr>
      <w:r>
        <w:rPr>
          <w:rFonts w:ascii="Nirmala UI" w:hAnsi="Nirmala UI" w:eastAsia="Nirmala UI" w:cs="Nirmala UI"/>
        </w:rPr>
        <w:t>ଉରିଆ ସ୍ମିଥ ପଦ ତେଇଶରେ ଉଲ୍ଲେଖିତ ରୋମ ଏବଂ ମକ୍କାବୀମାନଙ୍କ ମଧ୍ୟରେ ଥିବା ସନ୍ଧି ସମ୍ବନ୍ଧୀୟ ତାଙ୍କର ପର୍ଯ୍ୟବେକ୍ଷଣକୁ, ସେହି ପଦରେ ଉଲ୍ଲେଖିତ ଅଳ୍ପ ଲୋକସଂଖ୍ୟା ବିଷୟରେ ମତାମତ ପ୍ରକାଶ କରି ସମାପ୍ତ କରନ୍ତି।</w:t>
      </w:r>
    </w:p>
    <w:p>
      <w:pPr>
        <w:pStyle w:val="ArticleScripture"/>
        <w:jc w:val="left"/>
      </w:pPr>
      <w:r>
        <w:rPr>
          <w:rFonts w:ascii="Nirmala UI" w:hAnsi="Nirmala UI" w:eastAsia="Nirmala UI" w:cs="Nirmala UI"/>
        </w:rPr>
        <w:t>“ଏହି ସମୟରେ ରୋମୀୟମାନେ ଏକ କ୍ଷୁଦ୍ର ଜାତି ଥିଲେ, ଏବଂ ସେମାନେ କପଟପୂର୍ବକ, କିମ୍ବା ଶବ୍ଦଟି ଯେପରି ସୂଚାଏ, ଚାତୁର୍ଯ୍ୟସହ କାର୍ଯ୍ୟ କରିବା ଆରମ୍ଭ କଲେ। ଏବଂ ଏହି ବିନ୍ଦୁଠାରୁ ସେମାନେ ଏକ ନିରନ୍ତର ଓ ଦ୍ରୁତ ଆରୋହଣ ଦ୍ୱାରା ପରବର୍ତ୍ତୀକାଳରେ ଯେ ଶକ୍ତିର ଶିଖରକୁ ପହଞ୍ଚିଲେ, ସେହି ଉଚ୍ଚତାକୁ ଉଦ୍ଧତ ହେଲେ।”</w:t>
      </w:r>
    </w:p>
    <w:p>
      <w:pPr>
        <w:pStyle w:val="ArticleScripture"/>
        <w:jc w:val="left"/>
      </w:pPr>
      <w:r>
        <w:rPr>
          <w:rFonts w:ascii="Nirmala UI" w:hAnsi="Nirmala UI" w:eastAsia="Nirmala UI" w:cs="Nirmala UI"/>
        </w:rPr>
        <w:t>“[ଚବ୍ବିଶତମ ପଦ ଉଦ୍ଧୃତ]।”</w:t>
      </w:r>
    </w:p>
    <w:p>
      <w:pPr>
        <w:pStyle w:val="ArticleScripture"/>
        <w:jc w:val="left"/>
      </w:pPr>
      <w:r>
        <w:rPr>
          <w:rFonts w:ascii="Nirmala UI" w:hAnsi="Nirmala UI" w:eastAsia="Nirmala UI" w:cs="Nirmala UI"/>
        </w:rPr>
        <w:t>“ରୋମର ଦିନଗୁଡ଼ିକ ପୂର୍ବରୁ ଜାତିମାନେ ଯେପରି ସାଧାରଣତଃ ମୂଲ୍ୟବାନ ପ୍ରାନ୍ତମାନଙ୍କୁ ଓ ସମୃଦ୍ଧ ଭୂଭାଗକୁ ଅଧିକାର କରୁଥିଲେ, ସେହି ପଦ୍ଧତି ଥିଲା ଯୁଦ୍ଧ ଓ ବିଜୟ ଦ୍ୱାରା। କିନ୍ତୁ ଏବେ ରୋମ ସେହି କାମ କରିବାକୁ ଥିଲା, ଯାହା ପିତୃପୁରୁଷମାନେ କିମ୍ବା ସେମାନଙ୍କ ପିତୃପୁରୁଷମାନେ କେବେ କରିନଥିଲେ; ଅର୍ଥାତ୍, ଏହିପରି ଅଧିଗ୍ରହଣମାନଙ୍କୁ ଶାନ୍ତିପୂର୍ଣ୍ଣ ଉପାୟରେ ଗ୍ରହଣ କରିବା। ଏବେ ଏକ ଏମନ୍ତି ପ୍ରଥାର ଆରମ୍ଭ ହେଲା, ଯାହା ପୂର୍ବେ କେବେ ଶୁଣାଯାଇନଥିଲା—ରାଜାମାନେ ନିଜ ରାଜ୍ୟମାନଙ୍କୁ ଉତ୍ତରାଧିକାରସ୍ୱରୂପ ରୋମୀୟମାନଙ୍କ ପାଇଁ ଛାଡ଼ିଯାଉଥିଲେ। ଏହିପରି ପ୍ରକାରରେ ରୋମ ବିଶାଳ ପ୍ରାନ୍ତମାନଙ୍କ ଅଧିକାରରେ ଆସିଲା।”</w:t>
      </w:r>
    </w:p>
    <w:p>
      <w:pPr>
        <w:pStyle w:val="ArticleScripture"/>
        <w:jc w:val="left"/>
      </w:pPr>
      <w:r>
        <w:rPr>
          <w:rFonts w:ascii="Nirmala UI" w:hAnsi="Nirmala UI" w:eastAsia="Nirmala UI" w:cs="Nirmala UI"/>
        </w:rPr>
        <w:t>“ଏବଂ ଯେମାନେ ଏହିପରି ଭାବେ ରୋମର ଅଧୀନତାରେ ଆସିଥିଲେ, ସେମାନେ ତାହାରୁ କୌଣସି ଅଳ୍ପ ଲାଭ ପାଇନଥିଲେ। ସେମାନଙ୍କ ସହିତ ସଦୟତା ଓ ସହିଷ୍ଣୁତାରେ ବ୍ୟବହାର କରାଯାଉଥିଲା। ଏହା ମନେ ହେଉଥିଲା, ଯେପରି ସିକାର ଓ ଲୁଟିତ ସମ୍ପତ୍ତି ସେମାନଙ୍କ ମଧ୍ୟରେ ବଣ୍ଟନ କରାଯାଉଛି। ସେମାନେ ନିଜ ଶତ୍ରୁମାନଙ୍କଠାରୁ ସୁରକ୍ଷିତ ରହୁଥିଲେ, ଏବଂ ରୋମୀୟ ଶକ୍ତିର ଛତ୍ରଛାୟାତଳେ ଶାନ୍ତି ଓ ସୁରକ୍ଷାରେ ବିଶ୍ରାମ କରୁଥିଲେ।”</w:t>
      </w:r>
    </w:p>
    <w:p>
      <w:pPr>
        <w:pStyle w:val="ArticleScripture"/>
        <w:jc w:val="left"/>
      </w:pPr>
      <w:r>
        <w:rPr>
          <w:rFonts w:ascii="Nirmala UI" w:hAnsi="Nirmala UI" w:eastAsia="Nirmala UI" w:cs="Nirmala UI"/>
        </w:rPr>
        <w:t>“ଏହି ପଦର ଶେଷାର୍ଦ୍ଧ ସମ୍ବନ୍ଧରେ, ବିଶପ୍ ନ୍ୟୁଟନ୍ ଦୁର୍ଗମାନଙ୍କ ବିରୁଦ୍ଧରେ ନୁହେଁ, ବରଂ ଦୁର୍ଗମାନଠାରୁ ଯୋଜନାମୂଳକ କୌଶଳ ପୂର୍ବଭାବେ ନିର୍ଦ୍ଦେଶ କରିବାର ଧାରଣା ପ୍ରକାଶ କରନ୍ତି। ରୋମୀୟମାନେ ଏହା ତାଙ୍କର ସାତଟି ପାହାଡ଼ଯୁକ୍ତ ସହରର ଦୃଢ଼ କୋଟରୁ କରିଥିଲେ। ‘କିଛି ସମୟ ପର୍ଯ୍ୟନ୍ତ;’ ନିଶ୍ଚୟ, ଏକ ଭବିଷ୍ୟଦ୍ବାଣୀମୂଳକ ସମୟ, ଅର୍ଥାତ୍ 360 ବର୍ଷ। ଏହି ବର୍ଷଗୁଡ଼ିକୁ କେଉଁ ଆରମ୍ଭବିନ୍ଦୁଠାରୁ ଗଣନା କରାଯିବ? ସମ୍ଭବତଃ ପରବର୍ତ୍ତୀ ପଦରେ ଉପସ୍ଥାପିତ ଘଟଣାଠାରୁ।” Uriah Smith, Daniel and the Revelation, 272, 273.</w:t>
      </w:r>
    </w:p>
    <w:p>
      <w:pPr>
        <w:pStyle w:val="ArticleBody"/>
        <w:jc w:val="left"/>
      </w:pPr>
      <w:r>
        <w:rPr>
          <w:rFonts w:ascii="Nirmala UI" w:hAnsi="Nirmala UI" w:eastAsia="Nirmala UI" w:cs="Nirmala UI"/>
        </w:rPr>
        <w:t>ସ୍ମିଥ୍ ଆଗକୁ ବଢ଼ି 31 BC ରେ ଘଟିଥିବା ଆକ୍ଟିଅମ୍‌ର ଯୁଦ୍ଧକୁ ସେହି ତିନି ଶତ ଷାଠି ବର୍ଷର ଆରମ୍ଭବିନ୍ଦୁ ଭାବେ ଚିହ୍ନିତ କରନ୍ତି। ପଚିଶମ ପଦ ଉଦ୍ଧୃତ କରିବା ପରେ, ସ୍ମିଥ୍ ନିମ୍ନଲିଖିତ କଥା କହନ୍ତି।</w:t>
      </w:r>
    </w:p>
    <w:p>
      <w:pPr>
        <w:pStyle w:val="ArticleScripture"/>
        <w:jc w:val="left"/>
      </w:pPr>
      <w:r>
        <w:rPr>
          <w:rFonts w:ascii="Nirmala UI" w:hAnsi="Nirmala UI" w:eastAsia="Nirmala UI" w:cs="Nirmala UI"/>
        </w:rPr>
        <w:t>“ପଦ ୨୩ ଓ ୨୪ ଦ୍ୱାରା ଆମେ ଯିହୂଦୀମାନେ ଓ ରୋମୀୟମାନଙ୍କ ମଧ୍ୟର ସନ୍ଧି, ଖ୍ରୀଷ୍ଟପୂର୍ବ ୧୬୧, ର ଏହି ପାର୍ଶ୍ୱକୁ ନମାଇ ଆଣାଯାଉଛୁ, ସେହି ସମୟକୁ ଯେତେବେଳେ ରୋମ ସାର୍ବଭୌମ ପ୍ରଭୁତ୍ୱ ଅର୍ଜନ କରିଥିଲା। ଏବେ ଆମ ସମ୍ମୁଖରେ ଥିବା ପଦଟି ଦକ୍ଷିଣର ରାଜା, ମିଶର, ବିରୁଦ୍ଧରେ ଏକ ପ୍ରବଳ ଅଭିଯାନକୁ, ଏବଂ ବିଶାଳ ଓ ପରାକ୍ରମୀ ସେନାବଳଙ୍କ ମଧ୍ୟରେ ଘଟିଥିବା ଏକ ଉଲ୍ଲେଖନୀୟ ଯୁଦ୍ଧକୁ ଦୃଷ୍ଟିଗୋଚର କରାଏ। ଏପରି ଘଟଣାମାନ କି ସେହି ସମୟରେ ରୋମର ଇତିହାସରେ ଘଟିଥିଲା? — ହଁ, ଘଟିଥିଲା। ସେହି ଯୁଦ୍ଧ ଥିଲା ମିଶର ଓ ରୋମ ମଧ୍ୟର ଯୁଦ୍ଧ; ଏବଂ ସେହି ସମର ଥିଲା ଆକ୍ଟିଅମ୍‌ର ଯୁଦ୍ଧ। ଏହି ସଂଘର୍ଷକୁ ନେଇଆସିଥିବା ପରିସ୍ଥିତିମାନଙ୍କୁ ଆସନ୍ତୁ, ସଂକ୍ଷେପରେ ଅବଲୋକନ କରିବା।”</w:t>
      </w:r>
    </w:p>
    <w:p>
      <w:pPr>
        <w:pStyle w:val="ArticleScripture"/>
        <w:jc w:val="left"/>
      </w:pPr>
      <w:r>
        <w:rPr>
          <w:rFonts w:ascii="Nirmala UI" w:hAnsi="Nirmala UI" w:eastAsia="Nirmala UI" w:cs="Nirmala UI"/>
        </w:rPr>
        <w:t>“[ମାର୍କ] ଆଣ୍ଟୋନୀ, ଆଗଷ୍ଟସ୍ ସିଜର୍, ଏବଂ ଲେପିଡସ୍ ମିଶି ସେହି ତ୍ରିମୂର୍ତ୍ତି ଶାସନ ଗଠନ କରିଥିଲେ, ଯେଉଁଥି ଜୁଲିଅସ୍ ସିଜରଙ୍କ ମୃତ୍ୟୁର ପ୍ରତିଶୋଧ ନେବାକୁ ଶପଥ କରିଥିଲା। ଏହି ଆଣ୍ଟୋନୀ ଆଗଷ୍ଟସଙ୍କ ଭୋଣି ଅକ୍ଟାଭିଆଙ୍କୁ ବିବାହ କରି ତାଙ୍କର ଶାଳା ହୋଇଥିଲେ। ଆଣ୍ଟୋନୀଙ୍କୁ ରାଜ୍ୟକାର୍ଯ୍ୟ ସମ୍ବନ୍ଧୀୟ କାମରେ ମିଶରକୁ ପଠାଯାଇଥିଲା, କିନ୍ତୁ ସେ ମିଶରର ଅନୀତିପରାୟଣୀ ରାଣୀ କ୍ଲିଓପାଟ୍ରାଙ୍କ କୌଶଳ ଓ ମୋହନୀୟ ଆକର୍ଷଣର ଶିକାର ହୋଇପଡ଼ିଲେ। ତାଙ୍କର ପ୍ରତି ଯେ ଆସକ୍ତି ସେ ଧାରଣ କଲେ, ତାହା ଏପରି ପ୍ରବଳ ଥିଲା ଯେ ଶେଷରେ ସେ ମିଶରର ସ୍ୱାର୍ଥକୁ ଆଶ୍ରୟ କଲେ, କ୍ଲିଓପାଟ୍ରାଙ୍କୁ ସନ୍ତୁଷ୍ଟ କରିବା ପାଇଁ ନିଜ ଭାର୍ଯ୍ୟା ଅକ୍ଟାଭିଆଙ୍କୁ ପରିତ୍ୟାଗ କଲେ, ତାଙ୍କ ଲୋଭକୁ ପୂରଣ କରିବା ପାଇଁ ପ୍ରାନ୍ତ ପରେ ପ୍ରାନ୍ତ ତାଙ୍କୁ ଦାନ କଲେ, ରୋମର ପରିବର୍ତ୍ତେ ଆଲେକ୍ସାଣ୍ଡ୍ରିଆରେ ବିଜୟୋତ୍ସବ ପାଳନ କଲେ, ଏବଂ ଏହାଛଡ଼ା ଅନ୍ୟାନ୍ୟ ପ୍ରକାରରେ ରୋମୀୟ ଜନତାଙ୍କୁ ଏପରି ଅପମାନିତ କଲେ ଯେ ଆଗଷ୍ଟସଙ୍କ ପାଇଁ ସେମାନଙ୍କୁ ନିଜ ଦେଶର ଏହି ଶତ୍ରୁଙ୍କ ବିରୋଧରେ ସମ୍ପୂର୍ଣ୍ଣ ଉତ୍ସାହର ସହିତ ଯୁଦ୍ଧରେ ନିୟୋଜିତ କରିବା କଷ୍ଟକର ହୋଇନଥିଲା। ଏହି ଯୁଦ୍ଧ ଦୃଶ୍ୟତଃ ମିଶର ଓ କ୍ଲିଓପାଟ୍ରାଙ୍କ ବିରୋଧରେ ଥିଲା; କିନ୍ତୁ ପ୍ରକୃତରେ ଏହା ଆଣ୍ଟୋନୀଙ୍କ ବିରୋଧରେ ଥିଲା, ଯିଏ ବର୍ତ୍ତମାନ ମିଶରୀୟ କାର୍ଯ୍ୟବଳୀର ଶୀର୍ଷସ୍ଥାନରେ ଦଣ୍ଡାୟମାନ ଥିଲେ। ଏବଂ ସେମାନଙ୍କ ବିବାଦର ସତ୍ୟ କାରଣ ଥିଲା, ପ୍ରାଇଡୋକ୍ସ କହନ୍ତି, ଯେ ସେମାନଙ୍କ ମଧ୍ୟରୁ କେହିମଧ୍ୟ ରୋମ ସାମ୍ରାଜ୍ୟର କେବଳ ଅର୍ଦ୍ଧାଂଶ ନେଇ ସନ୍ତୁଷ୍ଟ ରହିପାରୁନଥିଲେ; କାରଣ ଲେପିଡସ୍‌ଙ୍କୁ ତ୍ରିମୂର୍ତ୍ତି ଶାସନରୁ ଅପସାରିତ କରାଯାଇଥିବାରୁ, ଏହା ବର୍ତ୍ତମାନ ସେ ଦୁଇଜଣଙ୍କ ମଧ୍ୟରେ ରହିଗଲା, ଏବଂ ପ୍ରତ୍ୟେକଜଣ ସମୁଦାୟଟିକୁ ଅଧିକାର କରିବାକୁ ସଂକଳ୍ପବଦ୍ଧ ଥିବାରୁ, ଏହାର ଅଧିକାର ପାଇଁ ସେମାନେ ଯୁଦ୍ଧର ପାଶା ଫିଙ୍ଗିଦେଲେ।” Uriah Smith, Daniel and the Revelation, 273.</w:t>
      </w:r>
    </w:p>
    <w:p>
      <w:pPr>
        <w:pStyle w:val="ArticleBody"/>
        <w:jc w:val="left"/>
      </w:pPr>
      <w:r>
        <w:rPr>
          <w:rFonts w:ascii="Nirmala UI" w:hAnsi="Nirmala UI" w:eastAsia="Nirmala UI" w:cs="Nirmala UI"/>
        </w:rPr>
        <w:t>ଭବିଷ୍ୟଦ୍ବାଣୀଗତ ଭାବରେ ଆକ୍ଟିଅମ୍‌ର ଯୁଦ୍ଧ ରବିବାର-ନିୟମକୁ ସୂଚିତ କରେ, କାରଣ ଏହା ସେହି ତିନୋଟି ଭୌଗୋଳିକ ବାଧାର ତୃତୀୟ ଜୟକୁ ପ୍ରତିନିଧିତ୍ୱ କରିଥିଲା, ଯାହା ଦ୍ୱାରା ସ୍ମିଥ୍ ବର୍ଣ୍ଣନା କରିଥିବା ପରି ପୈଗାନ୍ ରୋମର “ସାର୍ବଜନୀନ ପ୍ରଭୁତ୍ୱ” ସ୍ଥାପିତ ହୋଇଥିଲା। ପୈଗାନ୍ ରୋମର କ୍ଷେତ୍ରରେ ଯେପରି, ସେପରି ପାପାଲ୍ ରୋମର ତୃତୀୟ ବାଧାକୁ ଯେତେବେଳେ ରୋମ ନଗରରୁ ହଟାଯାଇଥିଲା, ସେତେବେଳେ 538 ମସିହାରେ ପାପାଲ୍ ରୋମର “ସାର୍ବଜନୀନ ପ୍ରଭୁତ୍ୱ” ଆରମ୍ଭ ହୋଇଥିଲା। ସେହି ଦୁଇଜଣ ସାକ୍ଷୀ ରବିବାର-ନିୟମକୁ ସେହି ସ୍ଥାନ ଓ ସମୟରେ ସମ୍ବୋଧନ କରନ୍ତି, ଯେଉଁଠାରେ ଓ ଯେତେବେଳେ ଆଧୁନିକ ରୋମ ବାଇବେଲୀୟ ଭବିଷ୍ୟଦ୍ବାଣୀର ଷଷ୍ଠ ଏବଂ ସପ୍ତମ ରାଜ୍ୟ—ଉଭୟକୁ—ପରାଜିତ କରେ, ଏବଂ ଏହା କରିବା ସହିତ ନିଜର ତୃତୀୟ ବାଧାକୁ ମଧ୍ୟ ଅତିକ୍ରମ କରେ; ଏହିପରି ଭାବେ ବେୟାଳିଶି ପ୍ରତୀକାତ୍ମକ ମାସ ପାଇଁ “ସାର୍ବଜନୀନ ପ୍ରଭୁତ୍ୱ” ସ୍ଥାପନ କରେ।</w:t>
      </w:r>
    </w:p>
    <w:p>
      <w:pPr>
        <w:pStyle w:val="ArticleScripture"/>
        <w:jc w:val="left"/>
      </w:pPr>
      <w:r>
        <w:rPr>
          <w:rFonts w:ascii="Nirmala UI" w:hAnsi="Nirmala UI" w:eastAsia="Nirmala UI" w:cs="Nirmala UI"/>
        </w:rPr>
        <w:t>ଏବଂ ତାହାଙ୍କୁ ବଡ଼ ବଡ଼ କଥା ଓ ଈଶ୍ୱରନିନ୍ଦା କହୁଥିବା ଗୋଟିଏ ମୁଖ ଦିଆଗଲା; ଏବଂ ବୟାଳିଶ ମାସ ପର୍ଯ୍ୟନ୍ତ କାର୍ଯ୍ୟ କରିବା ପାଇଁ ତାହାଙ୍କୁ ଅଧିକାର ଦିଆଗଲା। ପ୍ରକାଶିତ ବାକ୍ୟ 13:5.</w:t>
      </w:r>
    </w:p>
    <w:p>
      <w:pPr>
        <w:pStyle w:val="ArticleHeading"/>
        <w:jc w:val="left"/>
      </w:pPr>
      <w:r>
        <w:rPr>
          <w:rFonts w:ascii="Nirmala UI" w:hAnsi="Nirmala UI" w:eastAsia="Nirmala UI" w:cs="Nirmala UI"/>
        </w:rPr>
        <w:t>ମିଶର ବିରୋଧରେ ରୋମ୍</w:t>
      </w:r>
    </w:p>
    <w:p>
      <w:pPr>
        <w:pStyle w:val="ArticleBody"/>
        <w:jc w:val="left"/>
      </w:pPr>
      <w:r>
        <w:rPr>
          <w:rFonts w:ascii="Nirmala UI" w:hAnsi="Nirmala UI" w:eastAsia="Nirmala UI" w:cs="Nirmala UI"/>
        </w:rPr>
        <w:t>ରୋମର ଅଗଷ୍ଟସଙ୍କ ଦ୍ୱାରା ମିଶର ଓ କ୍ଲିଓପାଟ୍ରା ବିରୁଦ୍ଧରେ ହୋଇଥିବା ଯୁଦ୍ଧର ଭବିଷ୍ୟଦ୍ବାଣୀମୂଳକ ଗତିଶୀଳତା ମାର୍କ ଆଣ୍ଟୋନୀଙ୍କ ବିଦ୍ରୋହ ଦ୍ୱାରା ପ୍ରେରିତ ଥିଲା, ଏବଂ ସେହି ଭବିଷ୍ୟଦ୍ବାଣୀମୂଳକ ଗତିଶୀଳତା, ଭବିଷ୍ୟଦ୍ବାଣୀମୂଳକ ଆବଶ୍ୟକତାବଶତଃ, ରବିବାର ନିୟମରେ ପ୍ରତିନିଧିତ ହୋଇଥିବା ଭବିଷ୍ୟଦ୍ବାଣୀମୂଳକ ଗତିଶୀଳତାଙ୍କୁ ଅବଶ୍ୟ ଉପସ୍ଥାପନ କରିବାକୁ ପଡ଼େ।</w:t>
      </w:r>
    </w:p>
    <w:p>
      <w:pPr>
        <w:pStyle w:val="ArticleBody"/>
        <w:jc w:val="left"/>
      </w:pPr>
      <w:r>
        <w:rPr>
          <w:rFonts w:ascii="Nirmala UI" w:hAnsi="Nirmala UI" w:eastAsia="Nirmala UI" w:cs="Nirmala UI"/>
        </w:rPr>
        <w:t>ଆକ୍ଟିଅମ୍‌ରେ ରୋମ ମିଶରକୁ ବିଜୟ କଲା, ଯେଉଁ ଶକ୍ତି ଜଣେ ବିଦ୍ରୋହୀ ପୁରୁଷ ଏବଂ ଜଣେ ଅପବିତ୍ର ସ୍ତ୍ରୀଙ୍କ ମିଳିତ ସଂଘରୁ ଗଠିତ ଥିଲା। ଆଣ୍ଟୋନି ଏବଂ କ୍ଲିଓପାଟ୍ରାଙ୍କର ଏହି ମିଳନ ହେଉଛି କଲିସିଆ ଏବଂ ରାଜ୍ୟର ସଂଯୋଗ। ଆକ୍ଟିଅମ୍‌ରେ, ଅଗଷ୍ଟିନଙ୍କର ରୋମ କଲିସିଆ ଏବଂ ରାଜ୍ୟର ଏକ ଅପବିତ୍ର ସଂଯୋଗ ଦ୍ୱାରା ପ୍ରତିନିଧିତ ହୋଇଥିବା ଜଣେ ଶକ୍ତିକୁ ବିଜୟ କଲା।</w:t>
      </w:r>
    </w:p>
    <w:p>
      <w:pPr>
        <w:pStyle w:val="ArticleHeading"/>
        <w:jc w:val="left"/>
      </w:pPr>
      <w:r>
        <w:rPr>
          <w:rFonts w:ascii="Nirmala UI" w:hAnsi="Nirmala UI" w:eastAsia="Nirmala UI" w:cs="Nirmala UI"/>
        </w:rPr>
        <w:t>ପଶୁର ପ୍ରତିମୂର୍ତ୍ତି</w:t>
      </w:r>
    </w:p>
    <w:p>
      <w:pPr>
        <w:pStyle w:val="ArticleBody"/>
        <w:jc w:val="left"/>
      </w:pPr>
      <w:r>
        <w:rPr>
          <w:rFonts w:ascii="Nirmala UI" w:hAnsi="Nirmala UI" w:eastAsia="Nirmala UI" w:cs="Nirmala UI"/>
        </w:rPr>
        <w:t>କ୍ଲିଓପାଟ୍ରା ଆନ୍ଥୋନୀ ସହିତ ସମନ୍ୱିତ ଥିବା ଏକ ଦୂଷିତ ଚର୍ଚ୍ଚଙ୍କୁ ପ୍ରତିନିଧିତ୍ୱ କରେ; ଆନ୍ଥୋନୀ ରୋମର ଏକ ପ୍ରତୀକ। ଉରିଆ ସ୍ମିଥ୍ ଯେତେବେଳେ କହିଥିଲେ ଯେ ଆନ୍ଥୋନୀ “Egypt’s dissolute queen” କ୍ଲିଓପାଟ୍ରାଙ୍କ କୌଶଳ ଓ ମୋହନୀୟତାର ଶିକାର ହୋଇଥିଲେ, ସେତେବେଳେ ଯେପରି ସୂଚିତ ହୁଏ, କ୍ଲିଓପାଟ୍ରା ସେମାନଙ୍କ ସମ୍ପର୍କ ଉପରେ ଶାସକ ଥିଲେ। ଆନ୍ଥୋନୀ ଏବଂ କ୍ଲିଓପାଟ୍ରାଙ୍କ ଦ୍ୱାରା ପ୍ରତିନିଧିତ ଚର୍ଚ୍ଚ ଓ ରାଜ୍ୟର ମିଳନ, କ୍ଲିଓପାଟ୍ରାଙ୍କୁ ସେହି ସମ୍ପର୍କରେ ଶାସନକାରୀ ଶକ୍ତି ଭାବେ ଚିହ୍ନିତ କରିଥିଲା; ଏହିପରି, ସେମାନଙ୍କ ସମ୍ପର୍କ ଦ୍ୱାରା ପ୍ରତିନିଧିତ ଚର୍ଚ୍ଚ ଓ ରାଜ୍ୟର ସଂଯୋଗ, ପଶୁର ପ୍ରତିମୂର୍ତ୍ତିର ପରିଭାଷାକୁ ପୂରଣ କରେ—ଅର୍ଥାତ୍ ଚର୍ଚ୍ଚ ଓ ରାଜ୍ୟର ଏମିତି ଏକ ସଂଯୋଗ, ଯେଉଁଠାରେ ସ୍ତ୍ରୀ ସେହି ସମ୍ପର୍କର ନିୟନ୍ତ୍ରଣରେ ଅଛନ୍ତି। ଆକ୍ଟିଅମ୍ ଶୀଘ୍ର ଆସୁଥିବା ରବିବାର ଆଇନର ଏକ ପ୍ରତିରୂପ ଥିଲା।</w:t>
      </w:r>
    </w:p>
    <w:p>
      <w:pPr>
        <w:pStyle w:val="ArticleBody"/>
        <w:jc w:val="left"/>
      </w:pPr>
      <w:r>
        <w:rPr>
          <w:rFonts w:ascii="Nirmala UI" w:hAnsi="Nirmala UI" w:eastAsia="Nirmala UI" w:cs="Nirmala UI"/>
        </w:rPr>
        <w:t>ଅଗଷ୍ଟସ୍‌ ଶୀଘ୍ର ଆସୁଥିବା ରବିବାର ଆଇନ ସମୟରେ ଯୁକ୍ତରାଷ୍ଟ୍ରକୁ ଜୟ କରୁଥିବା ପାପାଳ ଶକ୍ତିଙ୍କୁ ପ୍ରତିନିଧିତ୍ୱ କରେ। ମାର୍କ ଆଣ୍ଟୋନି ପୃଥିବୀର ପଶୁର ରିପବ୍ଲିକାନ୍‌ ଶିଙ୍ଗ, ଏବଂ କ୍ଲିଓପାଟ୍ରା ପ୍ରୋଟେଷ୍ଟାଣ୍ଟ ଶିଙ୍ଗ। ଶୀଘ୍ର ଆସୁଥିବା ରବିବାର ଆଇନ ସମୟରେ ଆଣ୍ଟୋନି ଓ କ୍ଲିଓପାଟ୍ରା ଏକତ୍ର ହୋଇ ଅଜଗର ପରି କଥା କହନ୍ତି। କ୍ଲିଓପାଟ୍ରା ଓ ଆଣ୍ଟୋନି—ଉଭୟେ ଅଜଗର ଶକ୍ତିର ପ୍ରତୀକ, ଏବଂ ଯେତେବେଳେ ସେମାନେ ରବିବାର ଆଇନ ସମୟରେ ସମ୍ପୂର୍ଣ୍ଣ ଭାବେ ଏକତ୍ରିତ ହୁଅନ୍ତି—ସେମାନେ ଅଜଗର ପରି କଥା କହନ୍ତି।</w:t>
      </w:r>
    </w:p>
    <w:p>
      <w:pPr>
        <w:pStyle w:val="ArticleHeading"/>
        <w:jc w:val="left"/>
      </w:pPr>
      <w:r>
        <w:rPr>
          <w:rFonts w:ascii="Nirmala UI" w:hAnsi="Nirmala UI" w:eastAsia="Nirmala UI" w:cs="Nirmala UI"/>
        </w:rPr>
        <w:t>ଅଜଗରମାନେ</w:t>
      </w:r>
    </w:p>
    <w:p>
      <w:pPr>
        <w:pStyle w:val="ArticleBody"/>
        <w:jc w:val="left"/>
      </w:pPr>
      <w:r>
        <w:rPr>
          <w:rFonts w:ascii="Nirmala UI" w:hAnsi="Nirmala UI" w:eastAsia="Nirmala UI" w:cs="Nirmala UI"/>
        </w:rPr>
        <w:t>ଗ୍ରୀସ ଓ ମିଶର—ଉଭୟେ ଭବିଷ୍ୟବାଣୀମୂଳକ ଭାବରେ ଏକ ଡ୍ରାଗନ-ଶକ୍ତିଙ୍କ ପ୍ରତିନିଧିତ୍ୱ କରେ, ଏବଂ ଆଣ୍ଟୋନୀ ମଧ୍ୟ ଏକ ଡ୍ରାଗନ-ଶକ୍ତିଙ୍କ ପ୍ରତିନିଧିତ୍ୱ କରୁଥିଲେ। ଦାନିଏଲ ଅଧ୍ୟାୟ ୧୧ରେ ମିଶର ଦକ୍ଷିଣ ଥିଲା ଏବଂ ଗ୍ରୀସ ପଶ୍ଚିମ ଥିଲା। ଆଲେକ୍ସାଣ୍ଡରଙ୍କ ରାଜ୍ୟ ଚାରି ଭାଗରେ ବିଭକ୍ତ ହେବା ପରେ, ମିଶରକୁ ପ୍ଟୋଲେମୀ ପ୍ରଥମ ଅଧିକାର କଲେ। ପରେ ପ୍ଟୋଲେମୀ ପ୍ରଥମ ଭବିଷ୍ୟବାଣୀମୂଳକ ଦକ୍ଷିଣର ପ୍ରଥମ ରାଜା ହେଲେ, ଏବଂ କ୍ଲିଓପାଟ୍ରା ମିଶରରେ ପ୍ଟୋଲେମୀୟ ବଂଶର ଶେଷ ଶାସିକା ଥିଲେ। ପ୍ଟୋଲେମୀଙ୍କ ଜନ୍ମ ମାସେଡୋନରେ ହୋଇଥିଲା, ଯାହା ମହାନ ଆଲେକ୍ସାଣ୍ଡରଙ୍କ ଜନ୍ମସ୍ଥାନ ଥିଲା।</w:t>
      </w:r>
    </w:p>
    <w:p>
      <w:pPr>
        <w:pStyle w:val="ArticleBody"/>
        <w:jc w:val="left"/>
      </w:pPr>
      <w:r>
        <w:rPr>
          <w:rFonts w:ascii="Nirmala UI" w:hAnsi="Nirmala UI" w:eastAsia="Nirmala UI" w:cs="Nirmala UI"/>
        </w:rPr>
        <w:t>ମାକେଦୋନ ଉତ୍ତର ଗ୍ରୀସରେ ଥିଲା, ଏବଂ ସେମାନେ ଦାବି କରୁଥିଲେ ଯେ ସେମାନଙ୍କର ପୂର୍ବପୁରୁଷୀୟ ଉତ୍ପତ୍ତି ଗ୍ରୀକ ପୁରାଣପ୍ରସିଦ୍ଧ ବୀରମାନଙ୍କଠାରୁ ହୋଇଛି। ଦକ୍ଷିଣ ଗ୍ରୀସର ନଗର-ରାଜ୍ୟମାନେ ମାକେଦୋନିୟମାନଙ୍କୁ ଦକ୍ଷିଣ ଗ୍ରୀସର ହେଲେନିଷ୍ଟମାନଙ୍କ ତୁଳନାରେ ଅଧିକ ଅସଭ୍ୟ ବୋଲି ମନେ କରୁଥିଲେ। ମାକେଦୋନିୟମାନେ ଏକ ରାଜତନ୍ତ୍ର ଥିଲେ, ଏବଂ ଆଥେନ୍ସ, ସ୍ପାର୍ଟା, ଥିବ୍ସ, କୋରିନ୍ଥ ଇତ୍ୟାଦି ଦକ୍ଷିଣୀୟ ନଗର-ରାଜ୍ୟମାନେ (ପୋଲେଇସ) ଦକ୍ଷିଣ ଓ ମଧ୍ୟ ଗ୍ରୀସ ଏବଂ ଏଜିଆନ ଦ୍ୱୀପପୁଞ୍ଜରେ ଅବସ୍ଥିତ ଥିଲେ। ଏହି ପୋଲେଇସମାନଙ୍କରେ ପ୍ରାୟତଃ ଗଣତାନ୍ତ୍ରିକ, କୁଳୀନତାନ୍ତ୍ରିକ, କିମ୍ବା ମିଶ୍ର ଶାସନପ୍ରଣାଳୀ ଥାଉଥିଲା, ଯେଉଁଠାରେ ମାକେଦୋନ ଏକ କେନ୍ଦ୍ରୀଭୂତ ରାଜତନ୍ତ୍ର ଥିଲା, ଯାହାରେ ଶକ୍ତିଶାଳୀ ରାଜବଂଶ (ଆର୍ଜିଆଡ୍ସ) ବିଦ୍ୟମାନ ଥିଲା। ତଥାପି, ସେମାନେ ସମସ୍ତେ ହେଲେନିଷ୍ଟ ଥିଲେ, ଏବଂ ଯେତେବେଳେ ରୋମ ଇତିହାସରେ ପ୍ରବେଶ କଲା, ସେତେବେଳେ ସେମାନେ ହେଲେନିଷ୍ଟମାନଙ୍କୁ ଗ୍ରୀକ ବୋଲି ଅଭିହିତ କଲେ। କ୍ଲିଓପାଟ୍ରା ଶେଷ ପ୍ଟୋଲେମାଇକ ଶାସକ ଥିଲେ, ଯିଏ ମାକେଦୋନ, ଅର୍ଥାତ୍ ଉତ୍ତର ଗ୍ରୀସ ଅଞ୍ଚଳରୁ ଆସିଥିବା ଗ୍ରୀକମାନଙ୍କର ଉତ୍ତର ରାଜ୍ୟର ରାଜତନ୍ତ୍ରୀୟ ବଂଶକୁ ପ୍ରତିନିଧିତ୍ୱ କରୁଥିଲେ।</w:t>
      </w:r>
    </w:p>
    <w:p>
      <w:pPr>
        <w:pStyle w:val="ArticleHeading"/>
        <w:jc w:val="left"/>
      </w:pPr>
      <w:r>
        <w:rPr>
          <w:rFonts w:ascii="Nirmala UI" w:hAnsi="Nirmala UI" w:eastAsia="Nirmala UI" w:cs="Nirmala UI"/>
        </w:rPr>
        <w:t>ଦକ୍ଷିଣର ରାଜା</w:t>
      </w:r>
    </w:p>
    <w:p>
      <w:pPr>
        <w:pStyle w:val="ArticleBody"/>
        <w:jc w:val="left"/>
      </w:pPr>
      <w:r>
        <w:rPr>
          <w:rFonts w:ascii="Nirmala UI" w:hAnsi="Nirmala UI" w:eastAsia="Nirmala UI" w:cs="Nirmala UI"/>
        </w:rPr>
        <w:t>ଆଲେକ୍ସାଣ୍ଡରଙ୍କର ରାଜ୍ୟ ଚାରିଭାଗରେ ବିଭକ୍ତ ହେବା ସମୟରେ ପ୍ଟୋଲେମୀ ପ୍ରଥମଙ୍କ ସହିତ ଯେ ପ୍ଟୋଲେମାଇକ ରାଜ୍ୟର ଆରମ୍ଭ ହୋଇଥିଲା, କ୍ଲିଓପାଟ୍ରା ସେହି ରାଜ୍ୟର ଶେଷ ଶାସକ ଥିଲେ। ଆକ୍ଟିଅମ୍‌ର ଯୁଦ୍ଧରେ ପ୍ଟୋଲେମାଇକ ରାଜ୍ୟ, ଅର୍ଥାତ୍ ଦକ୍ଷିଣର ସାକ୍ଷାତ୍ ରାଜା, ତାହାର ଶେଷକୁ ପହଞ୍ଚିଲା। ପରବର୍ତ୍ତୀ ଦକ୍ଷିଣର ରାଜା ହେବ ଆଧ୍ୟାତ୍ମିକ ମିଶର, ଯାହା ଫ୍ରେଞ୍ଚ ବିପ୍ଳବର ଇତିହାସରେ ନାସ୍ତିକ ଫ୍ରାନ୍ସ ଦ୍ୱାରା ପ୍ରତିନିଧିତ୍ୱ କରାଯାଇଥିଲା।</w:t>
      </w:r>
    </w:p>
    <w:p>
      <w:pPr>
        <w:pStyle w:val="ArticleScripture"/>
        <w:jc w:val="left"/>
      </w:pPr>
      <w:r>
        <w:rPr>
          <w:rFonts w:ascii="Nirmala UI" w:hAnsi="Nirmala UI" w:eastAsia="Nirmala UI" w:cs="Nirmala UI"/>
        </w:rPr>
        <w:t>ଏବଂ ସେମାନଙ୍କର ମୃତଦେହ ମହାନଗରର ପଥରେ ପଡ଼ି ରହିବ; ଯାହାକୁ ଆତ୍ମିକ ଅର୍ଥରେ ସୋଦୋମ ଓ ମିଶର ବୋଲି କୁହାଯାଏ, ଯେଉଁଠାରେ ଆମ ପ୍ରଭୁଙ୍କୁ ମଧ୍ୟ କ୍ରୁଶରେ ବିଧ୍ଧ କରାଯାଇଥିଲା। ପ୍ରକାଶିତ ବାକ୍ୟ ୧୧:୮।</w:t>
      </w:r>
    </w:p>
    <w:p>
      <w:pPr>
        <w:pStyle w:val="ArticleBody"/>
        <w:jc w:val="left"/>
      </w:pPr>
      <w:r>
        <w:rPr>
          <w:rFonts w:ascii="Nirmala UI" w:hAnsi="Nirmala UI" w:eastAsia="Nirmala UI" w:cs="Nirmala UI"/>
        </w:rPr>
        <w:t>ଆଲେକ୍ସାଣ୍ଡରଙ୍କ ରାଜ୍ୟର ବିଭାଜନ ସହ ସମ୍ବନ୍ଧିତ ଭାବେ ପ୍ରାକୃତିକ ମିଶର ପ୍ରକୃତ ଦକ୍ଷିଣର ରାଜା ଥିଲା; କିନ୍ତୁ ଆଧ୍ୟାତ୍ମିକ ମିଶରକୁ ଦକ୍ଷିଣର ରାଜା ଭାବରେ ପ୍ରତିନିଧିତ୍ୱ କରାଯାଇଛି ମିଶରର ଭବିଷ୍ୟଦ୍ବାଣୀମୂଳକ ଗୁଣଲକ୍ଷଣମାନଙ୍କ ଦ୍ୱାରା, କୌଣସି ପ୍ରକୃତ ଦିଗ ଦ୍ୱାରା ନୁହେଁ।</w:t>
      </w:r>
    </w:p>
    <w:p>
      <w:pPr>
        <w:pStyle w:val="ArticleHeading"/>
        <w:jc w:val="left"/>
      </w:pPr>
      <w:r>
        <w:rPr>
          <w:rFonts w:ascii="Nirmala UI" w:hAnsi="Nirmala UI" w:eastAsia="Nirmala UI" w:cs="Nirmala UI"/>
        </w:rPr>
        <w:t>ଦକ୍ଷିଣ ଏବଂ ପଶ୍ଚିମ</w:t>
      </w:r>
    </w:p>
    <w:p>
      <w:pPr>
        <w:pStyle w:val="ArticleBody"/>
        <w:jc w:val="left"/>
      </w:pPr>
      <w:r>
        <w:rPr>
          <w:rFonts w:ascii="Nirmala UI" w:hAnsi="Nirmala UI" w:eastAsia="Nirmala UI" w:cs="Nirmala UI"/>
        </w:rPr>
        <w:t>କ୍ଲିଓପାଟ୍ରା ସେହି ରାଜ୍ୟର ଶେଷ ପ୍ଟୋଲେମାଇକ୍ ଶାସିକା ହେବାରୁ, ଭବିଷ୍ୟଦ୍ବାଣୀମୂଳକ ଭାବେ ସେ ଗ୍ରୀସ୍‌ (ପଶ୍ଚିମ) ଓ ମିଶର (ଦକ୍ଷିଣ)ର ଦ୍ୱିଗୁଣ ଶକ୍ତି ଥିଲେ; ଯେଉଁଠାରେ ପରବର୍ତ୍ତୀ, ଏବଂ ପରେ ଆତ୍ମିକ ଅର୍ଥରେ ଦକ୍ଷିଣର ରାଜା ଫ୍ରାନ୍ସ ହେବ, ଯାହା ପ୍ରକାଶିତ ବାକ୍ୟ ଅଧ୍ୟାୟ ୧୧ରେ ମିଶର ଓ ସୋଦୋମ ଭାବରେ ପ୍ରତିନିଧିତ ଏକ ଦ୍ୱିଗୁଣ ଶକ୍ତି ମଧ୍ୟ ଅଟେ। ସୋଦୋମର ଲମ୍ପଟତା ପଶ୍ଚିମର କ୍ଲିଓପାଟ୍ରାର ଲମ୍ପଟତା ସହ ସମନ୍ୱିତ ହୁଏ, ଏବଂ ଦକ୍ଷିଣର କ୍ଲିଓପାଟ୍ରା ମିଶରର ନାସ୍ତିକତା ସହ ସମନ୍ୱିତ ହୁଏ। ଦକ୍ଷିଣର ଶେଷ ପ୍ରତ୍ୟକ୍ଷ ରାଜାଙ୍କର ଏହି ଦ୍ୱିଗୁଣ ସ୍ୱଭାବ ଦକ୍ଷିଣର ପ୍ରଥମ ଆତ୍ମିକ ରାଜା ସହ ସମରେଖିତ ଥିଲା।</w:t>
      </w:r>
    </w:p>
    <w:p>
      <w:pPr>
        <w:pStyle w:val="ArticleBody"/>
        <w:jc w:val="left"/>
      </w:pPr>
      <w:r>
        <w:rPr>
          <w:rFonts w:ascii="Nirmala UI" w:hAnsi="Nirmala UI" w:eastAsia="Nirmala UI" w:cs="Nirmala UI"/>
        </w:rPr>
        <w:t>ଆକ୍ଟିୟମ୍‌ର ଯୁଦ୍ଧ ଥିଲା ଆଣ୍ଟୋନୀଙ୍କର ରୋମର ନାଗ ଏବଂ କ୍ଲିଓପାଟ୍ରାଙ୍କର ଦକ୍ଷିଣ ଓ ପଶ୍ଚିମର ନାଗଙ୍କ ମଧ୍ୟରେ ଏକ ଅପବିତ୍ର ମିଳିତ ସଂଘ। ଆଣ୍ଟୋନୀ ଏବଂ କ୍ଲିଓପାଟ୍ରା ଏକ କଳିସିଆ ଏବଂ ଏକ ରାଜ୍ୟଙ୍କୁ ପ୍ରତିନିଧିତ୍ୱ କରନ୍ତି; ତେଣୁ ରୋମର ଅଗଷ୍ଟସ୍‌ଙ୍କ ଦ୍ୱାରା ଆକ୍ଟିୟମ୍‌ର ବିଜୟ ଏହିପରି ଏକ ବିଜୟକୁ ପ୍ରତିନିଧିତ୍ୱ କରେ, ଯେଉଁଠାରେ ରୋମ ପଶୁର ପ୍ରତିମୂର୍ତ୍ତିକୁ ପ୍ରତୀକାୟିତ କରୁଥିବା ଏକ ଅପବିତ୍ର ଦ୍ୱିଗୁଣ ଏକତା ଉପରେ ପ୍ରାଧାନ୍ୟ ସ୍ଥାପନ କରେ। ତିନି ଶତ ଷାଷ୍ଠି ବର୍ଷ ପରେ, ଦାନିୟେଲ 11:24 ର ପୂରଣରେ, କନ୍ଷ୍ଟାଣ୍ଟିନ୍ ରୋମକୁ ପୂର୍ବ ଓ ପଶ୍ଚିମରେ ବିଭକ୍ତ କଲେ; ରୋମର ନାରୀଙ୍କୁ ପଶ୍ଚିମରେ ରଖି ଏବଂ ରୋମର ପୁରୁଷଙ୍କୁ ପୂର୍ବକୁ ସ୍ଥାନାନ୍ତର କଲେ। ଦକ୍ଷିଣ ଓ ପଶ୍ଚିମର ଏକ ବିଜୟ, ଆକ୍ଟିୟମ୍‌ର ଯୁଦ୍ଧରେ, ତିନି ଶତ ଷାଷ୍ଠି ବର୍ଷର ଏକ “କାଳ” ପରେ ପୂର୍ବ ଓ ପଶ୍ଚିମର ବିଭାଜନକୁ ପ୍ରତୀକାୟିତ କରିଥିଲା। ଏହାର ପୂର୍ବରୁ ଘଟିଥିବା ଏକ ସଂଘର୍ଷରେ ଆଣ୍ଟୋନୀଙ୍କୁ ପୂର୍ବ ରୋମ ଏବଂ ଅଗଷ୍ଟସ୍‌ଙ୍କୁ ପଶ୍ଚିମ ଦିଆଯାଇଥିଲା; ତେଣୁ ଆକ୍ଟିୟମ୍ ପୂର୍ବ ଓ ପଶ୍ଚିମକୁ ଏକତ୍ର କଲା, କିନ୍ତୁ କେବଳ ଏକ “କାଳ” ପାଇଁ।</w:t>
      </w:r>
    </w:p>
    <w:p>
      <w:pPr>
        <w:pStyle w:val="ArticleHeading"/>
        <w:jc w:val="left"/>
      </w:pPr>
      <w:r>
        <w:rPr>
          <w:rFonts w:ascii="Nirmala UI" w:hAnsi="Nirmala UI" w:eastAsia="Nirmala UI" w:cs="Nirmala UI"/>
        </w:rPr>
        <w:t>ଖ୍ରୀ. ପୂ. ୩୧ ଏବଂ ୩୩୦</w:t>
      </w:r>
    </w:p>
    <w:p>
      <w:pPr>
        <w:pStyle w:val="ArticleBody"/>
        <w:jc w:val="left"/>
      </w:pPr>
      <w:r>
        <w:rPr>
          <w:rFonts w:ascii="Nirmala UI" w:hAnsi="Nirmala UI" w:eastAsia="Nirmala UI" w:cs="Nirmala UI"/>
        </w:rPr>
        <w:t>ଯୀଶୁ ସଦା ଆରମ୍ଭଦ୍ୱାରା ଶେଷକୁ ଚିତ୍ରିତ କରନ୍ତି, ତେଣୁ କ୍ରି.ପୂ. ୩୧ ମସିହାରେ ଆକ୍ଟିଅମ୍‌ର ବିଜୟ କ୍ରି.ଶ. ୩୩୦ ମସିହାରେ ସାମ୍ରାଜ୍ୟର ପୂର୍ବ ଓ ପଶ୍ଚିମରେ ବିଭାଜନର ପ୍ରତିରୂପ ଅଟେ। କ୍ରି.ପୂ. ୩୧ ମସିହାର ଆକ୍ଟିଅମ୍ କ୍ରି.ଶ. ୩୩୦ରେ ସମାପ୍ତ ହୋଇଥିବା ୩୬୦ ବର୍ଷର ମଧ୍ୟରେ ଓମେଗାର ଆଲଫା ଥିଲା। କ୍ରି.ପୂ. ୩୧ ଏବଂ କ୍ରି.ଶ. ୩୩୦—ଉଭୟେ ଦାନିଏଲ ଏଗାରର ଷୋଳହ ଏବଂ ଏକଚାଳିଶ ପଦରେ ପ୍ରତିନିଧିତ ହୋଇଥିବା ଶୀଘ୍ର-ଆସନ୍ତା ରବିବାର-ବିଧାନର ପ୍ରତିରୂପ ଅଟନ୍ତି।</w:t>
      </w:r>
    </w:p>
    <w:p>
      <w:pPr>
        <w:pStyle w:val="ArticleHeading"/>
        <w:jc w:val="left"/>
      </w:pPr>
      <w:r>
        <w:rPr>
          <w:rFonts w:ascii="Nirmala UI" w:hAnsi="Nirmala UI" w:eastAsia="Nirmala UI" w:cs="Nirmala UI"/>
        </w:rPr>
        <w:t>ଆଉ ଗୋଟିଏ ପ୍ରତୀକ</w:t>
      </w:r>
    </w:p>
    <w:p>
      <w:pPr>
        <w:pStyle w:val="ArticleBody"/>
        <w:jc w:val="left"/>
      </w:pPr>
      <w:r>
        <w:rPr>
          <w:rFonts w:ascii="Nirmala UI" w:hAnsi="Nirmala UI" w:eastAsia="Nirmala UI" w:cs="Nirmala UI"/>
        </w:rPr>
        <w:t>ରୋମର ଏଣ୍ଟୋନୀ, ଦକ୍ଷିଣ ଓ ପଶ୍ଚିମର କ୍ଲିଓପାଟ୍ରା ସହ ସମରେଖିତ ହୋଇ, ପଶୁର ପ୍ରତିମାର ସେମାନଙ୍କର ଦ୍ୱିତଳ ସଂଯୋଗ ମଧ୍ୟରେ ଥିବା ତ୍ରିଗୁଣ ମିଳନକୁ ପ୍ରତିନିଧିତ୍ୱ କରେ। କ୍ରୁଶ ମଧ୍ୟ ରବିବାର ନିୟମ ସହ ସମରେଖିତ ହୁଏ, ଏବଂ ଏହି କାରଣରୁ ଏକ୍ଟିଅମ୍ ଓ 330 ସହିତ ମଧ୍ୟ। କ୍ରୁଶରେ, ଯିହୂଦୀମାନେ (ଦୁଷିତ ମଣ୍ଡଳୀ) ରୋମ (ରାଜ୍ୟ) ସହ ଯୁକ୍ତ ହୋଇ ଖ୍ରୀଷ୍ଟଙ୍କୁ ହତ୍ୟା କରିଥିବାଦ୍ୱାରା ଚର୍ଚ୍ଚ ଓ ରାଜ୍ୟର ଦ୍ୱିତଳ ସଂଯୋଗକୁ ପ୍ରତିନିଧିତ୍ୱ କରାଯାଇଛି। କ୍ରୁଶରେ ଏହି ସଂଯୋଗର ତୃତୀୟ ପକ୍ଷ ଭାବେ ବାରବ୍ବାସଙ୍କୁ ପ୍ରତିନିଧିତ୍ୱ କରାଯାଇଛି, ଯିଏ ଜଣେ ମିଥ୍ୟା ଖ୍ରୀଷ୍ଟ, ଯାହାଙ୍କ ନାମର ଅର୍ଥ “ପିତାଙ୍କର ପୁତ୍ର”। ବାରବ୍ବାସ ପ୍ରତୀକାତ୍ମକ ଭାବରେ ଜଣେ ମିଥ୍ୟା ଭବିଷ୍ୟଦ୍ଦକ୍ତା, ଯେତେବେଳେ ତାଙ୍କୁ ସତ୍ୟ ଭବିଷ୍ୟଦ୍ଦକ୍ତା ଭାବରେ ଖ୍ରୀଷ୍ଟଙ୍କ ସହ ତୁଳନା କରାଯାଏ। ରୋମ ହେଉଥିଲା ଏଣ୍ଟୋନୀ, ଏବଂ ଦକ୍ଷିଣ ଓ ପଶ୍ଚିମର କ୍ଲିଓପାଟ୍ରା ଯିହୂଦୀମାନେ ଓ ବାରବ୍ବାସଙ୍କୁ ପ୍ରତିନିଧିତ୍ୱ କରୁଥିଲେ।</w:t>
      </w:r>
    </w:p>
    <w:p>
      <w:pPr>
        <w:pStyle w:val="ArticleBody"/>
        <w:jc w:val="left"/>
      </w:pPr>
      <w:r>
        <w:rPr>
          <w:rFonts w:ascii="Nirmala UI" w:hAnsi="Nirmala UI" w:eastAsia="Nirmala UI" w:cs="Nirmala UI"/>
        </w:rPr>
        <w:t>କ୍ରୁଶ ମଧ୍ୟ କର୍ମେଲ ପର୍ବତରେ ଏଲିୟାଙ୍କ ସହ ଏକ ସମାନତାରେ ରହିଛି, ଯେଉଁଠାରେ ପ୍ରଶ୍ନ ଥିଲା—କିଏ ସତ୍ୟ ଭବିଷ୍ୟଦ୍ଦର୍ଶୀ ଏବଂ କିଏ ମିଥ୍ୟା ଭବିଷ୍ୟଦ୍ଦର୍ଶୀ। ସେତେବେଳେ ମିଥ୍ୟା ଭବିଷ୍ୟଦ୍ଦର୍ଶୀ ଏକ ଦ୍ୱିତୀୟ ପ୍ରତୀକ ଥିଲା, ଯାହା ବାଆଲଙ୍କ ଭବିଷ୍ୟଦ୍ଦର୍ଶୀମାନଙ୍କୁ ଏବଂ ଉପବନର ପୁରୋହିତମାନଙ୍କୁ ନେଇ ଗଠିତ ଥିଲା। ବାଆଲ ଜଣେ ପୁରୁଷ ଦେବତା, ଏବଂ ଉପବନର ପୁରୋହିତମାନେ ଜଣେ ସ୍ତ୍ରୀ ଦେବୀ ଅଷ୍ଟାରୋଥଙ୍କୁ ପ୍ରତିନିଧିତ୍ୱ କରୁଥିଲେ। କ୍ରୁଶ ସମୟରେ ଯିହୂଦୀମାନେ ସେହି ସ୍ତ୍ରୀ ଦେବୀ ଅଷ୍ଟାରୋଥଙ୍କୁ ସୂଚାଉଥିଲେ, ଏବଂ ବରବ୍ବା, ଯିଏ ଦୁଃଖଭୋଗୀ ପୁରୁଷଙ୍କର ଜାଲିଆତ ପ୍ରତିରୂପ ଥିଲା, ସେହି ପୁରୁଷ ଦେବତା ବାଆଲ ଥିଲା।</w:t>
      </w:r>
    </w:p>
    <w:p>
      <w:pPr>
        <w:pStyle w:val="ArticleBody"/>
        <w:jc w:val="left"/>
      </w:pPr>
      <w:r>
        <w:rPr>
          <w:rFonts w:ascii="Nirmala UI" w:hAnsi="Nirmala UI" w:eastAsia="Nirmala UI" w:cs="Nirmala UI"/>
        </w:rPr>
        <w:t>କ୍ଲିଓପାଟ୍ରା ଦକ୍ଷିଣର ରାଣୀ ଓ ପଶ୍ଚିମର ରାଣୀ—ଉଭୟେ ଥିଲେ। ଆଣ୍ଟୋନି ରୋମର ପ୍ରତିମୂର୍ତ୍ତି ଥିଲେ, ଯିଏ ଜୁଲିଅସଙ୍କ ହତ୍ୟାର ପ୍ରତିଶୋଧ ନେବା ପାଇଁ ଶପଥବଦ୍ଧ ତ୍ରିଗୁଣ ବିଜୟସଂଘର ଏକ ଅଂଶ ଥିଲେ। ଜୁଲିଅସଙ୍କର ତେଇଶୋଟି ଘାଉଦ୍ୱାରା ମୃତ୍ୟୁ, ଦାନିୟେଲ ୧୧ ଅଧ୍ୟାୟର ଚାଳିଶତମ ପଦର ପୂରଣରେ, ୧୭୯୮ ମସିହାରେ ପାପତ୍ୱକୁ ଲାଗିଥିବା ମାରାତ୍ମକ ଘାଉର ପ୍ରତୀକ ଥିଲା। ଏକ୍ଟିଅମରେ ଅଗଷ୍ଟିନ ସେହି ମାରାତ୍ମକ ଘାଉର ସୁସ୍ଥତାଙ୍କୁ ପ୍ରତିନିଧିତ୍ୱ କରେ। ଆଣ୍ଟୋନି ଓ କ୍ଲିଓପାଟ୍ରାଙ୍କର ମୃତ୍ୟୁ ସମୟରେ ସେହି ଘାଉ ସୁସ୍ଥ ହୁଏ। ଆଣ୍ଟୋନି ଓ କ୍ଲିଓପାଟ୍ରା ଯୁକ୍ତରାଷ୍ଟ୍ରରେ ଥିବା ପଶୁର ପ୍ରତିମାକୁ ପ୍ରତିନିଧିତ୍ୱ କରନ୍ତି, ଯାହା ଏକ ତ୍ରିଗୁଣ ଭବିଷ୍ୟଦ୍ବାଣୀମୂଳକ ସତ୍ତା, ପୃଥିବୀର ପଶୁ ଓ ତାହାର ଦୁଇଟି ଶିଙ୍ଗକୁ ନେଇ ଗଠିତ। ଆଣ୍ଟୋନି ତାହାର ଏକ ଅଂଶ, ଏବଂ କ୍ଲିଓପାଟ୍ରା ଅନ୍ୟ ଦୁଇଟି ଅଂଶଙ୍କୁ ପ୍ରତିନିଧିତ୍ୱ କରେ। ସେଥି ଆଣ୍ଟୋନିଙ୍କର ରୋମ ହେଉ କିମ୍ବା କ୍ଲିଓପାଟ୍ରାଙ୍କର ମିଶର ଓ ଗ୍ରୀସ—ବାଇବେଲୀୟ ଭବିଷ୍ୟଦ୍ବାଣୀର ଷଷ୍ଠ ରାଜ୍ୟର ଶେଷ ସମୟରେ, ରବିବାର ଆଇନ ପ୍ରବଳ ହେବାବେଳେ, ସେମାନେ ଏକାସାଥିରେ ମୃତ୍ୟୁବରଣ କରନ୍ତି। ଭବିଷ୍ୟଦ୍ବାଣୀମୂଳକ ଭାବରେ, ଆଣ୍ଟୋନିଙ୍କ ସହ ସମ୍ପର୍କରେ କ୍ଲିଓପାଟ୍ରା ହେଉଛନ୍ତି କଳିସିୟା-କୌଶଳ ଓ ରାଜ୍ୟ-କୌଶଳର ମିଶ୍ରଣ, ଯେଉଁଠାରେ କଳିସିୟା-କୌଶଳ ରାଜ୍ୟ-କୌଶଳକୁ ପ୍ରଲୋଭିତ କରି ନିୟନ୍ତ୍ରଣ କରେ।</w:t>
      </w:r>
    </w:p>
    <w:p>
      <w:pPr>
        <w:pStyle w:val="ArticleHeading"/>
        <w:jc w:val="left"/>
      </w:pPr>
      <w:r>
        <w:rPr>
          <w:rFonts w:ascii="Nirmala UI" w:hAnsi="Nirmala UI" w:eastAsia="Nirmala UI" w:cs="Nirmala UI"/>
        </w:rPr>
        <w:t>ଦ୍ୱିତୀୟ ମୃତ୍ୟୁର ପ୍ରତୀକୀକରଣ</w:t>
      </w:r>
    </w:p>
    <w:p>
      <w:pPr>
        <w:pStyle w:val="ArticleBody"/>
        <w:jc w:val="left"/>
      </w:pPr>
      <w:r>
        <w:rPr>
          <w:rFonts w:ascii="Nirmala UI" w:hAnsi="Nirmala UI" w:eastAsia="Nirmala UI" w:cs="Nirmala UI"/>
        </w:rPr>
        <w:t>ଆଉ ଗୋଟିଏ ଭବିଷ୍ୟଦ୍ବାଣୀମୂଳକ ସ୍ତରରେ, ଜୁଲିଅସ୍ ସିଜର ଓ ମାର୍କ ଆଣ୍ଟୋନୀ ସହିତ କ୍ଲିଓପାଟ୍ରାଙ୍କ ସମ୍ପର୍କ ଏହାକୁ ପ୍ରତିନିଧିତ୍ୱ କରେ ଯେ, ଦୁଇଥର କ୍ଲିଓପାଟ୍ରାଙ୍କ ଚର୍ଚ୍ଚ-କୌଶଳ ରୋମ ସାମ୍ରାଜ୍ୟର ରାଜ୍ୟ-କୌଶଳ ସହିତ ସମ୍ବନ୍ଧରେ ରହେ। ଦାନିଏଲ୍ ଏଗାରର ଚାଳିଶତମ ପଦର ପୂରଣରେ, ତାଙ୍କର ପ୍ରଥମ ପ୍ରତୀକାତ୍ମକ ମୃତ୍ୟୁ ସମୟରେ 1798 ମସିହାରେ ଜୁଲିଅସ୍ ତାଙ୍କୁ ଛାଡ଼ି ଯାଇଥିଲେ; ଏବଂ ପରେ, ଦାନିଏଲ୍ ଏଗାରର ପଞ୍ଚଚାଳିଶତମ ପଦର ପୂରଣରେ, ଆକ୍ଟିଅମ୍‌ରେ ସେ ତାଙ୍କର ଶେଷକୁ ପହଞ୍ଚନ୍ତି, ଏବଂ ସାହାଯ୍ୟ କରିବାକୁ କେହି ନଥାଏ। ଚାଳିଶତମ ପଦ ହେଉଛି ତାଙ୍କର ସୁସ୍ଥ ହେବାକୁ ଥିବା ପ୍ରଥମ ମାରାତ୍ମକ ଘାଁର ଆଲ୍ଫା, ଏବଂ ପଞ୍ଚଚାଳିଶତମ ପଦର ଓମେଗା ହେଉଛି ସେଠାରେ ସେ ତାଙ୍କର ଦ୍ୱିତୀୟ ଓ ଅନ୍ତିମ ମୃତ୍ୟୁ ଗ୍ରହଣ କରନ୍ତି।</w:t>
      </w:r>
    </w:p>
    <w:p>
      <w:pPr>
        <w:pStyle w:val="ArticleBody"/>
        <w:jc w:val="left"/>
      </w:pPr>
      <w:r>
        <w:rPr>
          <w:rFonts w:ascii="Nirmala UI" w:hAnsi="Nirmala UI" w:eastAsia="Nirmala UI" w:cs="Nirmala UI"/>
        </w:rPr>
        <w:t>ପଦ ଷୋଳରୁ ବାଇଶ ପର୍ଯ୍ୟନ୍ତର ଚାରିଟି ରୋମୀୟ ଶକ୍ତିମାନଙ୍କ ସହିତ ଯେପରି, ବାଇବେଲୀୟ ପ୍ରତୀକ ଭାବେ କ୍ଲିଓପାଟ୍ରାଙ୍କର ମଧ୍ୟ ପରିପ୍ରେକ୍ଷ୍ୟର ଆଧାରରେ ଏକାଧିକ ଅର୍ଥ ଅଛି। ଯେତେବେଳେ ରାଜସମର୍ଥନ ଅପସାରିତ ହେଲା, ଜୁଲିୟସ 1798 ମସିହାରେ ତାଙ୍କୁ ଛାଡ଼ିଦେଲେ; ଏବଂ ପରେ ରବିବାର ଆଇନ ସମୟରେ ତାଙ୍କର ମାରାତ୍ମକ ଘାଁ ସୁସ୍ଥ ହୁଏ, କିନ୍ତୁ ପ୍ରକାଶିତ ବାକ୍ୟ ସତରହର ଦଶ ରାଜା ଶେଷ ପର୍ଯ୍ୟନ୍ତ ତାଙ୍କୁ ଅଗ୍ନିଦ୍ୱାରା ଧ୍ୱଂସ କରନ୍ତି, ଯେତେବେଳେ ସେ ତାଙ୍କର ଦ୍ୱିତୀୟ ଏବଂ ଚୂଡ଼ାନ୍ତ ମୃତ୍ୟୁକୁ ସାକ୍ଷାତ କରନ୍ତି।</w:t>
      </w:r>
    </w:p>
    <w:p>
      <w:pPr>
        <w:pStyle w:val="ArticleBody"/>
        <w:jc w:val="left"/>
      </w:pPr>
      <w:r>
        <w:rPr>
          <w:rFonts w:ascii="Nirmala UI" w:hAnsi="Nirmala UI" w:eastAsia="Nirmala UI" w:cs="Nirmala UI"/>
        </w:rPr>
        <w:t>କ୍ଲିଓପାଟ୍ରା ଫେରାଓଙ୍କ ମିଶରର ନାସ୍ତିକତା ଏବଂ ଗ୍ରୀସର ଧାର୍ମିକ ଦର୍ଶନ ଦ୍ୱାରା ପ୍ରତିନିଧିତ ଦ୍ୱିମୁଖୀ ସ୍ୱଭାବର ଏକ ପ୍ରତୀକ ଅଟନ୍ତି। ତାଙ୍କର ଏହି ଦ୍ୱିମୁଖୀ ସ୍ୱଭାବ ମିଶରର ରାଜ୍ୟକୌଶଳ ଏବଂ ଗ୍ରୀସର ଚର୍ଚ୍ଚକୌଶଳକୁ ପ୍ରତିନିଧିତ୍ୱ କରେ। ଗ୍ରୀକ ଧାର୍ମିକ ଦର୍ଶନ ଗ୍ରୀକ ଦେବୀ ଏଥେନା ଦ୍ୱାରା ପ୍ରତିନିଧିତ, ଯିଏ ପାର୍ଥେନନ ନାମକ ତାଙ୍କର ମନ୍ଦିରରେ ଏକ ପ୍ରତିମାରୂପେ ପ୍ରତିଷ୍ଠିତ ଥିଲେ। ଏଥେନା ଜ୍ଞାନର ପ୍ରତୀକ, ଏବଂ ଜଣେ ସ୍ତ୍ରୀ ଭାବେ ସେ ଦୈବୀ ଶିକ୍ଷାର ବିପରୀତରେ ମାନବୀୟ ଶିକ୍ଷାର ଏକ ଧର୍ମକୁ ପ୍ରତିନିଧିତ୍ୱ କରନ୍ତି।</w:t>
      </w:r>
    </w:p>
    <w:p>
      <w:pPr>
        <w:pStyle w:val="ArticleBody"/>
        <w:jc w:val="left"/>
      </w:pPr>
      <w:r>
        <w:rPr>
          <w:rFonts w:ascii="Nirmala UI" w:hAnsi="Nirmala UI" w:eastAsia="Nirmala UI" w:cs="Nirmala UI"/>
        </w:rPr>
        <w:t>ଯୁକ୍ତରାଷ୍ଟ୍ରର ଦୁଇଟି ଶିଙ୍ଗ ହେଉଛି ରିପବ୍ଲିକାନିଜ୍ମ ଓ ପ୍ରୋଟେଷ୍ଟାଣ୍ଟିଜ୍ମ, ଯାହାଙ୍କର ଛାୟାଚିତ୍ର ଫ୍ରାନ୍ସରେ ମିଶର ଓ ସଦୋମ ଦ୍ୱାରା ପ୍ରତିନିଧିତ ହୋଇଥିଲା। ମିଶର ହେଉଛି ରାଜ୍ୟକୌଶଳ ଏବଂ ସଦୋମ ହେଉଛି କଳିସିଆକୌଶଳ; ତେଣୁ, ରିପବ୍ଲିକାନିଜ୍ମ ମିଶର ସହ ସମସ୍ତରେ ସମରୂପ ହୁଏ, ଓ ପ୍ରୋଟେଷ୍ଟାଣ୍ଟିଜ୍ମ ସଦୋମ ସହ। ରିପବ୍ଲିକାନିଜ୍ମ ହେଉଛି ମିଶର ଏବଂ ପ୍ରୋଟେଷ୍ଟାଣ୍ଟିଜ୍ମ ହେଉଛି ସଦୋମ ଓ ଗ୍ରୀସ। ମାନବୀୟ ଶିକ୍ଷାର ପ୍ରତୀକ ହେଉଛନ୍ତି ଗ୍ରୀକ ଦେବୀ ଏଥେନା, ଯାହାଙ୍କର ମନ୍ଦିର ଥିଲା ପାର୍ଥେନନ, ଯାହାର ଆଧୁନିକ ଯୁଗଳ ରୂପ ଟେନେସୀର ନାଶଭିଲ୍ ସ୍ଥିତ ପାର୍ଥେନନ ମନ୍ଦିରରେ ଦେଖାଯାଏ। ଯୁକ୍ତରାଷ୍ଟ୍ରରେ ରବିବାର ଆଇନ ସମୟରେ ରିପବ୍ଲିକାନ ଶିଙ୍ଗ ସହ ସମ୍ମିଳିତ ହୁଏଥିବା ଭ୍ରଷ୍ଟ କଳିସିଆର ପ୍ରତୀକ କ୍ଲିଓପାଟ୍ରା, ଅଷ୍ଟାରୋଥ, ସାଲୋମେ ଓ ସଦୋମ ଭାବେ ପ୍ରତିନିଧିତ ହୋଇଛି।</w:t>
      </w:r>
    </w:p>
    <w:p>
      <w:pPr>
        <w:pStyle w:val="ArticleBody"/>
        <w:jc w:val="left"/>
      </w:pPr>
      <w:r>
        <w:rPr>
          <w:rFonts w:ascii="Nirmala UI" w:hAnsi="Nirmala UI" w:eastAsia="Nirmala UI" w:cs="Nirmala UI"/>
        </w:rPr>
        <w:t>କ୍ଲିଓପାଟ୍ରା ଫାରାଓଙ୍କ ନାସ୍ତିକତା ଏବଂ ଗ୍ରୀକମାନଙ୍କ ଧର୍ମକୁ ଚିତ୍ରିତ କରେ। ଯେ ଧର୍ମ ନାସ୍ତିକତାର ଦର୍ଶନ ସହିତ ସଂଯୁକ୍ତ ଅଛି, ସେହି ଧର୍ମ ହେଉଛି ଗ୍ରୀକ ଶିକ୍ଷାର ଉପାସନା। ଯିଶୁ ସଦା ଆରମ୍ଭ ଦ୍ୱାରା ଶେଷକୁ ଦର୍ଶାନ୍ତ କରନ୍ତି, ଏବଂ ଉଦ୍ୟାନରେ ଯେ ବୃକ୍ଷର ଫଳ ଖାଇବା ନିଷିଦ୍ଧ ଥିଲା, ସେହିଟି ଭଲ ଏବଂ ମନ୍ଦର ଜ୍ଞାନର ବୃକ୍ଷ ଥିଲା, ଯାହା ଗ୍ରୀକ ଦର୍ଶନର ଧର୍ମକୁ ପ୍ରତୀକାତ୍ମକ ଭାବେ ସୂଚାଏ; ଏହି ଧର୍ମକୁ ସିଷ୍ଟର ହ୍ୱାଇଟ୍ “higher education” ବୋଲି କହନ୍ତି। ଏହା ଖ୍ରୀଷ୍ଟ ଓ ଶୈତାନଙ୍କ ମଧ୍ୟରେ ଥିବା ମହାବିବାଦରେ ସତ୍ୟ ଶିକ୍ଷାର ଭ୍ରଷ୍ଟ ଏବଂ ଜାଲିଆତି ରୂପ ଭାବେ କ୍ଲିଓପାଟ୍ରାଙ୍କ ଜ୍ଞାନମୂଳକ ଗ୍ରୀକ ଧର୍ମକୁ ଚିହ୍ନିତ ଏବଂ ଗୁରୁତ୍ୱାରୋପ କରେ।</w:t>
      </w:r>
    </w:p>
    <w:p>
      <w:pPr>
        <w:pStyle w:val="ArticleBody"/>
        <w:jc w:val="left"/>
      </w:pPr>
      <w:r>
        <w:rPr>
          <w:rFonts w:ascii="Nirmala UI" w:hAnsi="Nirmala UI" w:eastAsia="Nirmala UI" w:cs="Nirmala UI"/>
        </w:rPr>
        <w:t>ନ୍ୟାଶଭିଲ୍, ଟେନେସିକୁ “ଦକ୍ଷିଣର ଏଥେନସ୍” ବୋଲି କୁହାଯାଏ, ଏବଂ କ୍ଲିଓପାଟ୍ରା ଥିଲେ ଦକ୍ଷିଣର ଶେଷ ସାକ୍ଷାତ୍ ରାଣୀ। ଦକ୍ଷିଣର ସେହି ଶେଷ ରାଣୀ ପରବର୍ତ୍ତୀ ଏବଂ ପ୍ରଥମ ଆତ୍ମିକ ଦକ୍ଷିଣର ରାଜାଙ୍କର ପ୍ରତିରୂପ ଥିଲେ, ଯାହାର ପୂରଣ ନାସ୍ତିକ ଫ୍ରାନ୍ସରେ ହୋଇଥିଲା। ନାସ୍ତିକ ଫ୍ରାନ୍ସ ଯୁକ୍ତରାଷ୍ଟ୍ରର ପ୍ରତିରୂପ, ଯେଉଁଠାରେ ଟେନେସିର ନ୍ୟାଶଭିଲ୍‌ରେ, “ଦକ୍ଷିଣର ଏଥେନସ୍” ଭାବେ, ଦେବୀ ଆଥେନାଙ୍କ ପାଇଁ ଥିବା ପାର୍ଥେନନ୍ ମନ୍ଦିର ପ୍ରତୀକାତ୍ମକ ଭାବରେ ପ୍ରତିନିଧିତ୍ୱ କରେ। ଏହି ମନ୍ଦିରଟି ନ୍ୟାଶଭିଲ୍‌ର 2500 West End ରେ ଅବସ୍ଥିତ। ପଚିଶ ସଂଖ୍ୟା ମାଥିଉ ପଚିଶର ତିନୋଟି ଦୃଷ୍ଟାନ୍ତର ବନ୍ଦ ଦ୍ୱାରକୁ ପ୍ରତିନିଧିତ୍ୱ କରେ। “ଦକ୍ଷିଣ” ଏବଂ “ପଶ୍ଚିମ” — ଉଭୟର ରାଣୀ ଭାବେ କ୍ଲିଓପାଟ୍ରା “ଦକ୍ଷିଣର ଏଥେନସ୍” ରେ ତାଙ୍କର “ଶେଷ” କୁ ପ୍ରାପ୍ତ କରନ୍ତି।</w:t>
      </w:r>
    </w:p>
    <w:p>
      <w:pPr>
        <w:pStyle w:val="ArticleBody"/>
        <w:jc w:val="left"/>
      </w:pPr>
      <w:r>
        <w:rPr>
          <w:rFonts w:ascii="Nirmala UI" w:hAnsi="Nirmala UI" w:eastAsia="Nirmala UI" w:cs="Nirmala UI"/>
        </w:rPr>
        <w:t>ଆକ୍ଟିଅମ୍, କ୍ଲିଓପାଟ୍ରା, ଅଗୁଷ୍ଟସ୍ ଓ ଆଣ୍ଟୋନିଙ୍କ ସମ୍ବନ୍ଧରେ ଏହି ବିଚାରବଳୀ ସହିତ, ଆମେ ଦାନିଏଲ ଏକାଦଶ ଅଧ୍ୟାୟର ଚବ୍ବିଶତମ ପଦରୁ ତିରିଶତମ ପଦ ପର୍ଯ୍ୟନ୍ତ ପୁନର୍ବାର ଫେରୁଛୁ। ସମ୍ଭବତଃ, ଏହି ଅଂଶର ସବୁଠାରୁ ଅସ୍ପଷ୍ଟ ଭାଗଟି ହେଉଛି, ଯେତେବେଳେ ସେମାନେ ଏକେ ମେଜରେ ବସି ମିଥ୍ୟା କହନ୍ତି।</w:t>
      </w:r>
    </w:p>
    <w:p>
      <w:pPr>
        <w:pStyle w:val="ArticleScripture"/>
        <w:jc w:val="left"/>
      </w:pPr>
      <w:r>
        <w:rPr>
          <w:rFonts w:ascii="Nirmala UI" w:hAnsi="Nirmala UI" w:eastAsia="Nirmala UI" w:cs="Nirmala UI"/>
        </w:rPr>
        <w:t>ଏହି ଉଭୟ ରାଜାଙ୍କର ହୃଦୟ ଅପକାର କରିବା ପାଇଁ ହେବ, ଏବଂ ସେମାନେ ଏକେ ମେଜରେ ବସି ମିଥ୍ୟା କହିବେ; କିନ୍ତୁ ତାହା ସଫଳ ହେବ ନାହିଁ; କାରଣ ଅନ୍ତ ତଥାପି ନିର୍ଦ୍ଧାରିତ ସମୟରେ ହେବ। ଦାନିଏଲ 11:27.</w:t>
      </w:r>
    </w:p>
    <w:p>
      <w:pPr>
        <w:pStyle w:val="ArticleBody"/>
        <w:jc w:val="left"/>
      </w:pPr>
      <w:r>
        <w:rPr>
          <w:rFonts w:ascii="Nirmala UI" w:hAnsi="Nirmala UI" w:eastAsia="Nirmala UI" w:cs="Nirmala UI"/>
        </w:rPr>
        <w:t>ଏହି ପଦରେ ନିର୍ଦ୍ଧାରିତ ସମୟ ହେଉଛି 330, ଯାହା ଚବ୍ବିଶତମ ପଦର “ସମୟ”ର ଶେଷ। ଏହି ନିର୍ଦ୍ଧାରିତ ସମୟ ଯୁକ୍ତରାଷ୍ଟ୍ର ପାଇଁ ରବିବାର-ବ୍ୟବସ୍ଥାକୁ ପ୍ରତିନିଧିତ୍ୱ କରେ, ଏବଂ ଏହା ପୃଥିବୀ ପାଇଁ ମାନବୀୟ ଅନୁଗ୍ରହ-ସମୟର ସମାପ୍ତିକୁ ମଧ୍ୟ ପ୍ରତିନିଧିତ୍ୱ କରେ। ରବିବାର-ବ୍ୟବସ୍ଥା ପୂର୍ବରୁ, ଯେ ଦୁଇଜଣ ରାଜାଙ୍କର ହୃଦୟ ଅମଙ୍ଗଳ କରିବାକୁ ଥିଲା, ସେମାନେ ଏକେ ମେଜରେ ପରସ୍ପରଙ୍କୁ ମିଥ୍ୟା କହିବେ। ଦାନିଏଲ 11ର ଷୋଡ଼ଶ ଏବଂ ଏକଚାଳିଶତମ ପଦର ରବିବାର-ବ୍ୟବସ୍ଥା ପୂର୍ବରୁ, ଦୁଇଜଣ ରାଜା ଏକେ ମେଜରେ ମିଥ୍ୟା କହିବେ, କିନ୍ତୁ ସେମାନଙ୍କର ମିଥ୍ୟା ସଫଳ ହୁଏ ନାହିଁ। ପରସ୍ପରଙ୍କୁ ମିଥ୍ୟା କହୁଥିବା ସେହି ଦୁଇଜଣ ରାଜା କିଏ? ସେହି ଭାବନାର ଉତ୍ତର ଦେବା ପୂର୍ବରୁ, ଏହି ଶୃଙ୍ଖଳାରେ ଆମେ ପୂର୍ବରୁ ଆଲୋଚନା କରିଥିବା କିଛି ପ୍ରତୀକାର୍ଥକତାକୁ ମୁଁ ଆମମାନଙ୍କୁ ସ୍ମରଣ କରାଇବି।</w:t>
      </w:r>
    </w:p>
    <w:p>
      <w:pPr>
        <w:pStyle w:val="ArticleBody"/>
        <w:jc w:val="left"/>
      </w:pPr>
      <w:r>
        <w:rPr>
          <w:rFonts w:ascii="Nirmala UI" w:hAnsi="Nirmala UI" w:eastAsia="Nirmala UI" w:cs="Nirmala UI"/>
        </w:rPr>
        <w:t>ଚାରିଜଣ ରୋମୀୟ ଶାସକ କେଉଁ ପରିପ୍ରେକ୍ଷ୍ୟରେ ସେମାନଙ୍କୁ ବିଚାର କରାଯାଉଛି, ତାହା ଅନୁସାରେ ବିଭିନ୍ନ ଭବିଷ୍ୟଦ୍ବାଣୀମୂଳକ ପ୍ରତୀକଙ୍କୁ ପ୍ରତିନିଧିତ୍ୱ କରନ୍ତି। ଯଦ୍ୟପି ସେମାନେ ରୋମୀୟ ଶାସକ, ପ୍ରତୀକ ରୂପେ ସେମାନେ ମୂଳତଃ ପୁରାତନ ଯିହୁଦାର ଭବିଷ୍ୟଦ୍ବାଣୀମୂଳକ ଇତିହାସକୁ ପ୍ରତିନିଧିତ୍ୱ କରନ୍ତି, ଯେତେବେଳେ ସେହି ଇତିହାସ ସେଲେଉସିଦ୍ ପ୍ରଭୁତ୍ୱରୁ ରୋମୀୟ ପ୍ରଭୁତ୍ୱକୁ ପରିବର୍ତ୍ତିତ ହେଉଥିଲା।</w:t>
      </w:r>
    </w:p>
    <w:p>
      <w:pPr>
        <w:pStyle w:val="ArticleBody"/>
        <w:jc w:val="left"/>
      </w:pPr>
      <w:r>
        <w:rPr>
          <w:rFonts w:ascii="Nirmala UI" w:hAnsi="Nirmala UI" w:eastAsia="Nirmala UI" w:cs="Nirmala UI"/>
        </w:rPr>
        <w:t>ପମ୍ପେୟ ଜଣେ ସେନାପତି ଥିଲେ, ଏବଂ ପରବର୍ତ୍ତୀ ତିନିଜଣ ରୋମୀୟ ଶାସକ ସମସ୍ତେ ସିଜର ଥିଲେ। ଅଗଷ୍ଟସଙ୍କ ସହ ସମ୍ବନ୍ଧରେ ଜୁଲିୟସ୍ ଦୁଇଟି ତ୍ରିଗୁଣୀୟ ସଂଘରେ—ଦୁଇଟି ଟ୍ରାଏମ୍ଭିରେଟ୍‌ରେ—ପ୍ରତିନିଧିତ୍ୱ କରୁଥିଲେ; ପ୍ରଥମଟି ଅନଧିକୃତ, ଦ୍ୱିତୀୟଟି ଅଧିକୃତ। ନିର୍ଦ୍ଦିଷ୍ଟ ପରିପ୍ରେକ୍ଷ୍ୟରେ ଏହି ଚାରିଜଣ ଶାସକ ସମସ୍ତେ ରବିବାର ଆଇନକୁ ପ୍ରତିନିଧିତ୍ୱ କରନ୍ତି। ପମ୍ପେୟ ଗୌରବମୟ ଦେଶକୁ ଜୟ କଲେ; ଜୁଲିୟସ୍, ଯିଏ ତେଇଶୋଟି ଛୁରିଘାତ ଦ୍ୱାରା ପ୍ରତିନିଧିତ, ସେ ପ୍ରଥମ ଦୂତ, କାରଣ ସେ ପ୍ରଥମ ସିଜର; ଏବଂ ସେ ତୃତୀୟ ଦୂତଙ୍କର ଆଦର୍ଶରୂପ, ଯାହା ଥିଲା ଟାଇବେରିୟସ୍। ଶୂଳରେ ଥିବା ଟାଇବେରିୟସ୍, ଯାହା ହେଉଛି ରବିବାର ଆଇନ, ସେହିଥିରେ ମଧ୍ୟ ତେଇଶ ସଂଖ୍ୟା ଦ୍ୱାରା ପ୍ରତିନିଧିତ, କାରଣ ତେଇଶ ଏକୀକରଣକୁ ପ୍ରତିନିଧିତ୍ୱ କରେ; ଏବଂ ଶୂଳ ଆମର ମାନବତା ସହ ତାଙ୍କ ଦିବ୍ୟତ୍ୱକୁ ଏକତ୍ର କରିବାରେ ଖ୍ରୀଷ୍ଟଙ୍କ କାର୍ଯ୍ୟର ଏକ ଅତ୍ୟନ୍ତ ଆବଶ୍ୟକ ଅଂଶ। ଏହିପରି, ଜୁଲିୟସ୍ ଏବଂ ଟାଇବେରିୟସ୍ ପ୍ରଥମ ଓ ତୃତୀୟ ସନ୍ଦେଶ, ଯେଉଁମାନେ ତେଇଶ ସଂଖ୍ୟା ଦ୍ୱାରା ପ୍ରତିନିଧିତ।</w:t>
      </w:r>
    </w:p>
    <w:p>
      <w:pPr>
        <w:pStyle w:val="ArticleBody"/>
        <w:jc w:val="left"/>
      </w:pPr>
      <w:r>
        <w:rPr>
          <w:rFonts w:ascii="Nirmala UI" w:hAnsi="Nirmala UI" w:eastAsia="Nirmala UI" w:cs="Nirmala UI"/>
        </w:rPr>
        <w:t>ହଲିଉଡ୍‌ର କଥାକାହାଣୀରେ ଯେପରି ସେଠାରେ ତାଙ୍କୁ ପ୍ରାୟତଃ ଏକ ରୋମାଣ୍ଟିକ ପାତ୍ରରୂପେ ଚିତ୍ରିତ କରାଯାଏ, ଜୁଲିୟସ୍ ସେପରି ନଥିଲେ; ସେ ଶକ୍ତିଲାଭ ପାଇଁ ଉଦ୍ଦିଶ୍ୟବାନ୍ ଏକ ନିଷ୍ଠୁର ମନୁଷ୍ୟ ଥିଲେ। ଟାଇବେରିଆସ୍ ଜୁଲିୟସ୍‌ଠାରୁ ମଧ୍ୟ ଅଧିକ ଖରାପ ଥିଲେ, କାରଣ ତାଙ୍କର ନୀଚତାକୁ ପଦ୍ୟରେ ସୁଦ୍ଧା ଉଲ୍ଲେଖ କରାଯାଇଛି; ଯେହେତୁ ହିବ୍ରୁ ବର୍ଣ୍ଣମାଳାର ଶେଷ ଅକ୍ଷର ବାଇଶତମ ଏବଂ ପ୍ରଥମ ଅକ୍ଷର ଏକତମ। ଆଲ୍ଫା ଓମେଗାଠାରୁ ଛୋଟ, ଏବଂ ଟାଇବେରିଆସ୍‌ର ନୀଚତା ବାଇଶତମ ପଦ୍ୟରେ ସ୍ଥିତ, ଯାହା ହିବ୍ରୁ ବର୍ଣ୍ଣମାଳାର ଶେଷ ଅକ୍ଷର; ଏବଂ ଜୁଲିୟସ୍ ଏବଂ ଟାଇବେରିଆସ୍‌ଙ୍କ ଦ୍ୱାରା ପ୍ରତିନିଧିତ ଦୁଇଜଣ ନୀଚ ବ୍ୟକ୍ତିଙ୍କ ମଧ୍ୟରେ ଥିଲେ ଅଗଷ୍ଟସ୍। ଅଗଷ୍ଟସ୍ ରୋମର ଶକ୍ତି ଓ ପ୍ରତିଷ୍ଠାର ମହିମାର ଶିଖରକୁ ପ୍ରତିନିଧିତ୍ୱ କରନ୍ତି। ପ୍ରଥମ ଓ ତୃତୀୟ ସନ୍ଦେଶର ପ୍ରତିପକ୍ଷରୂପେ ସେ ତେରୋତମ ଅକ୍ଷର ଦ୍ୱାରା ପ୍ରତିନିଧିତ, ଯାହା ବିଦ୍ରୋହର ଏକ ପ୍ରତୀକ। ଅଣ୍ଟୋନି ଓ କ୍ଲିଓପାଟ୍ରାଙ୍କ ବିଦ୍ରୋହକୁ ଦମନ କରି ଅଗଷ୍ଟସ୍ ନିଜର ରାଜ୍ୟକୁ ସୁଦୃଢ କରିଥିଲେ, ଯାହା ରୋମର ଇତିହାସର ସବୁଠାରୁ ପ୍ରସିଦ୍ଧ ବିଦ୍ରୋହ ଥିଲା।</w:t>
      </w:r>
    </w:p>
    <w:p>
      <w:pPr>
        <w:pStyle w:val="ArticleBody"/>
        <w:jc w:val="left"/>
      </w:pPr>
      <w:r>
        <w:rPr>
          <w:rFonts w:ascii="Nirmala UI" w:hAnsi="Nirmala UI" w:eastAsia="Nirmala UI" w:cs="Nirmala UI"/>
        </w:rPr>
        <w:t>ଅଗୁଷ୍ଟୁସ୍ ହେଉଛନ୍ତି ସେହି ରୋମୀୟ ଶକ୍ତି, ଯିଏ ତୃତୀୟ ବାଧାକୁ ଜୟ କଲେ; ଏବଂ ଏହା କରୁଥିବାବେଳେ ସେ ରବିବାର-ବ୍ୟବସ୍ଥାକୁ ପ୍ରତିନିଧିତ୍ୱ କଲେ, ସେପରି ରୋମୀୟ ଶକ୍ତିକୁ ମଧ୍ୟ, ଯାହା ପ୍ରକାଶିତ ବାକ୍ୟର ତ୍ରୟୋଦଶ ଅଧ୍ୟାୟର ବିଦ୍ରୋହର ବେୟାଲିଶି ପ୍ରତୀକାତ୍ମକ ମାସ ଅବଧିରେ ଶାସନ କରେ। ରବିବାର-ବ୍ୟବସ୍ଥାର ପୂର୍ବରେ ସ୍ଥାପିତ କଲେ, ପମ୍ପେୟ ଉଭୟ 1798 ଏବଂ 1989 ଅଟନ୍ତି; ଏପରିକରେ ପମ୍ପେୟ, ଇ. ପୂ. 219 ରୁ 217 ପର୍ଯ୍ୟନ୍ତ ଚତୁର୍ଥ ସିରିୟ ଯୁଦ୍ଧର ସମାପ୍ତି କରୁଥିବା ଆଣ୍ଟିଓକସ୍ ମ୍ୟାଗ୍ନସ୍ଙ୍କର ଏକ ପ୍ରତୀକ ହୋଇଯାନ୍ତି, ଯାହା ଏକାଦଶ ଅଧ୍ୟାୟର ଦଶମ ପଦ୍ୟର ପୂରଣରେ ଘଟେ। ପରେ ଜୁଲିଅସ୍ ସିଜରଙ୍କୁ ଏକାଦଶ ଓ ଦ୍ୱାଦଶ ପଦ୍ୟ ସହିତ, ସୀମାରେଖାର ଯୁଦ୍ଧ ସହିତ—ଅର୍ଥାତ୍ ଇ. ପୂ. 217 ର ରାଫିଆର ଯୁଦ୍ଧ ସହିତ—ସମରେଖିତ କରାଯାଏ। ସେଠାରେ ଜୁଲିଅସ୍ ମଧ୍ୟ ଆଣ୍ଟିଓକସ୍ ମ୍ୟାଗ୍ନସ୍ ଅଟନ୍ତି, ଏବଂ ପନ୍ଦରମ ପଦ୍ୟର ପାନିୟମ୍ ଯୁଦ୍ଧରେ ଅଗୁଷ୍ଟୁସ୍ ସିଜର ମଧ୍ୟ ଆଣ୍ଟିଓକସ୍ ମ୍ୟାଗ୍ନସ୍ ଅଟନ୍ତି। ପରେ ଷୋଳଶ ପଦ୍ୟରେ ଟାଇବେରିୟସ୍ ହେଉଛନ୍ତି ରବିବାର-ବ୍ୟବସ୍ଥା, କିନ୍ତୁ ସେଠାରେ ସେ ଆଣ୍ଟିଓକସ୍ ମ୍ୟାଗ୍ନସ୍ ନୁହନ୍ତି, କାରଣ ସେଠାରେ ସେ ପମ୍ପେୟ ଅଟନ୍ତି; କାରଣ ଯୀଶୁ ସଦା ଆରମ୍ଭ ଦ୍ୱାରା ଶେଷକୁ ଚିତ୍ରିତ କରନ୍ତି। ଏହି ପଦ୍ୟଟି ସେଲ୍ୟୁସିଡ୍ ସାମ୍ରାଜ୍ୟର ଶେଷକୁ ଚିହ୍ନିତ କରେ, ଯାହା ବାଇବେଲୀୟ ଭବିଷ୍ୟବାଣୀର ଷଷ୍ଠ ରାଜ୍ୟ ଭାବରେ ଯୁକ୍ତରାଷ୍ଟ୍ରର ଶେଷର ଏକ ପ୍ରତିରୂପ ଅଟେ।</w:t>
      </w:r>
    </w:p>
    <w:p>
      <w:pPr>
        <w:pStyle w:val="ArticleBody"/>
        <w:jc w:val="left"/>
      </w:pPr>
      <w:r>
        <w:rPr>
          <w:rFonts w:ascii="Nirmala UI" w:hAnsi="Nirmala UI" w:eastAsia="Nirmala UI" w:cs="Nirmala UI"/>
        </w:rPr>
        <w:t>ରୋମର ଚାରିଜଣ ଶାସକଙ୍କ ଅଧିକ ସମନ୍ୱୟ କରିବାକୁ ଅଛି, ଏବଂ ସେହି ରେଖା ଚାଳିଶତମ ପଦର ଗୁପ୍ତ ଇତିହାସକୁ ପ୍ରତିନିଧିତ୍ୱ କରେ। ତେଇଶତମ ପଦର ମକ୍କାବୀୟ ରେଖା ମଧ୍ୟ ଚାଳିଶତମ ପଦର ଗୁପ୍ତ ଇତିହାସକୁ ଚିତ୍ରିତ କରେ। ପରେ ଚବିଶତମ ପଦରେ, ପୌତ୍ତଳିକ ସାମ୍ରାଜ୍ୟବାଦୀ ରୋମର କାହାଣୀ ଗୋଟିଏ ସମୟକାଳ—ତିନି ଶତ ଷାଠି ବର୍ଷ—ଦ୍ୱାରା ପ୍ରତିନିଧିତ ହୋଇଛି। ଚବିଶତମ ପଦରୁ ତିରିଶତମ ପଦ ପର୍ଯ୍ୟନ୍ତ ପ୍ରତିନିଧିତ ରୋମୀୟ ଇତିହାସର ରେଖା ମଧ୍ୟ ଚାଳିଶତମ ପଦର ଗୁପ୍ତ ଇତିହାସର ଏକ ଚିତ୍ରଣ ଅଟେ। ଏହା ଏକତ୍ରିଶତମ ପଦରେ ଶେଷ ହୁଏ, ଯେତେବେଳେ ବିଷୟ ପୌତ୍ତଳିକ ରୋମରୁ ପାପାଳ ରୋମକୁ ପରିବର୍ତ୍ତିତ ହୁଏ। ପୌତ୍ତଳିକ ରୋମ ସେହି ପଦରେ ଏବେମଧ୍ୟ ଅଛି, କିନ୍ତୁ ସେଠାରେ ତାହା ବାଇବେଲୀୟ ଭବିଷ୍ୟଦ୍ବାଣୀର ଚତୁର୍ଥ ରାଜ୍ୟରୂପେ ପ୍ରତିନିଧିତ ହୋଇନାହିଁ; ବରଂ 538 ମସିହାରେ ପାପାସୀକୁ ସିଂହାସନରେ ବସାଇଥିବା ରାଜନୈତିକ ଶକ୍ତିରୂପେ ପ୍ରତିନିଧିତ ହୋଇଛି। 538 ମସିହାରେ ପାପାସୀ ଗୋଟିଏ ରବିବାର ନିୟମ ପାସ୍ କଲା, ତେଣୁ ଏକତ୍ରିଶତମ ପଦ ଷୋଳଶତମ ଏବଂ ଏକଚାଳିଶତମ ପଦ ସହିତ ସମନ୍ୱୟରେ ଅଛି। ଚବିଶତମ ପଦ ଆକ୍ଟିୟମ୍‌ର ଯୁଦ୍ଧ ଏବଂ ସେହି ରେଖା ସହିତ ସମ୍ବନ୍ଧିତ ଇତିହାସକୁ ପରିଚୟ କରାଇଥିଲା।</w:t>
      </w:r>
    </w:p>
    <w:p>
      <w:pPr>
        <w:pStyle w:val="ArticleBody"/>
        <w:jc w:val="left"/>
      </w:pPr>
      <w:r>
        <w:rPr>
          <w:rFonts w:ascii="Nirmala UI" w:hAnsi="Nirmala UI" w:eastAsia="Nirmala UI" w:cs="Nirmala UI"/>
        </w:rPr>
        <w:t>ଚବିଶତମ ପଦ ଏହା ସୂଚିତ କରୁଛି ଯେ, ପୌତ୍ତଳିକ ରୋମ କେବେ ତିନିଶେ ଷାଷ୍ଠି ବର୍ଷ ପର୍ଯ୍ୟନ୍ତ ସର୍ବୋଚ୍ଚ ଭାବେ ଶାସନ କରିବା ଆରମ୍ଭ କଲା; ଏବଂ ତାହାପରେ ଏକତ୍ରିଶତମ ପଦରେ ପାପାଳ ରୋମ ବାରଶେ ଷାଷ୍ଠି ବର୍ଷ ପର୍ଯ୍ୟନ୍ତ ସର୍ବୋଚ୍ଚ ଭାବେ ଶାସନ କରିବା ଆରମ୍ଭ କରେ। ଏହି ରେଖାର ଆରମ୍ଭ ଓ ଶେଷ ଖ୍ରୀଷ୍ଟଙ୍କ ସ୍ୱାକ୍ଷର ବହନ କରେ—ଆଲ୍ଫା ଓ ଓମେଗା। ଏହି ପଦଗୁଡ଼ିକରେ ଆମେ ମାର୍କ ଆଣ୍ଟୋନି, କ୍ଲିଓପାଟ୍ରା ଏବଂ ଆଗଷ୍ଟସ୍ ସିଜରଙ୍କ ଇତିହାସକୁ ପାଉଛୁ। ଷୋଳଶତମ ପଦରେ ପୌତ୍ତଳିକ ରୋମ ଖ୍ରୀ. ପୂ. ୬୫ ମସିହାରେ ସେଲ୍ୟୁସିଡ୍ ସାମ୍ରାଜ୍ୟକୁ, ଏବଂ ପରେ ଖ୍ରୀ. ପୂ. ୬୩ ମସିହାରେ ଯିହୂଦାକୁ ବିଜୟ କରିଥିଲା। ଖ୍ରୀ. ପୂ. ୩୧ ମସିହାରେ ଏକ୍ଟିଅମ୍‌ର ତୃତୀୟ ବାଧା ମିଶରର ରାଜ୍ୟର ଶେଷକୁ ସୂଚିତ କଲା, ଯେପରି ଖ୍ରୀ. ପୂ. ୬୫ ମସିହାରେ ସେଲ୍ୟୁସିଡ୍‌ମାନଙ୍କ ପ୍ରଥମ ବାଧା ତାହାର ପୂର୍ବରୂପ ଥିଲା। ପୁନର୍ବାର, ଆମେ ପ୍ରଥମ ଓ ଶେଷଙ୍କ ସ୍ୱାକ୍ଷରକୁ ଦେଖୁଛୁ। ଖ୍ରୀ. ପୂ. ୬୫ ମସିହା ତିନୋଟି ବାଧାର ମଧ୍ୟରୁ ପ୍ରଥମ ଥିଲା, ଏବଂ ଏହା ଉତ୍ତରର ରାଜାଙ୍କୁ ବିଜୟ କରିବାକୁ ପ୍ରତିନିଧିତ୍ୱ କରୁଥିଲା; ଏବଂ ଖ୍ରୀ. ପୂ. ୩୧ ମସିହା ତିନୋଟି ବାଧାର ମଧ୍ୟରୁ ତୃତୀୟ ଥିଲା, ଏବଂ ଏହା ଦକ୍ଷିଣର ରାଜାଙ୍କୁ ବିଜୟ କରିବାକୁ ପ୍ରତିନିଧିତ୍ୱ କରୁଥିଲା। ଯିହୂଦା, ଏହି ତିନୋଟି ବାଧାର ମଧ୍ୟସ୍ଥ ବାଧା ଭାବେ, ଖ୍ରୀ. ପୂ. ୬୩ ମସିହାରେ ପୋମ୍ପେଇ ଆସି ପହଞ୍ଚିବା ବେଳେ ଯେରୁଶାଲେମର ପ୍ରାଚୀରମାନଙ୍କ ଭିତରେ ଗୃହଯୁଦ୍ଧରେ ନିମଗ୍ନ ଥିଲା। ଦ୍ୱିତୀୟ ବାଧା ବିଦ୍ରୋହର ଏକ ପ୍ରତୀକ ଅଟେ।</w:t>
      </w:r>
    </w:p>
    <w:p>
      <w:pPr>
        <w:pStyle w:val="ArticleBody"/>
        <w:jc w:val="left"/>
      </w:pPr>
      <w:r>
        <w:rPr>
          <w:rFonts w:ascii="Nirmala UI" w:hAnsi="Nirmala UI" w:eastAsia="Nirmala UI" w:cs="Nirmala UI"/>
        </w:rPr>
        <w:t>୫୩୮ ମସିହାରେ, ପାପାଲ୍ ରୋମ ପାଇଁ ତୃତୀୟ ବାଧା ରୋମ ନଗରରୁ ଦୂର କରାଯାଇଥିଲା। ସେହି ବାଧା ଥିଲେ ଗୋଥମାନେ, ଏବଂ ସେଠାରେ ବାଇବେଲୀୟ ଭବିଷ୍ୟଦ୍ବାଣୀର ପଞ୍ଚମ ରାଜ୍ୟ ଆରମ୍ଭ ହେଲା; ଠିକ୍ ସେଠିଏଁ ଯେଉଁଠାରେ ଚତୁର୍ଥ ରାଜ୍ୟର ଶେଷ ହୋଇଥିଲା। ଏବଂ ଯେପରି ଚତୁର୍ଥ ରାଜ୍ୟ ତାହାର ତୃତୀୟ ବାଧା ସମୟରେ ଆରମ୍ଭ ହୋଇଥିଲା, ସେପରି ମିଶରର ରାଜ୍ୟ ପରାଜିତ ହୋଇଥିଲା, ଯାହା ସେଲ୍ୟୁସିଡ୍ ରାଜ୍ୟର ପ୍ରଥମ ବାଧାରେ ପୂର୍ବରୁ ପ୍ରତିରୂପିତ ହୋଇଥିଲା। ଏହା ଚିହ୍ନିତ କରେ ଯେ, ଚବିଶତମ ପଦଠାରୁ ତ୍ରିଶତମ ପଦ ପର୍ଯ୍ୟନ୍ତ ମିଳୁଥିବା ଭବିଷ୍ୟଦ୍ବାଣୀମୂଳକ ସାକ୍ଷ୍ୟ ଏକ ଏମନ୍ତି ରେଖାଙ୍କନକୁ ପ୍ରତିନିଧିତ୍ୱ କରେ, ଯାହାକି ଚାଳିଶତମ ପଦର ଗୁପ୍ତ ଇତିହାସରେ ମଧ୍ୟ ସ୍ଥାପିତ କରାଯିବାକୁ ହେବ। ଏହି କାରଣରୁ, ମାର୍କ ଆଣ୍ଟୋନି, କ୍ଲିଓପାଟ୍ରା, ଜୁଲିୟସ୍ ସିଜର୍, ପମ୍ପେଇ ଏବଂ ଅଗଷ୍ଟସ୍ ସିଜର୍ ଦ୍ୱାରା ପ୍ରତିନିଧିତ ବିଭିନ୍ନ ଭବିଷ୍ୟଦ୍ବାଣୀମୂଳକ ସମ୍ପର୍କଗୁଡ଼ିକୁ ବିଚାର କରିବା ଅତ୍ୟାବଶ୍ୟକ।</w:t>
      </w:r>
    </w:p>
    <w:p>
      <w:pPr>
        <w:pStyle w:val="ArticleBody"/>
        <w:jc w:val="left"/>
      </w:pPr>
      <w:r>
        <w:rPr>
          <w:rFonts w:ascii="Nirmala UI" w:hAnsi="Nirmala UI" w:eastAsia="Nirmala UI" w:cs="Nirmala UI"/>
        </w:rPr>
        <w:t>ତେଣୁ, ଚବିଶତମରୁ ତ୍ରିଶତମ ପଦ୍ୟ ପର୍ଯ୍ୟନ୍ତ ଅଂଶର ସବୁଠାରୁ ଅସ୍ପଷ୍ଟ ଭାଗ ଏହିଟି କି, ଯେତେବେଳେ ସେମାନେ ଏକେଇ ମେଜରେ ବସି ମିଥ୍ୟା କହନ୍ତି?</w:t>
      </w:r>
    </w:p>
    <w:p>
      <w:pPr>
        <w:pStyle w:val="ArticleScripture"/>
        <w:jc w:val="left"/>
      </w:pPr>
      <w:r>
        <w:rPr>
          <w:rFonts w:ascii="Nirmala UI" w:hAnsi="Nirmala UI" w:eastAsia="Nirmala UI" w:cs="Nirmala UI"/>
        </w:rPr>
        <w:t>ଏହି ଉଭୟ ରାଜାଙ୍କର ହୃଦୟ ଅପକାର କରିବା ପାଇଁ ହେବ, ଏବଂ ସେମାନେ ଏକେ ମେଜରେ ବସି ମିଥ୍ୟା କହିବେ; କିନ୍ତୁ ତାହା ସଫଳ ହେବ ନାହିଁ; କାରଣ ଅନ୍ତ ତଥାପି ନିର୍ଦ୍ଧାରିତ ସମୟରେ ହେବ। ଦାନିଏଲ 11:27.</w:t>
      </w:r>
    </w:p>
    <w:p>
      <w:pPr>
        <w:pStyle w:val="ArticleBody"/>
        <w:jc w:val="left"/>
      </w:pPr>
      <w:r>
        <w:rPr>
          <w:rFonts w:ascii="Nirmala UI" w:hAnsi="Nirmala UI" w:eastAsia="Nirmala UI" w:cs="Nirmala UI"/>
        </w:rPr>
        <w:t>ଉରିୟା ସ୍ମିଥ୍ ଏହି ଦୁଇ ରାଜାଙ୍କୁ ମାର୍କ ଆଣ୍ଟୋନୀ ଏବଂ ଅଗଷ୍ଟସ୍ ସିଜର୍ ବୋଲି ଚିହ୍ନିତ କରନ୍ତି।</w:t>
      </w:r>
    </w:p>
    <w:p>
      <w:pPr>
        <w:pStyle w:val="ArticleScripture"/>
        <w:jc w:val="left"/>
      </w:pPr>
      <w:r>
        <w:rPr>
          <w:rFonts w:ascii="Nirmala UI" w:hAnsi="Nirmala UI" w:eastAsia="Nirmala UI" w:cs="Nirmala UI"/>
        </w:rPr>
        <w:t>“ସତାଇଶତମ ପଦ ଉଦ୍ଧୃତ କରାଯାଇଛି”</w:t>
      </w:r>
    </w:p>
    <w:p>
      <w:pPr>
        <w:pStyle w:val="ArticleScripture"/>
        <w:jc w:val="left"/>
      </w:pPr>
      <w:r>
        <w:rPr>
          <w:rFonts w:ascii="Nirmala UI" w:hAnsi="Nirmala UI" w:eastAsia="Nirmala UI" w:cs="Nirmala UI"/>
        </w:rPr>
        <w:t>“ଆଣ୍ଟୋନୀ ଏବଂ ସୀଜର ପୂର୍ବେ ମିଳିତ ସମ୍ବନ୍ଧରେ ଥିଲେ। ତଥାପି ମୈତ୍ରୀର ଆବରଣ ତଳେ ସେମାନେ ଉଭୟେ ସାର୍ବଭୌମ ପ୍ରଭୁତ୍ୱ ପାଇଁ ଆକାଙ୍କ୍ଷା କରୁଥିଲେ ଏବଂ କୌଶଳଚାଳନାରେ ଲିପ୍ତ ଥିଲେ। ପରସ୍ପରଙ୍କ ପ୍ରତି ସମ୍ମାନ ଏବଂ ମୈତ୍ରୀ ବିଷୟରେ ସେମାନଙ୍କ ଘୋଷଣାମାନେ କପଟୀମାନଙ୍କ ଉଚ୍ଚାରଣ ଥିଲା। ସେମାନେ ଏକେ ମେଜରେ ବସି ମିଥ୍ୟା କହୁଥିଲେ। ଆଣ୍ଟୋନୀଙ୍କ ପତ୍ନୀ ଏବଂ ସୀଜରଙ୍କ ଭଗିନୀ ଅକ୍ଟାଭିଆ, ଆଣ୍ଟୋନୀ ତାଙ୍କୁ ବିଚ୍ଛେଦ କରିଥିବା ସମୟରେ ରୋମର ଲୋକମାନଙ୍କୁ ଘୋଷଣା କଲେ ଯେ, ସେ କେବଳ ଏହି ଆଶାରେ ତାଙ୍କ ସହ ବିବାହ କରିବାକୁ ସମ୍ମତି ଦେଇଥିଲେ ଯେ, ଏହା ସୀଜର ଏବଂ ଆଣ୍ଟୋନୀଙ୍କ ମଧ୍ୟରେ ଏକତାର ଅଙ୍ଗୀକାର ପ୍ରମାଣିତ ହେବ। କିନ୍ତୁ ସେହି ପରାମର୍ଶ ସଫଳ ହେଲା ନାହିଁ। ଭଙ୍ଗ ଆସିଲା; ଏବଂ ପରେ ଯେ ସଂଘର୍ଷ ଉତ୍ପନ୍ନ ହେଲା, ତାହାରେ ସୀଜର ସମ୍ପୂର୍ଣ୍ଣ ଭାବେ ବିଜୟୀ ହେଲେ।” Uriah Smith, Daniel and the Revelation, 276.</w:t>
      </w:r>
    </w:p>
    <w:p>
      <w:pPr>
        <w:pStyle w:val="ArticleBody"/>
        <w:jc w:val="left"/>
      </w:pPr>
      <w:r>
        <w:rPr>
          <w:rFonts w:ascii="Nirmala UI" w:hAnsi="Nirmala UI" w:eastAsia="Nirmala UI" w:cs="Nirmala UI"/>
        </w:rPr>
        <w:t>ଯେତେବେଳେ ଅକ୍ଟାଭିଆ ଚିହ୍ନିତ କଲେ ଯେ ଆଣ୍ଟୋନିଙ୍କ ସହ ତାଙ୍କର ବିବାହ ଐକ୍ୟର ଏକ ପଣସ୍ୱରୂପ ଥିଲା, ସେତେବେଳେ ତାହା ସେହି ବିବାହ-ଜୋଟକୁ ଚିହ୍ନିତ କଲା, ଯାହା ପୂର୍ବରୁ ଏକାଦଶ ଅଧ୍ୟାୟରେ ଖ୍ରୀଷ୍ଟପୂର୍ବ ପ୍ରାୟ 252 ମସିହାରେ ହେଲେନିଷ୍ଟିକ ଯୁଗର ବେରେନିସଙ୍କର ସେଲ୍ୟୁସିଡ୍ ରାଜା ଆଣ୍ଟିଓକସ୍ II ଥିଓସ୍ ସହ ବିବାହ ଦ୍ୱାରା ପୂର୍ବଛାୟିତ ହୋଇଥିଲା। ବେରେନିସ ପ୍ଟୋଲେମି II ଫିଲାଡେଲଫସଙ୍କର କନ୍ୟା ଥିଲେ। ଅକ୍ଟାଭିଆ ଓ ବେରେନିସ କୂଟନୈତିକ ବିବାହମାନଙ୍କୁ, କିମ୍ବା ଭବିଷ୍ୟଦ୍ବାଣୀଗତ ଅର୍ଥରେ, ଚୁକ୍ତିମାନଙ୍କୁ ପ୍ରତିନିଧିତ୍ୱ କରନ୍ତି। ପଞ୍ଚମରୁ ଦଶମ ପଦ୍ୟ ପର୍ଯ୍ୟନ୍ତ ଦକ୍ଷିଣ ଓ ଉତ୍ତର ରାଜ୍ୟମାନଙ୍କ ମଧ୍ୟରେ ଏହି କୂଟନୈତିକ ବିବାହର ଇତିହାସକୁ ଚିହ୍ନିତ କରେ, ଏବଂ ଯେତେବେଳେ ମାର୍କ ଆଣ୍ଟୋନି ଓ ଅକ୍ଟାଭିଆନ୍, ଯିଏ ପରେ ଅଗଷ୍ଟସ୍ ସିଜର୍ ନାମରେ ପରିଚିତ ହେଲେ, ସେହି ବିବାହର ବ୍ୟବସ୍ଥା କଲେ, ସେମାନେ ରାଜ୍ୟକୁ ପୂର୍ବ ଓ ପଶ୍ଚିମରେ ମଧ୍ୟ ବିଭକ୍ତ କଲେ।</w:t>
      </w:r>
    </w:p>
    <w:p>
      <w:pPr>
        <w:pStyle w:val="ArticleBody"/>
        <w:jc w:val="left"/>
      </w:pPr>
      <w:r>
        <w:rPr>
          <w:rFonts w:ascii="Nirmala UI" w:hAnsi="Nirmala UI" w:eastAsia="Nirmala UI" w:cs="Nirmala UI"/>
        </w:rPr>
        <w:t>ବ୍ରୁଣ୍ଡିସିୟମ୍ ସନ୍ଧି (ଇ.ପୂ. 40) ମାର୍କ ଆଣ୍ଟୋନି ଓ ଅକ୍ଟାଭିୟାନ୍ (ପରେ ଅଗୁଷ୍ଟୁସ୍)ଙ୍କ ମଧ୍ୟରେ ହୋଇଥିବା ଏକ ଆଲୋଚିତ ସମାଧାନ ଥିଲା, ଯାହା ଦ୍ୱିତୀୟ ତ୍ରିଶାସକତ୍ୱରେ ପ୍ରାୟ ଗୃହଯୁଦ୍ଧ ସଦୃଶ ପରିସ୍ଥିତି ପରେ ସୃଷ୍ଟ ଉତ୍ତେଜନାକୁ ନିରସନ କରିବା ପାଇଁ କରାଯାଇଥିଲା। ଏହାରେ ରୋମୀୟ ଭୂଭାଗର ବିଭାଜନ ସମ୍ମିଳିତ ଥିଲା (ଆଣ୍ଟୋନି ପୂର୍ବଭାଗ, ଅକ୍ଟାଭିୟାନ୍ ପଶ୍ଚିମଭାଗ), ଏବଂ ଏହା ଆଣ୍ଟୋନିଙ୍କ ଅକ୍ଟାଭିଆଙ୍କ ସହ ବିବାହ ଦ୍ୱାରା ସୁଦୃଢ଼ କରାଯାଇଥିଲା (ଅକ୍ଟାଭିୟାନଙ୍କ ଭଉଣୀ)। ଇ.ପୂ. 39ରେ ତ୍ରିଶାସକତ୍ୱର ମୂଳ ପାଞ୍ଚବର୍ଷୀୟ କାଳସୀମା ସମାପ୍ତ ହେଲା; ଆଣ୍ଟୋନି 300ରୁ ଅଧିକ ଜାହାଜ ସହ ଇଟାଲୀକୁ ପ୍ରସ୍ଥାନ କଲେ, ଯେଉଁମାନଙ୍କୁ ପ୍ରଥମେ ବ୍ରୁଣ୍ଡିସିୟମ୍‌ରେ ଅବତରଣ କରିବାକୁ ଅନୁମତି ଦିଆଯାଇନଥିଲା, ତେଣୁ ଶେଷରେ ସେମାନେ ଟାରେଣ୍ଟମ୍‌ରେ ନଙ୍ଗର କଲେ। ଦୀର୍ଘସ୍ଥାୟୀ ମଧ୍ୟସ୍ଥତାର ପରିଣାମସ୍ୱରୂପ—ଯାହା ଆଣ୍ଟୋନିଙ୍କ ସେନାର ଅକ୍ଟାଭିୟାନଙ୍କ ସେନା ସହ ଯୁଦ୍ଧ କରିବା ପ୍ରତି ଅନିଚ୍ଛା ଏବଂ ପରସ୍ପରଭାବେ ତାହାର ବିପରୀତ ମନୋଭାବରୁ ଉଦ୍ଭୂତ ହୋଇଥିଲା—ଅକ୍ଟାଭିୟାନ୍ ସେଠାରେ ତାଙ୍କ ସହ ଭେଟିଲେ। ଅକ୍ଟାଭିଆ ଏକ ମୁଖ୍ୟ ମଧ୍ୟସ୍ଥ ଭୂମିକା ପାଳନ କଲେ, ସେକ୍ସଟୁସ୍ ପମ୍ପେୟଙ୍କ ବିରୋଧରେ ଅକ୍ଟାଭିୟାନଙ୍କୁ ସମର୍ଥନ କରିବା ପାଇଁ ଆଣ୍ଟୋନିଙ୍କୁ ପ୍ରେରିତ କଲେ। ସେମାନେ ତ୍ରିଶାସକତ୍ୱକୁ ଆଉ ପାଞ୍ଚ ବର୍ଷ ପାଇଁ (ଇ.ପୂ. 32 ପର୍ଯ୍ୟନ୍ତ) ପୁନର୍ନବୀକୃତ କଲେ; ପ୍ରତିଶ୍ରୁତ ସେନାଦଳର ବିନିମୟରେ ଆଣ୍ଟୋନି ଅକ୍ଟାଭିୟାନଙ୍କୁ 120ଟି ଜାହାଜ ଦେଲେ (ଯେ ସେନାଦଳ ପରେ ଅକ୍ଟାଭିୟାନ୍ ରୋକି ରଖିଲେ)।</w:t>
      </w:r>
    </w:p>
    <w:p>
      <w:pPr>
        <w:pStyle w:val="ArticleBody"/>
        <w:jc w:val="left"/>
      </w:pPr>
      <w:r>
        <w:rPr>
          <w:rFonts w:ascii="Nirmala UI" w:hAnsi="Nirmala UI" w:eastAsia="Nirmala UI" w:cs="Nirmala UI"/>
        </w:rPr>
        <w:t>ଖ୍ରୀ. ପୂ. 32 ମସିହାରେ ଏହି ଦୁଇ ପରସ୍ପରବିରୋଧୀ ପକ୍ଷମଧ୍ୟରେ ପ୍ରକାଶ୍ୟ ବିଚ୍ଛେଦ ଘଟିଲା। ପ୍ରଚାରଯୁଦ୍ଧ, ଆଣ୍ଟୋନୀଙ୍କର ପୂର୍ବଦେଶମୁଖୀ ଧ୍ୟାନ (କ୍ଲିଓପାଟ୍ରାଙ୍କ ସହିତ), ଏବଂ ଅକ୍ଟାଭିଆନଙ୍କର ପଶ୍ଚିମରେ ଶକ୍ତିସଂହତି କାରଣରେ ସମ୍ପର୍କ କ୍ରମେ ଅବନତି ପାଇଥିଲା। ଆକ୍ଟିୟମ୍‌ ପୂର୍ବରୁ ଆଣ୍ଟୋନୀ ପକ୍ଷରୁ ପରେ ପ୍ରସ୍ତାବିତ ସମ୍ମେଳନ ପ୍ରସ୍ତାବଗୁଡ଼ିକୁ ଅକ୍ଟାଭିଆନ୍‌ ଅସ୍ୱୀକାର କଲେ।</w:t>
      </w:r>
    </w:p>
    <w:p>
      <w:pPr>
        <w:pStyle w:val="ArticleBody"/>
        <w:jc w:val="left"/>
      </w:pPr>
      <w:r>
        <w:rPr>
          <w:rFonts w:ascii="Nirmala UI" w:hAnsi="Nirmala UI" w:eastAsia="Nirmala UI" w:cs="Nirmala UI"/>
        </w:rPr>
        <w:t>ଉତ୍ତରର ରାଜା (Antiochus) ଏବଂ ଦକ୍ଷିଣର ରାଜା (Ptolemy) ମଧ୍ୟରେ ହୋଇଥିବା କୂଟନୈତିକ ବିବାହରେ, ବଧୁଙ୍କୁ ଯୋଗାଇଥିଲା ଦକ୍ଷିଣର ରାଜା; କିନ୍ତୁ Antony (ପୂର୍ବ) ଏବଂ Octavian (ପଶ୍ଚିମ) ମଧ୍ୟରେ ହୋଇଥିବା କୂଟନୈତିକ ବିବାହରେ, ବଧୁଙ୍କୁ ଯୋଗାଇଥିଲା ପଶ୍ଚିମ। ଉଭୟ କୂଟନୈତିକ ବିବାହ ବିଫଳ ହେଲା, ଏବଂ କନ୍ୟା କିମ୍ବା ଭଗିନୀକୁ ଯୋଗାଇଥିବା ପକ୍ଷ ଶେଷ ପର୍ଯ୍ୟନ୍ତ ସେହି ଶକ୍ତି ଉପରେ ବିଜୟୀ ହେଲା, ଯେଉଁଥି ଚୁକ୍ତିକୁ ଭଙ୍ଗ କରିଥିଲା।</w:t>
      </w:r>
    </w:p>
    <w:p>
      <w:pPr>
        <w:pStyle w:val="ArticleHeading"/>
        <w:jc w:val="left"/>
      </w:pPr>
      <w:r>
        <w:rPr>
          <w:rFonts w:ascii="Nirmala UI" w:hAnsi="Nirmala UI" w:eastAsia="Nirmala UI" w:cs="Nirmala UI"/>
        </w:rPr>
        <w:t>ତିନିଜଣଙ୍କର ସାକ୍ଷ୍ୟ</w:t>
      </w:r>
    </w:p>
    <w:p>
      <w:pPr>
        <w:pStyle w:val="ArticleBody"/>
        <w:jc w:val="left"/>
      </w:pPr>
      <w:r>
        <w:rPr>
          <w:rFonts w:ascii="Nirmala UI" w:hAnsi="Nirmala UI" w:eastAsia="Nirmala UI" w:cs="Nirmala UI"/>
        </w:rPr>
        <w:t>ସେଲ୍ୟୁସିଡ୍ ସାମ୍ରାଜ୍ୟର ଶେଷ ପର୍ଯ୍ୟାୟରେ ତୃତୀୟ ଏକ ସନ୍ଧି ହୋଇଥିଲା, ଯେଉଁଠାରେ ଏକେ ମେଜରେ ବସି ମିଥ୍ୟା କହାଯାଇଥିଲା। ଏହା ପଞ୍ଚମ ସିରିୟ ଯୁଦ୍ଧର (202–195 BC) ପରିପ୍ରେକ୍ଷ୍ୟରେ ଘଟିଥିଲା, ଯେତେବେଳେ ଆଣ୍ଟିଓକସ III ମାଗ୍ନୁସ୍, 204 BC ରେ ପ୍ଟୋଲେମୀ IV ଫିଲୋପାଟରଙ୍କ ମୃତ୍ୟୁ ପରେ, ପ୍ଟୋଲେମୀୟ ରାଜ୍ୟର ଦୁର୍ବଳତାର ସୁଯୋଗ ନେଇଥିଲେ। ପ୍ଟୋଲେମୀ V ଏପିଫାନେସ୍ (ପ୍ଟୋଲେମୀ V) ଶିଶୁବୟସରେ (ପ୍ରାୟ 5–6 ବର୍ଷ ବୟସରେ) ସିଂହାସନାରୂଢ଼ ହୋଇଥିଲେ, ଫଳସ୍ୱରୂପ ମିଶର ଅଭିଭାବକମାନଙ୍କ ଶାସନାଧୀନ ରହି ଆଭ୍ୟନ୍ତରୀଣ ଅସ୍ଥିରତା, ସ୍ୱଦେଶୀ ବିଦ୍ରୋହ, ଏବଂ ବାହ୍ୟ ସଙ୍କଟମାନଙ୍କ ପ୍ରତି ଅତ୍ୟନ୍ତ ସଂବେଦନଶୀଳ ହୋଇପଡ଼ିଥିଲା।</w:t>
      </w:r>
    </w:p>
    <w:p>
      <w:pPr>
        <w:pStyle w:val="ArticleBody"/>
        <w:jc w:val="left"/>
      </w:pPr>
      <w:r>
        <w:rPr>
          <w:rFonts w:ascii="Nirmala UI" w:hAnsi="Nirmala UI" w:eastAsia="Nirmala UI" w:cs="Nirmala UI"/>
        </w:rPr>
        <w:t>ପାନିଅମ୍‌ର ଯୁଦ୍ଧ (200 BC) ପରି ବିଜୟଗୁଡ଼ିକ ପରେ ଆଣ୍ଟିଓକସ୍‌ ମ୍ୟାଗ୍ନସ୍‌ ପୂର୍ବରୁହି କୋଏଲି-ସିରିଆ, ପାଲେଷ୍ଟାଇନ୍‌, ଏବଂ ଏସିଆ ମାଇନର୍‌ରେ ପ୍ଟୋଲେମିକ୍‌ ଅଞ୍ଚଳମାନଙ୍କର ବହୁ ଭାଗ ଆକ୍ରମଣ କରି ଦଖଳ କରିଥିଲେ। ମିଶରକୁ ସମ୍ପୂର୍ଣ୍ଣ ଜୟ କରିବା ପେକ୍ଷା (ଯାହାରେ ରୋମୀୟ ହସ୍ତକ୍ଷେପର ଝୁଲକି ଥିଲା, କାରଣ ରୋମ ତାଙ୍କୁ କିଛି ନିର୍ଦ୍ଦିଷ୍ଟ ଅଞ୍ଚଳରୁ ଦୂରେ ରହିବା ପାଇଁ ଚାପ ଦେଉଥିଲା), ସେ ଜଣେ “ରକ୍ଷକ” ସ୍ୱରୂପ ବ୍ୟକ୍ତିତ୍ୱ ଭାବେ ଏକ କୂଟନୈତିକ ବିବାହ-ଜୋଟକୁ ଅନୁସରଣ କଲେ। 197/195 BCରେ, ଯୁଦ୍ଧର ସମାପ୍ତି ଘଟାଇଥିବା ଶାନ୍ତି-ଚୁକ୍ତିର ଅଂଶ ଭାବେ, ଆଣ୍ଟିଓକସ୍‌ ମ୍ୟାଗ୍ନସ୍‌ ତାଙ୍କର କନିଷ୍ଠ କନ୍ୟା କ୍ଲିଓପାଟ୍ରା I ସିରାଙ୍କୁ (ଯିଏ କ୍ଲିଓପାଟ୍ରା ସିରା ନାମରେ ମଧ୍ୟ ପରିଚିତ) ଶିଶୁ ପ୍ଟୋଲେମି Vଙ୍କ ସହ ବାଗ୍ଦାନ କରାଇଲେ ଏବଂ ପରେ ବିବାହ ଦେଲେ (ଏହି ବିବାହ 193 BCରେ ରାଫିଆରେ ସମ୍ପନ୍ନ ହୋଇଥିଲା; ସେତେବେଳେ ପ୍ଟୋଲେମିଙ୍କ ବୟସ 16 ଏବଂ କ୍ଲିଓପାଟ୍ରାଙ୍କ ବୟସ 10 ଥିଲା)।</w:t>
      </w:r>
    </w:p>
    <w:p>
      <w:pPr>
        <w:pStyle w:val="ArticleBody"/>
        <w:jc w:val="left"/>
      </w:pPr>
      <w:r>
        <w:rPr>
          <w:rFonts w:ascii="Nirmala UI" w:hAnsi="Nirmala UI" w:eastAsia="Nirmala UI" w:cs="Nirmala UI"/>
        </w:rPr>
        <w:t>ଏହାକୁ ଏକ ଉଦାର ସଦଭାବପୂର୍ଣ୍ଣ ପଦକ୍ଷେପ ଭାବରେ ପ୍ରସ୍ତୁତ କରାଯାଇଥିଲା: ଆଣ୍ଟିଓକସ୍ ନିଜକୁ ଯୁବ ରାଜାଙ୍କର ସହଯୋଗୀ ଏବଂ “ରକ୍ଷକ” ଭାବେ ସ୍ଥାପିତ କଲେ, ଏସିଆରେ ଲାଭଗୁଡ଼ିକୁ ରକ୍ଷା କରି ଶାନ୍ତି ସୁନିଶ୍ଚିତ କରିଲେ। ଏହି ବିବାହ ତାଙ୍କୁ ତାଙ୍କର କନ୍ୟା ମାଧ୍ୟମରେ ମିଶର ଉପରେ ପରୋକ୍ଷ ପ୍ରଭାବ ଦେଇଥିଲା (ସେ ଆଶା କରୁଥିଲେ ଯେ ସେ ତାଙ୍କର ସେଲ୍ୟୁସିଡ୍ ମୂଳ ପ୍ରତି ନିଷ୍ଠାବାନ ରହିବେ ଏବଂ ପ୍ଟୋଲେମିକ୍ ଦରବାରରେ ସିରିଆ-ପକ୍ଷୀୟ ସ୍ୱର ଭାବେ କାମ କରିବେ)। କିନ୍ତୁ ଏହି ଚାଳ ଉଲ୍ଟା ପଡ଼ିଲା, କାରଣ କ୍ଲିଓପାଟ୍ରା ନିଜ ପିତାଙ୍କ ପକ୍ଷରେ ନୁହେଁ, ବରଂ ନିଜ ସ୍ୱାମୀ ଏବଂ ମିଶରର ପକ୍ଷରେ ଦଣ୍ଡାୟମାନ ହେଲେ, ଫଳସ୍ୱରୂପ ଆଣ୍ଟିଓକସ୍‌ଙ୍କ ଦୀର୍ଘମିଆଦି ନିୟନ୍ତ୍ରଣକୁ ଦୁର୍ବଳ କରିଦେଲେ। ଏହା ଖ୍ରୀଷ୍ଟପୂର୍ବ 40 ମସିହାର ବ୍ରୁଣ୍ଡିସିଅମ୍‌ର ଚୁକ୍ତିକୁ ପ୍ରତିଫଳିତ କରେ ଏବଂ କେତେକ ପ୍ରକାରରେ ରୋମୀୟ ଘଟଣାବଳୀ ସହ ସମ୍ବନ୍ଧିତ ଥିଲା।</w:t>
      </w:r>
    </w:p>
    <w:p>
      <w:pPr>
        <w:pStyle w:val="ArticleBody"/>
        <w:jc w:val="left"/>
      </w:pPr>
      <w:r>
        <w:rPr>
          <w:rFonts w:ascii="Nirmala UI" w:hAnsi="Nirmala UI" w:eastAsia="Nirmala UI" w:cs="Nirmala UI"/>
        </w:rPr>
        <w:t>ଯେପରି ଆଣ୍ଟୋନୀ ନିକଟସ୍ଥ ଯୁଦ୍ଧ ପରେ ପ୍ରତିଦ୍ୱନ୍ଦ୍ୱୀ ଶକ୍ତିମାନମାନଙ୍କୁ ବାନ୍ଧି ରଖିବା ପାଇଁ ଅକ୍ଟାଭିଆନଙ୍କ ଭୋଣୀ ଅକ୍ଟାଭିଆଙ୍କୁ ବିବାହ କଲେ, ସେହିପରି ଆଣ୍ଟିଓକସ୍ ତାଙ୍କର କନ୍ୟାଙ୍କର ପ୍ଟୋଲେମି V ସହିତ ବିବାହକୁ ଏକ ଅସ୍ଥାୟୀ ସାନ୍ତି ଓ ଭୂଖଣ୍ଡୀୟ ବିଭାଜନକୁ ଔପଚାରିକ ରୂପ ଦେବା ପାଇଁ ବ୍ୟବହାର କଲେ (ସେଲ୍ୟୁସିଦ୍‌ମାନେ ଉତ୍ତରରେ ଜିତିଥିବା ଅଞ୍ଚଳଗୁଡ଼ିକୁ ରଖିଲେ, ପ୍ଟୋଲେମି ଦକ୍ଷିଣରେ ମିଶରକୁ ଧାରଣ କଲେ)।</w:t>
      </w:r>
    </w:p>
    <w:p>
      <w:pPr>
        <w:pStyle w:val="ArticleBody"/>
        <w:jc w:val="left"/>
      </w:pPr>
      <w:r>
        <w:rPr>
          <w:rFonts w:ascii="Nirmala UI" w:hAnsi="Nirmala UI" w:eastAsia="Nirmala UI" w:cs="Nirmala UI"/>
        </w:rPr>
        <w:t>ଆଣ୍ଟିଓକସ୍ ଶିଶୁ-ରାଜା ପ୍ଟୋଲେମୀ Vଙ୍କ ଉପରେ (ପରିବାରିକ ସମ୍ପର୍କ ମାଧ୍ୟମରେ) ଏକ ବାସ୍ତବିକ ଅଭିଭାବକ ଭାବରେ କାର୍ଯ୍ୟ କଲେ; ଯେପରି ଅକ୍ଟାଭିଆନ୍ (ଏବଂ ଟ୍ରାୟୁମ୍ଭିରେଟ୍) ଶକ୍ତି-ଶୂନ୍ୟତା କିମ୍ବା ପ୍ରତିଦ୍ୱନ୍ଦ୍ୱିତାର ମଧ୍ୟରେ ନିଜମାନଙ୍କୁ ସ୍ଥାପିତ କରିଥିଲେ। ଉଭୟ କ୍ଷେତ୍ରରେ, “ଅଧିକ ଶକ୍ତିଶାଳୀ” ବ୍ୟକ୍ତି (ଆଣ୍ଟିଓକସ୍/ଅକ୍ଟାଭିଆନ୍) ଆତ୍ମୀୟତାର ବନ୍ଧନ ମାଧ୍ୟମରେ ଏକ ଅସୁରକ୍ଷିତ ପ୍ରତିପକ୍ଷ ଉପରେ ପ୍ରଭାବସାଧନ କରିବାକୁ ଚେଷ୍ଟା କଲେ। ଉଭୟ ବ୍ୟବସ୍ଥା ଅଳ୍ପକାଳୀନ ସ୍ଥିରତା ଆଣିଥିଲା, କିନ୍ତୁ ଅନ୍ତର୍ନିହିତ ଅବିଶ୍ୱାସ ହେତୁ ଦୀର୍ଘକାଳରେ ‘ସଫଳ ହେଲା ନାହିଁ’—କ୍ଲିଓପାଟ୍ରା ମିଶରକୁ ପକ୍ଷପାତ କଲେ (ଯାହା ଆଣ୍ଟିଓକସ୍‌ଙ୍କୁ ଦୁର୍ବଳ କଲା), ଯେବେକି ଆଣ୍ଟୋନିଙ୍କ ପୂର୍ବମୁଖୀ କେନ୍ଦ୍ରୀକରଣ (କ୍ଲିଓପାଟ୍ରା VII) ଅକ୍ଟାଭିଆନ୍‌ଙ୍କ ସହ ଭଙ୍ଗୁରତାରେ ପରିଣତ ହେଲା।</w:t>
      </w:r>
    </w:p>
    <w:p>
      <w:pPr>
        <w:pStyle w:val="ArticleBody"/>
        <w:jc w:val="left"/>
      </w:pPr>
      <w:r>
        <w:rPr>
          <w:rFonts w:ascii="Nirmala UI" w:hAnsi="Nirmala UI" w:eastAsia="Nirmala UI" w:cs="Nirmala UI"/>
        </w:rPr>
        <w:t>ଅଭିଭାବକମାନଙ୍କ ଅଧୀନରେ ପ୍ଟୋଲେମି Vଙ୍କ ଅପ୍ରାପ୍ତବୟସ୍କତା ଯୁଲିଅସ୍ ସୀଜରଙ୍କ ମୃତ୍ୟୁ ପରବର୍ତ୍ତୀ ଅସ୍ଥିରତା ସହ ସମାନାନ୍ତର, ଯାହା ଟ୍ରାୟୁମ୍ଭିରେଟ୍‌ର ଗଠନ ଏବଂ ଶକ୍ତି-ସଂଘର୍ଷମାନଙ୍କୁ ଉଦ୍ଭବ କରାଇଥିଲା। ବେରେନିସ୍‌ଙ୍କର ଆଣ୍ଟିଓକସ୍‌ଙ୍କ ସହ ବିବାହ ଦାନିଏଲ୍ ଏଗାରୋ ଅଧ୍ୟାୟରେ ସେଲ୍ୟୁସିଡ୍ ସାମ୍ରାଜ୍ୟର ଇତିହାସର ଆରମ୍ଭକୁ ଚିହ୍ନିତ କଲା, ଏବଂ ଆଣ୍ଟିଓକସ୍ ମାଗ୍ନୁସ୍‌ଙ୍କ କନ୍ୟାଙ୍କର ମିଶରର ଶିଶୁ-ରାଜାଙ୍କ ସହ ବିବାହ ସେଲ୍ୟୁସିଡ୍ ସାମ୍ରାଜ୍ୟର ସମାପ୍ତିକୁ ଚିହ୍ନିତ କଲା। ମାର୍କ୍ ଆଣ୍ଟୋନିଙ୍କର ଅକ୍ଟାଭିଆଙ୍କ ସହ ବିବାହର ଶେଷ ପ୍ଟୋଲେମାଇକ୍ ରାଜ୍ୟର ଶେଷକୁ ଚିହ୍ନିତ କଲା। ଯିହୂଦାଙ୍କର ପରମେଶ୍ୱରଙ୍କ ଚୁକ୍ତିବଦ୍ଧ ଜନ ଭାବରେ ଶେଷ କ୍ରୁଶରେ ଘଟିଲା, ଏବଂ ସେହି ଯିହୂଦିଆ ରାଜ୍ୟ ମକ୍କାବୀମାନଙ୍କ ସହ ଏବଂ ସେମାନେ ରୋମ ସହ କରିଥିବା ଚୁକ୍ତି ସହ ଆରମ୍ଭ ହୋଇଥିଲା। ଏହି ସମସ୍ତ ଭବିଷ୍ୟଦ୍ବାଣୀମୂଳକ ରେଖାମାନ ଦାନିଏଲ୍ ଏଗାରୋ ଅଧ୍ୟାୟର ବର୍ଣ୍ଣନାରେ ପ୍ରତିନିଧିତ ହୋଇଛି, ଏବଂ ସେଗୁଡ଼ିକ ସବୁ ଚାଳିଶ ପଦର ଗୁପ୍ତ ଇତିହାସ ସହ ସମନ୍ୱୟ ରଖେ। ପାଞ୍ଚମ ପଦରୁ ଆରମ୍ଭ କରି ଆମେ ବେରେନିସ୍‌ଙ୍କ ଚୁକ୍ତିକୁ ଦେଖୁଛୁ, ଯାହା ଆଣ୍ଟିଓକସ୍ ଦି ଗ୍ରେଟ୍ ଏବଂ ତାଙ୍କ କନ୍ୟା କ୍ଲିଓପାଟ୍ରା ସିରାଙ୍କର ଚୁକ୍ତିକୁ ନେଇଯାଏ, ଯାହା ତେଇଶ ପଦର ମକ୍କାବୀମାନଙ୍କ ଇତିହାସରେ ଘଟେ। ମକ୍କାବୀମାନେ ଆଣ୍ଟିଓକସ୍ ଏପିଫାନେସ୍‌ଙ୍କ ବିରୋଧରେ ସେମାନଙ୍କର ବିଦ୍ରୋହର ଆଧାରରେ ଏହି ରେଖାର ଅଂଶ ହୁଅନ୍ତି; ସେ ସେଲ୍ୟୁସିଡ୍ ବଂଶର ଶେଷଦିଗର ଜଣେ ଥିଲେ।</w:t>
      </w:r>
    </w:p>
    <w:p>
      <w:pPr>
        <w:pStyle w:val="ArticleBody"/>
        <w:jc w:val="left"/>
      </w:pPr>
      <w:r>
        <w:rPr>
          <w:rFonts w:ascii="Nirmala UI" w:hAnsi="Nirmala UI" w:eastAsia="Nirmala UI" w:cs="Nirmala UI"/>
        </w:rPr>
        <w:t>ଆନ୍ଟିଓକସ ଏପିଫାନିସ ସେହି ଆନ୍ଟିଓକସ ଥିଲେ, ଯିଏ ଖ୍ରୀଷ୍ଟପୂର୍ବ 168 ମସିହାରେ ଷଷ୍ଠ ସିରିୟ ଯୁଦ୍ଧ ସମୟରେ ଆଲେକ୍ସାଣ୍ଡ୍ରିଆ ନିକଟରେ ମିଶରରେ ଥିଲେ। ଆନ୍ଟିଓକସ ଏପିଫାନିସ ମିଶର ଉପରେ ଆକ୍ରମଣ କରିଥିଲେ ଏବଂ ଆଲେକ୍ସାଣ୍ଡ୍ରିଆକୁ ଦଖଳ କରିବାର ସୀମାରେ ପହଞ୍ଚିଥିଲେ। ପ୍ଟୋଲେମୀୟ ଶାସକମାନେ ସହାୟତା ପାଇଁ ରୋମଙ୍କୁ ଆହ୍ୱାନ କଲେ। ରୋମ ସେନେଟ୍ ପକ୍ଷରୁ ଏକ ଅନ୍ତିମ ଚେତାବନୀ ପହଞ୍ଚାଇବା ପାଇଁ ପୋପିଲିଅସ ଲାଏନାସଙ୍କୁ ପଠାଇଲା (କେବଳ ଏକ ଛୋଟ ସହଚର ଦଳ ସହିତ—କୌଣସି ସେନାବଳ ନୁହେଁ); ଆନ୍ଟିଓକସଙ୍କୁ ତତ୍କ୍ଷଣାତ୍ ମିଶର ଏବଂ ସାଇପ୍ରସରୁ ପଛହଟିବାକୁ ପଡିବ, ନହେଲେ ରୋମ ସହିତ ଯୁଦ୍ଧର ସମ୍ମୁଖୀନ ହେବାକୁ ପଡିବ। ଯେତେବେଳେ ଆନ୍ଟିଓକସ ସେହି ପତ୍ରଟି ପାଇଲେ ଏବଂ ନିଜ ପରାମର୍ଶଦାତାମାନଙ୍କ ସହିତ ଆଲୋଚନା କରିବା ପାଇଁ ସମୟ ଚାହିଲେ, ପୋପିଲିଅସ—ଯାହାଙ୍କୁ କଠୋର ଏବଂ ଅଧିକାରୀସ୍ୱଭାବୀ ବୋଲି ବର୍ଣ୍ଣନା କରାଯାଇଛି—ନିଜ ହାଟିବା ଲାଠି ନେଇ ରାଜାଙ୍କ ପାଦଚାରିପାଖରେ ବାଳୁକାରେ ଏକ ବୃତ୍ତ ଆଙ୍କିଦେଲେ। ତାପରେ ସେ ଘୋଷଣା କଲେ, “ଆପଣ ସେହି ବୃତ୍ତରୁ ବାହାରକୁ ପାଦ ରଖିବା ପୂର୍ବରୁ, ସେନେଟ୍ ସମ୍ମୁଖରେ ରଖିବା ପାଇଁ ମୋତେ ଏକ ଉତ୍ତର ଦିଅନ୍ତୁ।”</w:t>
      </w:r>
    </w:p>
    <w:p>
      <w:pPr>
        <w:pStyle w:val="ArticleBody"/>
        <w:jc w:val="left"/>
      </w:pPr>
      <w:r>
        <w:rPr>
          <w:rFonts w:ascii="Nirmala UI" w:hAnsi="Nirmala UI" w:eastAsia="Nirmala UI" w:cs="Nirmala UI"/>
        </w:rPr>
        <w:t>ଅର୍ଥଟି ସ୍ପଷ୍ଟ ଥିଲା; ଆଣ୍ଟିଓକସ୍ ରୋମର ଦାବିଗୁଡ଼ିକୁ ସ୍ୱୀକାର କରିବା ବିନା ସେହି ବୃତ୍ତରୁ ବାହାରିପାରିବେ ନାହିଁ—ସମ୍ମତି ବିନା ତାହାକୁ ଅତିକ୍ରମ କରିବାର ଅର୍ଥ ଯୁଦ୍ଧ ହେବ। ଆଶ୍ଚର୍ୟଚକିତ ଏବଂ ଅପମାନିତ ଆଣ୍ଟିଓକସ୍ ଅଳ୍ପକ୍ଷଣ ପାଇଁ ଦ୍ୱିଧାରେ ପଡ଼ିଲେ, କିନ୍ତୁ ପରେ ଆଜ୍ଞାପାଳନ କରିବାକୁ ସମ୍ମତ ହେଲେ, ମିଶରରୁ ନିଜ ସେନାବଳକୁ ପଛକୁ ହଟାଇଲେ, ଏବଂ ସିରିଆକୁ ଫେରିଗଲେ। କୂଟନୀତିର ଏହି ସାହସିକ ପଦକ୍ଷେପ (ରୋମର ବୃଦ୍ଧିଶୀଳ ଶକ୍ତି-ଖ୍ୟାତିର ସମର୍ଥନରେ) ଯୁଦ୍ଧ ବିନାହିଁ ପଛହଟାକୁ ବାଧ୍ୟ କଲା, ଏବଂ ପୂର୍ବ ଭୂମଧ୍ୟସାଗରୀୟ ଅଞ୍ଚଳରେ ରୋମର ଉଦୀୟମାନ ପ୍ରଭୁତ୍ୱକୁ ପ୍ରକାଶ କରିଲା। “ବାଳୁରେ ଏକ ରେଖା ଆଙ୍କିବା” ବୋଲିଥିବା ପ୍ରସିଦ୍ଧ ପଦବଳୀର ଉତ୍ସ ଭାବେ ଏହାକୁ ବ୍ୟାପକ ଭାବେ ଉଲ୍ଲେଖ କରାଯାଏ (ଯଦ୍ୟପି ସେଥି ଆକ୍ଷରିକ ଭାବରେ ଏକ ବୃତ୍ତ ଥିଲା)।</w:t>
      </w:r>
    </w:p>
    <w:p>
      <w:pPr>
        <w:pStyle w:val="ArticleBody"/>
        <w:jc w:val="left"/>
      </w:pPr>
      <w:r>
        <w:rPr>
          <w:rFonts w:ascii="Nirmala UI" w:hAnsi="Nirmala UI" w:eastAsia="Nirmala UI" w:cs="Nirmala UI"/>
        </w:rPr>
        <w:t>ଆଣ୍ଟିଓକସ୍ ଏପିଫାନେସ୍ ମଧ୍ୟ ଦାନିଏଲ ଏକାଦଶ ଅଧ୍ୟାୟର ଚତୁର୍ଦ୍ଦଶ ପଦ୍ୟରେ ନିଜକୁ ଉଚ୍ଚ କରୁଥିବା, ପତିତ ହେଉଥିବା, ଏବଂ ସେହି ଦର୍ଶନକୁ ସ୍ଥାପନ କରୁଥିବା ଶକ୍ତି ବିଷୟରେ ପ୍ରୋଟେଷ୍ଟାଣ୍ଟମାନଙ୍କର ବ୍ୟାଖ୍ୟାର ଅଂଶ ହେଲେ।</w:t>
      </w:r>
    </w:p>
    <w:p>
      <w:pPr>
        <w:pStyle w:val="ArticleScripture"/>
        <w:jc w:val="left"/>
      </w:pPr>
      <w:r>
        <w:rPr>
          <w:rFonts w:ascii="Nirmala UI" w:hAnsi="Nirmala UI" w:eastAsia="Nirmala UI" w:cs="Nirmala UI"/>
        </w:rPr>
        <w:t>ଏବଂ ସେହି ସମୟମାନଙ୍କରେ ଅନେକେ ଦକ୍ଷିଣର ରାଜାଙ୍କ ବିରୋଧରେ ଉଠିଦାଁଡିବେ; ତୁମ ଜନମାନଙ୍କ ମଧ୍ୟର ଲୁଟେରାମାନେ ମଧ୍ୟ ଦର୍ଶନକୁ ସ୍ଥିର କରିବା ପାଇଁ ନିଜମାନଙ୍କୁ ଉଚ୍ଚ କରିବେ; କିନ୍ତୁ ସେମାନେ ପତିତ ହେବେ। ଦାନିଏଲ 11:14।</w:t>
      </w:r>
    </w:p>
    <w:p>
      <w:pPr>
        <w:pStyle w:val="ArticleBody"/>
        <w:jc w:val="left"/>
      </w:pPr>
      <w:r>
        <w:rPr>
          <w:rFonts w:ascii="Nirmala UI" w:hAnsi="Nirmala UI" w:eastAsia="Nirmala UI" w:cs="Nirmala UI"/>
        </w:rPr>
        <w:t>ଆଣ୍ଟିଓଖସ୍ ଚତୁର୍ଥ ଏପିଫାନେସ୍ ୧୭୫–୧୬୪ ଖ୍ରୀଷ୍ଟପୂର୍ବରେ ଶାସନ କରିଥିଲେ, ଏବଂ ସେ ତେରୋଟି ସେଲ୍ୟୁସିଡ୍ ରାଜାମାନଙ୍କ ମଧ୍ୟରୁ ଅଷ୍ଟମ ଥିଲେ। ସେ ହେଲେନିଷ୍ଟିକ ସଂସ୍କୃତିକୁ ବଳପୂର୍ବକ ଲାଗୁ କରିବାକୁ ଏବଂ ଗ୍ରୀକ ଧାର୍ମିକ ଆଚାର-ପଦ୍ଧତିମାନଙ୍କ ଅଧୀନରେ ନିଜ ସାମ୍ରାଜ୍ୟକୁ ଏକତ୍ରୀକୃତ କରିବାକୁ ଚେଷ୍ଟା କଲେ। ୧୬୯ ଖ୍ରୀଷ୍ଟପୂର୍ବରେ ସେ ମନ୍ଦିରକୁ ଲୁଟିଥିଲେ, ଯିହୁଦୀ ଆଚାର-ପଦ୍ଧତିମାନଙ୍କୁ (ଖତ୍ନା, ବିଶ୍ରାମବାର ପାଳନ, ତୋରା ଅଧ୍ୟୟନ) ନିଷିଦ୍ଧ କରିଥିଲେ, ଏବଂ ମୂର୍ତ୍ତିପୂଜକ ଦେବଦେବୀମାନଙ୍କ ପାଇଁ ବଳି ଅର୍ପଣ କରିବାକୁ ବାଧ୍ୟ କରିଥିଲେ। ୧୬୭ ଖ୍ରୀଷ୍ଟପୂର୍ବର ଡିସେମ୍ବରରେ ସେ ମନ୍ଦିରରେ ଥିବା ଯିହୁଦୀମାନଙ୍କ ହୋମବଳିର ବେଦୀ ଉପରେ ଏକ ମୂର୍ତ୍ତିପୂଜକ ବେଦୀ (ଜିଉସ୍‌ଙ୍କ ପାଇଁ) ସ୍ଥାପନ କଲେ ଏବଂ ଅନ୍ୟାନ୍ୟ ଅପବିତ୍ର କାର୍ଯ୍ୟସହ ଏକ ଶୂକରକୁ ବଳି ଦେଲେ। ଏହି ଅପବିତ୍ରକରଣ ନିଷ୍ଠାବାନ୍ ଯିହୁଦୀମାନଙ୍କ ପାଇଁ ଶେଷ ସୀମା ସାବିତ ହେଲା, କାରଣ ସେମାନେ ଏହାକୁ ମନ୍ଦିରର ପବିତ୍ରତା ଓ ଈଶ୍ୱରଙ୍କ ବ୍ୟବସ୍ଥାର ସର୍ବାନ୍ତ୍ୟ ଉଲ୍ଲଂଘନ ବୋଲି ଦେଖିଲେ। ଏହା ତତ୍କ୍ଷଣାତ୍ ପ୍ରତିରୋଧକୁ ଉଦ୍ଭବ କରାଇଲା, ଯେତେବେଳେ ମୋଦେଇନର ଜଣେ ଯାଜକ ମତ୍ଥାଥିୟାସ୍ ସେଲ୍ୟୁସିଡ୍ ଜଣେ ଅଧିକାରୀଙ୍କ ମୂର୍ତ୍ତିପୂଜକ ଦେବଦେବୀମାନଙ୍କୁ ବଳି ଦେବା ଆଦେଶକୁ ଅସ୍ୱୀକାର କରି, ଜଣେ ଧର୍ମତ୍ୟାଗୀ ଯିହୁଦୀ ଏବଂ ସେହି ଅଧିକାରୀଙ୍କୁ ହତ୍ୟା କଲେ, ପରେ ନିଜ ପୁଅମାନଙ୍କ ସହିତ (ଭବିଷ୍ୟତର ମକାବୀମାନେ) ପାହାଡ଼ ଅଞ୍ଚଳକୁ ପଳାଇଗଲେ। ଏଥିରୁ ୧୬୭–୧୬୦ ଖ୍ରୀଷ୍ଟପୂର୍ବ ମଧ୍ୟରେ ଗୁରିଲ୍ଲା ଯୁଦ୍ଧ ଓ ବିଦ୍ରୋହର ସ୍ଫୁରଣ ଘଟିଲା, ଯାହାର ଲକ୍ଷ୍ୟ ଥିଲା ଯିହୁଦୀ ଉପାସନାକୁ ପୁନଃସ୍ଥାପନ କରିବା; ଏବଂ ଶେଷରେ ଯୁଦାସ୍ ମକାବୀଉସ୍‌ଙ୍କ ନେତୃତ୍ୱରେ ୧୬୪ ଖ୍ରୀଷ୍ଟପୂର୍ବରେ ମନ୍ଦିରର ପୁନଃଉତ୍ସର୍ଗୀକରଣ (ହାନୁକ୍କା) ଘଟିଲା।</w:t>
      </w:r>
    </w:p>
    <w:p>
      <w:pPr>
        <w:pStyle w:val="ArticleBody"/>
        <w:jc w:val="left"/>
      </w:pPr>
      <w:r>
        <w:rPr>
          <w:rFonts w:ascii="Nirmala UI" w:hAnsi="Nirmala UI" w:eastAsia="Nirmala UI" w:cs="Nirmala UI"/>
        </w:rPr>
        <w:t>ସେଲ୍ୟୁସିଦ ସାମ୍ରାଜ୍ୟର ଆରମ୍ଭ ଓ ଅନ୍ତ ସମୟରେ ଏକ ଗୁରୁତ୍ୱପୂର୍ଣ୍ଣ ସନ୍ଧି ଥିଲା, ଯାହାକୁ ଏକ କୂଟନୈତିକ ବିବାହ ଦ୍ୱାରା ପ୍ରତିନିଧିତ୍ୱ କରାଯାଇଥିଲା, ଏବଂ ଯାହାରେ ପୂର୍ବ ଓ ପଶ୍ଚିମ, କିମ୍ବା ଉତ୍ତର ଓ ଦକ୍ଷିଣ—ଏହି ଦୁଇଭାଗର ଉପାଦାନ ଅନ୍ତର୍ନିହିତ ଥିଲା। ସେଲ୍ୟୁସିଦ ସାମ୍ରାଜ୍ୟ କ୍ଷୀଣ ହେବା ସହିତ ଆଣ୍ଟିଓକସ ଏପିଫାନେସ ଉଦିୟମାନ ରୋମୀୟ ଶକ୍ତିର ପ୍ରତୀକ ହୋଇଉଠନ୍ତି, ଏବଂ ମାକ୍କାବୀୟମାନଙ୍କର କ୍ରୋଧର କେନ୍ଦ୍ରବିନ୍ଦୁ ହୋଇପଡନ୍ତି। ପରବର୍ତ୍ତୀ ଇତିହାସରେ ସେ ସେହି ଭବିଷ୍ୟଦ୍ବାଣୀମୂଳକ ପ୍ରତୀକର ନକଲି ପ୍ରତିରୂପରେ ପରିଣତ ହୋନ୍ତି, ଯାହା ଦର୍ଶନକୁ ସ୍ଥାପିତ କରେ। ଏଗାରୋତମ ଅଧ୍ୟାୟର ବାଇଶତମ ପଦରେ ଥିବା ଶକ୍ତି ଭଙ୍ଗ ହୁଏ, ଯେତେବେଳେ ଚୁକ୍ତିର ରାଜକୁମାର ଭଙ୍ଗ କରାଯାଇଥିଲେ।</w:t>
      </w:r>
    </w:p>
    <w:p>
      <w:pPr>
        <w:pStyle w:val="ArticleScripture"/>
        <w:jc w:val="left"/>
      </w:pPr>
      <w:r>
        <w:rPr>
          <w:rFonts w:ascii="Nirmala UI" w:hAnsi="Nirmala UI" w:eastAsia="Nirmala UI" w:cs="Nirmala UI"/>
        </w:rPr>
        <w:t>ଏବଂ ବନ୍ୟାର ବାହୁଦ୍ୱାରା ସେମାନେ ତାଙ୍କ ସମ୍ମୁଖରୁ ବହାଇ ଦିଆଯିବେ, ଏବଂ ଚୂର୍ଣ୍ଣବିଚୂର୍ଣ୍ଣ ହେବେ; ହଁ, ଚୁକ୍ତିର ଅଧିପତି ମଧ୍ୟ। ଦାନିଏଲ 11:22।</w:t>
      </w:r>
    </w:p>
    <w:p>
      <w:pPr>
        <w:pStyle w:val="ArticleBody"/>
        <w:jc w:val="left"/>
      </w:pPr>
      <w:r>
        <w:rPr>
          <w:rFonts w:ascii="Nirmala UI" w:hAnsi="Nirmala UI" w:eastAsia="Nirmala UI" w:cs="Nirmala UI"/>
        </w:rPr>
        <w:t>ଆଣ୍ଟିଓକସ୍ ଏପିଫାନେସଙ୍କର ଶାସନ 164 BC ରେ ଶେଷ ହେଲା, ଯାହା ଖ୍ରୀଷ୍ଟଙ୍କ ପୂର୍ବରୁ ପ୍ରାୟ ଦୁଇଶତ ବର୍ଷ; “the prince of the covenant” କ୍ରୁଶ ଉପରେ “broken” ହେଲେ। ଏଠାରେ ଆମେ ଯାହା ଲକ୍ଷ୍ୟ କରିବାକୁ ଇଚ୍ଛା କରୁଛୁ ସେହି ହେଉଛି ଯେ, ସେଲ୍ୟୁସିଡ୍ ସାମ୍ରାଜ୍ୟର ଆରମ୍ଭ ଏବଂ ଶେଷ—ଉଭୟ—ଏକ କୂଟନୈତିକ ଚୁକ୍ତିମୂଳକ ବିବାହ ମାଧ୍ୟମରେ ହୋଇଥିଲା, ଯେଉଁଠାରେ ଉଭୟ ପକ୍ଷର ମଧ୍ୟରେ ଥିବା ପ୍ରତାରଣା ଇତିହାସିକ ରେକର୍ଡର ବିଷୟ ଅଟେ। ଆଣ୍ଟିଓକସ୍ ଏପିଫାନେସଙ୍କ ଶାସନକାଳରେ ମାକାବୀୟ ବିଦ୍ରୋହର ଆରମ୍ଭ ହେଲା, ଯାହା ଆମେରିକୀୟ ବିପ୍ଳବର ଏକ ପୂର୍ବରୂପ ଥିଲା। ମାକାବୀୟମାନଙ୍କର ଇତିହାସରେ, ସେଲ୍ୟୁସିଡ୍ ଶକ୍ତିକୁ ଝାଡ଼ି ଫେଙ୍କିବା ପାଇଁ ସେମାନଙ୍କର ସଂଘର୍ଷରେ ରୋମ ସହ ଏକ ଗୁରୁତ୍ୱପୂର୍ଣ୍ଣ ଚୁକ୍ତି ସମ୍ମିଳିତ ଥିଲା। ଯେ ପଦ୍ୟଟି ଏହି ଚୁକ୍ତିକୁ ସରାସରି ଚିହ୍ନିତ କରେ, ସେହି ପଦ୍ୟଟି ସରାସରି ଏହାମଧ୍ୟ ଚିହ୍ନିତ କରେ ଯେ ରୋମ ପ୍ରତାରଣାପୂର୍ବକ କାର୍ଯ୍ୟ କରୁଥିଲା, ଅଥବା ଚୁକ୍ତିର ମେଜରେ ମିଥ୍ୟା କହୁଥିଲା।</w:t>
      </w:r>
    </w:p>
    <w:p>
      <w:pPr>
        <w:pStyle w:val="ArticleScripture"/>
        <w:jc w:val="left"/>
      </w:pPr>
      <w:r>
        <w:rPr>
          <w:rFonts w:ascii="Nirmala UI" w:hAnsi="Nirmala UI" w:eastAsia="Nirmala UI" w:cs="Nirmala UI"/>
        </w:rPr>
        <w:t>ଏବଂ ତାଙ୍କ ସହିତ ଚୁକ୍ତି କରାଯାଇଥିବା ପରେ ସେ କପଟରେ କାର୍ଯ୍ୟ କରିବ; କାରଣ ସେ ଉପରକୁ ଆସିବ ଏବଂ ଅଳ୍ପ ଲୋକ ସହିତ ଶକ୍ତିଶାଳୀ ହେବ। ଦାନିଏଲ 11:23।</w:t>
      </w:r>
    </w:p>
    <w:p>
      <w:pPr>
        <w:pStyle w:val="ArticleBody"/>
        <w:jc w:val="left"/>
      </w:pPr>
      <w:r>
        <w:rPr>
          <w:rFonts w:ascii="Nirmala UI" w:hAnsi="Nirmala UI" w:eastAsia="Nirmala UI" w:cs="Nirmala UI"/>
        </w:rPr>
        <w:t>ଚାଳିଶତମ ପଦରେ ଉଲ୍ଲେଖିତ ଶେଷ ସମୟର ପୂର୍ବରୁ ଥିବା ପ୍ରତ୍ୟେକ ଭବିଷ୍ୟଦ୍ବାଣୀମୂଳକ ପଙ୍କ୍ତିରେ ଗୋଟିଏ ଭଙ୍ଗିତ ଚୁକ୍ତି ରହିଛି। ତିରିଶତମ ପଦର “ପବିତ୍ର ଚୁକ୍ତିକୁ ପରିତ୍ୟାଗ କରୁଥିବାମାନଙ୍କ” ବିଷୟରେ ମତାମତ ଦେଇ ଉରିୟା ସ୍ମିଥ ନିମ୍ନଲିଖିତକୁ ଲେଖିଥାନ୍ତି:</w:t>
      </w:r>
    </w:p>
    <w:p>
      <w:pPr>
        <w:pStyle w:val="ArticleScripture"/>
        <w:jc w:val="left"/>
      </w:pPr>
      <w:r>
        <w:rPr>
          <w:rFonts w:ascii="Nirmala UI" w:hAnsi="Nirmala UI" w:eastAsia="Nirmala UI" w:cs="Nirmala UI"/>
        </w:rPr>
        <w:t>“‘ଚୁକ୍ତି ବିରୋଧରେ କ୍ରୋଧ;’ ଅର୍ଥାତ୍, ପବିତ୍ର ଶାସ୍ତ୍ରଗୁଡ଼ିକ, ଚୁକ୍ତିର ପୁସ୍ତକ। ଏହି ପ୍ରକାରର ଏକ ବିପ୍ଳବ ରୋମରେ ସଫଳ କରାଗଲା। ରୋମକୁ ବିଜୟ କରିଥିବା ହେରୁଲି, ଗୋଥ୍ସ, ଏବଂ ଭାଣ୍ଡାଲମାନେ ଆରିଆନ୍ ବିଶ୍ୱାସକୁ ଗ୍ରହଣ କଲେ, ଏବଂ କାଥୋଲିକ୍ ଚର୍ଚ୍ଚର ଶତ୍ରୁ ହେଲେ। ବିଶେଷକରି ଏହି ବିଧର୍ମତାକୁ ସମୂଳେ ନାଶ କରିବାର ଉଦ୍ଦେଶ୍ୟରେ ହିଁ ଜଷ୍ଟିନିଆନ୍ ପୋପଙ୍କୁ ଚର୍ଚ୍ଚର ମୁଖ୍ୟ ଏବଂ ବିଧର୍ମୀମାନଙ୍କର ସଂଶୋଧକ ବୋଲି ଘୋଷଣା କଲେ। ଶୀଘ୍ରେ ବାଇବେଲକୁ ଏମିତି ଏକ ବିପଦଜନକ ପୁସ୍ତକ ବୋଲି ମନେ କରାଯିବାକୁ ଲାଗିଲା, ଯାହା ସାଧାରଣ ଲୋକମାନେ ପଢ଼ିବା ଉଚିତ୍ ନୁହେଁ; ବରଂ ବିବାଦସ୍ପଦ ସମସ୍ତ ପ୍ରଶ୍ନ ପୋପଙ୍କ ନିକଟରେ ଉପସ୍ଥାପିତ କରାଯିବାକୁ ଥିଲା। ଏହିପରିଭାବେ ପରମେଶ୍ୱରଙ୍କ ବାକ୍ୟ ଉପରେ ଅପମାନ ସଞ୍ଚିତ କରାଗଲା। ଏବଂ ରୋମର ସମ୍ରାଟମାନେ—ଯାହାର ପୂର୍ବ ଭାଗ ତଥାପି ଅବ୍ୟାହତ ରହିଥିଲା—ସେହି ରୋମ ଚର୍ଚ୍ଚ ସହିତ ସମଝୋତା କଲେ କିମ୍ବା ଗୁପ୍ତ ସମର୍ଥନ ଦେଲେ, ଯାହା ଚୁକ୍ତିକୁ ପରିତ୍ୟାଗ କରିଥିଲା ଏବଂ ‘ବିଧର୍ମତା’କୁ ଦମନ କରିବାର ଉଦ୍ଦେଶ୍ୟରେ ମହା ଧର୍ମତ୍ୟାଗର ରୂପ ଧାରଣ କରିଥିଲା। ପାପର ମନୁଷ୍ୟଙ୍କୁ ତାହାର ଅହଂକାରୀ ସିଂହାସନରେ ଉନ୍ନତ କରାଗଲା, ଯେତେବେଳେ ଖ୍ରୀ.ଶ. 538 ମସିହାରେ ସେତେବେଳେ ରୋମର ଅଧିକାର ଧାରଣ କରିଥିବା ଆରିଆନ୍ ଗୋଥ୍ମାନଙ୍କର ପରାଜୟ ଘଟିଲା।” Uriah Smith, Daniel and the Revelation, 281.</w:t>
      </w:r>
    </w:p>
    <w:p>
      <w:pPr>
        <w:pStyle w:val="ArticleBody"/>
        <w:jc w:val="left"/>
      </w:pPr>
      <w:r>
        <w:rPr>
          <w:rFonts w:ascii="Nirmala UI" w:hAnsi="Nirmala UI" w:eastAsia="Nirmala UI" w:cs="Nirmala UI"/>
        </w:rPr>
        <w:t>ଦାନିଏଲ ୧୧ର ପାଞ୍ଚମ ପଦ ଇତିହାସର ସେହି ଧାରାକୁ ଚିହ୍ନିତ କରେ, ଯେଉଁଠାରେ ଦକ୍ଷିଣର ରାଜା ଏକ କୂଟନୀତିକ ବଧୂ ପ୍ରଦାନ କରେ, ଯାହା ପରେ ଉତ୍ତରର ରାଜାଙ୍କ ଦ୍ୱାରା ଭଙ୍ଗ କରାଯାଇଥିବା ଏକ ସନ୍ଧିର ପ୍ରତୀକ ଥିଲା। ଦକ୍ଷିଣର ରାଜାଙ୍କ ପ୍ରତିଶୋଧ, ୧୭୯୮ରେ ଉତ୍ତରର ପାପାଳୀୟ ରାଜାଙ୍କ ବିରୁଦ୍ଧରେ ନେପୋଲିଅନଙ୍କ ଆତ୍ମିକ ଦକ୍ଷିଣର ରାଜାଙ୍କ ପ୍ରତିଶୋଧର ଏକ ପ୍ରତିରୂପ ଥିଲା। ପାଞ୍ଚମ ଠାରୁ ନବମ ପଦ ପର୍ଯ୍ୟନ୍ତର ଭଙ୍ଗ ସନ୍ଧି ନେପୋଲିଅନଙ୍କ ଭଙ୍ଗ ଟୋଲେଣ୍ଟିନୋ ସନ୍ଧିର ପ୍ରତିରୂପ ଥିଲା, ଯାହା ପୁନର୍ବାର ନାଟୋ ଦ୍ୱାରା ଏକ ଭଙ୍ଗ ସନ୍ଧି ହୋଇଥିବା ବୋଲି ପୁଟିନଙ୍କ ଦାବିର ପ୍ରତିରୂପ ଥିଲା। ନେପୋଲିଅନଙ୍କ ପ୍ରତିଶୋଧ ୨୦୧୪ରେ ଉକ୍ରେନ୍‌ ବିରୁଦ୍ଧରେ ପୁଟିନଙ୍କ ପ୍ରତିଶୋଧର ପ୍ରତିରୂପ ଥିଲା। ଚତୁର୍ଥ ସିରିୟ ଯୁଦ୍ଧର ସମାପ୍ତି ସୂଚକ ଦଶମ ପଦର ଆଣ୍ଟିଓକସ୍ ମାଗ୍ନସଙ୍କ ପ୍ରତିଶୋଧ ୧୭୯୮ରେ ନେପୋଲିଅନଙ୍କ ସହ ସମନ୍ୱିତ ହୁଏ ଏବଂ ୨୦୧୪ରେ ପୁଟିନଙ୍କ ସହ ମଧ୍ୟ ସମନ୍ୱିତ ହୁଏ। ଖ୍ରୀ. ପୂ. ୨୦୦ରେ ପନିଅମ୍‌ର ଯୁଦ୍ଧ, ଅର୍ଥାତ୍ ପନ୍ଦରୋତମ ପଦ ପରେ, ଆଣ୍ଟିଓକସ୍ ଏକ କୂଟନୀତିକ ବିବାହର ବ୍ୟବସ୍ଥା କଲେ, ଯାହାର ଗୁପ୍ତ ଉଦ୍ଦେଶ୍ୟ ଥିଲା ସେନାବଳର ପ୍ରତ୍ୟକ୍ଷ ମୋତାୟନ ବ୍ୟବହାର କରିନଥାଇ ମିଶରକୁ ନିଜ ଅଧୀନରେ ଆଣିବା। ଆଣ୍ଟିଓକସ୍ ମାଗ୍ନସଙ୍କ ସିଂହାସନ ତାଙ୍କ ପୁତ୍ରଙ୍କୁ ହସ୍ତାନ୍ତର ହେଲା; କିନ୍ତୁ ସେ ହତ୍ୟା କରାଯାଇଥିଲେ, ଯାହା ଫଳରେ ଆଣ୍ଟିଓକସ୍ ମାଗ୍ନସଙ୍କ ସବୁଠାରୁ କନିଷ୍ଠ ପୁତ୍ର, ଆଣ୍ଟିଓକସ୍ ଏପିଫାନେସ୍, ସିଂହାସନରେ ଆସିଲେ। ଗ୍ରୀକ ଆଚାର-ବିଚାର ଓ ଧର୍ମକୁ କାର୍ଯ୍ୟକାରୀ କରିବାରେ ତାଙ୍କ କାର୍ଯ୍ୟଗୁଡ଼ିକ ମକ୍କାବୀୟ ବିଦ୍ରୋହକୁ ଉଦ୍ଭବ କରାଇଲା, ଯାହା ତେଇଶତମ ପଦରେ ରୋମ ସହିତ ଥିବା ଛଳନାପୂର୍ଣ୍ଣ ସନ୍ଧିକୁ ନେଇଗଲା। ଚବିଶତମ ପଦ ପୌତ୍ତଳିକ ରୋମକୁ ପରିଚୟ କରାଏ ଏବଂ ଆଣ୍ଟୋନି ଓ ଅଗୁଷ୍ଟସଙ୍କ ମିଥ୍ୟାର ମେଜକୁ ଚିହ୍ନିତ କରେ। ତ୍ରିଶତମ ପଦରେ ପୌତ୍ତଳିକ ରୋମ ପାପାଳୀୟ କଳିସିୟା ସହ ସଂଳାପରେ ପ୍ରବେଶ କରେ, ଯେମାନେ ପବିତ୍ର ନିୟମକୁ ଭଙ୍ଗ କରିଥିବାମାନେ ବୋଲି ଚିହ୍ନିତ ହୋଇଛନ୍ତି।</w:t>
      </w:r>
    </w:p>
    <w:p>
      <w:pPr>
        <w:pStyle w:val="ArticleBody"/>
        <w:jc w:val="left"/>
      </w:pPr>
      <w:r>
        <w:rPr>
          <w:rFonts w:ascii="Nirmala UI" w:hAnsi="Nirmala UI" w:eastAsia="Nirmala UI" w:cs="Nirmala UI"/>
        </w:rPr>
        <w:t>ଚବ୍ବିଶରୁ ତିରିଶ ପର୍ଯ୍ୟନ୍ତ ପଦଗୁଡ଼ିକ ପୌତ୍ତଳିକ ରୋମର ସାକ୍ଷ୍ୟ, ଏବଂ ଏକତ୍ରିଶରୁ ଚାଳିଶ ପର୍ଯ୍ୟନ୍ତ ପଦଗୁଡ଼ିକ ପାପାଲ ରୋମର ସାକ୍ଷ୍ୟ ପ୍ରଦାନ କରେ। ଦାନିଏଲ ୧୧ର ପ୍ରଥମ ପଦରୁ ଆରମ୍ଭ କରି ଚାଳିଶତମ ପଦ ପର୍ଯ୍ୟନ୍ତ ପ୍ରତ୍ୟେକ ରେଖା ଏମିତି ଏକ ଭବିଷ୍ୟଦ୍ବାଣୀର ରେଖାକୁ ପ୍ରତିନିଧିତ୍ୱ କରେ, ଯାହା ଚାଳିଶତମ ପଦର ଗୁପ୍ତ ଇତିହାସରେ ପ୍ରୟୋଗ କରାଯାଇଛି। ସେଲ୍ୟୁସିଦ ରାଜ୍ୟର ରେଖା, ପ୍ଟୋଲେମିକ ରାଜ୍ୟର ରେଖା, ମାକ୍କାବୀମାନଙ୍କର ଯୁଦେୟ ରାଜ୍ୟର ରେଖା, ପୌତ୍ତଳିକ ରୋମର ରେଖା ଏବଂ ପାପାଲ ରୋମର ରେଖା—ଏହାମାନେ ସମସ୍ତେ ୧୯୮୯ରୁ ରବିବାର ଆଇନ ପର୍ଯ୍ୟନ୍ତର ଇତିହାସକୁ ଚିତ୍ରିତ କରନ୍ତି। ସେହି ପ୍ରତ୍ୟେକ ରେଖା ଏହି ଇତିହାସର ଏକ ପ୍ରମୁଖ ଉପାଦାନ ଭାବରେ ଭଙ୍ଗ ହୋଇଥିବା ଚୁକ୍ତିକୁ ଚିହ୍ନିତ କରେ।</w:t>
      </w:r>
    </w:p>
    <w:p>
      <w:pPr>
        <w:pStyle w:val="ArticleBody"/>
        <w:jc w:val="left"/>
      </w:pPr>
      <w:r>
        <w:rPr>
          <w:rFonts w:ascii="Nirmala UI" w:hAnsi="Nirmala UI" w:eastAsia="Nirmala UI" w:cs="Nirmala UI"/>
        </w:rPr>
        <w:t>ରୋମ ହିଁ ଦାନିୟେଲ ଏକାଦଶର ଦର୍ଶନକୁ ସ୍ଥାପନ କରେ, ଏବଂ ପୌତ୍ତଳିକ ଓ ପାପାଳ—ଉଭୟ ରୋମର ଠକେଇର ଭବିଷ୍ୟଦ୍ବାଣୀମୟ ସନ୍ଧିଗୁଡ଼ିକୁ କ୍ରମାଗତ ବୋଲି ଚିହ୍ନିତ କରାଯାଇଛି ଏବଂ ସେମାନଙ୍କର ନିଜନିଜ ଏବଂ ପୃଥକ୍ ଭବିଷ୍ୟଦ୍ବାଣୀମୟ କାଳଖଣ୍ଡରେ ରୋମ ସର୍ବୋଚ୍ଚ ଭାବେ ଶାସନ କରିବା ପୂର୍ବରୁ ସେଗୁଡ଼ିକ ଘଟିଥିଲା ବୋଲି ମଧ୍ୟ ଚିହ୍ନିତ କରାଯାଇଛି। ଉଭୟ ଶକ୍ତି ସ୍ଵାଧିପତ୍ୟର ଭବିଷ୍ୟଦ୍ବାଣୀମୟ କାଳଖଣ୍ଡର ଆରମ୍ଭକୁ ସେମାନଙ୍କର ତୃତୀୟ ବାଧା ଦୂର ହେବା ସମୟରୁ ଆରମ୍ଭ ହେଲା ବୋଲି ଚିହ୍ନିତ କରିଥିଲେ। ଯୁକ୍ତରାଷ୍ଟ୍ରରେ ଶୀଘ୍ର ଆସୁଥିବା ରବିବାର ଆଇନ ପୂର୍ବରୁ, ଦୁଇ ଶକ୍ତିର ମଧ୍ୟରେ ଠକେଇର ଏକ ସନ୍ଧି ହେବ। ଚାରିଥର, ଏହି ଦୁଇ ଶକ୍ତି ଦକ୍ଷିଣର ଓ ଉତ୍ତରର ରାଜାମାନେ ହୋଇଛନ୍ତି—ଏକଥର ଯିହୁଦାର ମହିମାମୟ ଦେଶ ଓ ରୋମର ମଧ୍ୟରେ, ଏକଥର ରୋମୀୟ ତ୍ରିଶାସନର ଦୁଇ ଅଂଶର ମଧ୍ୟରେ, ଏବଂ ଏକଥର ପୌତ୍ତଳିକ ଓ ପାପାଳ ରୋମର ମଧ୍ୟରେ। ରୋମ ସମ୍ବନ୍ଧୀୟ ଉଭୟ ଠକେଇମୂଳକ ସନ୍ଧିରେ, ସେଥିର ଅର୍ଥ ରୋମ ସାମ୍ରାଜ୍ୟର ଗୋଟିଏ ଅର୍ଧାଂଶ ଓ ଅନ୍ୟ ଅର୍ଧାଂଶର ମଧ୍ୟରେ ଏକ ସନ୍ଧି ଥିଲା—ସେଥି ହେଉ ପୂର୍ବର ଏଣ୍ଟୋନି, ପଶ୍ଚିମର ଅଗୁଷ୍ଟସ, କିମ୍ବା ପୂର୍ବର ପୌତ୍ତଳିକ ରୋମ ଓ ପଶ୍ଚିମର ପାପାଳ ରୋମ। ଉତ୍ତର ଓ ଦକ୍ଷିଣର ରାଜାମାନଙ୍କ ମଧ୍ୟରେ ଠକେଇର ଚାରିଟି ସନ୍ଧି, ପୂର୍ବ ଓ ପଶ୍ଚିମର ରାଜାମାନଙ୍କ ମଧ୍ୟରେ ଦୁଇଟି, ଏବଂ ଶୀଘ୍ର ଉତ୍ତରର ରାଜା ହେବାକୁ ଯାଉଥିବା ଶକ୍ତି ଓ ମହିମାମୟ ଦେଶର ମଧ୍ୟରେ ଗୋଟିଏ।</w:t>
      </w:r>
    </w:p>
    <w:p>
      <w:pPr>
        <w:pStyle w:val="ArticleBody"/>
        <w:jc w:val="left"/>
      </w:pPr>
      <w:r>
        <w:rPr>
          <w:rFonts w:ascii="Nirmala UI" w:hAnsi="Nirmala UI" w:eastAsia="Nirmala UI" w:cs="Nirmala UI"/>
        </w:rPr>
        <w:t>ଏହିପରି ଭାବେ ଦାନିଏଲ ପୁସ୍ତକ ସମ୍ବନ୍ଧୀୟ ଆମର ପ୍ରାରମ୍ଭିକ ପ୍ରସ୍ତୁତିର ସମାପ୍ତି ହେଉଛି। ପାନିୟମ୍ ଶୃଙ୍ଖଳା ଦାନିଏଲ ପୁସ୍ତକ ଉପରେ ଥିବା ଶୃଙ୍ଖଳାର ସମାପ୍ତିକୁ ସୂଚିତ କରେ, ଯାହା ପଦ ଚାଳିଶର ଗୁପ୍ତ ଇତିହାସର ପରିଚୟ ଅଟେ, ଯାହାକୁ ଆମେ ପରବର୍ତ୍ତୀ ଲେଖାରେ ଆହୁରି ବିଚାର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ତେଇଶ୍</dc:title>
  <dc:subject>ସେହି ସନ୍ଧି ପରେ ସେ କପଟର ସହିତ କାର୍ଯ୍ୟ କରିବ।</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