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ଏଗାରୋଟି</w:t>
      </w:r>
    </w:p>
    <w:p>
      <w:pPr>
        <w:pStyle w:val="ArticleSubtitle"/>
        <w:jc w:val="left"/>
      </w:pPr>
      <w:r>
        <w:rPr>
          <w:rFonts w:ascii="Nirmala UI" w:hAnsi="Nirmala UI" w:eastAsia="Nirmala UI" w:cs="Nirmala UI"/>
        </w:rPr>
        <w:t>ପଶୁର ପ୍ରତିମୂର୍ତ୍ତି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ଏବଂ ସ୍ୱର୍ଗରେ ଆଉ ଗୋଟିଏ ଆଶ୍ଚର୍ଯ୍ୟଚିହ୍ନ ଦେଖାଗଲା; ଏବଂ ଦେଖ, ସାତଟି ମୁଣ୍ଡ ଓ ଦଶଟି ଶିଙ୍ଗ ଥିବା, ଏବଂ ତାହାର ମୁଣ୍ଡଗୁଡ଼ିକ ଉପରେ ସାତଟି ମୁକୁଟ ଥିବା ଏକ ବଡ଼ ରକ୍ତବର୍ଣ୍ଣ ଅଜଗର ଦେଖାଗଲା। ତାହାର ପୁଛ ସ୍ୱର୍ଗର ତାରାମଣ୍ଡଳର ତୃତୀୟାଂଶକୁ ଟାଣି ନେଇ ପୃଥିବୀ ଉପରେ ଫିଙ୍ଗିଦେଲା; ଏବଂ ଯେ ସ୍ତ୍ରୀ ପ୍ରସବ କରିବାକୁ ପ୍ରସ୍ତୁତ ଥିଲା, ତାହାର ସମ୍ମୁଖରେ ଅଜଗର ଠିଆ ହେଲା, ଯେପରି ସେ ତାହାର ଶିଶୁ ଜନ୍ମିବାମାତ୍ରେ ତାହାକୁ ଗ୍ରାସ କରିଦେବ। ଏବଂ ସେ ଗୋଟିଏ ପୁରୁଷ ସନ୍ତାନକୁ ଜନ୍ମ ଦେଲା, ଯିଏ ଲୋହର ଦଣ୍ଡଦ୍ୱାରା ସମସ୍ତ ଜାତିଙ୍କୁ ଶାସନ କରିବାକୁ ଥିଲେ; ଏବଂ ତାହାର ସନ୍ତାନକୁ ପରମେଶ୍ୱରଙ୍କ ନିକଟକୁ ଓ ତାଙ୍କ ସିଂହାସନ ନିକଟକୁ ଉଠା ନେଇଯାଇଲା। ଏବଂ ସ୍ତ୍ରୀ ମରୁଭୂମିକୁ ପଳାଇଗଲା, ସେଠାରେ ତାହାର ପାଇଁ ପରମେଶ୍ୱରଙ୍କ ଦ୍ୱାରା ପ୍ରସ୍ତୁତ ଏକ ସ୍ଥାନ ଥିଲା, ଯାହାଦ୍ୱାରା ସେଠାରେ ତାହାକୁ ଏକ ହଜାର ଦୁଇଶେ ଷାଠି ଦିନ ପର୍ଯ୍ୟନ୍ତ ପୋଷଣ କରାଯିବ। ଏବଂ ସ୍ୱର୍ଗରେ ଯୁଦ୍ଧ ହେଲା: ମୀଖାଏଲ ଓ ତାଙ୍କ ଦୂତମାନେ ଅଜଗର ବିରୁଦ୍ଧରେ ଯୁଦ୍ଧ କଲେ; ଏବଂ ଅଜଗର ଓ ତାହାର ଦୂତମାନେ ମଧ୍ୟ ଯୁଦ୍ଧ କଲେ, କିନ୍ତୁ ସେମାନେ ପ୍ରବଳ ହୋଇପାରିଲେ ନାହିଁ; ଏବଂ ସ୍ୱର୍ଗରେ ସେମାନଙ୍କ ପାଇଁ ଆଉ କୌଣସି ସ୍ଥାନ ମିଳିଲା ନାହିଁ। ଏବଂ ସେହି ବଡ଼ ଅଜଗର, ସେହି ପୁରାତନ ସର୍ପ, ଯାହାକୁ ଶୟତାନ ଓ ସାତାନ ବୋଲି କୁହାଯାଏ, ଯେ ସମସ୍ତ ପୃଥିବୀକୁ ଭ୍ରମିତ କରେ, ସେ ପୃଥିବୀ ଉପରେ ଫିଙ୍ଗିଦିଆଗଲା, ଏବଂ ତାହାର ଦୂତମାନେ ମଧ୍ୟ ତାହା ସହିତ ଫିଙ୍ଗିଦିଆଗଲେ। ଏବଂ ମୁଁ ସ୍ୱର୍ଗରେ ଗୋଟିଏ ଉଚ୍ଚ ସ୍ୱର ଏହା କହୁଥିବା ଶୁଣିଲି, ବର୍ତ୍ତମାନ ଉଦ୍ଧାର, ଓ ଶକ୍ତି, ଓ ଆମ ପରମେଶ୍ୱରଙ୍କ ରାଜ୍ୟ, ଓ ତାଙ୍କ ଖ୍ରୀଷ୍ଟଙ୍କ ଅଧିକାର ଆସିଯାଇଛି; କାରଣ ଆମ ଭାଇମାନଙ୍କ ଅଭିଯୋଗକାରୀ, ଯିଏ ଦିନରାତି ଆମ ପରମେଶ୍ୱରଙ୍କ ସମ୍ମୁଖରେ ସେମାନଙ୍କ ବିରୁଦ୍ଧରେ ଅଭିଯୋଗ କରୁଥିଲା, ସେ ତଳେ ପକାଇଦିଆଯାଇଛି। ଏବଂ ସେମାନେ ମେଷଶାବକଙ୍କ ରକ୍ତଦ୍ୱାରା ଓ ନିଜମାନଙ୍କ ସାକ୍ଷ୍ୟର ବାକ୍ୟଦ୍ୱାରା ତାହାକୁ ପରାଜିତ କଲେ; ଏବଂ ସେମାନେ ମୃତ୍ୟୁ ପର୍ଯ୍ୟନ୍ତ ନିଜ ପ୍ରାଣକୁ ପ୍ରିୟ କରିନଥିଲେ। ଏହେତୁ, ହେ ସ୍ୱର୍ଗମାନେ, ଏବଂ ତୁମେ ଯେମାନେ ସେମାନଙ୍କ ମଧ୍ୟରେ ବାସ କରୁଛ, ଆନନ୍ଦ କର। ପୃଥିବୀ ଓ ସମୁଦ୍ରର ବାସିନ୍ଦାମାନଙ୍କ ପାଇଁ ହାୟ! କାରଣ ଶୟତାନ ବଡ଼ କ୍ରୋଧ ସହିତ ତୁମମାନଙ୍କ ପାଖକୁ ତଳେ ଆସିଛି, କାରଣ ସେ ଜାଣେ ଯେ ତାହାର ସମୟ ଅତ୍ୟନ୍ତ ଅଳ୍ପ। ଏବଂ ଯେତେବେଳେ ଅଜଗର ଦେଖିଲା ଯେ ସେ ପୃଥିବୀ ଉପରେ ଫିଙ୍ଗିଦିଆଯାଇଛି, ସେ ସେହି ସ୍ତ୍ରୀଙ୍କୁ ତାଡ଼ନା କଲା, ଯିଏ ସେହି ପୁରୁଷ ସନ୍ତାନକୁ ଜନ୍ମ ଦେଇଥିଲା। ଏବଂ ସ୍ତ୍ରୀଙ୍କୁ ଏକ ବଡ଼ ଗରୁଡ଼ର ଦୁଇଟି ପାଖ ଦିଆଗଲା, ଯେପରି ସେ ସର୍ପର ସମ୍ମୁଖରୁ ମରୁଭୂମିକୁ, ନିଜ ସ୍ଥାନକୁ ଉଡ଼ିଯାଇପାରେ, ଯେଠାରେ ଏକ କାଳ, ଦୁଇ କାଳ, ଓ ଅର୍ଧ କାଳ ପର୍ଯ୍ୟନ୍ତ ତାହାର ପୋଷଣ କରାଯାଏ। ଏବଂ ସର୍ପ ନିଜ ମୁଖରୁ ସ୍ତ୍ରୀଙ୍କ ପଛରେ ନଦୀ ସଦୃଶ ଜଳ ବାହାର କଲା, ଯେପରି ସେ ତାହାକୁ ପ୍ରବାହରେ ବୋହାଇ ନେଇଯାଇପାରେ। କିନ୍ତୁ ପୃଥିବୀ ସ୍ତ୍ରୀଙ୍କୁ ସାହାଯ୍ୟ କଲା, ଏବଂ ପୃଥିବୀ ନିଜ ମୁଖ ଖୋଲି ସେହି ପ୍ରବାହକୁ ଗିଲିଦେଲା, ଯାହାକି ଅଜଗର ନିଜ ମୁଖରୁ ବାହାର କରିଥିଲା। ଏବଂ ଅଜଗର ସ୍ତ୍ରୀଙ୍କ ଉପରେ କ୍ରୁଦ୍ଧ ହୋଇ ତାହାର ବଂଶର ଅବଶିଷ୍ଟମାନଙ୍କ ବିରୁଦ୍ଧରେ ଯୁଦ୍ଧ କରିବାକୁ ଚାଲିଗଲା, ସେମାନେ ପରମେଶ୍ୱରଙ୍କ ଆଜ୍ଞାମାନଙ୍କୁ ପାଳନ କରନ୍ତି, ଏବଂ ଯୀଶୁ ଖ୍ରୀଷ୍ଟଙ୍କ ସାକ୍ଷ୍ୟ ଧାରଣ କରନ୍ତି। ପ୍ରକାଶିତ ବାକ୍ୟ 12:1–17.</w:t>
      </w:r>
    </w:p>
    <w:p>
      <w:pPr>
        <w:pStyle w:val="ArticleBody"/>
        <w:jc w:val="left"/>
      </w:pPr>
      <w:r>
        <w:rPr>
          <w:rFonts w:ascii="Nirmala UI" w:hAnsi="Nirmala UI" w:eastAsia="Nirmala UI" w:cs="Nirmala UI"/>
        </w:rPr>
        <w:t>ଖ୍ରୀଷ୍ଟ ଓ ଶୟତାନଙ୍କ ମଧ୍ୟରେ ଘଟିଥିବା ମହାସଂଘର୍ଷର ପ୍ରଥମ ଯୁଦ୍ଧ, ଲୁସିଫରଙ୍କ ବିଦ୍ରୋହ ସହିତ ତୃତୀୟ ସ୍ୱର୍ଗରେ ଆରମ୍ଭ ହୋଇଥିଲା, ଏବଂ ସେହି ପ୍ରଥମ ଯୁଦ୍ଧ ପ୍ରଥମ ସ୍ୱର୍ଗରେ ଘଟିବା ଶେଷ ଯୁଦ୍ଧର ପ୍ରତିରୂପ ଅଟେ। ଆହୁରି ଯୁଦ୍ଧ ଅଛି; କାରଣ ଏକ ହଜାର ବର୍ଷର ମିଲେନିୟମ୍‌ର ଶେଷରେ ଶୟତାନ କିଛି ସମୟ ପାଇଁ ମୁକ୍ତ କରାଯାଏ, ଏବଂ ଯେରୁଶାଲେମ ବିରୁଦ୍ଧରେ ଆକ୍ରମଣ ଆରମ୍ଭ କରେ, କିନ୍ତୁ ସେହି ଯୁଦ୍ଧରେ ବିଜୟର କୌଣସି ସମ୍ଭାବନା ନାହିଁ। ଆରମ୍ଭରେ ତୃତୀୟ ସ୍ୱର୍ଗରେ ଘଟିଥିବା ସେହି ଯୁଦ୍ଧ, ଯାହା ଶେଷରେ ପ୍ରଥମ ସ୍ୱର୍ଗର ଯୁଦ୍ଧକୁ ପ୍ରତିନିଧିତ୍ୱ କରେ, ଅନୁଗ୍ରହକାଳ ଖୋଲା ଥିବାବେଳେ ସଂପନ୍ନ ହୋଇଥିଲା।</w:t>
      </w:r>
    </w:p>
    <w:p>
      <w:pPr>
        <w:pStyle w:val="ArticleBody"/>
        <w:jc w:val="left"/>
      </w:pPr>
      <w:r>
        <w:rPr>
          <w:rFonts w:ascii="Nirmala UI" w:hAnsi="Nirmala UI" w:eastAsia="Nirmala UI" w:cs="Nirmala UI"/>
        </w:rPr>
        <w:t>ସନ୍ତାନସହ ଗର୍ଭବତୀ ସେହି “ସ୍ତ୍ରୀ” ସମସ୍ତ ଇତିହାସ ଜୁଡ଼ି ଈଶ୍ୱରଙ୍କ କଳିସିଆକୁ ପ୍ରତିନିଧିତ୍ୱ କରେ, ଏବଂ ଖ୍ରୀଷ୍ଟଙ୍କ ଇତିହାସରେ ସେ ପୁରୁଷ-ଶିଶୁ ଯୀଶୁଙ୍କୁ ଜନ୍ମ ଦେବାକୁ ଯାଉଥିଲା। ଶେଷ ଦିନଗୁଡ଼ିକରେ ସେ ଜୁମୁଆ ସନ୍ତାନଙ୍କୁ ଜନ୍ମ ଦେଇଥାଏ। ରବିବାର-ବ୍ୟବସ୍ଥାର ଠିକ୍ ପୂର୍ବରୁ ସେ ପ୍ରକାଶିତ ବାକ୍ୟ ସାତ ଅଧ୍ୟାୟର ଏକ ଲକ୍ଷ ଚୁଆଳିଶ ହଜାରଙ୍କୁ ଜନ୍ମ ଦେଇଥାଏ, ଏବଂ ରବିବାର-ବ୍ୟବସ୍ଥା ସମୟରେ ସେ ପ୍ରକାଶିତ ବାକ୍ୟ ସାତ ଅଧ୍ୟାୟର ମହାଜନସମୂହକୁ ଜନ୍ମ ଦେବାର ପ୍ରସବବେଦନା ଆରମ୍ଭ କରେ। ତାହାର ଜୁମୁଆ ସନ୍ତାନମାନେ ଅଭିନ୍ନ ନୁହେଁ, କିନ୍ତୁ ସେମାନେ ଜୁମୁଆ, ଏବଂ ପ୍ରଥମଜ ଏଲିୟା, ଓ କନିଷ୍ଠ ପୁତ୍ର ମୋଶା।</w:t>
      </w:r>
    </w:p>
    <w:p>
      <w:pPr>
        <w:pStyle w:val="ArticleBody"/>
        <w:jc w:val="left"/>
      </w:pPr>
      <w:r>
        <w:rPr>
          <w:rFonts w:ascii="Nirmala UI" w:hAnsi="Nirmala UI" w:eastAsia="Nirmala UI" w:cs="Nirmala UI"/>
        </w:rPr>
        <w:t>ଆଧ୍ୟାତ୍ମିକ ଇସ୍ରାଏଲର ଆରମ୍ଭକାଳରେ, ଅନ୍ୟଜାତୀୟ ରୋମର ଅଜଗର ପୁରୁଷ ଶିଶୁ ଯୀଶୁଙ୍କୁ ଗିଳିଦେବା ପାଇଁ ଅପେକ୍ଷା କରୁଥିଲା, ଏବଂ ଆଧୁନିକ ରୋମର ଅଜଗର ବର୍ତ୍ତମାନ ଏକ ଶତ ଚଉଳିଶ ହଜାରଙ୍କର ପୁରୁଷ ଶିଶୁଙ୍କୁ ଗିଳିଦେବା ପାଇଁ ଅପେକ୍ଷା କରୁଛି। ଯେପରି ଅନ୍ୟଜାତୀୟ ରୋମ ପ୍ରାରମ୍ଭିକ ଖ୍ରୀଷ୍ଟୀୟ ମଣ୍ଡଳୀକୁ ନିର୍ଯାତନା ଦେଇଥିଲା, ସେପରି ଆଧୁନିକ ରୋମ ରବିବାର ବ୍ୟବସ୍ଥା ସଙ୍କଟ ସମୟରେ ସେହି ନିର୍ଯାତନାକୁ ପୁନରାବୃତ୍ତି କରିବ। ପ୍ରାରମ୍ଭିକ ଖ୍ରୀଷ୍ଟୀୟ ମଣ୍ଡଳୀରେ, ସେହି ନାରୀ ବାରଶେ ଷାଠିଏ ପ୍ରକୃତ ବର୍ଷ ପର୍ଯ୍ୟନ୍ତ ଅରଣ୍ୟକୁ ପଳାଇଗଲା, ଏବଂ ରବିବାର ବ୍ୟବସ୍ଥା ସଙ୍କଟର ନିର୍ଯାତନା ପ୍ରକାଶିତ ବାକ୍ୟ ତେରହ ଅଧ୍ୟାୟ ପାଞ୍ଚମ ପଦର ବୟାଳିଶ ମାସ ଦ୍ୱାରା ପ୍ରତୀକୀକୃତ ହୋଇଛି। ଅରଣ୍ୟରେ ଈଶ୍ୱରଙ୍କ ଲୋକମାନଙ୍କ ପାଇଁ ସେମାନଙ୍କୁ ଖୁଆଇବା ଓ ପୋଷଣ କରିବାକୁ ଏକ ସ୍ଥାନ ପ୍ରସ୍ତୁତ ଅଛି।</w:t>
      </w:r>
    </w:p>
    <w:p>
      <w:pPr>
        <w:pStyle w:val="ArticleBody"/>
        <w:jc w:val="left"/>
      </w:pPr>
      <w:r>
        <w:rPr>
          <w:rFonts w:ascii="Nirmala UI" w:hAnsi="Nirmala UI" w:eastAsia="Nirmala UI" w:cs="Nirmala UI"/>
        </w:rPr>
        <w:t>ପ୍ରକାଶିତ ବାକ୍ୟର ଅଷ୍ଟମ ଅଧ୍ୟାୟର ତ୍ରୟୋଦଶ ପଦରେ, ଶେଷ ତିନିଟି ତୂରୀକୁ ତିନୋଟି ହାୟ ବୋଲି ଚିହ୍ନିତ କରାଯାଇଛି। ପ୍ରକାଶିତ ବାକ୍ୟରେ ଥିବା ଏହି ହାୟଗୁଡ଼ିକ ରବିବାର ଆଇନ ପାସ୍ କରୁଥିବା ଶକ୍ତିଗୁଡ଼ିକ ବିରୁଦ୍ଧରେ ଇସଲାମର ତୂରୀ-ନ୍ୟାୟବିଚାରମାନଙ୍କୁ ସୂଚିତ କରେ। ଦ୍ୱାଦଶ ଅଧ୍ୟାୟରେ ଚିତ୍ରିତ ଯୁଦ୍ଧରେ ଇସଲାମର ଭୂମିକା ସେତେବେଳେ ଚିହ୍ନିତ ହୁଏ, ଯେତେବେଳେ ଏହା କହେ, “ପୃଥିବୀ ଓ ସମୁଦ୍ରର ନିବାସୀମାନେ, ତୁମ୍ଭମାନଙ୍କ ପାଇଁ ହାୟ! କାରଣ ଶୈତାନ ବଡ଼ କ୍ରୋଧ ନେଇ ତୁମ୍ଭମାନଙ୍କ ନିକଟକୁ ଅବତରିଛି, ଯେହେତୁ ସେ ଜାଣେ ଯେ ତାହାର ସମୟ ଅତ୍ୟନ୍ତ ଅଲ୍ପ।” ଯେଜେବେଲ୍ ତାହାର ଧର୍ମଭ୍ରଷ୍ଟ ସ୍ୱାମୀ ଆହାବ ମାଧ୍ୟମରେ ଯେ ନିର୍ଯ୍ୟାତନା ସାଧନ କରେ, ସେହି ନିର୍ଯ୍ୟାତନା “ପୃଥିବୀ” ପଶୁ ଏବଂ “ସମୁଦ୍ର” ପଶୁଙ୍କ ବିରୁଦ୍ଧରେ ନିର୍ଦ୍ଦିଷ୍ଟ ହୋଇଥାଏ।</w:t>
      </w:r>
    </w:p>
    <w:p>
      <w:pPr>
        <w:pStyle w:val="ArticleBody"/>
        <w:jc w:val="left"/>
      </w:pPr>
      <w:r>
        <w:rPr>
          <w:rFonts w:ascii="Nirmala UI" w:hAnsi="Nirmala UI" w:eastAsia="Nirmala UI" w:cs="Nirmala UI"/>
        </w:rPr>
        <w:t>ପ୍ରକାଶିତ ବାକ୍ୟ ଅଠାରୋ ଅଧ୍ୟାୟର ଶକ୍ତିଶାଳୀ ସ୍ୱର୍ଗଦୂତଙ୍କ ଆନ୍ଦୋଳନ, ପ୍ରତ୍ୟେକ ସଂଶୋଧନ ଆନ୍ଦୋଳନର ନିକଟରେ ଯେପରି, ବିଚାରକୁ ନେଇଯାଉଥିବା ଏବଂ ତାହାକୁ ଅନ୍ତର୍ଭୁକ୍ତ କରୁଥିବା ଚାରିଟି ପ୍ରମୁଖ ଚିହ୍ନସ୍ଥଳ ରହିଛି। ପ୍ରଥମ ସ୍ୱର୍ଗଦୂତଙ୍କ ଆନ୍ଦୋଳନ ପାଇଁ, ସେହି ଚାରିଟି ଚିହ୍ନସ୍ଥଳ ଥିଲା 11 ଅଗଷ୍ଟ, 1840; 1843 ମସିହାର ବସନ୍ତ ଋତୁର ପ୍ରଥମ ନିରାଶା; 1844 ମସିହାରେ 12 ଅଗଷ୍ଟରୁ 17 ଅଗଷ୍ଟ ପର୍ଯ୍ୟନ୍ତ ମଧ୍ୟରାତ୍ରିର ଆହ୍ୱାନର ବାର୍ତ୍ତାର ଆଗମନ; ଏବଂ 22 ଅକ୍ଟୋବର, 1844ରେ ବିଚାରର ଆରମ୍ଭ। ସେହି ଚାରିଟି ଚିହ୍ନସ୍ଥଳର ପ୍ରତ୍ୟେକଟିରେ “ସମୟ” ଏକେଇ ଅଧିସ୍ଥ ଥିମ୍ ଭାବେ ବିଦ୍ୟମାନ ଥିଲା। 11 ଅଗଷ୍ଟ, 1840, ପ୍ରକାଶିତ ବାକ୍ୟ ନବମ ଅଧ୍ୟାୟ, ପନ୍ଦରତମ ପଦର ସମୟ-ଭବିଷ୍ୟଦ୍ବାଣୀର ଏକ ପୂରଣ ଥିଲା। 1843 ମସିହାର ପ୍ରଥମ ନିରାଶା ସମୟ ସମ୍ପର୍କିତ ଏକ ବିଫଳ ପୂର୍ବାନୁମାନକୁ ପ୍ରତିନିଧିତ୍ୱ କରୁଥିଲା। ମଧ୍ୟରାତ୍ରିର ଆହ୍ୱାନର ବାର୍ତ୍ତା ପୂର୍ବରୁ ବିଫଳ ହୋଇଥିବା ସେହି ସମୟ-ପୂର୍ବାନୁମାନର ସଂଶୋଧନ ଥିଲା, ଏବଂ 22 ଅକ୍ଟୋବର, 1844, ମଧ୍ୟରାତ୍ରିର ଆହ୍ୱାନର ବାର୍ତ୍ତାରେ ପୂର୍ବକଥିତ ସମୟର ପୂରଣ ଥିଲା।</w:t>
      </w:r>
    </w:p>
    <w:p>
      <w:pPr>
        <w:pStyle w:val="ArticleBody"/>
        <w:jc w:val="left"/>
      </w:pPr>
      <w:r>
        <w:rPr>
          <w:rFonts w:ascii="Nirmala UI" w:hAnsi="Nirmala UI" w:eastAsia="Nirmala UI" w:cs="Nirmala UI"/>
        </w:rPr>
        <w:t>ତୃତୀୟ ଦୂତଙ୍କ ଆନ୍ଦୋଳନରେ ସେହି ଏକେ ଚାରିଟି ଚିହ୍ନସ୍ଥଳ ରହିଛି, କାରଣ ସେଗୁଡ଼ିକ ପ୍ରତ୍ୟେକ ସୁଧାରଣ-ରେଖାରେ ବିଦ୍ୟମାନ; ଏବଂ ପ୍ରତ୍ୟେକ ସୁଧାରଣ-ରେଖାର ସେହି ଚାରିଟି ଚିହ୍ନସ୍ଥଳ ସମସ୍ତଙ୍କ ଭଳି, ପ୍ରତ୍ୟେକ ଚିହ୍ନସ୍ଥଳ ଏକେଇ ଭବିଷ୍ୟଦ୍ବାଣୀମୂଳକ ବିଷୟକୁ ଧାରଣ କରେ। ତୃତୀୟ ହାୟର ଇସ୍ଲାମ, ଏକ ଶତ ଚୁଆଳିଶ ହଜାରଙ୍କ ଆନ୍ଦୋଳନରେ ଥିବା ସେହି ଚାରିଟି ଚିହ୍ନସ୍ଥଳର ବିଷୟ ଅଟେ। ସେପ୍ଟେମ୍ବର 11, 2001 ରେ ତୃତୀୟ ହାୟର ଇସ୍ଲାମ ମୁକ୍ତ କରାଯାଇଥିଲା ଏବଂ ପରେ ନିୟନ୍ତ୍ରିତ କରାଯାଇଥିଲା। ଜୁଲାଇ 18, 2020 ର ବିଫଳ ଭବିଷ୍ୟଦ୍ବାଣୀ ଟେନେସୀର ନ୍ୟାଶଭିଲ୍‌ ଉପରେ ଏକ ଇସ୍ଲାମିକ୍‌ ଆକ୍ରମଣକୁ ଚିହ୍ନିତ କରିଥିଲା, ଏବଂ ତାହା ତୃତୀୟ ହାୟର ଇସ୍ଲାମକୁ ପ୍ରତିନିଧିତ୍ୱ କରୁଥିଲା। ପ୍ରକାଶିତବାକ୍ୟ ଏଗାରର ରାସ୍ତାରେ ଥିବା ଶୁଖିଲା ମୃତ ଅସ୍ଥିଗୁଡ଼ିକୁ ଜାଗ୍ରୁତ କରୁଥିବା ସନ୍ଦେଶଟି ମଧ୍ୟରାତ୍ରୀର ଧ୍ୱନି ସନ୍ଦେଶର ସଂପୂର୍ଣ୍ଣ ଏବଂ ଅନ୍ତିମ ପୂରଣ ଅଟେ, ଏବଂ ଏହା ନ୍ୟାଶଭିଲ୍‌ ସମ୍ବନ୍ଧୀୟ ଭବିଷ୍ୟଦ୍ବାଣୀର ଏକ ସଂଶୋଧନକୁ ପ୍ରତିନିଧିତ୍ୱ କରେ (ସମୟ-ତତ୍ତ୍ୱ ବିନା)। ଏହା ଚତୁର୍ଥ ଚିହ୍ନସ୍ଥଳରେ, ଅର୍ଥାତ୍ ରବିବାର ଆଇନରେ, ପୂରଣ ହେବ, ଯେଉଁଠାରେ ତୃତୀୟ ହାୟର ଇସ୍ଲାମ ଶୀଘ୍ର ଆସୁଥିବା ରବିବାର ଆଇନର ପ୍ରବର୍ତ୍ତନ କାରଣରୁ ଯୁକ୍ତରାଷ୍ଟ୍ର ଉପରେ ଆଘାତ କରିବ।</w:t>
      </w:r>
    </w:p>
    <w:p>
      <w:pPr>
        <w:pStyle w:val="ArticleBody"/>
        <w:jc w:val="left"/>
      </w:pPr>
      <w:r>
        <w:rPr>
          <w:rFonts w:ascii="Nirmala UI" w:hAnsi="Nirmala UI" w:eastAsia="Nirmala UI" w:cs="Nirmala UI"/>
        </w:rPr>
        <w:t>ଯେତେବେଳେ ଏହି ସତ୍ୟଟିକୁ ଏହା ସହ ଏକତ୍ର କରି ବୁଝାଯାଏ ଯେ ତୃତୀୟ ଦୂତଙ୍କର ଶକ୍ତିଶାଳୀ ଆନ୍ଦୋଳନ ଆସନ୍ନ ବିଚାରର ଏକ ସତର୍କବାଣୀ ଅଟେ, ସେତେବେଳେ ତୃତୀୟ ହାୟ ଦ୍ୱାରା ପ୍ରତିନିଧିତ ଇସ୍ଲାମୀୟ ବିଚାରକୁ “ପୃଥିବୀ” ଓ “ସମୁଦ୍ର” ଉପରେ ଆଣାଯାଇଥିବା ସେହି “ହାୟ” ବୋଲି ସହଜରେ ବୁଝିହେବ।</w:t>
      </w:r>
    </w:p>
    <w:p>
      <w:pPr>
        <w:pStyle w:val="ArticleBody"/>
        <w:jc w:val="left"/>
      </w:pPr>
      <w:r>
        <w:rPr>
          <w:rFonts w:ascii="Nirmala UI" w:hAnsi="Nirmala UI" w:eastAsia="Nirmala UI" w:cs="Nirmala UI"/>
        </w:rPr>
        <w:t>ଜୀବନ୍ତମାନଙ୍କର ବିଚାର 11 ସେପ୍ଟେମ୍ବର, 2001 ରେ ଆରମ୍ଭ ହୋଇଥିଲା, ଏବଂ ସେହି ସମୟଠାରୁ ଶୀଘ୍ର-ଆସୁଥିବା ରବିବାରୀୟ ଆଇନ ପର୍ଯ୍ୟନ୍ତ, ପଶୁର ପ୍ରତିମୂର୍ତ୍ତିର ଗଠନ-ସମ୍ବନ୍ଧୀୟ ପରୀକ୍ଷା ଯୁକ୍ତରାଷ୍ଟ୍ରରେ ଘଟେ। ରବିବାରୀୟ ଆଇନଠାରୁ ମାଇକେଲ ଉଠି ଦାଁଡିବା ପର୍ଯ୍ୟନ୍ତ ଏବଂ ମାନବୀୟ କୃପାକାଳ ସମାପ୍ତ ହେବା ପର୍ଯ୍ୟନ୍ତ, ତାହାପରେ ବିଶ୍ୱର ଅବଶିଷ୍ଟ ଅଂଶ ପଶୁର ପ୍ରତିମୂର୍ତ୍ତିର ଗଠନ ଦ୍ୱାରା ପରୀକ୍ଷିତ ହେବ। ଯୁକ୍ତରାଷ୍ଟ୍ରରେ ସପ୍ତମ-ଦିନୀୟ ଆଡଭେଣ୍ଟିଷ୍ଟମାନେ ପରୀକ୍ଷିତ ହେଉଛନ୍ତି କିମ୍ବା ରବିବାରୀୟ ଆଇନ ପରେ ସମଗ୍ର ବିଶ୍ୱ ପରୀକ୍ଷିତ ହେଉଛି—ଯେ କୌଣସି ଅବସ୍ଥାରେ ହେଉ, ଏହି ପରୀକ୍ଷାକୁ ସେହି ପରୀକ୍ଷା ଭାବେ ପରିଭାଷିତ କରାଯାଇଛି ଯେଉଁଠାରେ ଆମର ଅନନ୍ତ ଗନ୍ତବ୍ୟ ନିର୍ଣ୍ଣୟ ହେବ। ଏହା ସେହି ପରୀକ୍ଷା ମଧ୍ୟ, ଯାହାକୁ ରବିବାରୀୟ ଆଇନରେ କୃପାକାଳ ସମାପ୍ତ ହେବା ପୂର୍ବରୁ ଆମେ ଅତିକ୍ରମ କରିବାକୁ ପଡ଼ିବ। ପ୍ରଥମେ ଯୁକ୍ତରାଷ୍ଟ୍ରରେ ଏବଂ ପରେ ପୁନର୍ବାର ବିଶ୍ୱରେ ଘଟୁଥିବା ପଶୁର ପ୍ରତିମୂର୍ତ୍ତି-ସମ୍ବନ୍ଧୀୟ ପରୀକ୍ଷାର ଭବିଷ୍ୟଦ୍ବାଣୀମୂଳକ ଘଟଣାଟିକୁ ଠିକ୍‌ଭାବରେ ବୁଝିବା ଅତ୍ୟାବଶ୍ୟକ।</w:t>
      </w:r>
    </w:p>
    <w:p>
      <w:pPr>
        <w:pStyle w:val="ArticleScripture"/>
        <w:jc w:val="left"/>
      </w:pPr>
      <w:r>
        <w:rPr>
          <w:rFonts w:ascii="Nirmala UI" w:hAnsi="Nirmala UI" w:eastAsia="Nirmala UI" w:cs="Nirmala UI"/>
        </w:rPr>
        <w:t>“ଧାର୍ମିକ ସ୍ୱାଧୀନତାର ଭୂମି ଆମେରିକା ଯେତେବେଳେ ଅନ୍ତଃକରଣକୁ ବାଧ୍ୟ କରିବାରେ ଏବଂ ମନୁଷ୍ୟମାନଙ୍କୁ ମିଥ୍ୟା ବିଶ୍ରାମଦିନକୁ ସମ୍ମାନ କରିବାକୁ ବାଧ୍ୟ କରିବାରେ ପାପାସୀ ସହ ଏକତ୍ରିତ ହେବ, ସେତେବେଳେ ପୃଥିବୀର ପ୍ରତ୍ୟେକ ଦେଶର ଲୋକମାନେ ତାହାର ଉଦାହରଣକୁ ଅନୁସରଣ କରିବା ପାଇଁ ପ୍ରେରିତ ହେବେ।” Testimonies, volume 6, 18.</w:t>
      </w:r>
    </w:p>
    <w:p>
      <w:pPr>
        <w:pStyle w:val="ArticleBody"/>
        <w:jc w:val="left"/>
      </w:pPr>
      <w:r>
        <w:rPr>
          <w:rFonts w:ascii="Nirmala UI" w:hAnsi="Nirmala UI" w:eastAsia="Nirmala UI" w:cs="Nirmala UI"/>
        </w:rPr>
        <w:t>ଯେତେବେଳେ ଏହି ପ୍ରତୀକମାନଙ୍କୁ ବୁଝାଯାଏ, ସେତେବେଳେ ପ୍ରକାଶିତ ବାକ୍ୟର ତ୍ରୟୋଦଶ ଅଧ୍ୟାୟର ସେହି ଅଂଶ, ଯାହା ଏହି ପରସ୍ପରାନୁକ୍ରମିକ କିନ୍ତୁ ଏକେଇ ପଶୁ-ପ୍ରତିମା ପରୀକ୍ଷାଦ୍ୱୟକୁ ସମ୍ବୋଧନ କରେ, ସହଜରେ ଚିହ୍ନଟ କରାଯାଇପାରେ। ଏହା ବିଭିନ୍ନ କାରଣବଶତଃ ଗୁରୁତ୍ୱପୂର୍ଣ୍ଣ। ଏକ କାରଣ ହେଉଛି, ତୃତୀୟ ସ୍ୱର୍ଗର ପ୍ରଥମ ଯୁଦ୍ଧରେ ଲୁସିଫର ବ୍ୟବହାର କରିଥିବା ବିକୃତ ସଂପ୍ରେଷଣ ପ୍ରଣାଳୀ, ପ୍ରଥମ ସ୍ୱର୍ଗର ଶେଷ ଯୁଦ୍ଧରେ ଶୟତାନଙ୍କର ବିକୃତ ସଂପ୍ରେଷଣ କିପରି ପୁନର୍ବାର ପ୍ରକାଶ ପାଇବ, ତାହାର ଚିତ୍ରଣ କରେ।</w:t>
      </w:r>
    </w:p>
    <w:p>
      <w:pPr>
        <w:pStyle w:val="ArticleBody"/>
        <w:jc w:val="left"/>
      </w:pPr>
      <w:r>
        <w:rPr>
          <w:rFonts w:ascii="Nirmala UI" w:hAnsi="Nirmala UI" w:eastAsia="Nirmala UI" w:cs="Nirmala UI"/>
        </w:rPr>
        <w:t>ରବିବାର ନିୟମରେ ଆରମ୍ଭ ହେଉଥିବା ପ୍ରଥମ ସ୍ୱର୍ଗର ଯୁଦ୍ଧ, ସମଗ୍ର ପୃଥିବୀ ପାଇଁ ପଶୁର ପ୍ରତିମୂର୍ତ୍ତିର ପରୀକ୍ଷାକାଳ ମଧ୍ୟରେ ସମ୍ପାଦିତ ହୁଏ। ୧୧ ସେପ୍ଟେମ୍ବର ୨୦୦୧ ଠାରୁ, ଯୁକ୍ତରାଷ୍ଟ୍ରରେ ପଶୁର ପ୍ରତିମୂର୍ତ୍ତିର ପରୀକ୍ଷାକାଳ ଚାଲିଆସୁଛି। ଯେତେବେଳେ ଆମେ ଏହି ଦୁଇ ପରୀକ୍ଷାକାଳକୁ କ୍ରମାନୁସାରୀ ଭାବେ—ପ୍ରଥମେ ଯୁକ୍ତରାଷ୍ଟ୍ର ଏବଂ ପରେ ପୃଥିବୀ—ବୁଝୁଥାଉ, ସେତେବେଳେ ଆମେ ପ୍ରକାଶିତ ବାକ୍ୟର ଦ୍ୱାଦଶ ଅଧ୍ୟାୟର ଯୁଦ୍ଧରେ ପ୍ରତିନିଧିତ୍ୱ ପାଇଥିବା ସତ୍ୟଗୁଡ଼ିକୁ ପୁନର୍ବାର ୨୦୦୧ ର ଇତିହାସରେ, ରବିବାର ନିୟମ ପର୍ଯ୍ୟନ୍ତ, ପ୍ରୟୋଗ କରିପାରିବା। ଉଦାହରଣ ସ୍ୱରୂପ, ଲୁସିଫରଙ୍କର ଦୁଷିତ ଯୋଗାଯୋଗ, ଯାହାକୁ ସମ୍ମୋହନ ଭାବେ ପରିଭାଷିତ କରାଯାଏ, ପ୍ରକାଶିତ ବାକ୍ୟର ଦ୍ୱାଦଶ ଅଧ୍ୟାୟର ପ୍ରଥମ ସ୍ୱର୍ଗର ଯୁଦ୍ଧ ସମୟରେ ଆଧୁନିକ ପ୍ରୟୋଗରେ ଅଜଗର ଶକ୍ତି ଦ୍ୱାରା ବ୍ୟବହୃତ ହେବ। ସେହି ଇତିହାସରେ ଅଜଗର ଯେ ସମ୍ମୋହନକୁ ବ୍ୟବହାର କରେ, ତାହାର ଉଦ୍ଦେଶ୍ୟ ହେଉଛି ଯେଜେବେଲ୍ ଯେମାନଙ୍କୁ ବିଧର୍ମୀ ବୋଲି ଚିହ୍ନିତ କରିଛି ସେମାନଙ୍କୁ ହତ୍ୟା କରିବା।</w:t>
      </w:r>
    </w:p>
    <w:p>
      <w:pPr>
        <w:pStyle w:val="ArticleBody"/>
        <w:jc w:val="left"/>
      </w:pPr>
      <w:r>
        <w:rPr>
          <w:rFonts w:ascii="Nirmala UI" w:hAnsi="Nirmala UI" w:eastAsia="Nirmala UI" w:cs="Nirmala UI"/>
        </w:rPr>
        <w:t>2001ର ଇତିହାସରେ, ରବିବାର-ଆଇନ ପର୍ଯ୍ୟନ୍ତ, ଦୁଇ ସାକ୍ଷୀ ସୋଦୋମ ଓ ମିଶରର ରାସ୍ତାରେ ହତ୍ୟା ହୋଇଥିଲେ। ପ୍ରକାଶିତବାକ୍ୟ ଏକାଦଶ ଅଧ୍ୟାୟର ପ୍ରଥମ ପୂର୍ଣ୍ଣତାରେ, ସୋଦୋମ ଓ ମିଶର ଦ୍ୱାରା ପ୍ରତିନିଧିତ ଜାତି ଥିଲା ଫ୍ରାନ୍ସ। ଫ୍ରାନ୍ସ ଏକ ଭବିଷ୍ୟଦ୍ବାଣୀସୂଚକ ଜାତି, ଯାହା ଦୁଇଟି ଶକ୍ତିକୁ ସମାବେଶ କରେ; ଯେପରିକି ମେଦୋ-ପାରସୀ ସାମ୍ରାଜ୍ୟ କରୁଥିଲା, ଯେପରିକି ପ୍ରାଚୀନ ଇସ୍ରାଏଲ ତାହାର ବିଭକ୍ତ ରାଜ୍ୟଗୁଡ଼ିକରେ କରୁଥିଲା, ଏବଂ ଯେପରିକି ଯିହୁଦା ଓ ବିନ୍ୟାମୀନ ଦ୍ୱାରା ପ୍ରତିନିଧିତ ଯିହୁଦାର ଦୁଇ ଗୋତ୍ର କରୁଥିଲେ। ସମସ୍ତ ଦୁଇ-ଶୃଙ୍ଗବିଶିଷ୍ଟ ଜାତିମାନେ ପ୍ରତୀକାତ୍ମକ ଭାବେ ଯୁକ୍ତରାଷ୍ଟ୍ର ଆମେରିକାର ଦୁଇ-ଶୃଙ୍ଗବିଶିଷ୍ଟ ଜାତିକୁ ପ୍ରତିନିଧିତ୍ୱ କରନ୍ତି।</w:t>
      </w:r>
    </w:p>
    <w:p>
      <w:pPr>
        <w:pStyle w:val="ArticleBody"/>
        <w:jc w:val="left"/>
      </w:pPr>
      <w:r>
        <w:rPr>
          <w:rFonts w:ascii="Nirmala UI" w:hAnsi="Nirmala UI" w:eastAsia="Nirmala UI" w:cs="Nirmala UI"/>
        </w:rPr>
        <w:t>ସୋଦୋମ ନଗରୀ, ଏବଂ ମିଶର ଜାତି, ରିପବ୍ଲିକାନିଜ୍ମ (ମିଶର) ଓ ପ୍ରୋଟେଷ୍ଟାଣ୍ଟିଜ୍ମ (ସୋଦୋମ)—ଏହି ଦୁଇଟି ଶିଙ୍ଗକୁ ପ୍ରତିନିଧିତ୍ୱ କରେ। 2020 ମସିହାରେ ଦୁଇଟି ଶିଙ୍ଗ ଘାତ କରାଗଲା, ଅର୍ଥାତ୍ ରିପବ୍ଲିକାନିଜ୍ମର ଶିଙ୍ଗ ଏବଂ ପ୍ରୋଟେଷ୍ଟାଣ୍ଟିଜ୍ମର ଶିଙ୍ଗ। ପରେ ବିଶ୍ୱବ୍ୟାପୀ ଜାଲର ମାଧ୍ୟମ ଦ୍ୱାରା, ବିଶ୍ୱୀକରଣବାଦୀ ଅଜଗରୀୟ ଶକ୍ତିମାନେ ଯେ ସମ୍ମୋହନ ପ୍ରୟୋଗ କରିଥିଲେ, ସେହି ସମ୍ମୋହନକୁ ଆସନ୍ତା ପ୍ରଥମ ଆକାଶର ଯୁଦ୍ଧରେ ଯେପରି ପ୍ରୟୋଗ କରାଯିବ, ସେହି ଧାରାରେ ଏଠାରେ ମଧ୍ୟ ପ୍ରୟୋଗ କରାଗଲା। ବିଶ୍ୱବ୍ୟାପୀ ଜାଲ ଯେ ସନ୍ଦେଶ ଉତ୍ପାଦନ କରୁଥିଲା, ତାହାକୁ ନିୟନ୍ତ୍ରଣ କରି, 2020 ମସିହାର ନିର୍ବାଚନକୁ ବୈଜ୍ଞାନିକ ଭାବରେ ପ୍ରଭାବିତ କରାଗଲା, ଯାହାର ଫଳରେ ବିଶ୍ୱୀକରଣବାଦର ଦର୍ଶନ ସହ ସମ୍ମତ ଏକ ପରିଣାମ ଉତ୍ପନ୍ନ ହେଲା। ଏହା କେବଳ ଏହି ସତ୍ୟକୁ ବୁଝିବାର ଆବଶ୍ୟକତାର ଏକ ଉଦାହରଣ ଯେ, ପଶୁର ପ୍ରତିମୂର୍ତ୍ତିର ପରୀକ୍ଷା ପ୍ରଥମେ ଯୁକ୍ତରାଷ୍ଟ୍ରରେ ସଂପନ୍ନ ହୁଏ, ଏବଂ ପରେ ସମସ୍ତ ଜଗତରେ।</w:t>
      </w:r>
    </w:p>
    <w:p>
      <w:pPr>
        <w:pStyle w:val="ArticleScripture"/>
        <w:jc w:val="left"/>
      </w:pPr>
      <w:r>
        <w:rPr>
          <w:rFonts w:ascii="Nirmala UI" w:hAnsi="Nirmala UI" w:eastAsia="Nirmala UI" w:cs="Nirmala UI"/>
        </w:rPr>
        <w:t>“ପ୍ରଭୁ ମୋତେ ସ୍ପଷ୍ଟରୂପେ ଦେଖାଇଛନ୍ତି ଯେ, ଅନୁଗ୍ରହକାଳ ସମାପ୍ତ ହେବା ପୂର୍ବରୁ ପଶୁର ପ୍ରତିମୂର୍ତ୍ତି ଗଠିତ ହେବ; କାରଣ ଏହା ହେଉଛି ପରମେଶ୍ୱରଙ୍କ ଲୋକମାନଙ୍କ ପାଇଁ ସେହି ମହା ପରୀକ୍ଷା, ଯାହା ଦ୍ୱାରା ସେମାନଙ୍କର ଅନନ୍ତ ଗତି ନିର୍ଣ୍ଣୟ କରାଯିବ। ତୁମର ଅବସ୍ଥାନ ଏପରି ଅସଙ୍ଗତିମୟ ଗୋଲକଧାଧା ଯେ, ଅତ୍ୟଳ୍ପ ଲୋକମାନେ ମାତ୍ର ଏଥିରେ ଭ୍ରମିତ ହେବେ।”</w:t>
      </w:r>
    </w:p>
    <w:p>
      <w:pPr>
        <w:pStyle w:val="ArticleScripture"/>
        <w:jc w:val="left"/>
      </w:pPr>
      <w:r>
        <w:rPr>
          <w:rFonts w:ascii="Nirmala UI" w:hAnsi="Nirmala UI" w:eastAsia="Nirmala UI" w:cs="Nirmala UI"/>
        </w:rPr>
        <w:t>“ପ୍ରକାଶିତ ବାକ୍ୟ 13 ଅଧ୍ୟାୟରେ ଏହି ବିଷୟଟି ସ୍ପଷ୍ଟ ଭାବରେ ଉପସ୍ଥାପିତ ହୋଇଛି; [ପ୍ରକାଶିତ ବାକ୍ୟ 13:11–17, ଉଦ୍ଧୃତ]।</w:t>
      </w:r>
    </w:p>
    <w:p>
      <w:pPr>
        <w:pStyle w:val="ArticleScripture"/>
        <w:jc w:val="left"/>
      </w:pPr>
      <w:r>
        <w:rPr>
          <w:rFonts w:ascii="Nirmala UI" w:hAnsi="Nirmala UI" w:eastAsia="Nirmala UI" w:cs="Nirmala UI"/>
        </w:rPr>
        <w:t>“ଏହାହିଁ ସେହି ପରୀକ୍ଷା ଯାହା ଉପରେ ଈଶ୍ୱରଙ୍କ ଲୋକମାନେ ମୋହରିତ ହେବା ପୂର୍ବରୁ ଅବଶ୍ୟ ଯିବାକୁ ପଡ଼ିବ। ଯେମାନେ ତାଙ୍କର ବ୍ୟବସ୍ଥା ପାଳନ କରି, ଏବଂ ଏକ ଭ୍ରାନ୍ତ ସବ୍ବାଥ୍‌କୁ ଗ୍ରହଣ କରିବାକୁ ଅସ୍ୱୀକାର କରି, ଈଶ୍ୱରଙ୍କ ପ୍ରତି ନିଜମାନଙ୍କର ବିଶ୍ୱସ୍ତତା ପ୍ରମାଣ କରିଛନ୍ତି, ସେମାନେ ପ୍ରଭୁ ଈଶ୍ୱର ଯିହୋବାଙ୍କ ଧ୍ୱଜତଳରେ ସ୍ଥାନ ପାଇବେ, ଏବଂ ଜୀବନ୍ତ ଈଶ୍ୱରଙ୍କ ମୋହର ଗ୍ରହଣ କରିବେ। ଏବଂ ଯେମାନେ ସ୍ୱର୍ଗୀୟ ଉତ୍ସର ସତ୍ୟକୁ ଛାଡ଼ି ରବିବାର ସବ୍ବାଥ୍‌କୁ ଗ୍ରହଣ କରନ୍ତି, ସେମାନେ ପଶୁର ଚିହ୍ନ ଗ୍ରହଣ କରିବେ।” Manuscript Releases, volume 15, 15.</w:t>
      </w:r>
    </w:p>
    <w:p>
      <w:pPr>
        <w:pStyle w:val="ArticleBody"/>
        <w:jc w:val="left"/>
      </w:pPr>
      <w:r>
        <w:rPr>
          <w:rFonts w:ascii="Nirmala UI" w:hAnsi="Nirmala UI" w:eastAsia="Nirmala UI" w:cs="Nirmala UI"/>
        </w:rPr>
        <w:t>ରବିବାର ଆଇନର ବଳପୂର୍ବକ ପ୍ରବର୍ତ୍ତନ ସମୟରେ, ସେଭେନ୍ଥ-ଡେ ଆଡଭେଣ୍ଟିଷ୍ଟମାନଙ୍କ ପାଇଁ ପରୀକ୍ଷାକାଳ ସମାପ୍ତ ହୁଏ। ଯେ ସମସ୍ତ ଦେଶ ଯୁକ୍ତରାଷ୍ଟ୍ରର ଉଦାହରଣକୁ ଅନୁସରଣ କରିବେ, ସେମାନେ ମଧ୍ୟ ଯୁକ୍ତରାଷ୍ଟ୍ର ଯେପରି କରିଥିଲା, ସେପରି ନିଜମାନଙ୍କର ପରୀକ୍ଷାକାଳ ସମାପ୍ତ କରିବେ।</w:t>
      </w:r>
    </w:p>
    <w:p>
      <w:pPr>
        <w:pStyle w:val="ArticleScripture"/>
        <w:jc w:val="left"/>
      </w:pPr>
      <w:r>
        <w:rPr>
          <w:rFonts w:ascii="Nirmala UI" w:hAnsi="Nirmala UI" w:eastAsia="Nirmala UI" w:cs="Nirmala UI"/>
        </w:rPr>
        <w:t>“ବିଦେଶୀ ଜାତିଗୁଡ଼ିକ ଯୁକ୍ତରାଷ୍ଟ୍ରର ଉଦାହରଣକୁ ଅନୁସରଣ କରିବେ। ଯଦିଓ ସେ ଅଗ୍ରଗାମୀ ହୁଏ, ତଥାପି ସେହି ଏକେ ସଙ୍କଟ ସମଗ୍ର ପୃଥିବୀର ସମସ୍ତ ଅଂଶରେ ଥିବା ଆମର ଲୋକମାନଙ୍କ ଉପରେ ଆସିବ।” Testimonies, volume 6, 395.</w:t>
      </w:r>
    </w:p>
    <w:p>
      <w:pPr>
        <w:pStyle w:val="ArticleBody"/>
        <w:jc w:val="left"/>
      </w:pPr>
      <w:r>
        <w:rPr>
          <w:rFonts w:ascii="Nirmala UI" w:hAnsi="Nirmala UI" w:eastAsia="Nirmala UI" w:cs="Nirmala UI"/>
        </w:rPr>
        <w:t>ଶେଷ ଗତିବିଧିଗୁଡ଼ିକ ଦ୍ରୁତଗତିଶୀଳ ଅଟନ୍ତି।</w:t>
      </w:r>
    </w:p>
    <w:p>
      <w:pPr>
        <w:pStyle w:val="ArticleScripture"/>
        <w:jc w:val="left"/>
      </w:pPr>
      <w:r>
        <w:rPr>
          <w:rFonts w:ascii="Nirmala UI" w:hAnsi="Nirmala UI" w:eastAsia="Nirmala UI" w:cs="Nirmala UI"/>
        </w:rPr>
        <w:t>“ଅପକର୍ମର ଶକ୍ତିଗୁଡ଼ିକ ନିଜମାନଙ୍କର ବଳକୁ ଏକତ୍ର କରୁଛନ୍ତି ଏବଂ ସଂଗଠିତ ହେଉଛନ୍ତି। ସେମାନେ ଶେଷ ମହାସଙ୍କଟ ପାଇଁ ସ୍ୱୟଂମାନଙ୍କୁ ସୁଦୃଢ଼ କରୁଛନ୍ତି। ଆମର ଜଗତରେ ଶୀଘ୍ରହିଁ ମହାନ ପରିବର୍ତ୍ତନଗୁଡ଼ିକ ଘଟିବାକୁ ଯାଉଛି, ଏବଂ ଅନ୍ତିମ ଘଟଣାବଳୀ ଦ୍ରୁତ ହେବ।” Testimonies, volume 9, 11.</w:t>
      </w:r>
    </w:p>
    <w:p>
      <w:pPr>
        <w:pStyle w:val="ArticleBody"/>
        <w:jc w:val="left"/>
      </w:pPr>
      <w:r>
        <w:rPr>
          <w:rFonts w:ascii="Nirmala UI" w:hAnsi="Nirmala UI" w:eastAsia="Nirmala UI" w:cs="Nirmala UI"/>
        </w:rPr>
        <w:t>ପଶୁର ପ୍ରତିମୂର୍ତ୍ତିର ପରୀକ୍ଷାକୁ ବୁଝିବା ପାଇଁ, ଭବିଷ୍ୟଦ୍ବାଣୀର କିଛି ପ୍ରାୟୋଗିକ ପ୍ରୟୋଗ ଆବଶ୍ୟକ ହୁଏ। ଆରମ୍ଭରୁ କହିବାକୁ ଗଲେ, ପଶୁର ଚିହ୍ନ ଓ ପଶୁର ପ୍ରତିମୂର୍ତ୍ତି—ଏହି ଦୁଇଟି ଭିନ୍ନ ପ୍ରତୀକ।</w:t>
      </w:r>
    </w:p>
    <w:p>
      <w:pPr>
        <w:pStyle w:val="ArticleScripture"/>
        <w:jc w:val="left"/>
      </w:pPr>
      <w:r>
        <w:rPr>
          <w:rFonts w:ascii="Nirmala UI" w:hAnsi="Nirmala UI" w:eastAsia="Nirmala UI" w:cs="Nirmala UI"/>
        </w:rPr>
        <w:t>“‘ପଶୁର ପ୍ରତିମୂର୍ତ୍ତି’ ବୋଲି କୁହାଯାଉଥିବା ଶବ୍ଦଟି ସେହି ଧର୍ମତ୍ୟାଗୀ ପ୍ରୋଟେଷ୍ଟାଣ୍ଟତ୍ୱର ରୂପକୁ ସୂଚିତ କରେ, ଯାହା ପ୍ରୋଟେଷ୍ଟାଣ୍ଟ ମଣ୍ଡଳୀମାନେ ନିଜମାନଙ୍କର ମତବାଦଗୁଡ଼ିକୁ ବଳପୂର୍ବକ କାର୍ଯ୍ୟକାରୀ କରାଇବା ପାଇଁ ନାଗରିକ ଶକ୍ତିର ସାହାଯ୍ୟ ଚାହିବାବେଳେ ବିକଶିତ ହେବ। ‘ପଶୁର ଛାପ’ ଏପର୍ଯ୍ୟନ୍ତ ପରିଭାଷିତ ହେବାକୁ ବାକୀ ରହିଛି।” The Great Controversy, 445.</w:t>
      </w:r>
    </w:p>
    <w:p>
      <w:pPr>
        <w:pStyle w:val="ArticleBody"/>
        <w:jc w:val="left"/>
      </w:pPr>
      <w:r>
        <w:rPr>
          <w:rFonts w:ascii="Nirmala UI" w:hAnsi="Nirmala UI" w:eastAsia="Nirmala UI" w:cs="Nirmala UI"/>
        </w:rPr>
        <w:t>ପଶୁର ଚିହ୍ନ ହେଉଛି ରବିବାର ପାଳନ, ଏବଂ ପଶୁର ପ୍ରତିମୂର୍ତ୍ତି ହେଉଛି ଏମିତି ଏକ ଚର୍ଚ୍ଚ, ଯାହା ନିଜ ଧାର୍ମିକ ମତବାଦଗୁଡ଼ିକୁ ବାଧ୍ୟତାମୂଳକ ଭାବେ ପ୍ରବର୍ତ୍ତନ କରିବା ପାଇଁ ନାଗରିକ ଶକ୍ତିକୁ ବ୍ୟବହାର କରେ।</w:t>
      </w:r>
    </w:p>
    <w:p>
      <w:pPr>
        <w:pStyle w:val="ArticleScripture"/>
        <w:jc w:val="left"/>
      </w:pPr>
      <w:r>
        <w:rPr>
          <w:rFonts w:ascii="Nirmala UI" w:hAnsi="Nirmala UI" w:eastAsia="Nirmala UI" w:cs="Nirmala UI"/>
        </w:rPr>
        <w:t>“ପ୍ରୋଟେଷ୍ଟାଣ୍ଟ ଚର୍ଚ୍ଚମାନଙ୍କ ପକ୍ଷରୁ ରବିବାର ପାଳନକୁ ବାଧ୍ୟତାମୂଳକ କରାଯିବା ମାନେ ପାପତ୍ୱର—ସେହି ପଶୁର—ଉପାସନାକୁ ବାଧ୍ୟତାମୂଳକ କରାଯିବା ଅଟେ। ଯେମାନେ ଚତୁର୍ଥ ଆଜ୍ଞାର ଦାବିକୁ ବୁଝିଥାଇ ସତ୍ୟ ସବ୍ବାଥର ପରିବର୍ତ୍ତେ ମିଥ୍ୟା ସବ୍ବାଥ ପାଳନ କରିବାକୁ ବାଛନ୍ତି, ସେମାନେ ଏହା ଦ୍ୱାରା ସେହି ଶକ୍ତିକୁ ଶ୍ରଦ୍ଧାଞ୍ଜଳି ଦେଉଛନ୍ତି, ଯାହାର ଅଧିକାରରେ ମାତ୍ର ଏହା ଆଜ୍ଞାପିତ ହୋଇଛି। କିନ୍ତୁ ଧର୍ମୀୟ କର୍ତ୍ତବ୍ୟକୁ ଲୌକିକ ଶକ୍ତି ଦ୍ୱାରା ବାଧ୍ୟତାମୂଳକ କରାଇବାର ଏହି କାର୍ଯ୍ୟରେ ନିଜେ ଚର୍ଚ୍ଚମାନେ ପଶୁର ଏକ ପ୍ରତିମୂର୍ତ୍ତି ଗଢ଼ିବେ; ତେଣୁ ଯୁକ୍ତରାଷ୍ଟ୍ରରେ ରବିବାର ପାଳନର ବାଧ୍ୟତାମୂଳକ ପ୍ରବର୍ତ୍ତନ ମାନେ ପଶୁ ଓ ତାହାର ପ୍ରତିମୂର୍ତ୍ତିର ଉପାସନାକୁ ବାଧ୍ୟତାମୂଳକ କରାଯିବା ହେବ।” The Great Controversy, 448, 449.</w:t>
      </w:r>
    </w:p>
    <w:p>
      <w:pPr>
        <w:pStyle w:val="ArticleBody"/>
        <w:jc w:val="left"/>
      </w:pPr>
      <w:r>
        <w:rPr>
          <w:rFonts w:ascii="Nirmala UI" w:hAnsi="Nirmala UI" w:eastAsia="Nirmala UI" w:cs="Nirmala UI"/>
        </w:rPr>
        <w:t>ପଶୁର ପ୍ରତିମା ରାଜ୍ୟ ଓ କଲିସିଆର ସଂଯୋଗକୁ ପ୍ରତିନିଧିତ୍ୱ କରେ, ଯେଉଁଠାରେ ସେହି ସମ୍ବନ୍ଧର ନିୟନ୍ତ୍ରଣ କଲିସିଆଙ୍କ ହାତରେ ରହେ। ଯେପରି ଯେଜେବେଲ୍ ଆହାବ୍‌ଙ୍କୁ ଶାସନ କରିଥିଲେ, ସେପରି ହେରୋଦିଆସ୍ ହେରୋଦ୍‌ଙ୍କୁ ଶାସନ କରିଥିଲେ। ପଶୁର ଚିହ୍ନ ହେଉଛି ରବିବାର ପାଳନ। ପଶୁର ପ୍ରତିମା ଏକ ନିର୍ଦ୍ଦିଷ୍ଟ ସମୟାବଧି ଧରି ବିକଶିତ ହୁଏ। ପଶୁର ଚିହ୍ନ ଏକ ନିର୍ଦ୍ଦିଷ୍ଟ କାଳବିନ୍ଦୁକୁ ପ୍ରତିନିଧିତ୍ୱ କରେ। ପଶୁର ପ୍ରତିମା କ୍ରମାଗତ ଭାବେ ବିକଶିତ ହୁଏ, କିନ୍ତୁ ସେତେବେଳେ ମାତ୍ର ତାହା ତାହାର ସମ୍ପୂର୍ଣ୍ଣ ପକ୍ୱତାକୁ ପ୍ରାପ୍ତ କରେ, ଯେତେବେଳେ ତାହାର ନିକଟରେ ରାଜ୍ୟକୁ ତାହାର ଧାର୍ମିକ ମତବାଦଗୁଡ଼ିକୁ ବିଧିବଦ୍ଧ କରାଇବା ପାଇଁ ବାଧ୍ୟ କରିବାର ଶକ୍ତି ଥାଏ। ପରୀକ୍ଷାଟି ପ୍ରତିମାର “ଗଠନ” ସହିତ ସମ୍ବନ୍ଧିତ।</w:t>
      </w:r>
    </w:p>
    <w:p>
      <w:pPr>
        <w:pStyle w:val="ArticleScripture"/>
        <w:jc w:val="left"/>
      </w:pPr>
      <w:r>
        <w:rPr>
          <w:rFonts w:ascii="Nirmala UI" w:hAnsi="Nirmala UI" w:eastAsia="Nirmala UI" w:cs="Nirmala UI"/>
        </w:rPr>
        <w:t>“କିନ୍ତୁ ‘ପଶୁର ପ୍ରତିମୂର୍ତ୍ତି’ କ’ଣ? ଏବଂ ତାହା କିପରି ଗଠିତ ହେବ? ସେହି ପ୍ରତିମୂର୍ତ୍ତି ଦୁଇଟି ଶିଙ୍ଗ ଥିବା ପଶୁ ଦ୍ୱାରା ନିର୍ମିତ ହୁଏ, ଏବଂ ସେହିଟି ପଶୁ ପାଇଁ ଏକ ପ୍ରତିମୂର୍ତ୍ତି ଅଟେ। ଏହାକୁ ପଶୁର ଏକ ପ୍ରତିମୂର୍ତ୍ତି ବୋଲି ମଧ୍ୟ କୁହାଯାଏ। ତେଣୁ ସେହି ପ୍ରତିମୂର୍ତ୍ତି କେମିତି ଅଟେ ଏବଂ ତାହା କିପରି ଗଠିତ ହେବ, ତାହା ଜାଣିବା ପାଇଁ ଆମେ ପଶୁର ନିଜସ୍ୱ ଲକ୍ଷଣଗୁଡ଼ିକ—ଅର୍ଥାତ୍ ପାପତନ୍ତ୍ର—ଅଧ୍ୟୟନ କରିବାକୁ ପଡ଼ିବ।”</w:t>
      </w:r>
    </w:p>
    <w:p>
      <w:pPr>
        <w:pStyle w:val="ArticleScripture"/>
        <w:jc w:val="left"/>
      </w:pPr>
      <w:r>
        <w:rPr>
          <w:rFonts w:ascii="Nirmala UI" w:hAnsi="Nirmala UI" w:eastAsia="Nirmala UI" w:cs="Nirmala UI"/>
        </w:rPr>
        <w:t>“ଯେତେବେଳେ ପ୍ରାରମ୍ଭିକ କଳିସିଆ ସୁସମାଚାରର ସରଳତାରୁ ଦୂରେ ସରିଯାଇ ଅନ୍ୟଜାତିୟ ଆଚାର ଓ ପ୍ରଥାମାନଙ୍କୁ ଗ୍ରହଣ କରି ଭ୍ରଷ୍ଟ ହେଲା, ସେ ଈଶ୍ୱରଙ୍କ ଆତ୍ମା ଓ ଶକ୍ତିକୁ ହରାଇଲା; ଏବଂ ଲୋକମାନଙ୍କର ବିବେକକୁ ନିୟନ୍ତ୍ରଣ କରିବା ପାଇଁ, ସେ ଲୌକିକ ଶକ୍ତିର ସମର୍ଥନ ଖୋଜିଲା। ତାହାର ଫଳ ହେଲା ପୋପତନ୍ତ୍ର—ଏକ ଏମିତି କଳିସିଆ, ଯାହା ରାଜ୍ୟର ଶକ୍ତିକୁ ନିୟନ୍ତ୍ରଣ କରୁଥିଲା ଏବଂ ନିଜର ଉଦ୍ଦେଶ୍ୟସାଧନ ପାଇଁ, ବିଶେଷତଃ ‘ବିଧର୍ମ’ର ଦଣ୍ଡଦାନ ପାଇଁ, ତାହାକୁ ବ୍ୟବହାର କରୁଥିଲା। ଯୁକ୍ତରାଷ୍ଟ୍ର ପଶୁର ପ୍ରତିମୂର୍ତ୍ତି ଗଠନ କରିବା ପାଇଁ, ଧାର୍ମିକ ଶକ୍ତିକୁ ନାଗରିକ ସରକାର ଉପରେ ଏପରି ନିୟନ୍ତ୍ରଣ ସ୍ଥାପନ କରିବାକୁ ପଡିବ ଯେ, ରାଜ୍ୟର ଅଧିକାରକୁ ମଧ୍ୟ କଳିସିଆ ନିଜର ଉଦ୍ଦେଶ୍ୟସାଧନ ପାଇଁ ବ୍ୟବହାର କରିବ।” The Great Controversy, 443.</w:t>
      </w:r>
    </w:p>
    <w:p>
      <w:pPr>
        <w:pStyle w:val="ArticleBody"/>
        <w:jc w:val="left"/>
      </w:pPr>
      <w:r>
        <w:rPr>
          <w:rFonts w:ascii="Nirmala UI" w:hAnsi="Nirmala UI" w:eastAsia="Nirmala UI" w:cs="Nirmala UI"/>
        </w:rPr>
        <w:t>ପଶୁର ମୂର୍ତ୍ତି ଓ ପଶୁର ଚିହ୍ନ ମଧ୍ୟରେ ଥିବା ପାର୍ଥକ୍ୟ ଆଡଭେଣ୍ଟିଷ୍ଟମାନଙ୍କର ପାରମ୍ପରିକ ବୁଝାମଣାର ଏକ ଯଥେଷ୍ଟ ସ୍ଥିର ଅଂଶ ଅଟେ। ଏହି ବିଷୟରେ ଆଡଭେଣ୍ଟିଜ୍ମ ସାଧାରଣତଃ ଯେଉଁଠାରେ ପଥଭ୍ରଷ୍ଟ ହୁଏ, ସେହିଥାଏ ପ୍ରକାଶିତବାକ୍ୟ ତେରୋ ଅଧ୍ୟାୟରେ। ରବିବାର ବ୍ୟବସ୍ଥା ପରେ ଯେତେବେଳେ ସଂଯୁକ୍ତ ରାଷ୍ଟ୍ର ଆମେରିକା ସମଗ୍ର ବିଶ୍ୱକୁ ପଶୁ ପାଇଁ ଗୋଟିଏ ମୂର୍ତ୍ତି ସ୍ଥାପନ କରିବାକୁ ବାଧ୍ୟ କରେ, ସେହି କାର୍ଯ୍ୟକଳାପକୁ ସେମାନେ କିପରିକି ଯୁକ୍ତରାଷ୍ଟ୍ର ଆମେରିକାରେ ପଶୁର ମୂର୍ତ୍ତି ସ୍ଥାପନ ସହିତ ମିଶାଇ ଦେଇଥାନ୍ତି। ଏହା ଦୁଇଟି ପୃଥକ୍ ଭବିଷ୍ୟଦ୍ବାଣୀମୂଳକ କାଳଖଣ୍ଡ ଅଟେ।</w:t>
      </w:r>
    </w:p>
    <w:p>
      <w:pPr>
        <w:pStyle w:val="ArticleBody"/>
        <w:jc w:val="left"/>
      </w:pPr>
      <w:r>
        <w:rPr>
          <w:rFonts w:ascii="Nirmala UI" w:hAnsi="Nirmala UI" w:eastAsia="Nirmala UI" w:cs="Nirmala UI"/>
        </w:rPr>
        <w:t>ଖ୍ରୀଷ୍ଟ ବହୁଙ୍କ ସହିତ ନିୟମକୁ ଗୋଟିଏ ସପ୍ତାହ ପାଇଁ ଦୃଢ କରିବାକୁ ଆସିଥିଲେ, ଏବଂ ସପ୍ତାହର ମଧ୍ୟଭାଗରେ ସେ କ୍ରୁଶରେ ବିଦ୍ଧ ହେଲେ। ଏହିପରି, ସେହି ସପ୍ତାହ ସେହି ଦୁଇଟି ସମୟଖଣ୍ଡର ପ୍ରତୀକ ଅଟେ, ଯେତେବେଳେ ପଶୁର ପ୍ରତିମା ଗଠିତ ହୁଏ। ଖ୍ରୀଷ୍ଟଙ୍କ ସପ୍ତାହ ଦୁଇଟି ସମାନ ସମୟଖଣ୍ଡରେ ବିଭକ୍ତ ଥିଲା, ଯାହା ଖ୍ରୀଷ୍ଟଙ୍କ ପ୍ରତିମୂର୍ତ୍ତିକୁ ପ୍ରତିନିଧିତ୍ୱ କରେ। ଶେଷ ଦିନମାନଙ୍କରେ ଥିବା ପରୀକ୍ଷାର ସେହି ଦୁଇଟି ସମୟଖଣ୍ଡ, ଖ୍ରୀଷ୍ଟବିରୋଧୀର ପ୍ରତିମୂର୍ତ୍ତିକୁ ପ୍ରତିନିଧିତ୍ୱ କରେ।</w:t>
      </w:r>
    </w:p>
    <w:p>
      <w:pPr>
        <w:pStyle w:val="ArticleBody"/>
        <w:jc w:val="left"/>
      </w:pPr>
      <w:r>
        <w:rPr>
          <w:rFonts w:ascii="Nirmala UI" w:hAnsi="Nirmala UI" w:eastAsia="Nirmala UI" w:cs="Nirmala UI"/>
        </w:rPr>
        <w:t>ପ୍ରଥମ ଏକ ହଜାର ଦୁଇ ଶତ ଷାଷ୍ଟି ଦିନର ଅବଧିରେ, ଖ୍ରୀଷ୍ଟ ନିଜ ସାକ୍ଷ୍ୟ ବହନ କଲେ, ଏବଂ ପରେ ସେ କ୍ରୁଶ ଉପରେ ମୃତ୍ୟୁବରଣ କଲେ। ତାହା ପରେ ଏହା ସହିତ ସମାନ ଏକ ହଜାର ଦୁଇ ଶତ ଷାଷ୍ଟି ଦିନର ଅବଧି ଥିଲା, ଯେଉଁଠାରେ ଶିଷ୍ୟମାନେ ସାକ୍ଷ୍ୟ ଦେଲେ, ଯାଏପର୍ଯ୍ୟନ୍ତ ଷ୍ଟିଫେନଙ୍କୁ ପାଥର ମାରି ହତ୍ୟା କରାଯାଇବାବେଳେ ମିଖାଏଲ ଉଠି ଦାଁଡିଲେ। କ୍ରୁଶ ରବିବାର ନିୟମର ପ୍ରତୀକ ଅଟେ। ପଶୁର ପ୍ରତିମାର ଗଠନ ସହ ସମ୍ବନ୍ଧିତ ପରୀକ୍ଷାର ଏହି ଦୁଇ ଅବଧି, ପ୍ରଥମ ଅବଧିକୁ ଏକ ଲକ୍ଷ ଚୁଆଳିଶ ହଜାରଙ୍କ ସହ ସମ୍ବନ୍ଧରେ ଚିହ୍ନଟ କରେ, ଯେଉଁମାନେ ଖ୍ରୀଷ୍ଟଙ୍କ ଦ୍ୱାରା ପ୍ରତୀକୀକୃତ, ଏବଂ ସେହି ଅବଧି ରବିବାର ନିୟମରେ ସମାପ୍ତ ହୁଏ, ଯାହା କ୍ରୁଶ ଦ୍ୱାରା ପ୍ରତୀକୀକୃତ। ଖ୍ରୀଷ୍ଟଙ୍କ ସମୟରେ ଶିଷ୍ୟମାନଙ୍କ କାର୍ଯ୍ୟ ଦ୍ୱାରା ଯେଉଁ ଶେଷ ସମାନ ପରୀକ୍ଷାର ଅବଧି ପ୍ରତିନିଧିତ୍ୱ କରାଯାଇଥିଲା, ସେହି ଅବଧି ମହା ଜନସମୁଦାୟ ଉପରେ କେନ୍ଦ୍ରିତ, ଏବଂ ଏହାର ଶେଷ ହୁଏ ଯେତେବେଳେ ମିଖାଏଲ ଉଠି ଦାଁଡନ୍ତି—ଷ୍ଟିଫେନଙ୍କୁ ପାଥର ମାରି ହତ୍ୟା କରାଯାଇବାବେଳେ ନୁହେଁ, ବରଂ ଦାନିଏଲ 12:1 ରେ ଉଲ୍ଲେଖିତ ମାନବୀୟ ଅନୁଗ୍ରହକାଳର ସମାପ୍ତିବେଳେ।</w:t>
      </w:r>
    </w:p>
    <w:p>
      <w:pPr>
        <w:pStyle w:val="ArticleBody"/>
        <w:jc w:val="left"/>
      </w:pPr>
      <w:r>
        <w:rPr>
          <w:rFonts w:ascii="Nirmala UI" w:hAnsi="Nirmala UI" w:eastAsia="Nirmala UI" w:cs="Nirmala UI"/>
        </w:rPr>
        <w:t>କିଛି ଲୋକ ପ୍ରକାଶିତ ବାକ୍ୟ ତେରୋ ଅଧ୍ୟାୟ, ଏଗାରୋତ୍ତର ପଦରୁ ଆଗକୁ ଘଟଣାମାଳାର ବାସ୍ତବ କ୍ରମକୁ ବୁଝିବାରେ ବିଫଳ ହୋଇଥାନ୍ତି, କାରଣ ପ୍ରାୟତଃ ଏହା ଏକ ଉଦ୍ଦେଶ୍ୟପୂର୍ଣ୍ଣ ଅନିଚ୍ଛା ପରି ପ୍ରତୀତ ହୁଏ—ଯେ, ଯେତେବେଳେ ଯୁକ୍ତରାଷ୍ଟ୍ର ଏକ ଅଜଗର ପରି କଥା କହେ, ସେହିଥିରେ ଯୁକ୍ତରାଷ୍ଟ୍ରରେ ପଶୁର ପ୍ରତିମାର ସମ୍ପୂର୍ଣ୍ଣ ଗଠନକୁ ଉପସ୍ଥାପନ କରାଯାଏ। ଯୁକ୍ତରାଷ୍ଟ୍ର ଯେଣ୍ତ ସଣ୍ଡେ-ନିୟମ ପାସ କରିପାରେ, ତାହା ପାଇଁ ସଣ୍ଡେ-ନିୟମ ପୂର୍ବରୁ ଯୁକ୍ତରାଷ୍ଟ୍ରରେ ପଶୁର ପ୍ରତିମା ଗଠିତ ହୋଇଥିବା ଆବଶ୍ୟକ। ଯଦି ଆପଣ ଏହି ବିଷୟଟି ବୁଝିନଥାନ୍ତି, ତେବେ The Great Controversy ରୁ ଏମାତ୍ର ଉଦ୍ଧୃତ କରାଯାଇଥିବା ପୂର୍ବବର୍ତ୍ତୀ କିଛି ଅନୁଚ୍ଛେଦକୁ ପୁଣିଥରେ ପଢନ୍ତୁ।</w:t>
      </w:r>
    </w:p>
    <w:p>
      <w:pPr>
        <w:pStyle w:val="ArticleBody"/>
        <w:jc w:val="left"/>
      </w:pPr>
      <w:r>
        <w:rPr>
          <w:rFonts w:ascii="Nirmala UI" w:hAnsi="Nirmala UI" w:eastAsia="Nirmala UI" w:cs="Nirmala UI"/>
        </w:rPr>
        <w:t>ତେରୋ ଅଧ୍ୟାୟର ଏଗାରୋତମ ପଦ୍ୟରେ ଯେତେବେଳେ ଯୁକ୍ତରାଷ୍ଟ୍ର ଏକ ଅଜଗର ପରି କଥା କହେ, ସେଥିରେ ଯୁକ୍ତରାଷ୍ଟ୍ରର ଧର୍ମତ୍ୟାଗୀ କଳିସିଆମାନଙ୍କ ନିର୍ଦ୍ଦେଶରେ ବିଧାନମଣ୍ଡଳୀୟ ଏବଂ ନ୍ୟାୟିକ କର୍ତ୍ତୃପକ୍ଷମାନେ ଏକ ରବିବାର ଆଇନ ପାସ୍ କରୁଥିବା କାର୍ଯ୍ୟକୁ ସୂଚିତ କରେ। ରବିବାର ଆଇନର ଆଦେଶ ଯୁକ୍ତରାଷ୍ଟ୍ରର ମୁଖରୁ ବାହାରେ।</w:t>
      </w:r>
    </w:p>
    <w:p>
      <w:pPr>
        <w:pStyle w:val="ArticleScripture"/>
        <w:jc w:val="left"/>
      </w:pPr>
      <w:r>
        <w:rPr>
          <w:rFonts w:ascii="Nirmala UI" w:hAnsi="Nirmala UI" w:eastAsia="Nirmala UI" w:cs="Nirmala UI"/>
        </w:rPr>
        <w:t>“ମୁଁ ଦେଖିଲି ଯେ ସେହି ଦୁଇ-ଶୃଙ୍ଗଯୁକ୍ତ ପଶୁର ମୁଖ ଅଜଗରର ଥିଲା, ଏବଂ ତାହାର ଶକ୍ତି ତାହାର ମୁଣ୍ଡରେ ଥିଲା, ଏବଂ ଆଜ୍ଞା ତାହାର ମୁଖରୁ ବାହାରିବ।” Spalding and Magan, 1.</w:t>
      </w:r>
    </w:p>
    <w:p>
      <w:pPr>
        <w:pStyle w:val="ArticleBody"/>
        <w:jc w:val="left"/>
      </w:pPr>
      <w:r>
        <w:rPr>
          <w:rFonts w:ascii="Nirmala UI" w:hAnsi="Nirmala UI" w:eastAsia="Nirmala UI" w:cs="Nirmala UI"/>
        </w:rPr>
        <w:t>ମୁଁ ସଦା ଏହା ଦେଖି ଆଶ୍ଚର୍ୟଚକିତ ହୋଇଆସିଛି ଯେ, ଆଡଭେଣ୍ଟିଜମ୍‌ର ପାଇଁ ଏହା ବୁଝିବା କେତେ କଷ୍ଟକର ଯେ, ଯେତେବେଳେ ଦୁଇ ଶିଙ୍ଗଯୁକ୍ତ ପୃଥିବୀର ପଶୁ ଅଜଗର ପରି କଥା କହେ, ସେତେବେଳେ ସେ କେବଳ ଯୁକ୍ତରାଷ୍ଟ୍ରରେ ରବିବାର ନିୟମକୁ ଚିହ୍ନିତ କରୁନାହିଁ, ବରଂ ପାପାସନ୍ଦର ସମୁଦ୍ର-ପଶୁର ପ୍ରତିମୂର୍ତ୍ତି ସମ୍ପୂର୍ଣ୍ଣ ଭାବେ ବିକଶିତ ହୋଇସାରିଛି ବୋଲି ମଧ୍ୟ ଚିହ୍ନିତ କରୁଛି। ଯୁକ୍ତରାଷ୍ଟ୍ର ରବିବାର ନିୟମ ପାସ୍ କରିବା ପାଇଁ, ଚର୍ଚ୍ଚ ଓ ରାଜ୍ୟର ସଂଯୋଗ ପ୍ରଥମେ ସମ୍ପୂର୍ଣ୍ଣ ଭାବେ ବିକଶିତ ହୋଇଥିବା ଆବଶ୍ୟକ। ଯୁକ୍ତରାଷ୍ଟ୍ରର ଧର୍ମତ୍ୟାଗୀ ଚର୍ଚ୍ଚମାନେ କେବଳ ସୋମବାରେ ଏକତ୍ର ହୋଇ, ପରେ ମଙ୍ଗଳବାରେ କଙ୍ଗ୍ରେସ୍‌କୁ ଯାଇ, ବୁଧବାର ସୁଦ୍ଧା ରବିବାର ସମ୍ବନ୍ଧୀୟ ଆଇନ ପାସ୍ କରିବାକୁ ଚାହୁଁଛୁ ବୋଲି କଙ୍ଗ୍ରେସ୍‌କୁ କହିଦେଇନଥାନ୍ତି। ଚର୍ଚ୍ଚ ଓ ରାଜ୍ୟ ମଧ୍ୟରେ ଯେ ସଂଯୋଜନ-ପ୍ରକ୍ରିୟା ଘଟେ, ତାହାକୁ ଦାନିଏଲ ଅଧ୍ୟାୟ 3 ରେ ଥିବା ସୁବର୍ଣ୍ଣ ପ୍ରତିମାର “ଗଠନ” ପରି ପଶୁର ପ୍ରତିମୂର୍ତ୍ତିର “ଗଠନ” ଭାବେ ପ୍ରତିନିଧିତ୍ୱ କରାଯାଇଛି; ଏହାର ନିର୍ମାଣ ପାଇଁ କିଛି ସମୟ ଲାଗିବ। ପଶୁର ପ୍ରତିମୂର୍ତ୍ତି ହେଉଛି ସେହି ପ୍ରଣାଳୀ, ଯାହାକୁ ପାପାସନ୍ଦ ଅନ୍ଧକାର ଯୁଗରେ ଲକ୍ଷଲକ୍ଷ ସହିଦଙ୍କୁ ହତ୍ୟା କରିବା ପାଇଁ ବ୍ୟବହାର କରିଥିଲା, ଏବଂ ରବିବାର ନିୟମକୁ ବଳବତ୍ କରାଯିବା ପାଇଁ ଆବଶ୍ୟକ ସାମାଜିକ ପରିବେଶ ଓ ବୈଧିକ ନଜିର ସୃଷ୍ଟି କରିବାକୁ ସାମାଜିକ, ରାଜନୈତିକ, ଧାର୍ମିକ ଓ ଆର୍ଥିକ ବିକାଶର ଆବଶ୍ୟକତା ରହେ। ସେହି ବିକାଶଗୁଡ଼ିକ ପଶୁର ପ୍ରତିମୂର୍ତ୍ତିର ସେହି ପରୀକ୍ଷାକୁ ପ୍ରତିନିଧିତ୍ୱ କରେ, ଯାହା ଦ୍ୱାରା “ଆମର ଅନନ୍ତ ଗନ୍ତବ୍ୟ ନିର୍ଣ୍ଣୟ ହେବ,” ଏବଂ ଏହା ସେହି ପରୀକ୍ଷାକୁ ମଧ୍ୟ ପ୍ରତିନିଧିତ୍ୱ କରେ ଯାହାକୁ “ଆମେ ମୋହରାଙ୍କିତ ହେବା ପୂର୍ବରୁ” ଆମକୁ ଅତିକ୍ରମ କରିବାକୁ ପଡ଼ିବ।</w:t>
      </w:r>
    </w:p>
    <w:p>
      <w:pPr>
        <w:pStyle w:val="ArticleScripture"/>
        <w:jc w:val="left"/>
      </w:pPr>
      <w:r>
        <w:rPr>
          <w:rFonts w:ascii="Nirmala UI" w:hAnsi="Nirmala UI" w:eastAsia="Nirmala UI" w:cs="Nirmala UI"/>
        </w:rPr>
        <w:t>“ପ୍ରଭୁ ମୋତେ ସ୍ପଷ୍ଟଭାବେ ଦେଖାଇଛନ୍ତି ଯେ, ଅନୁଗ୍ରହ-ସମୟ ସମାପ୍ତ ହେବା ପୂର୍ବରୁ ପଶୁର ପ୍ରତିମୂର୍ତ୍ତି ଗଠିତ ହେବ; କାରଣ ଏହା ହିଁ ଈଶ୍ୱରଙ୍କ ଜନମାନଙ୍କ ପାଇଁ ସେହି ମହା ପରୀକ୍ଷା ହେବ, ଯାହା ଦ୍ୱାରା ସେମାନଙ୍କର ନିତ୍ୟ ଭାଗ୍ୟ ନିର୍ଣ୍ଣୟ କରାଯିବ.... ଏହା ସେହି ପରୀକ୍ଷା ଯାହା ଈଶ୍ୱରଙ୍କ ଜନମାନଙ୍କୁ ମୁଦ୍ରାଙ୍କିତ ହେବା ପୂର୍ବରୁ ଅବଶ୍ୟ ଅତିକ୍ରମ କରିବାକୁ ପଡିବ।” Manuscript Releases, volume 15, 15.</w:t>
      </w:r>
    </w:p>
    <w:p>
      <w:pPr>
        <w:pStyle w:val="ArticleBody"/>
        <w:jc w:val="left"/>
      </w:pPr>
      <w:r>
        <w:rPr>
          <w:rFonts w:ascii="Nirmala UI" w:hAnsi="Nirmala UI" w:eastAsia="Nirmala UI" w:cs="Nirmala UI"/>
        </w:rPr>
        <w:t>ରବିବାର ନିୟମ ହେଉଛି ସେହି ମଧ୍ୟରାତ୍ରିର ସଙ୍କଟ, ଯାହା ଦଶ କୁମାରୀଙ୍କ ଦୃଷ୍ଟାନ୍ତର ଅନ୍ତିମ ଏବଂ ସଂପୂର୍ଣ୍ଣ ପୂରଣକୁ ପ୍ରକାଶ କରେ। ସେହି ମଧ୍ୟରାତ୍ରିର ସଙ୍କଟରେ ଏହା ପ୍ରକାଶିତ ହେବ ଯେ, ଆମେ ଜ୍ଞାନୀ ଫିଲାଦେଲଫିଆନ୍ କୁମାରୀ ନା କି ମୂର୍ଖ ଲାଓଦିକିଆନ୍ କୁମାରୀ। ମୂର୍ଖମାନେ ପଶୁର ଚିହ୍ନ ଗ୍ରହଣ କରନ୍ତି ଏବଂ ଜ୍ଞାନୀମାନେ ଈଶ୍ୱରଙ୍କ ମୋହର ଗ୍ରହଣ କରନ୍ତି। ଯେକୌଣସି ବ୍ୟକ୍ତି ଯିଏ କେବେ ସପ୍ତମ-ଦିନ ଆଡଭେଣ୍ଟିଷ୍ଟ ଚର୍ଚ୍ଚରେ ଯୋଗ ଦେଇଛନ୍ତି, ସଦସ୍ୟ ହେବା ପୂର୍ବରୁ ଶିକ୍ଷାସମ୍ବନ୍ଧୀୟ ସତ୍ୟମାନଙ୍କର ତାଲିକାକୁ ସ୍ୱୀକାର କରିଛନ୍ତି, ଏବଂ ଏହିପରି ପ୍ରତ୍ୟେକ ସପ୍ତମ-ଦିନ ଆଡଭେଣ୍ଟିଷ୍ଟଙ୍କ ସମ୍ମୁଖରେ ବିଶ୍ରାମବାରର ସତ୍ୟର ଆଲୋକ ଉପସ୍ଥାପିତ ହୋଇଛି।</w:t>
      </w:r>
    </w:p>
    <w:p>
      <w:pPr>
        <w:pStyle w:val="ArticleScripture"/>
        <w:jc w:val="left"/>
      </w:pPr>
      <w:r>
        <w:rPr>
          <w:rFonts w:ascii="Nirmala UI" w:hAnsi="Nirmala UI" w:eastAsia="Nirmala UI" w:cs="Nirmala UI"/>
        </w:rPr>
        <w:t>“ଯଦି ସତ୍ୟର ଆଲୋକ ତୁମମାନଙ୍କ ସମ୍ମୁଖରେ ପ୍ରକାଶିତ ହୋଇଥାଏ, ଯାହା ଚତୁର୍ଥ ଆଜ୍ଞାର ବିଶ୍ରାମଦିନକୁ ପ୍ରକାଶ କରେ, ଏବଂ ଦେଖାଏ ଯେ ରବିବାର ପାଳନ ପାଇଁ ପରମେଶ୍ୱରଙ୍କ ବାକ୍ୟରେ କୌଣସି ଭିତ୍ତି ନାହିଁ, ତଥାପି ଯଦି ତୁମେ ଏହି ମିଥ୍ୟା ବିଶ୍ରାମଦିନକୁ ଧରି ରହ, ଏବଂ ପରମେଶ୍ୱର ଯାହାକୁ ‘ମୋର ପବିତ୍ର ଦିନ’ ବୋଲି କହନ୍ତି, ସେହି ବିଶ୍ରାମଦିନକୁ ପବିତ୍ର ରଖିବାକୁ ଅସ୍ୱୀକାର କର, ତେବେ ତୁମେ ପଶୁର ଚିହ୍ନ ଗ୍ରହଣ କରୁଛ। ଏହା କେବେ ଘଟେ?—ଯେତେବେଳେ ତୁମେ ସେହି ଆଦେଶକୁ ମାନ୍ୟ କର, ଯାହା ତୁମକୁ ରବିବାର ଦିନ ଶ୍ରମରୁ ବିରତ ହେବାକୁ ଏବଂ ପରମେଶ୍ୱରଙ୍କୁ ଉପାସନା କରିବାକୁ ଆଜ୍ଞା ଦିଏ, ଯେତେବେଳେ କି ତୁମେ ଜାଣ ଯେ ବାଇବେଲରେ ଏକମାତ୍ର ଶବ୍ଦ ମଧ୍ୟ ନାହିଁ, ଯାହା ଦେଖାଏ ଯେ ରବିବାର ଏକ ସାଧାରଣ କାର୍ଯ୍ୟଦିନ ବ୍ୟତୀତ ଅନ୍ୟ କିଛି ଅଟେ; ସେତେବେଳେ ତୁମେ ପଶୁର ଚିହ୍ନ ଗ୍ରହଣ କରିବାକୁ ସମ୍ମତି ଦେଉଛ, ଏବଂ ପରମେଶ୍ୱରଙ୍କ ମୁଦ୍ରାକୁ ଅସ୍ୱୀକାର କରୁଛ। ଯଦି ଆମେ ଆମର ଲଳାଟରେ କିମ୍ବା ଆମର ହାତରେ ଏହି ଚିହ୍ନ ଗ୍ରହଣ କରୁ, ତେବେ ଅନାଜ୍ଞାକାରୀମାନଙ୍କ ବିରୁଦ୍ଧରେ ଉଚ୍ଚାରିତ ନ୍ୟାୟଦଣ୍ଡ ନିଶ୍ଚୟ ଆମ ଉପରେ ପତିତ ହେବ। କିନ୍ତୁ ସଜୀବ ପରମେଶ୍ୱରଙ୍କ ମୁଦ୍ରା ସେମାନଙ୍କ ଉପରେ ରଖାଯାଏ, ଯେମାନେ ବିବେକପୂର୍ବକ ପ୍ରଭୁଙ୍କ ବିଶ୍ରାମଦିନ ପାଳନ କରନ୍ତି।” Review and Herald, April 27, 1911.</w:t>
      </w:r>
    </w:p>
    <w:p>
      <w:pPr>
        <w:pStyle w:val="ArticleBody"/>
        <w:jc w:val="left"/>
      </w:pPr>
      <w:r>
        <w:rPr>
          <w:rFonts w:ascii="Nirmala UI" w:hAnsi="Nirmala UI" w:eastAsia="Nirmala UI" w:cs="Nirmala UI"/>
        </w:rPr>
        <w:t>ଯୁକ୍ତରାଷ୍ଟ୍ରରେ ପଶୁର ମୂର୍ତ୍ତିର ଗଠନ ଭବିଷ୍ୟଦ୍ବାଣୀମୂଳକ ଭାବରେ 11 ସେପ୍ଟେମ୍ବର, 2001 ରେ ଆରମ୍ଭ ହୋଇଥିଲା। ଏହି ସତ୍ୟକୁ ସ୍ଥିର କରିବା ପାଇଁ ଅନେକ ଭବିଷ୍ୟଦ୍ବାଣୀମୂଳକ ସାକ୍ଷ୍ୟ ରହିଛି। ସେହି ସମୟରୁ ଆସନ୍ନ ରବିବାରୀୟ ବ୍ୟବସ୍ଥା ପର୍ଯ୍ୟନ୍ତ, ସେଭେନ୍ଥ-ଡେ ଆଡଭେଣ୍ଟିଷ୍ଟମାନେ ନିଜମାନଙ୍କର ଚିରନ୍ତନ ଗତି ନିର୍ଣ୍ଣୟ କରୁଛନ୍ତି, ଏହାର ଆଧାର ହେଉଛି ସେମାନେ ପଶୁର ମୂର୍ତ୍ତିର ପରୀକ୍ଷାରେ ଉତ୍ତୀର୍ଣ୍ଣ ହେଉଛନ୍ତି କିମ୍ବା ପଶୁର ମୂର୍ତ୍ତିର ପରୀକ୍ଷାରେ ବିଫଳ ହେଉଛନ୍ତି। ମୁଁ ଏହି ଯୁକ୍ତି ଦେବି ଯେ, ଅତ୍ୟନ୍ତ କମ୍ ସେଭେନ୍ଥ-ଡେ ଆଡଭେଣ୍ଟିଷ୍ଟମାନେ ମଧ୍ୟ ଏହା ଜାଣନ୍ତି ଯେ ପଶୁର ମୂର୍ତ୍ତି ଏକ ପରୀକ୍ଷା ଅଟେ। କିପରି ଏହା ଏକ ପରୀକ୍ଷା ହୋଇପାରେ, ତାହା ଅତ୍ୟନ୍ତ ଅଳ୍ପ, ଯଦି କେହି ଜାଣନ୍ତି; ଏବଂ ତାହାଠାରୁ ମଧ୍ୟ ଅଧିକ ଗୁରୁତ୍ୱପୂର୍ଣ୍ଣ ଭାବେ, ସେମାନେ ଜାଣନ୍ତି ନାହାନ୍ତି ଯେ ପରୀକ୍ଷାରେ ଉତ୍ତୀର୍ଣ୍ଣ ହେବା ପାଇଁ କ’ଣ ଆବଶ୍ୟକ। ଆମେ କେବଳ ଆମ ପାଖରେ ଥିବା ଆଲୋକ ଦ୍ୱାରା ନୁହେଁ, ବରଂ ସେହି ଆଲୋକ ଦ୍ୱାରା ମଧ୍ୟ ବିଚାରିତ ହେଉଛୁ, ଯାହା ଜ୍ଞାନବୃଦ୍ଧିକୁ ବୁଝିବା ପାଇଁ ଆମେ ନିଜମାନଙ୍କୁ ପ୍ରୟୋଗ କରିଥାନ୍ତୁ ତେବେ ଆମେ ପାଇପାରୁଥାନ୍ତୁ। ତେଣୁ, ଲାଓଦିକିୟ ଅନ୍ଧତା ପାପର ଛଅ ହଜାର ବର୍ଷରେ ସର୍ବାଧିକ ଗୁରୁତର ଅନ୍ଧତା ଅଟେ।</w:t>
      </w:r>
    </w:p>
    <w:p>
      <w:pPr>
        <w:pStyle w:val="ArticleScripture"/>
        <w:jc w:val="left"/>
      </w:pPr>
      <w:r>
        <w:rPr>
          <w:rFonts w:ascii="Nirmala UI" w:hAnsi="Nirmala UI" w:eastAsia="Nirmala UI" w:cs="Nirmala UI"/>
        </w:rPr>
        <w:t>ମୋର ଜନମାନେ ଜ୍ଞାନର ଅଭାବରୁ ନଷ୍ଟ ହେଉଛନ୍ତି; କାରଣ ତୁମେ ଜ୍ଞାନକୁ ଅସ୍ୱୀକାର କରିଛ, ସେହିହେତୁ ମୁଁ ମଧ୍ୟ ତୁମକୁ ଅସ୍ୱୀକାର କରିବି, ଯେପରି ତୁମେ ଆଉ ମୋ ପାଇଁ ଯାଜକ ହେବ ନାହାଁ; ଯେହେତୁ ତୁମେ ତୁମ ପରମେଶ୍ୱରଙ୍କ ବ୍ୟବସ୍ଥାକୁ ଭୁଲିଯାଇଛ, ସେହିହେତୁ ମୁଁ ମଧ୍ୟ ତୁମର ସନ୍ତାନମାନଙ୍କୁ ଭୁଲିଯିବି। ହୋଶେୟ 4:6।</w:t>
      </w:r>
    </w:p>
    <w:p>
      <w:pPr>
        <w:pStyle w:val="ArticleBody"/>
        <w:jc w:val="left"/>
      </w:pPr>
      <w:r>
        <w:rPr>
          <w:rFonts w:ascii="Nirmala UI" w:hAnsi="Nirmala UI" w:eastAsia="Nirmala UI" w:cs="Nirmala UI"/>
        </w:rPr>
        <w:t>ପଶୁର ମୂର୍ତ୍ତି ଗଠନର ପରୀକ୍ଷା ଶୀଘ୍ର-ଆସୁଥିବା ରବିବାର-ବ୍ୟବସ୍ଥାରେ ସମାପ୍ତ ହୁଏ; ଏବଂ ଯଦି ଆମେ ସେହି ପରୀକ୍ଷାକୁ ଉତ୍ତୀର୍ଣ୍ଣ ହୋଇନଥାଉ, ତେବେ ଆମେ ତେଲ ଅର୍ଜନ କରିବାକୁ ଅସ୍ୱୀକାର କରିଥିବା ଅନ୍ୟ ସମସ୍ତ ମୂର୍ଖ ଲାଓଦିକିୟ କୁମାରୀମାନଙ୍କ ସହିତ ପଶୁର ଚିହ୍ନ ଗ୍ରହଣ କରିବୁ। ମୁଁ ଏଠାରେ ଏହାର ପକ୍ଷେ ସମର୍ଥନ କରୁ ନାହିଁ ଯେ, କାହିଁକି ମୁଁ ବୁଝେ ଯେ ପଶୁର ମୂର୍ତ୍ତିର ପରୀକ୍ଷା ୧୧ ସେପ୍ଟେମ୍ବର ୨୦୦୧ ରେ ଆରମ୍ଭ ହୋଇଥିଲା ଏବଂ ରବିବାର-ବ୍ୟବସ୍ଥାରେ ସମାପ୍ତ ହୁଏ। ମୁଁ କେବଳ ସେହି ଭବିଷ୍ୟଦ୍ବାଣୀସମ୍ବନ୍ଧୀୟ ଯୁକ୍ତିକୁ ଚିହ୍ନଟ କରୁଛି, ଯାହା ରବିବାର-ବ୍ୟବସ୍ଥା ପାରିତ ହେବା ପରେ ପ୍ରକାଶିତବାକ୍ୟ ତେରୋ ଅଧ୍ୟାୟରେ ଚିହ୍ନଟ ହୋଇଥିବା ଯୁକ୍ତରାଷ୍ଟ୍ରର ଭୂମିକାକୁ ବୁଝିବା ପାଇଁ ଆବଶ୍ୟକ। ଏଗାରୋ ପଦରେ, ସେ ଅଜଗର ପରି କଥା କହେ, ଏବଂ ସେହି ବିନ୍ଦୁଠାରୁ “ସେ” ଶବ୍ଦଟିକୁ ଅନୁସରଣ କରିବା ଗୁରୁତ୍ୱପୂର୍ଣ୍ଣ। ସେତେବେଳେ ଯୁକ୍ତରାଷ୍ଟ୍ର ଯେ ପଶୁର ମୂର୍ତ୍ତି ସ୍ଥାପନ କରିବାକୁ ଜଗତକୁ ବାଧ୍ୟ କରୁଛି, ତାହା ଯୁକ୍ତରାଷ୍ଟ୍ରରେ ଥିବା ପଶୁର ମୂର୍ତ୍ତି ନୁହେଁ, କାରଣ ସେହିଟି ଆଗରୁ ଅତୀତର ବିଷୟ ହୋଇସାରିଛି।</w:t>
      </w:r>
    </w:p>
    <w:p>
      <w:pPr>
        <w:pStyle w:val="ArticleScripture"/>
        <w:jc w:val="left"/>
      </w:pPr>
      <w:r>
        <w:rPr>
          <w:rFonts w:ascii="Nirmala UI" w:hAnsi="Nirmala UI" w:eastAsia="Nirmala UI" w:cs="Nirmala UI"/>
        </w:rPr>
        <w:t>ଏବଂ ମୁଁ ପୃଥିବୀରୁ ଆଉ ଗୋଟିଏ ପଶୁକୁ ଉଠିଆସୁଥିବା ଦେଖିଲି; ତାହାର ମେଷଶାବକ ପରି ଦୁଇଟି ଶିଙ୍ଗ ଥିଲା, କିନ୍ତୁ ସେ ନାଗ ପରି କଥା କହୁଥିଲା। ଏବଂ ସେ ପ୍ରଥମ ପଶୁର ସମସ୍ତ ଅଧିକାର ତାହାର ସାମ୍ନାରେ ପ୍ରୟୋଗ କରେ, ଏବଂ ପୃଥିବୀ ଓ ତାହାରେ ବସୁଥିବା ସମସ୍ତଙ୍କୁ ସେହି ପ୍ରଥମ ପଶୁଙ୍କୁ ଉପାସନା କରିବାକୁ ବାଧ୍ୟ କରେ, ଯାହାର ଘାତକ ଆଘାତ ସୁସ୍ଥ ହୋଇଥିଲା। ଏବଂ ସେ ବଡ଼ ବଡ଼ ଆଶ୍ଚର୍ଯ୍ୟକର କାର୍ଯ୍ୟ କରେ, ଏପରିକି ସେ ମଣିଷମାନଙ୍କ ସାମ୍ନାରେ ଆକାଶରୁ ପୃଥିବୀ ଉପରେ ଅଗ୍ନି ନମାଇ ଆଣେ। ଏବଂ ସେହି ଚମତ୍କାରମାନଙ୍କ ଦ୍ୱାରା, ଯେଗୁଡ଼ିକ କରିବାର ଶକ୍ତି ସେ ପଶୁର ସାମ୍ନାରେ ପାଇଥିଲା, ସେ ପୃଥିବୀରେ ବସୁଥିବାମାନଙ୍କୁ ଭ୍ରମିତ କରେ; ଏବଂ ପୃଥିବୀରେ ବସୁଥିବାମାନଙ୍କୁ କହେ ଯେ, ଯେହି ପଶୁ ତଳୱାରର ଆଘାତ ପାଇଥିଲା ତଥାପି ବଞ୍ଚିଲା, ସେହି ପଶୁ ପାଇଁ ସେମାନେ ଗୋଟିଏ ପ୍ରତିମା ତିଆରି କରନ୍ତୁ। ଏବଂ ସେହି ପଶୁର ପ୍ରତିମାକୁ ପ୍ରାଣ ଦେବାର ଶକ୍ତି ସେ ପାଇଥିଲା, ଯାହାଦ୍ୱାରା ପଶୁର ପ୍ରତିମା କଥା ମଧ୍ୟ କହିପାରିବ, ଏବଂ ଯେମାନେ ପଶୁର ପ୍ରତିମାକୁ ଉପାସନା କରିବେ ନାହିଁ ସେମାନଙ୍କୁ ହତ୍ୟା କରାଯାଉ ବୋଲି ବ୍ୟବସ୍ଥା କରିପାରିବ। ଏବଂ ସେ ସମସ୍ତଙ୍କୁ, ଛୋଟ ଓ ବଡ଼, ଧନୀ ଓ ଦରିଦ୍ର, ସ୍ୱାଧୀନ ଓ ଦାସ, ସେମାନଙ୍କ ଡାହାଣ ହାତରେ କିମ୍ବା ଲଳାଟରେ ଗୋଟିଏ ଚିହ୍ନ ନେବାକୁ ବାଧ୍ୟ କରେ; ଏବଂ ଯାହା ପାଖରେ ସେହି ଚିହ୍ନ, କିମ୍ବା ପଶୁର ନାମ, କିମ୍ବା ତାହାର ନାମର ସଂଖ୍ୟା ନଥାଏ, ସେ କେହି କିଣିବା କିମ୍ବା ବେଚିବାକୁ ନ ପାରେ। ପ୍ରକାଶିତ ବାକ୍ୟ 13:11–17।</w:t>
      </w:r>
    </w:p>
    <w:p>
      <w:pPr>
        <w:pStyle w:val="ArticleBody"/>
        <w:jc w:val="left"/>
      </w:pPr>
      <w:r>
        <w:rPr>
          <w:rFonts w:ascii="Nirmala UI" w:hAnsi="Nirmala UI" w:eastAsia="Nirmala UI" w:cs="Nirmala UI"/>
        </w:rPr>
        <w:t>ସେହି ସାତଟି ପଦ୍ୟରେ “ସେ” ଶବ୍ଦଟି ଆଠଥର ଆସିଛି। “ସେ” ଶବ୍ଦଟି ପ୍ରତ୍ୟେକଥର ବ୍ୟବହୃତ ହେଲେ, ତାହା ପୁନର୍ବାର ସେହି ମୂଳ “ସେ”-ଙ୍କୁ ସୂଚାଏ, ଯିଏ ଯୁକ୍ତରାଷ୍ଟ୍ରରେ ରବିବାର ନିୟମ ସମୟରେ “ଅଜଗର ପରି କହୁଥିଲେ”। ଯେତେବେଳେ ଯୁକ୍ତରାଷ୍ଟ୍ର ଅଜଗର ପରି କହିଲା, ସେତେବେଳେ ଯୁକ୍ତରାଷ୍ଟ୍ରରେ ଥିବା ଆଡଭେଣ୍ଟିଷ୍ଟମାନେ ପଶୁର ପ୍ରତିମାର ପରୀକ୍ଷାରେ କିମ୍ବା ଉତ୍ତୀର୍ଣ୍ଣ ହେଲେ କିମ୍ବା ବିଫଳ ହେଲେ; ପରେ ସେହି ପରୀକ୍ଷା ବିଶ୍ୱର ଅନ୍ୟାନ୍ୟ ଜାତିମାନଙ୍କରେ ଥିବା ଆଡଭେଣ୍ଟିଷ୍ଟମାନଙ୍କ ପାଇଁ ମଧ୍ୟ ପୁନରାବୃତ ହୁଏ, ଏବଂ ବାବିଲୋନରେ ଏପର୍ଯ୍ୟନ୍ତ ଥିବା ପରମେଶ୍ୱରଙ୍କ ଅନ୍ୟ ସନ୍ତାନମାନଙ୍କ ପାଇଁ ମଧ୍ୟ। ପରବର୍ତ୍ତୀ ଲେଖାରେ ଆମେ ପ୍ରକାଶିତ ବାକ୍ୟ ତେର ଅଧ୍ୟାୟରେ ଯୁକ୍ତରାଷ୍ଟ୍ର ସମ୍ବନ୍ଧରେ ଆମର ବିଚାରକୁ ଜାରି ରଖିବୁ, କିନ୍ତୁ ଏହି ସମୟରେ ଆମେ କାହିଁକି ଏହି ସତ୍ୟକୁ ବିଚାର କରୁଛୁ, ସେଥିପାଇଁ ମୁଁ ଆପଣଙ୍କୁ ସ୍ମରଣ କରାଇବାକୁ ଚାହେଁ।</w:t>
      </w:r>
    </w:p>
    <w:p>
      <w:pPr>
        <w:pStyle w:val="ArticleBody"/>
        <w:jc w:val="left"/>
      </w:pPr>
      <w:r>
        <w:rPr>
          <w:rFonts w:ascii="Nirmala UI" w:hAnsi="Nirmala UI" w:eastAsia="Nirmala UI" w:cs="Nirmala UI"/>
        </w:rPr>
        <w:t>ତୃତୀୟ ସ୍ୱର୍ଗରେ ଲୁସିଫର ସହ ଆରମ୍ଭ ହୋଇଥିବା ଯୁଦ୍ଧ, ରବିବାର ଆଇନ ସମୟରେ ପ୍ରଥମ ସ୍ୱର୍ଗରେ ଆରମ୍ଭ ହେଉଥିବା ଯୁଦ୍ଧର ଏକ ପ୍ରତୀକାତ୍ମକ ଚିତ୍ର ଅଟେ। ନାଗର ଦୁଷିତ ସଂପ୍ରେଷଣ ଉଭୟ ଯୁଦ୍ଧରେ ପ୍ରତିନିଧିତ୍ୱ ପାଇଛି। ଶୀଘ୍ର ଆସୁଥିବା ରବିବାର ଆଇନ ପରବର୍ତ୍ତୀ ଇତିହାସରେ ପୃଥିବୀଗ୍ରହ ଯେ ସମ୍ମୋହନଜନିତ ତନ୍ଦ୍ରାକୁ ଆତ୍ମସମର୍ପଣ କରିବ, ଶୟତାନଙ୍କ ଦୁଷିତ ସଂପ୍ରେଷଣର ଆଧୁନିକ ପ୍ରକାଶ ସେହି ଅବସ୍ଥାକୁ ପ୍ରତିନିଧିତ୍ୱ କରେ। ସେହି ଭ୍ରମ “the information super highway” ବୋଲି କୁହାଯାଉଥିବା ବିଷୟର ନିୟନ୍ତ୍ରଣ ଉପରେ ବିଶ୍ୱବ୍ୟାପୀ ୱେବ୍‌ ମାଧ୍ୟମରେ ସମ୍ପନ୍ନ ହୁଏ। “the information super highway” ର ସେହି ବିଭିନ୍ନ ମାର୍ଗଗୁଡ଼ିକ ହେଉଛି ସାମାଜିକ, ଆର୍ଥିକ, ଧାର୍ମିକ, କଥିତ ବିଜ୍ଞାନ, ମନୋରଞ୍ଜନ, ଏବଂ ତାହାଠାରୁ ଅଧିକ ଗୁରୁତ୍ୱପୂର୍ଣ୍ଣ ହେଉଛି ସମ୍ବାଦ ମାଧ୍ୟମର ମାର୍ଗ।</w:t>
      </w:r>
    </w:p>
    <w:p>
      <w:pPr>
        <w:pStyle w:val="ArticleBody"/>
        <w:jc w:val="left"/>
      </w:pPr>
      <w:r>
        <w:rPr>
          <w:rFonts w:ascii="Nirmala UI" w:hAnsi="Nirmala UI" w:eastAsia="Nirmala UI" w:cs="Nirmala UI"/>
        </w:rPr>
        <w:t>ଯେତେବେଳେ ଏହି ସତ୍ୟକୁ ସ୍ୱୀକାର କରାଯାଏ ଯେ “information super highway” ହେଉଛି ଶୟତାନୀୟ ସମ୍ମୋହନାତ୍ମକ ଯୋଗାଯୋଗର ଆଧୁନିକ ପ୍ରକାଶ, ଏବଂ ଏହା ସେହି ସୂକ୍ଷ୍ମ ସମ୍ମୋହନ ମଧ୍ୟ ଅଟେ ଯାହାକି ତୃତୀୟ ସ୍ୱର୍ଗରେ ଦୂତମାନଙ୍କର ଯୁଦ୍ଧରେ ଶୟତାନ ବ୍ୟବହାର କରିଥିଲା, ତେବେ ଆମେ ସ୍ଥାପିତ କରିପାରିବୁ ଯେ “information super highway” ବିଶ୍ୱ ପାଇଁ ପଶୁର ପ୍ରତିମୂର୍ତ୍ତିର “ଶେଷ” ପରୀକ୍ଷାର ଏକ ଉପାଦାନ, ଯାହା Sunday law ପରେ ଘଟେ। ତାହାପରେ ଏହା ଚିହ୍ନଟ କରିବା ସହଜ ହେବ ଯେ ଯୁକ୍ତରାଷ୍ଟ୍ର ପାଇଁ ପଶୁର ପ୍ରତିମୂର୍ତ୍ତିର “ପ୍ରଥମ” ପରୀକ୍ଷାରେ ମଧ୍ୟ ଶେଷ ପରୀକ୍ଷାର ସମାନ ଭ୍ରଷ୍ଟ ଶୟତାନୀୟ ଯୋଗାଯୋଗ ଥିବା ଅବଶ୍ୟକ। Sunday law ଠାରୁ କୃପାକାଳର ସମାପ୍ତି ପର୍ଯ୍ୟନ୍ତ “the information super highway” କୁ ଭ୍ରଷ୍ଟ କରିବାରେ ଶୟତାନଙ୍କର କାର୍ଯ୍ୟର ସାକ୍ଷ୍ୟ, 2020 ମସିହାରେ ପୃଥିବୀର ପଶୁ ଉପରେ Republicanism ର ଦୁଇଟି ଶିଙ୍ଗ ଏବଂ ସତ୍ୟ Protestantism ର ଅବଶିଷ୍ଟ ଅଂଶର ହତ୍ୟା କିପରି ସଂପାଦିତ ହେଲା, ସେଥିର ପ୍ରମାଣ ପ୍ରଦାନ କରେ। ଏହା “information super highway” ଦ୍ୱାରା ସଂପାଦିତ ହେଲା, ଯାହାକୁ John ପ୍ରକାଶିତବାକ୍ୟ ଏଗାରରେ ଏକ “street” ବୋଲି କହିଛନ୍ତି।</w:t>
      </w:r>
    </w:p>
    <w:p>
      <w:pPr>
        <w:pStyle w:val="ArticleBody"/>
        <w:jc w:val="left"/>
      </w:pPr>
      <w:r>
        <w:rPr>
          <w:rFonts w:ascii="Nirmala UI" w:hAnsi="Nirmala UI" w:eastAsia="Nirmala UI" w:cs="Nirmala UI"/>
        </w:rPr>
        <w:t>ଏହି ଭବିଷ୍ୟଦ୍ବାଣୀସମ୍ବନ୍ଧୀୟ ସତ୍ୟଗୁଡ଼ିକର ଉନ୍ମୋଚନ, ସେମାନଙ୍କ ଦ୍ୱାରା ବୁଝିବାକୁ ଆବଶ୍ୟକ ଥିବା ବିଷୟମାନଙ୍କର ଏକ ଅଂଶ, ଯେମାନେ ପଶୁର ପ୍ରତିମାର ପରୀକ୍ଷାକୁ ଉତ୍ତୀର୍ଣ୍ଣ ହେବାକୁ ଉଦ୍ଦିଷ୍ଟ, ଯାହା ଭବିଷ୍ୟଦ୍ବକ୍ତ୍ରୀଙ୍କ ଦ୍ୱାରା ସ୍ପଷ୍ଟରୂପେ ଦେଖାଯାଇଥିଲା ଯେ, ଅନୁଗ୍ରହକାଳ ସମାପ୍ତ ହେବା ପୂର୍ବରୁ ଏବଂ ଏକ ଲକ୍ଷ ଚୁଆଳିଶି ହଜାରଙ୍କୁ ମୁଦ୍ରାଙ୍କିତ କରାଯିବା ପୂର୍ବରୁ, ତାହା ଗଠିତ ହେବ।</w:t>
      </w:r>
    </w:p>
    <w:p>
      <w:pPr>
        <w:pStyle w:val="ArticleScripture"/>
        <w:jc w:val="left"/>
      </w:pPr>
      <w:r>
        <w:rPr>
          <w:rFonts w:ascii="Nirmala UI" w:hAnsi="Nirmala UI" w:eastAsia="Nirmala UI" w:cs="Nirmala UI"/>
        </w:rPr>
        <w:t>“ଯେତେବେଳେ ଆଜ୍ଞା ଜାରି ହେବ ଏବଂ ଛାପ ଅଙ୍କିତ ହେବ, ସେତେବେଳେ ସେମାନଙ୍କର ଚରିତ୍ର ଅନନ୍ତକାଳ ପର୍ଯ୍ୟନ୍ତ ନିର୍ମଳ ଓ ନିଷ୍କଳଙ୍କ ରହିବ।”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ଏଗାରୋଟି</dc:title>
  <dc:subject>ପଶୁର ପ୍ରତିମୂର୍ତ୍ତି</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