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ଯୀଶୁ ଖ୍ରୀଷ୍ଟଙ୍କ ପ୍ରକାଶନ - ସଂଖ୍ୟା ବାରୋଟି</w:t>
      </w:r>
    </w:p>
    <w:p>
      <w:pPr>
        <w:pStyle w:val="ArticleSubtitle"/>
        <w:jc w:val="left"/>
      </w:pPr>
      <w:r>
        <w:rPr>
          <w:rFonts w:ascii="Nirmala UI" w:hAnsi="Nirmala UI" w:eastAsia="Nirmala UI" w:cs="Nirmala UI"/>
        </w:rPr>
        <w:t>ଦୁଇଟି ପରୀକ୍ଷା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2023-11-07</w:t>
      </w:r>
    </w:p>
    <w:p>
      <w:pPr>
        <w:pStyle w:val="ArticleBody"/>
        <w:jc w:val="left"/>
      </w:pPr>
      <w:r>
        <w:rPr>
          <w:rFonts w:ascii="Nirmala UI" w:hAnsi="Nirmala UI" w:eastAsia="Nirmala UI" w:cs="Nirmala UI"/>
        </w:rPr>
        <w:t>ଆମେ ବର୍ତ୍ତମାନ ପ୍ରକାଶିତବାକ୍ୟର ଏଗାରରୁ ତେର ଅଧ୍ୟାୟ ପର୍ଯ୍ୟନ୍ତ ବିଚାର କରୁଥିବା ପ୍ରକ୍ରିୟାରେ ଅଛୁ, ଯେଉଁଠାରେ ଆମେ ପ୍ରଥମ ସ୍ୱର୍ଗର ଯୁଦ୍ଧକ୍ଷେତ୍ରରେ ଘଟୁଥିବା ମହାବିବାଦର ଶେଷ ପରୀକ୍ଷାକାଳୀନ ଯୁଦ୍ଧରେ ସମସ୍ତ ପ୍ରତିପକ୍ଷ ଶକ୍ତିମାନଙ୍କୁ ଦେଖୁଛୁ। ସେହି ପ୍ରତିପକ୍ଷ ଶକ୍ତିମାନେ ହେଲେ ଏକ ଲକ୍ଷ ଚୁଆଳିଶ ହଜାର ଏବଂ ଦ୍ୱିତୀୟିକ ବଳ ଭାବେ ବାବିଲରୁ ବାହାରି ଆସୁଥିବା ବିଶାଳ ସମୁଦାୟ, ଯେଉଁମାନେ ଜାତିସଂଘ, କାଥଲିକ ଚର୍ଚ୍ଚ, ଯୁକ୍ତରାଷ୍ଟ୍ର ଏବଂ ସ୍ୱୟଂ ଶୟତାନଙ୍କ ବିରୁଦ୍ଧରେ ଦଣ୍ଡାୟମାନ। ଏକ ଲକ୍ଷ ଚୁଆଳିଶ ହଜାର ଏବଂ ସେହି ବିଶାଳ ସମୁଦାୟ ହେଉଛନ୍ତି ଈଶ୍ୱରଙ୍କ ସେନା, ଯେଉଁମାନେ ତୃତୀୟ ଦୂତଙ୍କର ସନ୍ଦେଶକୁ ପ୍ରତିନିଧିତ୍ୱ କରନ୍ତି; ଏବଂ ଯୁଦ୍ଧରେ ଉଭୟ ପକ୍ଷ ଈଶ୍ୱରଙ୍କ ନ୍ୟାୟବିଚାରର ସେନାଙ୍କ ସମ୍ମୁଖୀନ ମଧ୍ୟ ହୁଅନ୍ତି, ଯାହାର ପ୍ରତିନିଧିତ୍ୱ ତୃତୀୟ ଦୂତ ଦ୍ୱାରା ନୁହେଁ, ବରଂ ତୃତୀୟ ହାୟ ଦ୍ୱାରା କରାଯାଇଛି।</w:t>
      </w:r>
    </w:p>
    <w:p>
      <w:pPr>
        <w:pStyle w:val="ArticleBody"/>
        <w:jc w:val="left"/>
      </w:pPr>
      <w:r>
        <w:rPr>
          <w:rFonts w:ascii="Nirmala UI" w:hAnsi="Nirmala UI" w:eastAsia="Nirmala UI" w:cs="Nirmala UI"/>
        </w:rPr>
        <w:t>୨୦୨୦ ମସିହାରେ ଗଣତାନ୍ତ୍ରିକ ଏବଂ ପ୍ରୋଟେଷ୍ଟାଣ୍ଟ ଶିଙ୍ଗମାନଙ୍କର ହତ୍ୟାକୁ ସହଯୋଗ କରିଥିବା କିଛି ବୈଶିଷ୍ଟ୍ୟକୁ ଚିହ୍ନଟ କରିବା ପାଇଁ, ଆମେ ପ୍ରଥମ ଆକାଶରେ ମନୁଷ୍ୟଜାତିର ସଂଘର୍ଷରେ ପ୍ରକାଶିତ ସେହି ଭବିଷ୍ୟଦ୍ବାଣୀମୂଳକ ବୈଶିଷ୍ଟ୍ୟମାନଙ୍କୁ ଚିହ୍ନଟ କରିବାକୁ ଚେଷ୍ଟା କରୁଛୁ, ଯାହା ରବିବାରୀୟ ନିୟମରୁ ଆରମ୍ଭ କରି ମିଖାଏଲ ଉଠି ଦଣ୍ଡାୟମାନ ହେବା ପର୍ଯ୍ୟନ୍ତ ଘଟେ। ସେହି ଇତିହାସରେ ସମଗ୍ର ବିଶ୍ୱକୁ ପଶୁର ପ୍ରତିମୂର୍ତ୍ତି ନିର୍ମାଣ କରିବାକୁ ବାଧ୍ୟ କରାଯାଏ। ସେହି ଇତିହାସ, ୨୦୦୧ ମସିହା ସେପ୍ଟେମ୍ବର ୧୧ ଠାରୁ ଶୀଘ୍ର ଆସୁଥିବା ରବିବାରୀୟ ନିୟମ ପର୍ଯ୍ୟନ୍ତ ଯୁକ୍ତରାଷ୍ଟ୍ରର ଇତିହାସର ଏକ ପୁନରାବୃତ୍ତି; ଏହି ରବିବାରୀୟ ନିୟମ ସେହି ଦୁଇଟି ସମାନ୍ତରାଳ ଇତିହାସକୁ ବିଭକ୍ତ କରେ। ସମାନ୍ତରାଳ ଇତିହାସ ଭାବେ ସେମାନେ ଉଭୟେ ପରସ୍ପର ଇତିହାସ ପାଇଁ ଏକ ସାକ୍ଷ୍ୟରୂପେ ପ୍ରତିନିଧିତ୍ୱ କରନ୍ତି। ସେହି ଇତିହାସମାନଙ୍କ ମଧ୍ୟରୁ ଯେକୌଣସି ଗୋଟିଏରେ ଯାହା ଘଟେ, ଅନ୍ୟଟିରେ ମଧ୍ୟ ସେହି କଥା ଘଟିବ। ଏହି ଦ୍ୱିତୀୟ ଇତିହାସ ହେଉଛି ପ୍ରକାଶିତ ବାକ୍ୟର ଦ୍ୱାଦଶ ଓ ତ୍ରୟୋଦଶ ଅଧ୍ୟାୟମାନଙ୍କର କେନ୍ଦ୍ରବିଷୟ; ଏବଂ ଆମେ ଏହି ଦ୍ୱିତୀୟ ସାକ୍ଷ୍ୟକୁ ବୁଝିବାକୁ ଇଚ୍ଛା କରୁଛୁ, ଯାହା ଦ୍ୱାରା ବର୍ତ୍ତମାନ ପ୍ରାୟ ସମାପ୍ତିରେ ପହଞ୍ଚିଥିବା ପ୍ରଥମ ଇତିହାସ ଉପରେ ଭବିଷ୍ୟଦ୍ବାଣୀମୂଳକ ଆଲୋକ ପାତ କରାଯାଇପାରିବ।</w:t>
      </w:r>
    </w:p>
    <w:p>
      <w:pPr>
        <w:pStyle w:val="ArticleBody"/>
        <w:jc w:val="left"/>
      </w:pPr>
      <w:r>
        <w:rPr>
          <w:rFonts w:ascii="Nirmala UI" w:hAnsi="Nirmala UI" w:eastAsia="Nirmala UI" w:cs="Nirmala UI"/>
        </w:rPr>
        <w:t>ଏହି ଜଗତକୁ ଆର୍ମାଗେଡନକୁ ନେଇଯାଉଥିବା ତିନୋଟି ଶକ୍ତିର ପ୍ରତିନିଧିତ୍ୱ ଦ୍ୱାଦଶ ଓ ତ୍ରୟୋଦଶ ଅଧ୍ୟାୟରେ କରାଯାଇଛି। ପ୍ରଥମେ ଅଜଗର ଶକ୍ତିର ଉଲ୍ଲେଖ କରାଯାଇଛି।</w:t>
      </w:r>
    </w:p>
    <w:p>
      <w:pPr>
        <w:pStyle w:val="ArticleScripture"/>
        <w:jc w:val="left"/>
      </w:pPr>
      <w:r>
        <w:rPr>
          <w:rFonts w:ascii="Nirmala UI" w:hAnsi="Nirmala UI" w:eastAsia="Nirmala UI" w:cs="Nirmala UI"/>
        </w:rPr>
        <w:t>ଏବଂ ସ୍ୱର୍ଗରେ ଆଉ ଗୋଟିଏ ଆଶ୍ଚର୍ଯ୍ୟଚିହ୍ନ ପ୍ରକାଶିତ ହେଲା; ଏବଂ ଦେଖ, ସାତୋଟି ମୁଣ୍ଡ ଓ ଦଶୋଟି ଶିଙ୍ଗ ଥିବା, ଏବଂ ତାହାର ମୁଣ୍ଡଗୁଡ଼ିକ ଉପରେ ସାତୋଟି ମୁକୁଟ ଥିବା ଗୋଟିଏ ବଡ଼ ରକ୍ତବର୍ଣ୍ଣ ଅଜଗର। ଏବଂ ତାହାର ପୁଛ ସ୍ୱର୍ଗର ନକ୍ଷତ୍ରମାନଙ୍କର ତୃତୀୟାଂଶକୁ ଟାଣି ନେଇ ପୃଥିବୀ ଉପରେ ଫିଙ୍ଗିଦେଲା; ଏବଂ ଯେ ସ୍ତ୍ରୀ ପ୍ରସବ କରିବାକୁ ପ୍ରସ୍ତୁତ ଥିଲେ, ତାଙ୍କର ସନ୍ତାନ ଜନ୍ମିବାମାତ୍ରେ ତାହାକୁ ଗ୍ରାସ କରିବା ପାଇଁ ସେହି ଅଜଗର ତାଙ୍କ ସମ୍ମୁଖରେ ଠିଆ ହୋଇ ରହିଲା। ପ୍ରକାଶିତ ବାକ୍ୟ 12:3, 4।</w:t>
      </w:r>
    </w:p>
    <w:p>
      <w:pPr>
        <w:pStyle w:val="ArticleBody"/>
        <w:jc w:val="left"/>
      </w:pPr>
      <w:r>
        <w:rPr>
          <w:rFonts w:ascii="Nirmala UI" w:hAnsi="Nirmala UI" w:eastAsia="Nirmala UI" w:cs="Nirmala UI"/>
        </w:rPr>
        <w:t>ସିଷ୍ଟର ହ୍ୱାଇଟ୍ ଆମକୁ ଜଣାଇଛନ୍ତି ଯେ, ଏହି ଅଧ୍ୟାୟରେ ଡ୍ରାଗନ୍ ହେଉଛି ସାତାନ; କିନ୍ତୁ ଦ୍ୱିତୀୟ ଅର୍ଥରେ ଏହା ପୌତ୍ତଳିକ ରୋମ ଅଟେ। ସାତାନ ଓ ପୌତ୍ତଳିକ ରୋମ—ଉଭୟେ ଯୁକ୍ତ ଜାତିସଂଘର ପ୍ରତିରୂପ ଅଟନ୍ତି। ପଶୁଟିର ଦଶଟି ସିଙ୍ଗ ପ୍ରକାଶିତ ବାକ୍ୟ ସତର ଅଧ୍ୟାୟରେ ଥିବା ଦଶ ରାଜାଙ୍କ ଦୁଷ୍ଟ ସଂଘବନ୍ଧନକୁ ପ୍ରତିନିଧିତ୍ୱ କରେ। ସେହି ଦଶ ରାଜା ପ୍ରକାଶିତ ବାକ୍ୟ ସତର ଅଧ୍ୟାୟରେ ପ୍ରତିନିଧିତ୍ୱ କରାଯାଇଛନ୍ତି, ଏବଂ ସେଠାରେ ସେମାନଙ୍କୁ ବାଇବେଲୀୟ ଭବିଷ୍ୟଦ୍ବାଣୀର ସପ୍ତମ ରାଜ୍ୟ ବୋଲି ଚିହ୍ନଟ କରାଯାଇଛି। ପଶୁଟିକୁ ସାତଟି ମୁଣ୍ଡ ଓ ସାତଟି ମୁକୁଟ ସହିତ ଦର୍ଶାଯାଇଛି, ଯାହା ଏହାକୁ ବାଇବେଲୀୟ ଭବିଷ୍ୟଦ୍ବାଣୀର ସପ୍ତମ ରାଜ୍ୟ ବୋଲି ଚିହ୍ନିତ କରେ। ଦାନିଏଲ ଦୁଇ ଅଧ୍ୟାୟରେ ସେମାନଙ୍କୁ ଆତ୍ମିକ ଗ୍ରୀସ ବୋଲି ପ୍ରତିନିଧିତ୍ୱ କରାଯାଇଛି, ଏବଂ ମାଉଣ୍ଟ କର୍ମେଲର ସାକ୍ଷ୍ୟରେ ସେମାନେ ଆହାବ ମଧ୍ୟ ଅଟନ୍ତି, ଏବଂ ସେମାନେ ଗୀତସଂହିତା ତିରାଶିର ଦଶ ଶତ୍ରୁ ମଧ୍ୟ ଅଟନ୍ତି।</w:t>
      </w:r>
    </w:p>
    <w:p>
      <w:pPr>
        <w:pStyle w:val="ArticleBody"/>
        <w:jc w:val="left"/>
      </w:pPr>
      <w:r>
        <w:rPr>
          <w:rFonts w:ascii="Nirmala UI" w:hAnsi="Nirmala UI" w:eastAsia="Nirmala UI" w:cs="Nirmala UI"/>
        </w:rPr>
        <w:t>ପ୍ରକାଶିତ ବାକ୍ୟର ବାରୋ ଓ ତେରୋ ଅଧ୍ୟାୟରେ ଉଲ୍ଲେଖିତ ଶତୃର ଦ୍ୱିତୀୟ ପୃଥିବୀୟ ଶକ୍ତି ହେଉଛି ସମୁଦ୍ରରୁ ଉଦ୍ଭବ ହୋଇଥିବା ସେହି ପଶୁ, ଯାହାକୁ ସିଷ୍ଟର୍ ହ୍ୱାଇଟ୍ ସ୍ପଷ୍ଟରୂପେ କାଥୋଲିକ୍ ଧର୍ମବାଦ ଭାବେ ଚିହ୍ନିତ କରିଛନ୍ତି।</w:t>
      </w:r>
    </w:p>
    <w:p>
      <w:pPr>
        <w:pStyle w:val="ArticleScripture"/>
        <w:jc w:val="left"/>
      </w:pPr>
      <w:r>
        <w:rPr>
          <w:rFonts w:ascii="Nirmala UI" w:hAnsi="Nirmala UI" w:eastAsia="Nirmala UI" w:cs="Nirmala UI"/>
        </w:rPr>
        <w:t>ଏବଂ ମୁଁ ସମୁଦ୍ରର ବାଲୁକାତଟ ଉପରେ ଦାଁଡିଥିଲି, ଏବଂ ସମୁଦ୍ରରୁ ଗୋଟିଏ ପଶୁ ଉଦୟ ହେଉଥିବାକୁ ଦେଖିଲି; ତାହାର ସାତଟି ମୁଣ୍ଡ ଓ ଦଶଟି ଶିଙ୍ଗ ଥିଲା, ଏବଂ ତାହାର ଶିଙ୍ଗଗୁଡ଼ିକ ଉପରେ ଦଶଟି ମୁକୁଟ, ଏବଂ ତାହାର ମୁଣ୍ଡଗୁଡ଼ିକ ଉପରେ ନିନ୍ଦାର ନାମ ଥିଲା। ଏବଂ ଯେ ପଶୁକୁ ମୁଁ ଦେଖିଲି, ସେହି ପଶୁ ଚିତାବାଘ ସଦୃଶ ଥିଲା, ଏବଂ ତାହାର ପାଦ ଭାଲୁର ପାଦ ସଦୃଶ, ଏବଂ ତାହାର ମୁହଁ ସିଂହର ମୁହଁ ସଦୃଶ ଥିଲା; ଏବଂ ନାଗ ତାହାକୁ ନିଜ ଶକ୍ତି, ନିଜ ସିଂହାସନ, ଏବଂ ମହାନ ଅଧିକାର ଦେଲା। ଏବଂ ମୁଁ ତାହାର ଗୋଟିଏ ମୁଣ୍ଡକୁ ମୃତ୍ୟୁପର୍ଯ୍ୟନ୍ତ ଆହତ ହୋଇଥିବା ପରି ଦେଖିଲି; ଏବଂ ତାହାର ମରଣାନ୍ତକ ଆଘାତ ସୁସ୍ଥ ହେଲା; ଏବଂ ସମସ୍ତ ଜଗତ ସେହି ପଶୁର ପଛେ ପଛେ ଆଶ୍ଚର୍ଯ୍ୟଚକିତ ହୋଇ ଚାଲିଲା। ପ୍ରକାଶିତ ବାକ୍ୟ 13:1–3।</w:t>
      </w:r>
    </w:p>
    <w:p>
      <w:pPr>
        <w:pStyle w:val="ArticleBody"/>
        <w:jc w:val="left"/>
      </w:pPr>
      <w:r>
        <w:rPr>
          <w:rFonts w:ascii="Nirmala UI" w:hAnsi="Nirmala UI" w:eastAsia="Nirmala UI" w:cs="Nirmala UI"/>
        </w:rPr>
        <w:t>ପ୍ରଥମ ପଦରେ ଯୋହନ ସମୁଦ୍ରତୀରେ ଠିଆ ଥିଲେ, ଏବଂ ସେ ସମୁଦ୍ରରୁ ଗୋଟିଏ ପଶୁ ଉଠିଆସୁଥିବାକୁ ଦେଖିଲେ; ତାହା ପରେ ସେ ପୃଥିବୀରୁ ଆଉ ଗୋଟିଏ ପଶୁ ଉପରକୁ ଆସୁଥିବାକୁ ଦେଖିଲେ। ସିଷ୍ଟର ହ୍ୱାଇଟ୍ ଚିହ୍ନିତ କରନ୍ତି ଯେ, ଯେ ସମୟରେ ଯୋହନ ଏହି ଦୁଇ ପଶୁଙ୍କୁ ଦେଖିଥିଲେ, ସେହି ସମୟ 1798 ଥିଲା; କାରଣ ସେହି ବର୍ଷରେ ପାପାସି “ତାହାର ଶକ୍ତିରୁ ବଞ୍ଚିତ” ହୋଇଥିଲା, ଏପରିକରେ ଏକ ମାରାତ୍ମକ ଆଘାତ ପ୍ରାପ୍ତ କଲା, ଯାହା ଶେଷରେ ସୁସ୍ଥ ହେବାକୁ ଥିଲା।</w:t>
      </w:r>
    </w:p>
    <w:p>
      <w:pPr>
        <w:pStyle w:val="ArticleScripture"/>
        <w:jc w:val="left"/>
      </w:pPr>
      <w:r>
        <w:rPr>
          <w:rFonts w:ascii="Nirmala UI" w:hAnsi="Nirmala UI" w:eastAsia="Nirmala UI" w:cs="Nirmala UI"/>
        </w:rPr>
        <w:t>“ଯେ ସମୟରେ ପାପାସୀ, ନିଜ ଶକ୍ତିରୁ ବଞ୍ଚିତ ହୋଇ, ନିର୍ଯାତନାରୁ ବିରତ ହେବାକୁ ବାଧ୍ୟ ହେଲା, ସେ ସମୟରେ ଯୋହନ ଗୋଟିଏ ନୂତନ ଶକ୍ତିକୁ ଉଦୟ ହେଉଥିବା ଦେଖିଲେ, ଯାହା ଅଜଗରର ସ୍ୱରକୁ ପୁନରୁକ୍ତ କରିବ ଏବଂ ସେହି ଏକେ ନିର୍ଦ୍ଦୟ ଓ ଈଶ୍ୱରନିନ୍ଦାପୂର୍ଣ୍ଣ କାର୍ଯ୍ୟକୁ ଅଗ୍ରସର କରିବ। ଏହି ଶକ୍ତି, ଯାହା ଶେଷ ଶକ୍ତି ଭାବେ ମଣ୍ଡଳୀ ଏବଂ ଈଶ୍ୱରଙ୍କ ବ୍ୟବସ୍ଥା ବିରୁଦ୍ଧରେ ଯୁଦ୍ଧ କରିବାକୁ ଉଠିବ, ମେଷଶାବକସଦୃଶ ଶିଙ୍ଗ ଥିବା ଗୋଟିଏ ପଶୁ ଦ୍ୱାରା ପ୍ରତିନିଧିତ କରାଯାଇଛି। ଏହାପୂର୍ବରୁ ଥିବା ପଶୁମାନେ ସମୁଦ୍ରରୁ ଉଦ୍ଭବ କରିଥିଲେ; କିନ୍ତୁ ଏହା ପୃଥିବୀରୁ ଉଠିଲା, ଯାହା ସେ ପ୍ରତୀକ କରୁଥିବା ଜାତିର ଶାନ୍ତିପୂର୍ଣ୍ଣ ଉଦୟକୁ ସୂଚିତ କରେ—ଯୁକ୍ତରାଷ୍ଟ୍ର।” Signs of the Times, February 8, 1910.</w:t>
      </w:r>
    </w:p>
    <w:p>
      <w:pPr>
        <w:pStyle w:val="ArticleBody"/>
        <w:jc w:val="left"/>
      </w:pPr>
      <w:r>
        <w:rPr>
          <w:rFonts w:ascii="Nirmala UI" w:hAnsi="Nirmala UI" w:eastAsia="Nirmala UI" w:cs="Nirmala UI"/>
        </w:rPr>
        <w:t>ଯେତେବେଳେ ଯୋହନ ସମୁଦ୍ରରୁ ଉଠୁଥିବା ପଶୁଟିକୁ ଦେଖନ୍ତି, ଯାହା ପାପାସତ୍ତାକୁ ସୂଚିତ କରେ, ସେତେବେଳେ ସେ ଇତିହାସକୁ ପଛକୁ ଚାହୁଁଛନ୍ତି। ଇତିହାସରେ ଆଗକୁ ଚାହିଁ ସେ ପୃଥିବୀରୁ ଉଠୁଥିବା ପଶୁଟିକୁ ଦେଖନ୍ତି, ଯାହା ଯୁକ୍ତରାଷ୍ଟ୍ରକୁ ସୂଚିତ କରେ। ଏହି କାରଣରୁ ସମୁଦ୍ରରୁ ଆସୁଥିବା ପଶୁଟି ଭବିଷ୍ୟଦ୍ବାଣୀଗତ ଭାବେ ଯେପରି ଗଠିତ ହୋଇଛି, ସେପରି ଅଛି। 1798 ମସିହାରୁ ପଛକୁ ଚାହିଁ ଯୋହନ ପ୍ରଥମେ “ସାତଟି ମୁଣ୍ଡ ଓ ଦଶଟି ଶିଙ୍ଗ” ଦେଖନ୍ତି, ଯାହା ଇତିହାସର ସେହି ସମୟବିନ୍ଦୁକୁ ଚିହ୍ନିତ କରେ ଯେତେବେଳେ ପାପାସତ୍ତାର ସଶକ୍ତ ଶିଙ୍ଗ ପାଇଁ ସ୍ଥାନ କରିଦେବା ନିମନ୍ତେ ତିନୋଟି ଶିଙ୍ଗ ଉପଡ଼ି ଦିଆଯାଇଥିଲା, ଯାହା ବଡ଼ ବଡ଼ କଥା କହୁଥିଲା।</w:t>
      </w:r>
    </w:p>
    <w:p>
      <w:pPr>
        <w:pStyle w:val="ArticleScripture"/>
        <w:jc w:val="left"/>
      </w:pPr>
      <w:r>
        <w:rPr>
          <w:rFonts w:ascii="Nirmala UI" w:hAnsi="Nirmala UI" w:eastAsia="Nirmala UI" w:cs="Nirmala UI"/>
        </w:rPr>
        <w:t>ତାହା ପରେ ମୁଁ ଚତୁର୍ଥ ପଶୁ ବିଷୟରେ ନିଶ୍ଚିତ ସତ୍ୟ ଜାଣିବାକୁ ଇଚ୍ଛା କଲି; ସେ ସମସ୍ତ ଅନ୍ୟମାନଙ୍କଠାରୁ ଭିନ୍ନ ଥିଲା, ଅତ୍ୟନ୍ତ ଭୟଙ୍କର; ତାହାର ଦାନ୍ତ ଲୋହାର ଥିଲା, ଏବଂ ତାହାର ନଖ ପିତଳର; ସେ ଗ୍ରାସ କରୁଥିଲା, ଖଣ୍ଡଖଣ୍ଡ କରୁଥିଲା, ଏବଂ ଅବଶିଷ୍ଟକୁ ତାହାର ପାଦଦ୍ୱାରା ଦଳିଦେଉଥିଲା; ଏବଂ ତାହାର ମୁଣ୍ଡରେ ଥିବା ଦଶ ଶିଙ୍ଗ ବିଷୟରେ ମଧ୍ୟ, ଏବଂ ଯେଉଁ ଅନ୍ୟ ଶିଙ୍ଗ ଉପଜିଲା, ଯାହାର ସମ୍ମୁଖରେ ତିନୋଟି ପଡ଼ିଗଲା; ସେହି ଶିଙ୍ଗ ବିଷୟରେ ମଧ୍ୟ, ଯାହାର ଆଖି ଥିଲା, ଏବଂ ଏମିତି ଗୋଟିଏ ମୁଖ ଥିଲା ଯାହା ଅତ୍ୟନ୍ତ ବଡ଼ ବଡ଼ କଥା କହୁଥିଲା, ଯାହାର ଦେଖାଶୁଣା ତାହାର ସହଚରମାନଙ୍କଠାରୁ ଅଧିକ ପ୍ରବଳ ଥିଲା। ଦାନିଏଲ 7:19, 20.</w:t>
      </w:r>
    </w:p>
    <w:p>
      <w:pPr>
        <w:pStyle w:val="ArticleBody"/>
        <w:jc w:val="left"/>
      </w:pPr>
      <w:r>
        <w:rPr>
          <w:rFonts w:ascii="Nirmala UI" w:hAnsi="Nirmala UI" w:eastAsia="Nirmala UI" w:cs="Nirmala UI"/>
        </w:rPr>
        <w:t>ହେରୁଲି, ଓଷ୍ଟ୍ରୋଗୋଥ୍ସ ଏବଂ ଭାଣ୍ଡାଲ୍ସ—ଏହି ତିନୋଟି ଶୃଙ୍ଗ ଅପସାରିତ ହେବା ପୂର୍ବରୁ, ପୈଗାନ ରୋମକୁ “ଦଶଟି ମୁକୁଟ” ଦ୍ୱାରା ପ୍ରତିନିଧିତ୍ୱ କରାଯାଇଥିଲା। ସେହି ଦଶଟି ମୁକୁଟ ପୈଗାନ ରୋମଙ୍କୁ ପ୍ରତିନିଧିତ୍ୱ କରେ। ତାପରେ ଯୋହନ ଗ୍ରୀସର ଚିତାବାଘକୁ, ପରେ ମେଦୋ-ପର୍ସିଆର ଭାଳୁକୁ, ଏବଂ ତାପରେ ବାବିଲୋନର ସିଂହକୁ ସନାକ୍ତ କରନ୍ତି।</w:t>
      </w:r>
    </w:p>
    <w:p>
      <w:pPr>
        <w:pStyle w:val="ArticleScripture"/>
        <w:jc w:val="left"/>
      </w:pPr>
      <w:r>
        <w:rPr>
          <w:rFonts w:ascii="Nirmala UI" w:hAnsi="Nirmala UI" w:eastAsia="Nirmala UI" w:cs="Nirmala UI"/>
        </w:rPr>
        <w:t>ପ୍ରଥମଟି ସିଂହ ସଦୃଶ ଥିଲା, ଏବଂ ତାହାର ଗରୁଡ଼ର ପର ଥିଲା; ମୁଁ ଦେଖୁଥିଲି ଯାଏପର୍ଯ୍ୟନ୍ତ ତାହାର ପରଗୁଡ଼ିକ ଉଖଳାଯାଇଲା, ଏବଂ ସେ ପୃଥିବୀରୁ ଉଠାଯାଇ ମନୁଷ୍ୟ ପରି ପାଦ ଉପରେ ଦାଁଡ କରାଯାଇଲା, ଏବଂ ତାହାକୁ ମନୁଷ୍ୟର ହୃଦୟ ଦିଆଯାଇଲା। ଏବଂ ଦେଖ, ଆଉ ଗୋଟିଏ ପଶୁ, ଦ୍ୱିତୀୟଟି, ଭାଳୁ ସଦୃଶ ଥିଲା, ଏବଂ ସେ ଗୋଟିଏ ପାର୍ଶ୍ୱକୁ ଉଠି ରହିଲା, ଏବଂ ତାହାର ଦାନ୍ତମଧ୍ୟରେ ତାହାର ମୁଖରେ ତିନିଟି ପାଜର ଥିଲା; ଏବଂ ସେମାନେ ତାହାକୁ ଏହିପରି କହିଲେ, ଉଠ, ବହୁ ମାଂସ ଭକ୍ଷଣ କର। ଏହା ପରେ ମୁଁ ଦେଖିଲି, ଏବଂ ଦେଖ, ଆଉ ଗୋଟିଏ, ଚିତାବାଘ ସଦୃଶ, ଯାହାର ପିଠି ଉପରେ ପକ୍ଷୀର ଚାରିଟି ପର ଥିଲା; ସେହି ପଶୁର ଚାରିଟି ମୁଣ୍ଡ ମଧ୍ୟ ଥିଲା; ଏବଂ ତାହାକୁ ଅଧିପତ୍ୟ ଦିଆଯାଇଲା। ଦାନିଏଲ 7:4–6।</w:t>
      </w:r>
    </w:p>
    <w:p>
      <w:pPr>
        <w:pStyle w:val="ArticleBody"/>
        <w:jc w:val="left"/>
      </w:pPr>
      <w:r>
        <w:rPr>
          <w:rFonts w:ascii="Nirmala UI" w:hAnsi="Nirmala UI" w:eastAsia="Nirmala UI" w:cs="Nirmala UI"/>
        </w:rPr>
        <w:t>କାଥୋଲିକ ଧର୍ମରେ ଖ୍ରୀଷ୍ଟୀୟ କୌଣସି ଏକମାତ୍ର ଉପାଦାନ ମଧ୍ୟ ନାହିଁ, ଏବଂ ସମୁଦ୍ରରୁ ଉଠୁଥିବା ପଶୁଟି ବାଇବେଲୀୟ ଭବିଷ୍ୟଦ୍ବାଣୀରେ ଉଲ୍ଲେଖିତ ପୂର୍ବବର୍ତ୍ତୀ ସମସ୍ତ ପୌତ୍ତଳିକ ରାଜ୍ୟମାନଙ୍କର ସଂଯୁକ୍ତ ରୂପକୁ ପ୍ରତିନିଧିତ୍ୱ କରେ। ସମୁଦ୍ରପଶୁର ଚିତ୍ରଣ ଇତିହାସିକ କ୍ରମର ବିପରୀତ ଅନୁକ୍ରମରେ କରାଯାଇଛି, କାରଣ ଯୋହନ ଇତିହାସକୁ ପଛକୁ ଦେଖୁଛନ୍ତି। ସେ ପ୍ରଥମେ ସେହି ଶକ୍ତିକୁ ଦେଖିଲେ ଯାହା ତିନୋଟି ଶିଙ୍ଗ ଅପସାରଣ ହେବାପରେ ସ୍ଥାପିତ ହୋଇଥିଲା—ପାପତନ୍ତ୍ର। ପରେ ସେ ଦଶଟି ଶିଙ୍ଗ ସହିତ ଦଶଟି ମୁକୁଟକୁ ଦେଖିଲେ—ପୌତ୍ତଳିକ ରୋମ। ତାପରେ ସେ ଚିତାବାଘକୁ ଦେଖିଲେ—ଗ୍ରୀସ। ତାପରେ ସେ ଭାଲୁକୁ ଦେଖିଲେ—ମେଦୋ-ପାରସୀ। ତାପରେ ସେ ସିଂହକୁ ଦେଖିଲେ—ବାବିଲୋନ। ସମୁଦ୍ରପଶୁର ବର୍ଣ୍ଣନା ପୂର୍ବବର୍ତ୍ତୀ ପ୍ରତ୍ୟେକ ପୌତ୍ତଳିକ ରାଜ୍ୟର ଉପାଦାନଗୁଡ଼ିକୁ ଆବଳମ୍ବନ କରି ଗଠିତ, ଏବଂ ଏହି ବର୍ଣ୍ଣନା ସ୍ଥିର କରେ ଯେ ପାପତନ୍ତ୍ର ବାଇବେଲୀୟ ଇତିହାସରେ ବିଦ୍ୟମାନ ଥିବା ପ୍ରତ୍ୟେକ ପ୍ରକାରର ପୌତ୍ତଳିକତାର ଏକ ସମାହାର। କାଥୋଲିକ ଧର୍ମରେ ଖ୍ରୀଷ୍ଟୀୟ କୌଣସି ଏକମାତ୍ର ଉପାଦାନ ମଧ୍ୟ ନାହିଁ। କାଥୋଲିକ ଧର୍ମରେ ଯାହା କିଛି ଖ୍ରୀଷ୍ଟୀୟ ପରି ପ୍ରତୀତ ହୋଇପାରେ, ସେସବୁ ଏକ ନକଲ ମାତ୍ର।</w:t>
      </w:r>
    </w:p>
    <w:p>
      <w:pPr>
        <w:pStyle w:val="ArticleBody"/>
        <w:jc w:val="left"/>
      </w:pPr>
      <w:r>
        <w:rPr>
          <w:rFonts w:ascii="Nirmala UI" w:hAnsi="Nirmala UI" w:eastAsia="Nirmala UI" w:cs="Nirmala UI"/>
        </w:rPr>
        <w:t>କର୍ମେଲ ପର୍ବତରେ, ଯେତେବେଳେ ଏଲିୟା ଯେଜେବେଲଙ୍କ ଭବିଷ୍ୟଦ୍ବକ୍ତାମାନଙ୍କ ସହିତ ଏବଂ ତାଙ୍କର ଧର୍ମତ୍ୟାଗୀ ସ୍ୱାମୀଙ୍କ ବିପକ୍ଷରେ ସଂଘର୍ଷ କରୁଥିଲେ, ସେତେବେଳେ ଯେଜେବେଲ ସମରିୟାରେ ନିଜ ଘରେ ଥିଲେ। ଦୁଇଟି ଶିଙ୍ଗ ଥିବା ପୃଥିବୀର ପଶୁର ଇତିହାସକାଳରେ ଟାୟରର ବେଶ୍ୟାକୁ ଭୁଲିଯାଇଯାଏ। ଯେଜେବେଲ ସଦା ଆଡରେ ରହିଥାଏ, ଏବଂ ପ୍ରକାଶିତ ବାକ୍ୟର ଦ୍ୱାଦଶ ଓ ତ୍ରୟୋଦଶ ଅଧ୍ୟାୟରେ ସମସ୍ତ ଜଗତ ତାଙ୍କ ପଛେ ଆଶ୍ଚର୍ଯ୍ୟରେ ଚାଲେ, କିନ୍ତୁ ସ୍ୱର୍ଗମଣ୍ଡଳରେ ଯେପରି ଜାତିସଂଘ, ଯୁକ୍ତରାଷ୍ଟ୍ର ଏବଂ ଶୟତାନଙ୍କୁ ଆଶ୍ଚର୍ଯ୍ୟଜନକ ଦୃଶ୍ୟରୂପେ ପ୍ରଦର୍ଶିତ କରାଯାଇଛି, ସେପରି ତାଙ୍କୁ ସେଠାରେ ଆଶ୍ଚର୍ଯ୍ୟବସ୍ତୁରୂପେ ଦର୍ଶାଯାଇନାହିଁ। ସେ ନିଜ ନିୟନ୍ତ୍ରଣ-କେନ୍ଦ୍ର ସମରିୟାରେ—ରୋମ ନଗରୀରେ—ପୁନର୍ବାସିତ ଅଛନ୍ତି।</w:t>
      </w:r>
    </w:p>
    <w:p>
      <w:pPr>
        <w:pStyle w:val="ArticleBody"/>
        <w:jc w:val="left"/>
      </w:pPr>
      <w:r>
        <w:rPr>
          <w:rFonts w:ascii="Nirmala UI" w:hAnsi="Nirmala UI" w:eastAsia="Nirmala UI" w:cs="Nirmala UI"/>
        </w:rPr>
        <w:t>ପୃଥିବୀର ପଶୁର ଇତିହାସରେ ସମଗ୍ର ବିଶ୍ୱ ପାଇଁ ପଶୁର ପ୍ରତିମୂର୍ତ୍ତିର ପରୀକ୍ଷା କେଉଁଠି ଚିହ୍ନିତ ହୁଏ, ତାହା ପ୍ରକାଶ ପାଏ। ସେହି ପରୀକ୍ଷା ପ୍ରଥମ ଆକାଶର ଯୁଦ୍ଧକାଳରେ ଘଟେ। ଏହି ସମୟରେ ଆମେ ଏହାକୁ ବିଚାର କରିବାକୁ ଇଚ୍ଛା କରୁଛୁ। ଏବେ ଯେ ପଦ୍ୟଗୁଡ଼ିକୁ ଆମେ ବିଚାର କରିବାକୁ ଯାଉଛୁ, ସେଗୁଡ଼ିକରେ “ସେ” ଶବ୍ଦର ସ୍ଥାନରେ ମୁଁ “ଯୁକ୍ତରାଷ୍ଟ୍ର ଆମେରିକା”କୁ ପ୍ରତିସ୍ଥାପନ କରିବି।</w:t>
      </w:r>
    </w:p>
    <w:p>
      <w:pPr>
        <w:pStyle w:val="ArticleScripture"/>
        <w:jc w:val="left"/>
      </w:pPr>
      <w:r>
        <w:rPr>
          <w:rFonts w:ascii="Nirmala UI" w:hAnsi="Nirmala UI" w:eastAsia="Nirmala UI" w:cs="Nirmala UI"/>
        </w:rPr>
        <w:t>ଏବଂ ମୁଁ ପୃଥିବୀରୁ ଉଠିଆସୁଥିବା ଆଉ ଗୋଟିଏ ପଶୁକୁ ଦେଖିଲି; ଏବଂ ଯୁକ୍ତରାଷ୍ଟ୍ରର ମେଷଶାବକ ସଦୃଶ ଦୁଇଟି ଶିଙ୍ଗ ଥିଲା, ଏବଂ ଯୁକ୍ତରାଷ୍ଟ୍ର ଅଜଗର ସଦୃଶ କଥା କହିଲା। ଏବଂ ଯୁକ୍ତରାଷ୍ଟ୍ର ତାହାର ସମ୍ମୁଖରେ ପ୍ରଥମ ପଶୁର ସମସ୍ତ ଶକ୍ତି ପ୍ରୟୋଗ କରେ, ଏବଂ ପୃଥିବୀକୁ ଓ ସେଥିରେ ବସୁଥିବାମାନଙ୍କୁ ସେହି ପ୍ରଥମ ପଶୁଙ୍କୁ ଉପାସନା କରାଏ, ଯାହାର ଘାତକ ଆଘାତ ସୁସ୍ଥ ହୋଇଥିଲା। ଏବଂ ଯୁକ୍ତରାଷ୍ଟ୍ର ମହା ଆଶ୍ଚର୍ଯ୍ୟକର କାମ କରେ, ଯେପରି ସେ ମନୁଷ୍ୟମାନଙ୍କ ଦୃଷ୍ଟିରେ ଆକାଶରୁ ପୃଥିବୀ ଉପରେ ଅଗ୍ନି ଅବତରଣ କରାଏ, ଏବଂ ସେହି ଅଲୌକିକ କାର୍ଯ୍ୟମାନଙ୍କ ଦ୍ୱାରା, ଯାହା କରିବାକୁ ପଶୁର ସମ୍ମୁଖରେ ଯୁକ୍ତରାଷ୍ଟ୍ରକୁ ଶକ୍ତି ଦିଆଯାଇଥିଲା, ପୃଥିବୀରେ ବସୁଥିବାମାନଙ୍କୁ ଭ୍ରମିତ କରେ; ପୃଥିବୀରେ ବସୁଥିବାମାନଙ୍କୁ କୁହି, ସେମାନେ ସେହି ପଶୁର ଗୋଟିଏ ପ୍ରତିମୂର୍ତ୍ତି ତିଆରି କରୁନ୍ତୁ, ଯାହା ତଳୱାରର ଆଘାତ ପାଇଥିଲା, ତଥାପି ବଞ୍ଚିଉଠିଲା। ଏବଂ [ଯୁକ୍ତରାଷ୍ଟ୍ର] ପଶୁର ପ୍ରତିମୂର୍ତ୍ତିକୁ ପ୍ରାଣ ଦେବାକୁ ଶକ୍ତି ପାଇଥିଲା, ଯେପରି ପଶୁର ପ୍ରତିମୂର୍ତ୍ତି କଥା କହିପାରିବ, ଏବଂ ଯେତେମାନେ ପଶୁର ପ୍ରତିମୂର୍ତ୍ତିକୁ ଉପାସନା କରିବେ ନାହିଁ, ସେମାନଙ୍କୁ ହତ୍ୟା କରାଯିବ। ଏବଂ ଯୁକ୍ତରାଷ୍ଟ୍ର ସମସ୍ତଙ୍କୁ, କ୍ଷୁଦ୍ର ଓ ମହାନ, ଧନୀ ଓ ଦରିଦ୍ର, ସ୍ୱାଧୀନ ଓ ଦାସ, ସେମାନଙ୍କ ଦକ୍ଷିଣ ହାତରେ କିମ୍ବା ସେମାନଙ୍କ ଲଳାଟରେ ଗୋଟିଏ ଚିହ୍ନ ଗ୍ରହଣ କରାଏ; ଏବଂ ସେହି ଚିହ୍ନ, କିମ୍ବା ପଶୁର ନାମ, କିମ୍ବା ତାହାର ନାମର ସଂଖ୍ୟା, ଯାହାର ନଥାଏ, ସେ ବ୍ୟତୀତ କେହି କିଣିବା କିମ୍ବା ବିକ୍ରୟ କରିପାରିବ ନାହିଁ। ପ୍ରକାଶିତ ବାକ୍ୟ 13:11–17।</w:t>
      </w:r>
    </w:p>
    <w:p>
      <w:pPr>
        <w:pStyle w:val="ArticleBody"/>
        <w:jc w:val="left"/>
      </w:pPr>
      <w:r>
        <w:rPr>
          <w:rFonts w:ascii="Nirmala UI" w:hAnsi="Nirmala UI" w:eastAsia="Nirmala UI" w:cs="Nirmala UI"/>
        </w:rPr>
        <w:t>ପ୍ରକାଶିତ ବାକ୍ୟର ତେରୋତମ ଅଧ୍ୟାୟରେ, ପୈଗାନ ରୋମର ଅଜଗର ପାପାସ୍ୱାମୀତ୍ୱକୁ ପୃଥିବୀର ସିଂହାସନ ଉପରେ ବସାଇବାବେଳେ ତାହାକୁ ତିନୋଟି ବସ୍ତୁ ଦେଇଥିଲା।</w:t>
      </w:r>
    </w:p>
    <w:p>
      <w:pPr>
        <w:pStyle w:val="ArticleScripture"/>
        <w:jc w:val="left"/>
      </w:pPr>
      <w:r>
        <w:rPr>
          <w:rFonts w:ascii="Nirmala UI" w:hAnsi="Nirmala UI" w:eastAsia="Nirmala UI" w:cs="Nirmala UI"/>
        </w:rPr>
        <w:t>ଏବଂ ମୁଁ ଯେ ପଶୁଟିକୁ ଦେଖିଲି, ସେ ଚିତାବାଘ ସଦୃଶ ଥିଲା; ତାହାର ପାଦ ଭାଲୁଙ୍କ ପାଦ ପରି, ଏବଂ ତାହାର ମୁଖ ସିଂହର ମୁଖ ପରି ଥିଲା; ଏବଂ ଅଜଗର ତାହାକୁ ନିଜ ଶକ୍ତି, ନିଜ ସିଂହାସନ, ଏବଂ ବିଶାଳ ଅଧିକାର ଦେଲା। ପ୍ରକାଶିତ ବାକ୍ୟ 13:2.</w:t>
      </w:r>
    </w:p>
    <w:p>
      <w:pPr>
        <w:pStyle w:val="ArticleBody"/>
        <w:jc w:val="left"/>
      </w:pPr>
      <w:r>
        <w:rPr>
          <w:rFonts w:ascii="Nirmala UI" w:hAnsi="Nirmala UI" w:eastAsia="Nirmala UI" w:cs="Nirmala UI"/>
        </w:rPr>
        <w:t>ଯେ ଦଶ ରାଜା ପୌତ୍ତଳିକ ରୋମକୁ ପ୍ରତିନିଧିତ୍ୱ କରନ୍ତି (ଆହାବ ଦ୍ୱାରା ପ୍ରତିନିଧିତ ପରି, ସେହି ଦଶମାନଙ୍କ ମଧ୍ୟରେ ଫ୍ରାନ୍ସ ପ୍ରମୁଖ ରାଜା ଥିବାବେଳେ) ସେମାନେ ପାପତନ୍ତ୍ରକୁ ତିନୋଟି ବସ୍ତୁ ଦେଇଥିଲେ: ଶକ୍ତି, ଆସନ ଏବଂ ଅଧିକାର। ଯେତେବେଳେ ସମ୍ରାଟ କନ୍ଷ୍ଟାଣ୍ଟିନ ପଶ୍ଚିମରେ ଅବସ୍ଥିତ ରୋମ ନଗରରୁ ରାଜଧାନୀକୁ ପୂର୍ବଦିଗକୁ ସ୍ଥାନାନ୍ତର କରି, ଖ୍ରୀଷ୍ଟାବ୍ଦ 330 ମସିହାରେ କନ୍ଷ୍ଟାଣ୍ଟିନୋପଲକୁ ରୋମ ସାମ୍ରାଜ୍ୟର ନୂତନ ରାଜଧାନୀ କରିଥିଲେ, ସେତେବେଳେ ପୌତ୍ତଳିକ ରୋମ ରୋମର ଚର୍ଚ୍ଚକୁ ତାହାର “ଆସନ” ଦେଇଥିଲା।</w:t>
      </w:r>
    </w:p>
    <w:p>
      <w:pPr>
        <w:pStyle w:val="ArticleBody"/>
        <w:jc w:val="left"/>
      </w:pPr>
      <w:r>
        <w:rPr>
          <w:rFonts w:ascii="Nirmala UI" w:hAnsi="Nirmala UI" w:eastAsia="Nirmala UI" w:cs="Nirmala UI"/>
        </w:rPr>
        <w:t>ଫ୍ରାଙ୍କମାନଙ୍କ (ଫ୍ରାନ୍ସ) ରାଜା କ୍ଲୋଭିସ ୪୯୬ ଖ୍ରୀଷ୍ଟାବ୍ଦରେ କାଥଲିକ ଧର୍ମରେ ପରିବର୍ତ୍ତିତ ହେଇ, ପୃଥିବୀର ସିଂହାସନରେ ପାପତ୍ୱର ଉଦୟକୁ ପ୍ରତିରୋଧ କରୁଥିବା ଶକ୍ତିମାନଙ୍କ ବିରୁଦ୍ଧରେ ଯୁଦ୍ଧ କରିବାକୁ ଆରମ୍ଭ କଲେ, ସେତେବେଳେ ପୌରାଣିକ ରୋମ ପାପତ୍ୱକୁ ତାହାର “ଶକ୍ତି” ଦେଇଥିଲା।</w:t>
      </w:r>
    </w:p>
    <w:p>
      <w:pPr>
        <w:pStyle w:val="ArticleBody"/>
        <w:jc w:val="left"/>
      </w:pPr>
      <w:r>
        <w:rPr>
          <w:rFonts w:ascii="Nirmala UI" w:hAnsi="Nirmala UI" w:eastAsia="Nirmala UI" w:cs="Nirmala UI"/>
        </w:rPr>
        <w:t>୫୩୩ ମସିହାରେ, ଜଷ୍ଟିନିଆନ୍ ଏକ ଆଦେଶ ଜାରି କଲେ, ଯାହାରେ ରୋମୀୟ ଚର୍ଚ୍ଚକୁ ସମସ୍ତ ଚର୍ଚ୍ଚର ମୁଖ୍ୟ ଏବଂ ମତଭ୍ରଷ୍ଟମାନଙ୍କର ସଂଶୋଧକ ବୋଲି ଚିହ୍ନିତ କରାଯାଇଥିଲା। ସେହି ସମୟରେ, ପୈଗଣ ରୋମର ଅଧିକାର ପୋପତନ୍ତ୍ରଙ୍କୁ ଦିଆଯାଇଥିଲା।</w:t>
      </w:r>
    </w:p>
    <w:p>
      <w:pPr>
        <w:pStyle w:val="ArticleBody"/>
        <w:jc w:val="left"/>
      </w:pPr>
      <w:r>
        <w:rPr>
          <w:rFonts w:ascii="Nirmala UI" w:hAnsi="Nirmala UI" w:eastAsia="Nirmala UI" w:cs="Nirmala UI"/>
        </w:rPr>
        <w:t>ଦ୍ୱାଦଶ ପଦ୍ୟରେ, “ସେ [ଯୁକ୍ତରାଷ୍ଟ୍ର] ପ୍ରଥମ ପଶୁର ସମସ୍ତ ଅଧିକାରକୁ ତାହାର ସମ୍ମୁଖରେ ପ୍ରୟୋଗ କରେ।” ପାପାସି ଯେଉଁ ଶକ୍ତି ପ୍ରୟୋଗ କରିଥିଲା, ତାହାକୁ କ୍ଲୋଭିସ୍‌ଙ୍କ ଦ୍ୱାରା ପ୍ରତିନିଧିତ୍ୱ କରାଯାଇଛି, ଯିଏ ନିଜର ସାମରିକ ଓ ଆର୍ଥିକ ପ୍ରଭାବକୁ ପାପାସିଙ୍କ ପାଇଁ ଉତ୍ସର୍ଗ କରିଥିଲେ। ଏହି କାରଣରୁ କାଥୋଲିକ ଧର୍ମ କ୍ଲୋଭିସ୍‌ଙ୍କୁ “କାଥୋଲିକ ଚର୍ଚ୍ଚର ପ୍ରଥମଜାତ,” ଏବଂ ଫ୍ରାନ୍ସକୁ “କାଥୋଲିକ ଚର୍ଚ୍ଚର ଜ୍ୟେଷ୍ଠ କନ୍ୟା” ବୋଲି ଅଭିହିତ କରେ। ଯୁକ୍ତରାଷ୍ଟ୍ର ୪୯୬ ଖ୍ରୀଷ୍ଟାବ୍ଦରେ କ୍ଲୋଭିସ୍ ଯେପରି ଆରମ୍ଭ କରିଥିଲେ, ସେହିପରି ପାପାସିଙ୍କ ପକ୍ଷରେ ସେହି ଅଶୁଚି କାର୍ଯ୍ୟ କରିବ।</w:t>
      </w:r>
    </w:p>
    <w:p>
      <w:pPr>
        <w:pStyle w:val="ArticleBody"/>
        <w:jc w:val="left"/>
      </w:pPr>
      <w:r>
        <w:rPr>
          <w:rFonts w:ascii="Nirmala UI" w:hAnsi="Nirmala UI" w:eastAsia="Nirmala UI" w:cs="Nirmala UI"/>
        </w:rPr>
        <w:t>ଯୁକ୍ତରାଷ୍ଟ୍ରର ଶକ୍ତି “ପୃଥିବୀକୁ ଓ ତାହାରେ ବସୋବାସ କରୁଥିବା ସମସ୍ତଙ୍କୁ ସେହି ପ୍ରଥମ ପଶୁଙ୍କୁ ଉପାସନା କରାଇବା ପାଇଁ, ଯାହାର ଘାତକ ଆଘାତ ସୁସ୍ଥ ହୋଇଯାଇଥିଲା,” ବ୍ୟବହୃତ ହେବ। ଯୁକ୍ତରାଷ୍ଟ୍ର ତାହାର ସାମରିକ ଓ ଆର୍ଥିକ ଶକ୍ତିକୁ ବ୍ୟବହାର କରି ସମଗ୍ର ବିଶ୍ୱକୁ ବିଶ୍ରାମର ଦିନ ଭାବେ ରବିବାରକୁ ଗ୍ରହଣ କରାଇବ। ଟାୟରର ବେଶ୍ୟା ଶୀଘ୍ର ଆସୁଥିବା ରବିବାର ନିୟମ ସମୟରେ ପ୍ରଥମେ ପୃଥିବୀର ପଶୁ ସହ ବ୍ୟଭିଚାର କରିବ, ଏବଂ ପରେ ସେ ବାହାରିଯାଇ ପୃଥିବୀର ଅନ୍ୟ ସମସ୍ତ ରାଜାମାନଙ୍କ ସହ ବ୍ୟଭିଚାର କରିବ।</w:t>
      </w:r>
    </w:p>
    <w:p>
      <w:pPr>
        <w:pStyle w:val="ArticleBody"/>
        <w:jc w:val="left"/>
      </w:pPr>
      <w:r>
        <w:rPr>
          <w:rFonts w:ascii="Nirmala UI" w:hAnsi="Nirmala UI" w:eastAsia="Nirmala UI" w:cs="Nirmala UI"/>
        </w:rPr>
        <w:t>ତ୍ରୟୋଦଶ ପଦରେ କୁହାଯାଇଛି, “ସେ [ଯୁକ୍ତରାଷ୍ଟ୍ର] ମହାଆଶ୍ଚର୍ୟକର କାର୍ଯ୍ୟ କରେ; ଏପର୍ଯ୍ୟନ୍ତ ଯେ, ସେ ମନୁଷ୍ୟମାନଙ୍କର ସାମ୍ନାରେ ଆକାଶରୁ ପୃଥିବୀ ଉପରେ ଅଗ୍ନିକୁ ଅବତରଣ କରାଏ।” ଅଗ୍ନି ଏକ ଅପବିତ୍ର ସନ୍ଦେଶଙ୍କୁ ପ୍ରତିନିଧିତ୍ୱ କରେ। ପେନ୍ତେକୋଷ୍ଟ ଦିନରେ ଅଗ୍ନିର ଜିହ୍ବାମାନେ ଏକ ପବିତ୍ର ସନ୍ଦେଶଙ୍କୁ ପ୍ରତିନିଧିତ୍ୱ କରିଥିଲେ, ଯାହା ସେହି ସନ୍ଦେଶକୁ ସମଗ୍ର ଜଗତକୁ ପ୍ରକାଶ କରିବାର କ୍ଷମତା ସହିତ ସହଚରିତ ଥିଲା। ଯୁକ୍ତରାଷ୍ଟ୍ର ଦ୍ୱାରା ଆକାଶରୁ ନମାଇ ଆଣାଯାଉଥିବା ସେହି ଅଗ୍ନି ମଧ୍ୟ ପ୍ରତ୍ୟେକ ଜାତି ଏବଂ ପ୍ରତ୍ୟେକ ଭାଷା ଉପରେ ପ୍ରଭାବ ପକାଇବ।</w:t>
      </w:r>
    </w:p>
    <w:p>
      <w:pPr>
        <w:pStyle w:val="ArticleBody"/>
        <w:jc w:val="left"/>
      </w:pPr>
      <w:r>
        <w:rPr>
          <w:rFonts w:ascii="Nirmala UI" w:hAnsi="Nirmala UI" w:eastAsia="Nirmala UI" w:cs="Nirmala UI"/>
        </w:rPr>
        <w:t>ଚତୁର୍ଦ୍ଦଶ ପଦରେ, ଯୁକ୍ତରାଷ୍ଟ୍ର “ସେହି ଅଦ୍ଭୁତ କାର୍ଯ୍ୟମାନଙ୍କର ମାଧ୍ୟମରେ, ଯାହା ପଶୁର ସାମ୍ନାରେ [ଯୁକ୍ତରାଷ୍ଟ୍ର] କରିବାକୁ ଶକ୍ତି ପାଇଥିଲା, ପୃଥିବୀରେ ବସୁଥିବା ଲୋକମାନଙ୍କୁ ପ୍ରତାରଣା କରେ; ପୃଥିବୀରେ ବସୁଥିବା ଲୋକମାନଙ୍କୁ କହି, ସେମାନେ ସେହି ପଶୁଙ୍କ ପାଇଁ ଗୋଟିଏ ପ୍ରତିମୂର୍ତ୍ତି ତିଆରି କରୁନ୍ତୁ, ଯେଉଁଥି ତଳୱାରରେ ଘାତ ପାଇଥିଲା, ତଥାପି ବଞ୍ଚି ରହିଥିଲା।” ଯୁକ୍ତରାଷ୍ଟ୍ର ଯେହି ପ୍ରତାରଣାକୁ ଜଗତକୁ ଭ୍ରମିତ କରିବା ପାଇଁ ବ୍ୟବହାର କରେ, ପୂର୍ବବର୍ତ୍ତୀ ପଦରେ ତାହାକୁ ସ୍ୱର୍ଗରୁ ଅବତୀର୍ଣ୍ଣ ହୋଇଥିବା ଅଗ୍ନି ଦ୍ୱାରା ପ୍ରତିନିଧିତ୍ୱ କରାଯାଇଛି। ସ୍ୱର୍ଗରୁ ଆସୁଥିବା ଏହି ଅଗ୍ନି ଏମିତି ଅଦ୍ଭୁତ କାର୍ଯ୍ୟ ସୃଷ୍ଟି କରେ, ଯାହାକୁ ଯୁକ୍ତରାଷ୍ଟ୍ର ଜଗତକୁ ଏକ-ବିଶ୍ୱ ଶାସନ-ବ୍ୟବସ୍ଥା ସ୍ଥାପନ କରିବାକୁ ଆଦେଶ ଦେବାରେ ବ୍ୟବହାର କରେ; ଏହି ଶାସନ-ବ୍ୟବସ୍ଥା ମଣ୍ଡଳୀ ଓ ରାଜ୍ୟର ସଂଯୋଗରୁ ଗଠିତ, ଯେଉଁଥିରେ ସେହି ସମ୍ବନ୍ଧର ନିୟନ୍ତ୍ରଣ ମଣ୍ଡଳୀଙ୍କ ହସ୍ତରେ ରହେ।</w:t>
      </w:r>
    </w:p>
    <w:p>
      <w:pPr>
        <w:pStyle w:val="ArticleBody"/>
        <w:jc w:val="left"/>
      </w:pPr>
      <w:r>
        <w:rPr>
          <w:rFonts w:ascii="Nirmala UI" w:hAnsi="Nirmala UI" w:eastAsia="Nirmala UI" w:cs="Nirmala UI"/>
        </w:rPr>
        <w:t>ଏଲିୟାଙ୍କୁ ଉତ୍ଥିତ କରାଯାଇଥିବା ସମୟରେ ଆହାବ ଏବଂ ଯେଜେବେଲଙ୍କର ସମ୍ପର୍କ ଏହିକଥାରେ ପ୍ରତୀକୀଭୂତ ହୋଇଥିଲା। କାର୍ମେଲ ପର୍ବତରେ ଏଲିୟାଙ୍କର ସଂଘର୍ଷ, 1840 ରୁ 1844 ପର୍ଯ୍ୟନ୍ତ ପ୍ରଥମ ଦୂତଙ୍କ ଆନ୍ଦୋଳନ ସମୟରେ ଯୁକ୍ତରାଷ୍ଟ୍ରର ଆରମ୍ଭକାଳରେ ପୂରଣ ହୋଇଥିଲା, ଯାହାର ଉଦ୍ଦେଶ୍ୟ ଥିଲା ପ୍ରୋଟେଷ୍ଟାଣ୍ଟବାଦର ସତ୍ୟ ଭବିଷ୍ୟଦ୍ବକ୍ତାଙ୍କୁ ପ୍ରୋଟେଷ୍ଟାଣ୍ଟବାଦର ସମସ୍ତ ମିଥ୍ୟା ଭବିଷ୍ୟଦ୍ବକ୍ତାମାନଙ୍କୁଠାରୁ ପୃଥକ କରିବା।</w:t>
      </w:r>
    </w:p>
    <w:p>
      <w:pPr>
        <w:pStyle w:val="ArticleBody"/>
        <w:jc w:val="left"/>
      </w:pPr>
      <w:r>
        <w:rPr>
          <w:rFonts w:ascii="Nirmala UI" w:hAnsi="Nirmala UI" w:eastAsia="Nirmala UI" w:cs="Nirmala UI"/>
        </w:rPr>
        <w:t>ଏହା ପୁନର୍ବାର ଯୁକ୍ତରାଷ୍ଟ୍ର ଆମେରିକାର ଶେଷକାଳରେ ପୂରଣ ହୁଏ, ସେହି ପଶୁର ପ୍ରତିମାର ଗଠନର ପରୀକ୍ଷାକାଳ ମଧ୍ୟରେ, ଯାହା ୧୧ ସେପ୍ଟେମ୍ବର ୨୦୦୧ରେ ଆରମ୍ଭ ହୋଇଥିଲା ଏବଂ ଶୀଘ୍ର ଆସୁଥିବା ରବିବାର ଆଇନରେ ସମାପ୍ତ ହୁଏ।</w:t>
      </w:r>
    </w:p>
    <w:p>
      <w:pPr>
        <w:pStyle w:val="ArticleBody"/>
        <w:jc w:val="left"/>
      </w:pPr>
      <w:r>
        <w:rPr>
          <w:rFonts w:ascii="Nirmala UI" w:hAnsi="Nirmala UI" w:eastAsia="Nirmala UI" w:cs="Nirmala UI"/>
        </w:rPr>
        <w:t>ଏଲୀୟଙ୍କର ସମ୍ପୂର୍ଣ୍ଣ ପୂରଣ ପ୍ରଭୁଙ୍କର ସେହି ମହାନ ଓ ଭୟଙ୍କର ଦିନର ପୂର୍ବରୁ ଘଟେ, ଯାହା ସାତ ଶେଷ ମହାମାରୀ ଅଟେ। ଏହିପରି, କାର୍ମେଲ ପର୍ବତ, ଏଲୀୟ, ଆହାବ ଓ ଇଜେବେଲଙ୍କୁ ସେହି କାର୍ଯ୍ୟରେ ପ୍ରତିନିଧିତ୍ୱ କରାଯାଇଛି, ଯେଉଁଥିରେ ଯୁକ୍ତରାଷ୍ଟ୍ର ରୋମାନ କାଥଲିକ ଚର୍ଚ୍ଚ ଦ୍ୱାରା ଶାସିତ ସଂଯୁକ୍ତ ରାଷ୍ଟ୍ର ସଂଘର ଏକ-ବିଶ୍ୱ ଶାସନକୁ ଗ୍ରହଣ କରିବା ପାଇଁ ପୃଥିବୀ ଗ୍ରହକୁ ବାଧ୍ୟ କରେ। ଯୁକ୍ତରାଷ୍ଟ୍ର ଏହି କାର୍ଯ୍ୟକୁ ନିଜ ସାମରିକ ପ୍ରାବଲ୍ୟ, ନିଜ ଆର୍ଥିକ ଶକ୍ତି, ଏବଂ ନିଜେ ନିର୍ଦ୍ଦେଶ ଓ ନିୟନ୍ତ୍ରଣ କରୁଥିବା ଦୂଷିତ ସମ୍ମୋହନାତ୍ମକ ସଂଯୋଗ-ବ୍ୟବସ୍ଥା ଦ୍ୱାରା ସଫଳ କରେ, ଯାହାକୁ ବିଶ୍ୱବ୍ୟାପୀ ୱେବର “ସୂଚନା ସୁପର ହାଇୱେ” ବୋଲି କୁହାଯାଏ।</w:t>
      </w:r>
    </w:p>
    <w:p>
      <w:pPr>
        <w:pStyle w:val="ArticleBody"/>
        <w:jc w:val="left"/>
      </w:pPr>
      <w:r>
        <w:rPr>
          <w:rFonts w:ascii="Nirmala UI" w:hAnsi="Nirmala UI" w:eastAsia="Nirmala UI" w:cs="Nirmala UI"/>
        </w:rPr>
        <w:t>ପନ୍ଦରତମ ପଦରେ ଆମେ ଏହି ସୂଚନା ପାଉଛୁ ଯେ, “ସେ [ଯୁକ୍ତରାଷ୍ଟ୍ର] ପଶୁର ପ୍ରତିମୂର୍ତ୍ତିକୁ ପ୍ରାଣ ଦେବାକୁ ଶକ୍ତି ପାଇଥିଲା, ଯେପରି ପଶୁର ପ୍ରତିମୂର୍ତ୍ତି ଉଭୟେ କଥା କହିବ, ଏବଂ ଯେମାନେ ପଶୁର ପ୍ରତିମୂର୍ତ୍ତିକୁ ଉପାସନା କରିବେ ନାହିଁ ସେମାନଙ୍କୁ ହତ୍ୟା କରାଯିବ।” ତେଣୁ, ଯୁକ୍ତରାଷ୍ଟ୍ରର ସାମରିକ ପ୍ରଭାବଦ୍ୱାରା ମୃତ୍ୟୁର ଭୟ—ଯାହା ସେତେବେଳେ ଜାତିସଂଘର ପ୍ରମୁଖ ରାଜାଙ୍କୁ ପ୍ରତିନିଧିତ୍ୱ କରୁଥିଲା—ଜାତିସଂଘର ଏକ-ବିଶ୍ୱ ସରକାରକୁ କଥା କହିବାର କ୍ଷମତା ପ୍ରଦାନ କରେ। କଥା କହିବାର ଏହି କାର୍ଯ୍ୟ ବିଧାନମୂଳକ ଏବଂ ନ୍ୟାୟିକ ଅଧିକାର ମାଧ୍ୟମରେ ସମ୍ପାଦିତ ହୁଏ। ଜାତିସଂଘର ବିଧାନମୂଳକ ଶାଖା ନ୍ୟୁୟର୍କରେ ଅବସ୍ଥିତ ଏବଂ ଜାତିସଂଘର ନ୍ୟାୟିକ ଶାଖା ନେଦରଲ୍ୟାଣ୍ଡସ୍‌ର ଦ ହେଗ୍‌ରେ ଅବସ୍ଥିତ। ଦ ହେଗ୍ ପୁରାତନ ବିଶ୍ୱକୁ ଏବଂ ନ୍ୟୁୟର୍କ ନୂତନ ବିଶ୍ୱକୁ ପ୍ରତିନିଧିତ୍ୱ କରେ। ଯୁକ୍ତରାଷ୍ଟ୍ର ଓ ନେଦରଲ୍ୟାଣ୍ଡସ୍‌—ଉଭୟଙ୍କର ଅତୀତ ଇତିହାସରେ ସେମାନେ ସ୍ୱାଧୀନତା ଓ ମୁକ୍ତିର ପ୍ରମୁଖ ରକ୍ଷକ ଭାବେ ବିଶେଷ ଭାବରେ ପରିଚିତ ଥିଲେ, କିନ୍ତୁ ଉଭୟେ ନିଜ-ନିଜ ଇତିହାସର ଶେଷକୁ—ଏକ ନାଗ ପରି କଥା କହିବାରେ—ପହଞ୍ଚନ୍ତି।</w:t>
      </w:r>
    </w:p>
    <w:p>
      <w:pPr>
        <w:pStyle w:val="ArticleScripture"/>
        <w:jc w:val="left"/>
      </w:pPr>
      <w:r>
        <w:rPr>
          <w:rFonts w:ascii="Nirmala UI" w:hAnsi="Nirmala UI" w:eastAsia="Nirmala UI" w:cs="Nirmala UI"/>
        </w:rPr>
        <w:t>“ଯେପରିକି ସମଗ୍ର ଖ୍ରୀଷ୍ଟଜଗତରେ ସବ୍ବାଥ ବିବାଦର ବିଶେଷ କେନ୍ଦ୍ରବିନ୍ଦୁରେ ପରିଣତ ହୋଇଛି, ଏବଂ ଧାର୍ମିକ ଓ ଲୌକିକ କର୍ତ୍ତୃପକ୍ଷମାନେ ମିଶି ରବିବାର ପାଳନକୁ ବଳପୂର୍ବକ ଲାଗୁ କରିଛନ୍ତି, ସେପରି ସ୍ଥିତିରେ ଜନପ୍ରିୟ ଦାବିକୁ ମାନିବାକୁ ଏକ ଛୋଟ ଅଲ୍ପସଂଖ୍ୟକ ଗୋଷ୍ଠୀର ଅବିରତ ଅସ୍ୱୀକାର ସେମାନଙ୍କୁ ସାର୍ବଜନୀନ ଘୃଣାର ପାତ୍ର କରିଦେବ.... ଏବଂ ଶେଷରେ ଚତୁର୍ଥ ଆଜ୍ଞାର ସବ୍ବାଥକୁ ପବିତ୍ର ମନେଇଥିବାମାନଙ୍କ ବିରୁଦ୍ଧରେ ଏକ ଆଦେଶ ଜାରି ହେବ, ଯେଉଁଥିରେ ସେମାନଙ୍କୁ ସବୁଠାରୁ କଠୋର ଦଣ୍ଡର ଯୋଗ୍ୟ ବୋଲି ଘୋଷଣା କରାଯିବ ଏବଂ ନିର୍ଦ୍ଧାରିତ ଏକ ସମୟ ପରେ ସେମାନଙ୍କୁ ହତ୍ୟା କରିବା ପାଇଁ ଲୋକମାନଙ୍କୁ ସ୍ୱାଧୀନତା ଦିଆଯିବ। ପୁରୁଣା ଜଗତରେ ରୋମାନବାଦ ଏବଂ ନୂତନ ଜଗତରେ ଧର୍ମଭ୍ରଷ୍ଟ ପ୍ରୋଟେଷ୍ଟାଣ୍ଟବାଦ, ଯେମାନେ ସମସ୍ତ ଦିବ୍ୟ ଆଜ୍ଞାମାନଙ୍କୁ ସମ୍ମାନ କରନ୍ତି, ସେମାନଙ୍କ ପ୍ରତି ଏକ ସଦୃଶ ପଥ ଅନୁସରଣ କରିବ।”</w:t>
      </w:r>
    </w:p>
    <w:p>
      <w:pPr>
        <w:pStyle w:val="ArticleScripture"/>
        <w:jc w:val="left"/>
      </w:pPr>
      <w:r>
        <w:rPr>
          <w:rFonts w:ascii="Nirmala UI" w:hAnsi="Nirmala UI" w:eastAsia="Nirmala UI" w:cs="Nirmala UI"/>
        </w:rPr>
        <w:t>“ତାହାପରେ ଈଶ୍ୱରଙ୍କ ଲୋକମାନେ ସେହି ପୀଡ଼ା ଓ ବିପଦର ଦୃଶ୍ୟମାନଙ୍କ ମଧ୍ୟରେ ନିମଜ୍ଜିତ ହେବେ, ଯାହାକୁ ଭବିଷ୍ୟଦ୍ଦଷ୍ଟା ‘ଯାକୋବଙ୍କ ସଙ୍କଟର ସମୟ’ ବୋଲି ବର୍ଣ୍ଣନା କରିଛନ୍ତି।” The Great Controversy, 615, 616.</w:t>
      </w:r>
    </w:p>
    <w:p>
      <w:pPr>
        <w:pStyle w:val="ArticleBody"/>
        <w:jc w:val="left"/>
      </w:pPr>
      <w:r>
        <w:rPr>
          <w:rFonts w:ascii="Nirmala UI" w:hAnsi="Nirmala UI" w:eastAsia="Nirmala UI" w:cs="Nirmala UI"/>
        </w:rPr>
        <w:t>ଷୋଳ ଏବଂ ସତରୋ ପଦରେ, ପଶୁର ପ୍ରତିମୂର୍ତ୍ତି ସ୍ଥାପିତ ହୋଇ କଥା କହିବା ପାଇଁ ଶକ୍ତିପ୍ରାପ୍ତ ହେବା ପରେ, “[ଯୁକ୍ତରାଷ୍ଟ୍ର] ସମସ୍ତଙ୍କୁ—କ୍ଷୁଦ୍ର ଓ ମହାନ, ଧନୀ ଓ ଦରିଦ୍ର, ସ୍ୱାଧୀନ ଓ ଦାସ—ସେମାନଙ୍କର ଡାହାଣ ହାତରେ କିମ୍ବା ଲଳାଟରେ ଗୋଟିଏ ଚିହ୍ନ ଗ୍ରହଣ କରାଏ; ଏବଂ ଯେଉଁ ବ୍ୟକ୍ତି ପାଖରେ ସେହି ଚିହ୍ନ, କିମ୍ବା ପଶୁର ନାମ, କିମ୍ବା ତାହାର ନାମର ସଂଖ୍ୟା ନଥାଏ, ସେ କେହି କ୍ରୟ କିମ୍ବା ବିକ୍ରୟ କରି ପାରିବ ନାହିଁ।”</w:t>
      </w:r>
    </w:p>
    <w:p>
      <w:pPr>
        <w:pStyle w:val="ArticleBody"/>
        <w:jc w:val="left"/>
      </w:pPr>
      <w:r>
        <w:rPr>
          <w:rFonts w:ascii="Nirmala UI" w:hAnsi="Nirmala UI" w:eastAsia="Nirmala UI" w:cs="Nirmala UI"/>
        </w:rPr>
        <w:t>ପଶୁର ପ୍ରତିମୂର୍ତ୍ତିର ଗଠନ ହେଉଛି ସେହି ପରୀକ୍ଷା, ଯାହା ପଶୁର ଚିହ୍ନର ପରୀକ୍ଷା ପୂର୍ବରୁ ଆସେ। ଯଦି ଆମେ ପଶୁର ପ୍ରତିମୂର୍ତ୍ତିର ଗଠନ ଦ୍ୱାରା ପ୍ରତିନିଧିତ ପରୀକ୍ଷାରେ ଉତ୍ତୀର୍ଣ୍ଣ ହେବୁ ନାହିଁ, ତେବେ ଆମେ ପଶୁର ଚିହ୍ନର ପରୀକ୍ଷାରେ ବିଫଳ ହେବୁ। ସେମାନେ ଦୁଇଟି ଭିନ୍ନ ପରୀକ୍ଷା, ଏବଂ ସେମାନେ ଦୁଇ ପ୍ରକାରର ଭିନ୍ନ ପରୀକ୍ଷା।</w:t>
      </w:r>
    </w:p>
    <w:p>
      <w:pPr>
        <w:pStyle w:val="ArticleBody"/>
        <w:jc w:val="left"/>
      </w:pPr>
      <w:r>
        <w:rPr>
          <w:rFonts w:ascii="Nirmala UI" w:hAnsi="Nirmala UI" w:eastAsia="Nirmala UI" w:cs="Nirmala UI"/>
        </w:rPr>
        <w:t>୨୦୦୧ ସେପ୍ଟେମ୍ବର ୧୧ ରେ ଯାହା ଆରମ୍ଭ ହୋଇଥିଲା, ସେହି ପଶୁର ପ୍ରତିମୂର୍ତ୍ତିର ଗଠନ ହେଉଛି ସେଇ ଭବିଷ୍ୟଦ୍ବାଣୀମୂଳକ ସତର୍କବାଣୀ, ଯାହା ସୂଚାଏ ଯେ ଅନୁଗ୍ରହକାଳର ସମାପ୍ତି ଶୀଘ୍ର ହେବାକୁ ଯାଉଛି। ଏହା ହେଉଛି ଏଲୀୟର ସନ୍ଦେଶ, ଯାହା ପରିଚିତ କରାଏ ଯେ କର୍ମେଲ ପର୍ବତ ଅତ୍ୟନ୍ତ ସମୀପସ୍ଥ ଦିଗନ୍ତରେ ଅଛି, ଏବଂ ଶେଷ ଆହ୍ୱାନ ହେବା ପୂର୍ବରୁ ଈଶ୍ୱରଙ୍କ ପ୍ରଜାମାନେ ଚରିତ୍ରର ତେଲ, ପବିତ୍ର ଆତ୍ମାଙ୍କର ତେଲ, ଏବଂ ମଧ୍ୟରାତ୍ରିର ଘୋଷଣାର ସନ୍ଦେଶର ତେଲ ସୁନିଶ୍ଚିତ କରିବାକୁ ପଡିବ। ସେମାନେ ଜାଗ୍ରତ ହେବାକୁ ଆବଶ୍ୟକ, ଯେପରି ଏଲୀୟ ସେମାନଙ୍କୁ ପଚାରିବେ, “ତୁମେ କେତେଦିନ ପର୍ଯ୍ୟନ୍ତ ଦୁଇଟି ମତର ମଧ୍ୟରେ ଦୋଳାୟମାନ ରହିବ?”—ସେତେବେଳେ ସେମାନେ ନିରୁତ୍ତର ନ ହେଉନ୍ତୁ; କାରଣ ସେତେବେଳେ ନିରୁତ୍ତର ହେବା ମାନେ ପଶୁର ଚିହ୍ନ ଗ୍ରହଣ କରିବା। ପଶୁର ପ୍ରତିମୂର୍ତ୍ତିର ପରୀକ୍ଷା ସେହି ସନ୍ଦେଶକୁ ବୁଝିବାର କାର୍ଯ୍ୟକୁ ପ୍ରତିନିଧିତ୍ୱ କରେ, ଯାହା ବିଚାରକାର୍ଯ୍ୟର ସମାପ୍ତିକୁ ଘୋଷଣା କରେ, ଯେପରି ମିଲରାଇଟମାନଙ୍କର ସନ୍ଦେଶ ବିଚାରକାର୍ଯ୍ୟର ଆରମ୍ଭକୁ ଘୋଷଣା କରିଥିଲା।</w:t>
      </w:r>
    </w:p>
    <w:p>
      <w:pPr>
        <w:pStyle w:val="ArticleBody"/>
        <w:jc w:val="left"/>
      </w:pPr>
      <w:r>
        <w:rPr>
          <w:rFonts w:ascii="Nirmala UI" w:hAnsi="Nirmala UI" w:eastAsia="Nirmala UI" w:cs="Nirmala UI"/>
        </w:rPr>
        <w:t>ପଶୁର ଚିହ୍ନର ପରୀକ୍ଷାରେ କୌଣସି ପସନ୍ଦର ପ୍ରଶ୍ନ ଜଡିତ ନାହିଁ, କାରଣ ଏଥିରେ ପରୀକ୍ଷାକାଳର କୌଣସି ଉପାଦାନ ନାହିଁ। ଏହା ସମୟର ଗୋଟିଏ ବିନ୍ଦୁ, ସମୟର ଗୋଟିଏ ଅବଧି ନୁହେଁ। ଏହା ଗୋଟିଏ ସଙ୍କଟ; ତେଣୁ ଏହା ଏକ ଲିଟମସ୍ ପରୀକ୍ଷା, ଯାହା ରବିବାର ଆଇନ ସମୟରେ ଆହାବଙ୍କ ଦ୍ୱାରା କର୍ମେଲ ପର୍ବତକୁ ଡାକାଯାଇଥିବା ସେହି ଇସ୍ରାଏଲୀମାନଙ୍କର ଚରିତ୍ରକୁ ପ୍ରକାଶ କରିଦେବ। ତାହାପରେ ସେମାନେ ପୂର୍ବବର୍ତ୍ତୀ ସମୟାବଧିରେ ବିକଶିତ କରିଥିବା ଚରିତ୍ରକୁ ପ୍ରଦର୍ଶନ କରିବେ, ଯାହାକୁ ଭବିଷ୍ୟଦ୍ବାଣୀକ୍ରମେ ପଶୁର ପ୍ରତିମୂର୍ତ୍ତିର ପରୀକ୍ଷା ବୋଲି କୁହାଯାଏ।</w:t>
      </w:r>
    </w:p>
    <w:p>
      <w:pPr>
        <w:pStyle w:val="ArticleScripture"/>
        <w:jc w:val="left"/>
      </w:pPr>
      <w:r>
        <w:rPr>
          <w:rFonts w:ascii="Nirmala UI" w:hAnsi="Nirmala UI" w:eastAsia="Nirmala UI" w:cs="Nirmala UI"/>
        </w:rPr>
        <w:t>ଏହି କାରଣରୁ (ଯେପରି ପବିତ୍ର ଆତ୍ମା କହୁଛନ୍ତି, “ଆଜି, ଯଦି ତୁମେ ତାହାଙ୍କ ସ୍ୱର ଶୁଣିବ, ତେବେ ତୁମ ହୃଦୟମାନଙ୍କୁ କଠିନ କରିବ ନାହିଁ, ଯେପରି ଉତ୍ତେଜନାରେ, ମରୁଭୂମିରେ ପରୀକ୍ଷାର ଦିନରେ ହୋଇଥିଲା; ଯେଠାରେ ତୁମ ପିତୃପୁରୁଷମାନେ ମୋତେ ପରୀକ୍ଷା କଲେ, ମୋତେ ପ୍ରମାଣ କରିବାକୁ ଚେଷ୍ଟା କଲେ, ଏବଂ ଚାଳିଶ ବର୍ଷ ଧରି ମୋର କାର୍ଯ୍ୟମାନଙ୍କୁ ଦେଖିଲେ। ସେହିହେତୁ ମୁଁ ସେହି ପିଢ଼ୀ ପ୍ରତି ବିରକ୍ତ ହେଲି, ଏବଂ କହିଲି, ‘ସେମାନେ ସଦା ତାଙ୍କ ହୃଦୟରେ ଭ୍ରମ କରନ୍ତି; ଏବଂ ସେମାନେ ମୋର ପଥମାନଙ୍କୁ ଜାଣିନାହାନ୍ତି।’ ତେଣୁ ମୁଁ ମୋର କ୍ରୋଧରେ ଶପଥ କଲି, ‘ସେମାନେ ମୋର ବିଶ୍ରାମରେ ପ୍ରବେଶ କରିବେ ନାହିଁ।’”) ହେ ଭାଇମାନେ, ସାବଧାନ ହୁଅ, କେଉଁଠି ତୁମମାନଙ୍କ ମଧ୍ୟରୁ କାହାରି ମଧ୍ୟରେ ଅବିଶ୍ୱାସର ଦୁଷ୍ଟ ହୃଦୟ ନଥାଉ, ଯାହା ଜୀବନ୍ତ ପରମେଶ୍ୱରଠାରୁ ଦୂରେଇଯିବାକୁ ପ୍ରେରିତ କରେ। କିନ୍ତୁ ଯେପର୍ଯ୍ୟନ୍ତ “ଆଜି” ବୋଲି କୁହାଯାଉଛି, ସେପର୍ଯ୍ୟନ୍ତ ପ୍ରତିଦିନ ଏକାପରକୁ ଉତ୍ସାହିତ କର; ନହେଲେ ତୁମମାନଙ୍କ ମଧ୍ୟରୁ କେହି ପାପର ଛଳନାଦ୍ୱାରା କଠିନ ହୋଇଯାଇପାରେ। କାରଣ ଆମେ ଖ୍ରୀଷ୍ଟଙ୍କ ସହଭାଗୀ ହୋଇଛୁ, ଯଦି ଆମେ ଆମ ଦୃଢ଼ ଭରସାର ଆରମ୍ଭକୁ ଶେଷ ପର୍ଯ୍ୟନ୍ତ ଅଟଳ ଭାବରେ ଧରିରଖୁ; ଯେପରି କୁହାଯାଇଛି, “ଆଜି, ଯଦି ତୁମେ ତାହାଙ୍କ ସ୍ୱର ଶୁଣିବ, ତେବେ ତୁମ ହୃଦୟମାନଙ୍କୁ କଠିନ କରିବ ନାହିଁ, ଯେପରି ଉତ୍ତେଜନାରେ ହୋଇଥିଲା।” ହିବ୍ରୁ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ଯୀଶୁ ଖ୍ରୀଷ୍ଟଙ୍କ ପ୍ରକାଶନ - ସଂଖ୍ୟା ବାରୋଟି</dc:title>
  <dc:subject>ଦୁଇଟି ପରୀକ୍ଷା</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