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ଯୀଶୁ ଖ୍ରୀଷ୍ଟଙ୍କ ପ୍ରକାଶନ - ସଂଖ୍ୟା ତେରୋଟି</w:t>
      </w:r>
    </w:p>
    <w:p>
      <w:pPr>
        <w:pStyle w:val="ArticleSubtitle"/>
        <w:jc w:val="left"/>
      </w:pPr>
      <w:r>
        <w:rPr>
          <w:rFonts w:ascii="Nirmala UI" w:hAnsi="Nirmala UI" w:eastAsia="Nirmala UI" w:cs="Nirmala UI"/>
        </w:rPr>
        <w:t>ସ୍ୱର୍ଗରେ ଯୁଦ୍ଧ ଏବଂ ଶେଷ କାଳ: ପ୍ରକାଶିତବାକ୍ୟ 12 ଓ 13 ରୁ ଭବିଷ୍ୟବାଣୀମୟ ସମୟରେଖାର ଉନ୍ମୋଚନ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2023-11-09</w:t>
      </w:r>
    </w:p>
    <w:p>
      <w:pPr>
        <w:pStyle w:val="ArticleBody"/>
        <w:jc w:val="left"/>
      </w:pPr>
      <w:r>
        <w:rPr>
          <w:rFonts w:ascii="Nirmala UI" w:hAnsi="Nirmala UI" w:eastAsia="Nirmala UI" w:cs="Nirmala UI"/>
        </w:rPr>
        <w:t>ଆମେ ପ୍ରକାଶିତବାକ୍ୟ ପୁସ୍ତକର ଦ୍ୱାଦଶ ଅଧ୍ୟାୟରେ ବର୍ଣ୍ଣିତ ସ୍ୱର୍ଗରେ ହୋଇଥିବା ଯୁଦ୍ଧକୁ ଚିହ୍ନଟ କରୁଥିଲୁ। ଖ୍ରୀଷ୍ଟଙ୍କର ଚରିତ୍ର, ଯିଏ ଆଲ୍ଫା ଓ ଓମେଗା, ସେହି ସିଦ୍ଧାନ୍ତକୁ ପ୍ରୟୋଗ କରି, ଆମେ ଦ୍ୱାଦଶ ଅଧ୍ୟାୟରେ ବର୍ଣ୍ଣିତ ସ୍ୱର୍ଗର ଯୁଦ୍ଧକୁ “ଶେଷ ଦିନଗୁଡ଼ିକରେ” ଘଟୁଥିବା ସ୍ୱର୍ଗର ଯୁଦ୍ଧର ଏକ ପ୍ରତୀକାତ୍ମକ ରୂପ ଭାବେ ଗ୍ରହଣ କରିଛୁ। ବାଇବେଲ ଏବଂ ଭବିଷ୍ୟଦ୍ବାଣୀର ଆତ୍ମାରେ “ଶେଷ ଦିନଗୁଡ଼ିକ” ବୋଲିଥିବା ପ୍ରକାଶର ଅର୍ଥ ହେଉଛି ଅନୁସନ୍ଧାନମୂଳକ ବିଚାରର ଶେଷ ଦିନଗୁଡ଼ିକ।</w:t>
      </w:r>
    </w:p>
    <w:p>
      <w:pPr>
        <w:pStyle w:val="ArticleBody"/>
        <w:jc w:val="left"/>
      </w:pPr>
      <w:r>
        <w:rPr>
          <w:rFonts w:ascii="Nirmala UI" w:hAnsi="Nirmala UI" w:eastAsia="Nirmala UI" w:cs="Nirmala UI"/>
        </w:rPr>
        <w:t>ଆମେ ଦ୍ୱାଦଶ ଓ ତ୍ରୟୋଦଶ ଅଧ୍ୟାୟର ଏହି ତିନୋଟି ଶୈତାନୀ ଶକ୍ତିକୁ ଏପରି ଶକ୍ତିମାନ୍ତ ଭାବେ ଚିହ୍ନଟ କରିଛୁ ନାହିଁ, ଯେଉଁମାନଙ୍କର ପୂରଣ ଗତ ଇତିହାସରେ ମିଳେ; ବରଂ ସେମାନେ ସେହି ଶକ୍ତିମାନ୍ତମାନଙ୍କର ଆଧୁନିକ ପୂରଣ, ଯେଉଁମାନେ ଜଗତକୁ ଆର୍ମାଗେଡନ୍‌କୁ ନେଇଯାନ୍ତି। ଦ୍ୱାଦଶ ଅଧ୍ୟାୟର ଡ୍ରାଗନ୍ ହେଉଛି ଜାତିସଂଘ, ଯୁକ୍ତରାଷ୍ଟ୍ରରେ ରବିବାର ଆଇନ ସମୟରେ ଯାହା ପୁନରୁତ୍ଥିତ ହେବାକୁ ଥିବା କାଥୋଲିକ ଚର୍ଚ୍ଚ, ସେହି ହେଉଛି ତ୍ରୟୋଦଶ ଅଧ୍ୟାୟର ସମୁଦ୍ର ପଶୁ, ଏବଂ ଦୁଇ ଶିଙ୍ଗ ଥିବା ପୃଥିବୀ ପଶୁ ହେଉଛି ଯୁକ୍ତରାଷ୍ଟ୍ର।</w:t>
      </w:r>
    </w:p>
    <w:p>
      <w:pPr>
        <w:pStyle w:val="ArticleBody"/>
        <w:jc w:val="left"/>
      </w:pPr>
      <w:r>
        <w:rPr>
          <w:rFonts w:ascii="Nirmala UI" w:hAnsi="Nirmala UI" w:eastAsia="Nirmala UI" w:cs="Nirmala UI"/>
        </w:rPr>
        <w:t>ଆମେ ଏହା ଚିହ୍ନଟ କରୁଥିଲୁ ଯେ, ଦ୍ୱାଦଶ ଅଧ୍ୟାୟରେ ସାଧାରଣତଃ କେବଳ ସ୍ୱର୍ଗରେ ଲୁସିଫରଙ୍କ ବିଦ୍ରୋହର ପ୍ରତିନିଧିତ୍ୱ ବୋଲି ବୁଝାଯାଇଥିବା ସେହି ଯୁଦ୍ଧ, ବାସ୍ତବରେ ପୃଥିବୀସମ୍ବନ୍ଧୀୟ ଆକାଶମଣ୍ଡଳରେ ଘଟିବାକୁ ଯାଉଥିବା ଏକ ଯୁଦ୍ଧକୁ ଚିତ୍ରିତ କରେ, ଯାହା ଯୁକ୍ତରାଷ୍ଟ୍ରରେ ଶୀଘ୍ର ଆସୁଥିବା ରବିବାର ଆଇନରୁ ଆରମ୍ଭ ହେବ। ଆମେ ଏହା ଚିହ୍ନଟ କରିବା ପାଇଁ ସମୟ ନେଇଛୁ ଯେ, ପ୍ରକାଶିତ ବାକ୍ୟ ତେର ଅଧ୍ୟାୟ, ଏଗାରରୁ ସତର ପଦ ପର୍ଯ୍ୟନ୍ତରେ ଚିତ୍ରିତ ହୋଇଥିବା ଏକ ପରୀକ୍ଷା ପ୍ରକ୍ରିୟା ଅଛି, ଯାହାରେ ପଶୁର ପ୍ରତିମୂର୍ତ୍ତିର ଗଠନକୁ ଚିହ୍ନିବା ସମ୍ମିଳିତ ଅଟେ। ପଶୁର ପ୍ରତିମୂର୍ତ୍ତି କଳିସିଆ ଓ ରାଜ୍ୟର ସଂଯୋଗକୁ ପ୍ରତିନିଧିତ୍ୱ କରେ, ଯେଉଁଠାରେ ସେହି ସମ୍ପର୍କର ନିୟନ୍ତ୍ରଣ କଳିସିଆର ହାତରେ ରହେ। କଳିସିଆ ଯେତେବେଳେ ନିୟନ୍ତ୍ରଣରେ ଥାଏ, ସେତେବେଳେ ସେ ନିଜର ଶିକ୍ଷାମତଗୁଡ଼ିକୁ ବଳପୂର୍ବକ କାର୍ଯ୍ୟକରୀ କରିବା ପାଇଁ ରାଜ୍ୟକୁ ବ୍ୟବହାର କରେ ଏବଂ ଯେଉଁମାନଙ୍କୁ ସେ ବିଧର୍ମୀ ବୋଲି ପରିଭାଷିତ କରେ ସେମାନଙ୍କୁ ନିର୍ଯାତନା ଦିଏ। ପଶୁର ପ୍ରତିମୂର୍ତ୍ତିର ଗଠନ ସହିତ ସମ୍ବନ୍ଧିତ ବିଶ୍ୱବ୍ୟାପୀ ପରୀକ୍ଷା ପ୍ରକ୍ରିୟା, ପ୍ରଥମେ ଯୁକ୍ତରାଷ୍ଟ୍ରର ଭିତରେ ସଫଳ କରାଯାଏ। ଏହି ଦୁଇଟି ପରୀକ୍ଷା ପ୍ରକ୍ରିୟାର ପ୍ରତ୍ୟେକର ଭବିଷ୍ୟବାଣୀସମ୍ବନ୍ଧୀୟ ବୈଶିଷ୍ଟ୍ୟଗୁଡ଼ିକ, ସାରତତ୍ତ୍ୱରେ, ଯୁକ୍ତରାଷ୍ଟ୍ରରେ ହେଉ କିମ୍ବା ବିଶ୍ୱରେ, ଏକେପରି ଅଟେ।</w:t>
      </w:r>
    </w:p>
    <w:p>
      <w:pPr>
        <w:pStyle w:val="ArticleBody"/>
        <w:jc w:val="left"/>
      </w:pPr>
      <w:r>
        <w:rPr>
          <w:rFonts w:ascii="Nirmala UI" w:hAnsi="Nirmala UI" w:eastAsia="Nirmala UI" w:cs="Nirmala UI"/>
        </w:rPr>
        <w:t>ଆମେ କ୍ରୁଶର ପୂର୍ବରୁ ଓ ପରେ ଥିବା ଏକ ହଜାର ଦୁଇ ଶତ ଷାଷ୍ଠି ଦିନର ଦୁଇଟି ସମାନ ଅବଧିକୁ, ଜଗତର ଶେଷକାଳରେ କ୍ରମାଗତ ଭାବେ ଘଟୁଥିବା ପଶୁର ପ୍ରତିମା-ସମ୍ବନ୍ଧୀୟ ଦୁଇଟି ପରୀକ୍ଷା-ପ୍ରକ୍ରିୟାର ପରିଚୟ ପାଇଁ ଦ୍ୱିତୀୟ ସାକ୍ଷ୍ୟ ଭାବରେ ଉଲ୍ଲେଖ କରିଥିଲୁ। 11 ସେପ୍ଟେମ୍ବର 2001 ଓ ଶୀଘ୍ର-ଆସନ୍ତା ରବିବାର ଆଇନ ମଧ୍ୟରେ ଯୁକ୍ତରାଷ୍ଟ୍ରରେ ପଶୁର ପ୍ରତିମାର ଗଠନ, ଶୀଘ୍ର-ଆସନ୍ତା ରବିବାର ଆଇନ ପରେ ଜାତିସଂଘରେ ପଶୁର ପ୍ରତିମାର ଗଠନର ପୂର୍ବେ ଘଟେ। ଖ୍ରୀଷ୍ଟଙ୍କର ବାପ୍ତିସ୍ମାରୁ କ୍ରୁଶ ପର୍ଯ୍ୟନ୍ତ ଥିବା ତାଙ୍କର ସେବାକାର୍ଯ୍ୟର ଏକ ହଜାର ଦୁଇ ଶତ ଷାଷ୍ଠି ଦିନ, କ୍ରୁଶ ପରେ ଥିବା ତାଙ୍କର ଶିଷ୍ୟମାନଙ୍କ ସେବାକାର୍ଯ୍ୟର ଏକ ହଜାର ଦୁଇ ଶତ ଷାଷ୍ଠି ଦିନର ପୂର୍ବରୁ ଥିଲା। ଏହି ଦୁଇଟି ରେଖା—ଯେଉଁଥିରେ ପ୍ରତ୍ୟେକ ରେଖାରେ ଦୁଇଟି ଅବଧି ରହିଛି ଏବଂ ପ୍ରତ୍ୟେକ ଅବଧିରେ ସମାନ ପରୀକ୍ଷାମାନଙ୍କୁ ପ୍ରତିନିଧିତ୍ୱ କରାଯାଇଛି—ଖ୍ରୀଷ୍ଟଙ୍କର ପ୍ରତିମା କିମ୍ବା ଖ୍ରୀଷ୍ଟବିରୋଧୀର ପ୍ରତିମା—ଏହି ବିଷୟକୁ ପ୍ରତିନିଧିତ୍ୱ କରେ।</w:t>
      </w:r>
    </w:p>
    <w:p>
      <w:pPr>
        <w:pStyle w:val="ArticleBody"/>
        <w:jc w:val="left"/>
      </w:pPr>
      <w:r>
        <w:rPr>
          <w:rFonts w:ascii="Nirmala UI" w:hAnsi="Nirmala UI" w:eastAsia="Nirmala UI" w:cs="Nirmala UI"/>
        </w:rPr>
        <w:t>ଖ୍ରୀଷ୍ଟଙ୍କର ସେହି ଏକ ହଜାର ଦୁଇ ଶତ ଷାଷ୍ଠି ଦିନର ସେବାକାର୍ଯ୍ୟ, ଯାହା କ୍ରୁଶରେ ସମାପ୍ତ ହୋଇଥିଲା, ତାଙ୍କର ବପ୍ତିସ୍ମ ସମୟରେ ପବିତ୍ର ଆତ୍ମା ଅବତରଣ କରିବାବେଳେ ଆରମ୍ଭ ହୋଇଥିଲା; ଏହା ପ୍ରକାଶିତ ବାକ୍ୟ ଅଠାରର ଶକ୍ତିଶାଳୀ ଦୂତ ୨୦୦୧ ସେପ୍ଟେମ୍ବର ୧୧ରେ ଅବତରଣ କରିଥିବା ଘଟଣା ସହ ସମନ୍ୱିତ ଅଟେ।</w:t>
      </w:r>
    </w:p>
    <w:p>
      <w:pPr>
        <w:pStyle w:val="ArticleScripture"/>
        <w:jc w:val="left"/>
      </w:pPr>
      <w:r>
        <w:rPr>
          <w:rFonts w:ascii="Nirmala UI" w:hAnsi="Nirmala UI" w:eastAsia="Nirmala UI" w:cs="Nirmala UI"/>
        </w:rPr>
        <w:t>“ଏବେ ଏହି କଥା ଉଠୁଛି କି ଯେ ମୁଁ ଘୋଷଣା କରିଛି ଯେ ନ୍ୟୁୟର୍କ ଜ୍ୱାର-ତରଙ୍ଗ ଦ୍ୱାରା ବୁହାଇ ଦିଆଯିବ? ଏହାକୁ ମୁଁ କେବେବି କହିନାହିଁ। ମୁଁ କହିଛି, ସେଠାରେ ଏକର ପରେ ଏକ ତଳ ଉଠିଉଠି ମହାନ ଭବନଗୁଡ଼ିକ ନିର୍ମିତ ହେଉଥିବାକୁ ଦେଖି, ‘ପୃଥିବୀକୁ ଭୟାଙ୍କର ଭାବେ କମ୍ପାଇବା ପାଇଁ ପ୍ରଭୁ ଉଠିଦଣ୍ଡାଇବେ, ସେତେବେଳେ କେତେ ଭୟଙ୍କର ଦୃଶ୍ୟ ସଂଘଟିତ ହେବ! ତାହାପରେ ପ୍ରକାଶିତ ବାକ୍ୟ 18:1–3 ର ବାକ୍ୟଗୁଡ଼ିକ ପୂର୍ଣ୍ଣ ହେବ।’ ପ୍ରକାଶିତ ବାକ୍ୟର ଅଠାରୋତମ ଅଧ୍ୟାୟ ସମ୍ପୂର୍ଣ୍ଣରୂପେ ପୃଥିବୀ ଉପରେ ଯାହା ଆସୁଛି, ତାହା ସମ୍ବନ୍ଧରେ ଏକ ସତର୍କବାଣୀ। କିନ୍ତୁ ନ୍ୟୁୟର୍କ ଉପରେ ବିଶେଷରୂପେ କ’ଣ ଆସୁଛି, ସେ ବିଷୟରେ ମୋ ପାଖରେ କୌଣସି ବିଶେଷ ଆଲୋକ ନାହିଁ; କେବଳ ଏତିକି ମୁଁ ଜାଣେ ଯେ ଏକଦିନ ସେଠାର ମହାନ ଭବନଗୁଡ଼ିକ ଈଶ୍ୱରଙ୍କ ଶକ୍ତିର ପରିବର୍ତ୍ତନ ଓ ଉଲଟାଇଦେବା କାର୍ଯ୍ୟଦ୍ୱାରା ଫିଙ୍ଗିଦିଆଯିବ। ମୋତେ ଦିଆଯାଇଥିବା ଆଲୋକ ଅନୁସାରେ, ମୁଁ ଜାଣେ ଯେ ବିନାଶ ଜଗତରେ ଅଛି। ପ୍ରଭୁଙ୍କର ଏକମାତ୍ର ବାକ୍ୟ, ତାଙ୍କର ମହାଶକ୍ତିର ଏକମାତ୍ର ସ୍ପର୍ଶ, ଏବଂ ଏହି ବିଶାଳ ଗଠନଗୁଡ଼ିକ ଭୂମିକୁ ପଡ଼ିଯିବ। ଏମିତି ଦୃଶ୍ୟ ସଂଘଟିତ ହେବ ଯାହାର ଭୟାବହତାକୁ ଆମେ କଳ୍ପନା ମଧ୍ୟ କରିପାରୁନାହୁଁ।” Review and Herald, July 5, 1906.</w:t>
      </w:r>
    </w:p>
    <w:p>
      <w:pPr>
        <w:pStyle w:val="ArticleBody"/>
        <w:jc w:val="left"/>
      </w:pPr>
      <w:r>
        <w:rPr>
          <w:rFonts w:ascii="Nirmala UI" w:hAnsi="Nirmala UI" w:eastAsia="Nirmala UI" w:cs="Nirmala UI"/>
        </w:rPr>
        <w:t>ଖ୍ରୀଷ୍ଟଙ୍କ ଇତିହାସରେ ଏକ ହଜାର ଦୁଇ ଶତ ଷାଷ୍ଠି ଦିନର ଯେଉଁ ଅବଧି କ୍ରୁଶରେ ସମାପ୍ତ ହୋଇଥିଲା, ସେହିଠାରୁ ଅର୍ଥବୋଧ ହେଉଛି ଏମିତି ଏକ କାଳଅବଧି, ଯାହା ଶୀଘ୍ର-ଆସନ୍ତା ରବିବାର-ବ୍ୟବସ୍ଥାରେ ସମାପ୍ତି ପ୍ରାପ୍ତ କରେ। କ୍ରୁଶ ରବିବାର-ବ୍ୟବସ୍ଥାର ପ୍ରତିରୂପ ଅଟେ। ଉଭୟେ ନ୍ୟାୟବିଚାରର ପ୍ରତୀକ। ଉଭୟେ ସେହି ଜାତି ପାଇଁ ଜାତୀୟ ବିନାଶର ଆଗମନକୁ ପ୍ରତିନିଧିତ୍ୱ କରେ, ଯେଉଁଠାରେ ନ୍ୟାୟବିଚାରର ଘଟଣା ଘଟେ। ଉଭୟ ଘଟଣା ଯିହୁଦାର ମହିମାମୟ ଦେଶରେ ଘଟିଥିଲା। ଖ୍ରୀଷ୍ଟଙ୍କ ଇତିହାସରେ ସେହିଟି ଯିହୁଦାର ପ୍ରକୃତ ମହିମାମୟ ଦେଶ ଥିଲା, ଏବଂ ରବିବାର-ବ୍ୟବସ୍ଥା ସମୟରେ ସେହିଟି ଯିହୁଦାର ଆତ୍ମିକ ମହିମାମୟ ଦେଶ, ଅର୍ଥାତ୍ ଆମେରିକା ସଂଯୁକ୍ତ ରାଷ୍ଟ୍ର। କ୍ରୁଶରେ, ଖ୍ରୀଷ୍ଟଙ୍କୁ ଉର୍ଦ୍ଧ୍ୱକୁ ଉଠାଯାଇଥିଲା, ଯେଣୁ ସେ ସମସ୍ତ ମଣିଷଙ୍କୁ ନିଜ ପାଖକୁ ଆକର୍ଷିତ କରନ୍ତୁ।</w:t>
      </w:r>
    </w:p>
    <w:p>
      <w:pPr>
        <w:pStyle w:val="ArticleScripture"/>
        <w:jc w:val="left"/>
      </w:pPr>
      <w:r>
        <w:rPr>
          <w:rFonts w:ascii="Nirmala UI" w:hAnsi="Nirmala UI" w:eastAsia="Nirmala UI" w:cs="Nirmala UI"/>
        </w:rPr>
        <w:t>ଏବଂ ମୁଁ, ଯଦି ପୃଥିବୀରୁ ଉପରକୁ ଉଠାଯାଏ, ତେବେ ସମସ୍ତ ମନୁଷ୍ୟଙ୍କୁ ମୋର ନିକଟକୁ ଆକର୍ଷିତ କରିବି। ସେ କେମିତି ମୃତ୍ୟୁବରଣ କରିବେ, ଏହା ସୂଚାଇ ସେ ଏହି କଥା କହିଥିଲେ। ଯୋହନ 12:32, 33.</w:t>
      </w:r>
    </w:p>
    <w:p>
      <w:pPr>
        <w:pStyle w:val="ArticleBody"/>
        <w:jc w:val="left"/>
      </w:pPr>
      <w:r>
        <w:rPr>
          <w:rFonts w:ascii="Nirmala UI" w:hAnsi="Nirmala UI" w:eastAsia="Nirmala UI" w:cs="Nirmala UI"/>
        </w:rPr>
        <w:t>ରବିବାର ଆଇନ ସମୟରେ, ସମସ୍ତ ଲୋକଙ୍କୁ ଖ୍ରୀଷ୍ଟଙ୍କ ପ୍ରତି ଆକର୍ଷିତ କରିବା ପାଇଁ ଏକ ଶତ ଚୁଆଳିଶ ହଜାରଙ୍କର ପତାକା ଉଦ୍ଧତ କରାଯାଏ।</w:t>
      </w:r>
    </w:p>
    <w:p>
      <w:pPr>
        <w:pStyle w:val="ArticleScripture"/>
        <w:jc w:val="left"/>
      </w:pPr>
      <w:r>
        <w:rPr>
          <w:rFonts w:ascii="Nirmala UI" w:hAnsi="Nirmala UI" w:eastAsia="Nirmala UI" w:cs="Nirmala UI"/>
        </w:rPr>
        <w:t>ଏବଂ ସେ ଦୂରଦେଶରୁ ଜାତିମାନଙ୍କ ପାଇଁ ଏକ ପତାକା ଉତ୍ତୋଳନ କରିବେ, ଏବଂ ପୃଥିବୀର ସୀମାନ୍ତରୁ ସେମାନଙ୍କୁ ସଙ୍କେତ ଦେଇ ଡାକିବେ; ଆଉ ଦେଖ, ସେମାନେ ଶୀଘ୍ରତାରେ ଅତିଦ୍ରୁତ ଆସିବେ। ଯିଶାୟ 5:26.</w:t>
      </w:r>
    </w:p>
    <w:p>
      <w:pPr>
        <w:pStyle w:val="ArticleBody"/>
        <w:jc w:val="left"/>
      </w:pPr>
      <w:r>
        <w:rPr>
          <w:rFonts w:ascii="Nirmala UI" w:hAnsi="Nirmala UI" w:eastAsia="Nirmala UI" w:cs="Nirmala UI"/>
        </w:rPr>
        <w:t>ଖ୍ରୀଷ୍ଟଙ୍କ ଇତିହାସରେ କ୍ରୁଶ ପରେ ଆସୁଥିବା ଏକ ହଜାର ଦୁଇଶେ ଷାଷ୍ଟି ଦିନର ଅବଧି, ସ୍ତେଫନଙ୍କୁ ପଥର ମାରି ହତ୍ୟା କରାଯାଇଥିବା ସମୟରେ ମୀଖାଏଲ ଉଠି ଦାଁଡିବା ସହିତ ଶେଷ ହୁଏ।</w:t>
      </w:r>
    </w:p>
    <w:p>
      <w:pPr>
        <w:pStyle w:val="ArticleScripture"/>
        <w:jc w:val="left"/>
      </w:pPr>
      <w:r>
        <w:rPr>
          <w:rFonts w:ascii="Nirmala UI" w:hAnsi="Nirmala UI" w:eastAsia="Nirmala UI" w:cs="Nirmala UI"/>
        </w:rPr>
        <w:t>କିନ୍ତୁ ସେ, ପବିତ୍ର ଆତ୍ମାରେ ପୂର୍ଣ୍ଣ ହୋଇ, ନିଶ୍ଚଳ ଦୃଷ୍ଟିରେ ସ୍ୱର୍ଗପାଣିକୁ ଚାହିଁଲେ, ଏବଂ ଈଶ୍ୱରଙ୍କ ମହିମା ଓ ଈଶ୍ୱରଙ୍କ ଦକ୍ଷିଣ ପାର୍ଶ୍ୱରେ ଯୀଶୁଙ୍କୁ ଦଣ୍ଡାୟମାନ ଦେଖିଲେ, ଏବଂ କହିଲେ, ଦେଖ, ମୁଁ ସ୍ୱର୍ଗମାନଙ୍କୁ ଖୋଲାଯାଇଥିବା ଏବଂ ମନୁଷ୍ୟପୁତ୍ରଙ୍କୁ ଈଶ୍ୱରଙ୍କ ଦକ୍ଷିଣ ପାର୍ଶ୍ୱରେ ଦଣ୍ଡାୟମାନ ଦେଖୁଛି। ପ୍ରେରିତ 7:55, 56.</w:t>
      </w:r>
    </w:p>
    <w:p>
      <w:pPr>
        <w:pStyle w:val="ArticleBody"/>
        <w:jc w:val="left"/>
      </w:pPr>
      <w:r>
        <w:rPr>
          <w:rFonts w:ascii="Nirmala UI" w:hAnsi="Nirmala UI" w:eastAsia="Nirmala UI" w:cs="Nirmala UI"/>
        </w:rPr>
        <w:t>ପଶୁର ଶେଷ ପ୍ରତିମାର ପରୀକ୍ଷାକାଳର ପ୍ରତୀକାତ୍ମକ ବିୟାଳିଶି ମାସ, ମୀଖାଏଲଙ୍କ ଉଠି ଦଣ୍ଡାୟମାନ ହେବା ସହ ସମାପ୍ତ ହୁଏ ଏବଂ ଏହା ମାନବୀୟ କୃପାକାଳର ଶେଷକୁ ଚିହ୍ନିତ କରେ।</w:t>
      </w:r>
    </w:p>
    <w:p>
      <w:pPr>
        <w:pStyle w:val="ArticleScripture"/>
        <w:jc w:val="left"/>
      </w:pPr>
      <w:r>
        <w:rPr>
          <w:rFonts w:ascii="Nirmala UI" w:hAnsi="Nirmala UI" w:eastAsia="Nirmala UI" w:cs="Nirmala UI"/>
        </w:rPr>
        <w:t>ଏବଂ ସେହି ସମୟରେ ମିଖାଏଲ, ତୁମ ଜନମାନଙ୍କ ପକ୍ଷରେ ଦଣ୍ଡାୟମାନ ଥିବା ସେହି ମହାନ ଅଧିପତି, ଉଠି ଦଣ୍ଡାୟମାନ ହେବେ; ଏବଂ ସେହି ସମୟରେ ଏମିତି ସଙ୍କଟକାଳ ଆସିବ, ଯେପରି ଜାତି ଥିବା ଦିନଠାରୁ ସେହି ସମୟ ପର୍ଯ୍ୟନ୍ତ କେବେ ହୋଇନଥିଲା; ଏବଂ ସେହି ସମୟରେ ତୁମ ଜନମାନେ ଉଦ୍ଧାର ପାଇବେ, ଅର୍ଥାତ୍ ଯେଉଁମାନଙ୍କର ନାମ ପୁସ୍ତକରେ ଲିଖିତ ମିଳିବ, ସେମାନେ ପ୍ରତ୍ୟେକେ। ଦାନିଏଲ 12:1.</w:t>
      </w:r>
    </w:p>
    <w:p>
      <w:pPr>
        <w:pStyle w:val="ArticleBody"/>
        <w:jc w:val="left"/>
      </w:pPr>
      <w:r>
        <w:rPr>
          <w:rFonts w:ascii="Nirmala UI" w:hAnsi="Nirmala UI" w:eastAsia="Nirmala UI" w:cs="Nirmala UI"/>
        </w:rPr>
        <w:t>ପଶୁର ପ୍ରତିମା-ସମ୍ବନ୍ଧୀୟ ଉଭୟ ପରୀକ୍ଷା-ପ୍ରକ୍ରିୟାର ସମ୍ପୂର୍ଣ୍ଣ ଇତିହାସରେ ଅନ୍ୟାନ୍ୟ ଆଭ୍ୟନ୍ତରୀଣ ଭବିଷ୍ୟଦ୍ବାଣୀମୂଳକ ସାକ୍ଷ୍ୟମାନେ ମଧ୍ୟ ରହିଛନ୍ତି। ଏହାକୁ ଯଥାଯଥ ଭାବେ ବୁଝିଲେ—ଏବଂ ମୁଁ ସ୍ୱୀକାର କରେ ଯେ ଅତ୍ୟଲ୍ପ ବ୍ୟକ୍ତି ଏହି ସତ୍ୟକୁ ବୁଝନ୍ତି—ଯୁକ୍ତରାଷ୍ଟ୍ରରେ ପୂରଣ ହେଉଥିବା ପଶୁର ପ୍ରଥମ ପ୍ରତିମା-ପରୀକ୍ଷା ପ୍ରକ୍ରିୟା ୧୧ ସେପ୍ଟେମ୍ବର, ୨୦୦୧ ରେ ଆରମ୍ଭ ହୋଇଥିଲା, ଯେତେବେଳେ ତୃତୀୟ ହାୟ ଇତିହାସରେ ପ୍ରବେଶ କଲା। ଯେଉଁ ରବିବାର-ବିଧିରେ ପଶୁର ସେହି ପ୍ରଥମ ପ୍ରତିମା-ପରୀକ୍ଷା ପ୍ରକ୍ରିୟାର ଶେଷ ହୁଏ, ସେହିଥିରେ ଯୁକ୍ତରାଷ୍ଟ୍ର ବିରୁଦ୍ଧରେ ରବିବାର-ବିଧି ପାସ ହେବାର କାରଣରୁ ବିଚାରରେ ତୃତୀୟ ହାୟର ଆଗମନ ଚିହ୍ନିତ ହୁଏ। ସେହି ସମୟରେ ତୃତୀୟ ହାୟର ଆଗମନ, ପ୍ରକାଶିତ ବାକ୍ୟ ଏକାଦଶ ଅଧ୍ୟାୟ, ଅଷ୍ଟାଦଶ ପଦର ପୂରଣରେ, ଜାତିମାନଙ୍କର କ୍ରୋଧୋଦ୍ଦୀପନକୁ ପୂରଣ କରେ, ଏବଂ ବାଇବେଲ ଭବିଷ୍ୟଦ୍ବାଣୀରେ ଜାତିମାନଙ୍କୁ କ୍ରୋଧିତ କରିବା ପାଇଁ ଇସ୍ଲାମର ଭୂମିକାର ପ୍ରଥମ ଉଲ୍ଲେଖକୁ ମଧ୍ୟ ପୂରଣ କରେ।</w:t>
      </w:r>
    </w:p>
    <w:p>
      <w:pPr>
        <w:pStyle w:val="ArticleScripture"/>
        <w:jc w:val="left"/>
      </w:pPr>
      <w:r>
        <w:rPr>
          <w:rFonts w:ascii="Nirmala UI" w:hAnsi="Nirmala UI" w:eastAsia="Nirmala UI" w:cs="Nirmala UI"/>
        </w:rPr>
        <w:t>ସେ ଜଣେ ବନ୍ୟ ମନୁଷ୍ୟ ହେବେ; ତାଙ୍କର ହାତ ପ୍ରତ୍ୟେକ ମନୁଷ୍ୟଙ୍କ ବିରୁଦ୍ଧରେ ରହିବ, ଏବଂ ପ୍ରତ୍ୟେକ ମନୁଷ୍ୟଙ୍କ ହାତ ତାଙ୍କ ବିରୁଦ୍ଧରେ ରହିବ; ଏବଂ ସେ ନିଜ ସମସ୍ତ ଭାଇମାନଙ୍କ ସମ୍ମୁଖରେ ବାସ କରିବେ। ଆଦିପୁସ୍ତକ 16:12.</w:t>
      </w:r>
    </w:p>
    <w:p>
      <w:pPr>
        <w:pStyle w:val="ArticleBody"/>
        <w:jc w:val="left"/>
      </w:pPr>
      <w:r>
        <w:rPr>
          <w:rFonts w:ascii="Nirmala UI" w:hAnsi="Nirmala UI" w:eastAsia="Nirmala UI" w:cs="Nirmala UI"/>
        </w:rPr>
        <w:t>ଶୀଘ୍ର ଆସୁଥିବା ରବିବାର ଆଇନ ହେଉଛି ପ୍ରଥମ ପରୀକ୍ଷାକାଳର ଶେଷ, ଏବଂ ସେହି ସମୟରେ ଶେଷ ପରୀକ୍ଷାକାଳର ଆରମ୍ଭ ମଧ୍ୟ ଅଟେ। ଶେଷ ପରୀକ୍ଷାକାଳର ଅନ୍ତ ସେତେବେଳେ ହୁଏ ଯେତେବେଳେ ମାନବର କୃପାକାଳ ସମାପ୍ତ ହୁଏ, ଏବଂ ସେହି ସମୟରେ ଚାରି ପବନ, ଯେଉଁମାନେ ତୃତୀୟ ବିପତ୍ତିର ଏକ ପ୍ରତୀକ, ସମ୍ପୂର୍ଣ୍ଣ ଭାବରେ ମୁକ୍ତ କରାଯାଆନ୍ତି।</w:t>
      </w:r>
    </w:p>
    <w:p>
      <w:pPr>
        <w:pStyle w:val="ArticleScripture"/>
        <w:jc w:val="left"/>
      </w:pPr>
      <w:r>
        <w:rPr>
          <w:rFonts w:ascii="Nirmala UI" w:hAnsi="Nirmala UI" w:eastAsia="Nirmala UI" w:cs="Nirmala UI"/>
        </w:rPr>
        <w:t>“ଯେତେବେଳେ ଉଦ୍ଧାରକ ଯିହୁଦୀ ଲୋକମାନଙ୍କ ମଧ୍ୟରେ ଈଶ୍ୱରଠାରୁ ବିଚ୍ଛିନ୍ନ ହୋଇଥିବା ଏକ ଜାତିକୁ ଦେଖିଲେ, ସେତେବେଳେ ସେ ଜଗତ ଏବଂ ପାପାସୀ ସହିତ ଏକତାବଦ୍ଧ ଥିବା ନାମମାତ୍ର ଖ୍ରୀଷ୍ଟିୟ ଚର୍ଚ୍ଚକୁ ମଧ୍ୟ ଦେଖିଲେ। ଏବଂ ଯେପରି ସେ ଓଲିଭେତ ପର୍ବତ ଉପରେ ଦଣ୍ଡାୟମାନ ହୋଇ ପଶ୍ଚିମ ପାହାଡ଼ମାନଙ୍କ ପଛରେ ସୂର୍ଯ୍ୟ ଅସ୍ତମିତ ହେବା ପର୍ଯ୍ୟନ୍ତ ଯିରୁଶାଲେମ ଉପରେ କାନ୍ଦୁଥିଲେ, ସେପରି ସମୟର ଏହି ଶେଷ କ୍ଷଣଗୁଡ଼ିକରେ ସେ ପାପୀମାନଙ୍କ ପାଇଁ କାନ୍ଦୁଛନ୍ତି ଏବଂ ସେମାନଙ୍କ ପାଇଁ ବିନତି କରୁଛନ୍ତି। ଶୀଘ୍ରେ ସେ ସେହି ଦୂତମାନଙ୍କୁ, ଯେମାନେ ଚାରି ପବନକୁ ଧରିରଖିଛନ୍ତି, କହିବେ, ‘ମହାମାରୀଗୁଡ଼ିକୁ ଛାଡ଼ି ଦିଅ; ଅନ୍ଧକାର, ବିନାଶ ଏବଂ ମୃତ୍ୟୁ ମୋର ବ୍ୟବସ୍ଥାର ଉଲ୍ଲଂଘନକାରୀମାନଙ୍କ ଉପରେ ଆସୁ।’ ସେ କି ସେମାନଙ୍କୁ, ଯେମାନେ ମହାନ ଆଲୋକ ଓ ଜ୍ଞାନ ପାଇଛନ୍ତି, ଯିହୁଦୀମାନଙ୍କୁ ଯେପରି କହିଥିଲେ ସେପରି କହିବାକୁ ବାଧ୍ୟ ହେବେ, ‘ତୁମେ ଯଦି ଜାଣିଥାନ୍ତ, ହଁ, ତୁମେ ମଧ୍ୟ କମ୍ ସେ କମ୍ ଏହି ତୁମର ଦିନରେ, ସେହି କଥାମାନଙ୍କୁ ଯାହା ତୁମର ଶାନ୍ତି ସହ ସମ୍ବନ୍ଧିତ! କିନ୍ତୁ ଏବେ ସେଗୁଡ଼ିକ ତୁମର ଚକ୍ଷୁରୁ ଲୁଚାଇ ଦିଆଯାଇଛି’?” Review and Herald, October 8, 1901.</w:t>
      </w:r>
    </w:p>
    <w:p>
      <w:pPr>
        <w:pStyle w:val="ArticleBody"/>
        <w:jc w:val="left"/>
      </w:pPr>
      <w:r>
        <w:rPr>
          <w:rFonts w:ascii="Nirmala UI" w:hAnsi="Nirmala UI" w:eastAsia="Nirmala UI" w:cs="Nirmala UI"/>
        </w:rPr>
        <w:t>ଖ୍ରୀଷ୍ଟଙ୍କ ଇତିହାସରେ, ବାରଶେ ସାଠି ଦିନର ପ୍ରଥମ ଅବଧିର ପ୍ରଥମ ପଥଚିହ୍ନ ତାଙ୍କର ବପ୍ତିସ୍ମା ସମୟରେ ଆରମ୍ଭ ହୋଇଥିଲା, ଯାହା ତାଙ୍କର ମୃତ୍ୟୁ ଓ ପୁନରୁତ୍ଥାନର ଏକ ପ୍ରତୀକ ଥିଲା। ସେହି ଅବଧି ତାଙ୍କର ମୃତ୍ୟୁ ଓ ପୁନରୁତ୍ଥାନରେ ସମାପ୍ତ ହୋଇଥିଲା, ଯାହା ସମକାଳୀନଭାବେ ବାରଶେ ସାଠି ଦିନର ଶେଷ ଅବଧିକୁ ଆରମ୍ଭ କଲା। ସେହି ଅବଧି ସ୍ତିଫାନଙ୍କର ମୃତ୍ୟୁ ଓ ପ୍ରତିଜ୍ଞାତ ପୁନରୁତ୍ଥାନ ସହିତ ସମାପ୍ତ ହୋଇଥିଲା।</w:t>
      </w:r>
    </w:p>
    <w:p>
      <w:pPr>
        <w:pStyle w:val="ArticleBody"/>
        <w:jc w:val="left"/>
      </w:pPr>
      <w:r>
        <w:rPr>
          <w:rFonts w:ascii="Nirmala UI" w:hAnsi="Nirmala UI" w:eastAsia="Nirmala UI" w:cs="Nirmala UI"/>
        </w:rPr>
        <w:t>ଇତିହାସର ସେହି ରେଖା, ଯାହା ଖ୍ରୀଷ୍ଟଙ୍କ ପ୍ରତିମୂର୍ତ୍ତିକୁ ପ୍ରତିନିଧିତ୍ୱ କରେ, ଖ୍ରୀଷ୍ଟବିରୋଧୀଙ୍କ ପ୍ରତିମୂର୍ତ୍ତିକୁ ପ୍ରତିନିଧିତ୍ୱ କରୁଥିବା ଇତିହାସର ରେଖା ସହ ସମ୍ପୂର୍ଣ୍ଣ ସମାନ ଭବିଷ୍ୟବାଣୀମୂଳକ ଗଠନ ଧାରଣ କରେ।</w:t>
      </w:r>
    </w:p>
    <w:p>
      <w:pPr>
        <w:pStyle w:val="ArticleBody"/>
        <w:jc w:val="left"/>
      </w:pPr>
      <w:r>
        <w:rPr>
          <w:rFonts w:ascii="Nirmala UI" w:hAnsi="Nirmala UI" w:eastAsia="Nirmala UI" w:cs="Nirmala UI"/>
        </w:rPr>
        <w:t>ଶାସ୍ତ୍ରମାନଙ୍କରେ ଖ୍ରୀଷ୍ଟ ହେଉଛନ୍ତି ଉତ୍ତରର ସତ୍ୟ ରାଜା, ଏବଂ ଖ୍ରୀଷ୍ଟଙ୍କ ରାଜସତ୍ତାକୁ ପଦଚ୍ୟୁତ କରି ତାହାର ଜାଲିଆତି ପ୍ରତିରୂପ ସ୍ଥାପନ କରିବା ସଦାକାଳରୁ ଶୟତାନଙ୍କର ଉଦ୍ଦେଶ୍ୟ ରହିଆସିଛି।</w:t>
      </w:r>
    </w:p>
    <w:p>
      <w:pPr>
        <w:pStyle w:val="ArticleScripture"/>
        <w:jc w:val="left"/>
      </w:pPr>
      <w:r>
        <w:rPr>
          <w:rFonts w:ascii="Nirmala UI" w:hAnsi="Nirmala UI" w:eastAsia="Nirmala UI" w:cs="Nirmala UI"/>
        </w:rPr>
        <w:t>ହେ ଲୁସିଫର, ପ୍ରଭାତର ପୁତ୍ର, ତୁମେ ସ୍ୱର୍ଗରୁ କେମିତି ପତିତ ହେଲା! ହେ ଜାତିମାନଙ୍କୁ ଦୁର୍ବଳ କରୁଥିବା, ତୁମେ କେମିତି ଭୂମିକୁ ଛେଦିତ ହେଇ ପଡ଼ିଲା! କାରଣ ତୁମେ ନିଜ ହୃଦୟରେ କହିଥିଲା, ମୁଁ ସ୍ୱର୍ଗକୁ ଆରୋହଣ କରିବି, ମୁଁ ମୋର ସିଂହାସନକୁ ଈଶ୍ୱରଙ୍କ ତାରାମାନଙ୍କଠାରୁ ଉପରକୁ ଉଚ୍ଚ କରିବି; ମୁଁ ଉତ୍ତର ଦିଗର ସୀମାଭାଗରେ ଥିବା ସଭା ପର୍ବତ ଉପରେ ମଧ୍ୟ ବସିବି; ମୁଁ ମେଘମାନଙ୍କର ଉଚ୍ଚତାଠାରୁ ଉପରକୁ ଆରୋହଣ କରିବି; ମୁଁ ସର୍ବୋଚ୍ଚଙ୍କ ସଦୃଶ ହେବି। ଯିଶାୟ 14:12–14.</w:t>
      </w:r>
    </w:p>
    <w:p>
      <w:pPr>
        <w:pStyle w:val="ArticleBody"/>
        <w:jc w:val="left"/>
      </w:pPr>
      <w:r>
        <w:rPr>
          <w:rFonts w:ascii="Nirmala UI" w:hAnsi="Nirmala UI" w:eastAsia="Nirmala UI" w:cs="Nirmala UI"/>
        </w:rPr>
        <w:t>“ଉତ୍ତରର ପାର୍ଶ୍ୱଗୁଡ଼ିକ” ହେଉଛି ଯେରୁଶାଲେମ, ମହାନ ରାଜାଙ୍କର ନଗରୀ, ଯେଉଁଠାରେ ତାଙ୍କର ପବିତ୍ରଧାମ ଅଛି।</w:t>
      </w:r>
    </w:p>
    <w:p>
      <w:pPr>
        <w:pStyle w:val="ArticleScripture"/>
        <w:jc w:val="left"/>
      </w:pPr>
      <w:r>
        <w:rPr>
          <w:rFonts w:ascii="Nirmala UI" w:hAnsi="Nirmala UI" w:eastAsia="Nirmala UI" w:cs="Nirmala UI"/>
        </w:rPr>
        <w:t>କୋରହଙ୍କ ପୁତ୍ରମାନଙ୍କ ପାଇଁ ଏକ ଗୀତ ଓ ଗୀତସଂହିତା। ପ୍ରଭୁ ମହାନ୍, ଏବଂ ଆମ ପରମେଶ୍ୱରଙ୍କ ନଗରରେ, ତାହାଙ୍କ ପବିତ୍ରତାର ପର୍ବତରେ, ସେ ଅତ୍ୟନ୍ତ ପ୍ରଶଂସାଯୋଗ୍ୟ। ସ୍ଥାନର ସୌନ୍ଦର୍ଯ୍ୟରେ ଶୋଭିତ, ସମସ୍ତ ପୃଥିବୀର ଆନନ୍ଦ, ଉତ୍ତର ଦିଗର ପାର୍ଶ୍ୱରେ ଅବସ୍ଥିତ ସିୟୋନ ପର୍ବତ, ମହାନ ରାଜାଙ୍କର ନଗର ଅଟେ। ଗୀତସଂହିତା 48:1, 2.</w:t>
      </w:r>
    </w:p>
    <w:p>
      <w:pPr>
        <w:pStyle w:val="ArticleBody"/>
        <w:jc w:val="left"/>
      </w:pPr>
      <w:r>
        <w:rPr>
          <w:rFonts w:ascii="Nirmala UI" w:hAnsi="Nirmala UI" w:eastAsia="Nirmala UI" w:cs="Nirmala UI"/>
        </w:rPr>
        <w:t>ଶାସ୍ତ୍ରମାନଙ୍କରେ ପୃଥିବୀସମ୍ବନ୍ଧୀୟ “ଉତ୍ତରର ରାଜାମାନେ” ସଦା ପରମେଶ୍ୱରଙ୍କ ଲୋକମାନଙ୍କର ଶତ୍ରୁମାନେ ଭାବେ ପ୍ରତିପାଦିତ ହୋଇଛନ୍ତି। ସେମାନେ ସେହି ସତ୍ୟ ଉତ୍ତରର ରାଜାଙ୍କୁ ନକଲ କରିବା ପାଇଁ ଶୟତାନଙ୍କ ଚେଷ୍ଟାର ପ୍ରତିନିଧିତ୍ୱ କରନ୍ତି, ଯିଏ ଉତ୍ତରର ପାର୍ଶ୍ୱମାନେ ଥିବା ଯିରୁଶାଲେମରେ ନିଜ ସିଂହାସନ ଉପରେ ଆସୀନ ଅଟନ୍ତି। ପଶୁର ପ୍ରତିମୂର୍ତ୍ତିର ଦୁଇଟି ପରୀକ୍ଷା ପ୍ରକ୍ରିୟାକୁ ପ୍ରତିନିଧିତ୍ୱ କରୁଥିବା ରେଖା, ଯାହା ଖ୍ରୀଷ୍ଟଙ୍କ ପ୍ରତିମୂର୍ତ୍ତିର ଦୁଇଟି ପରୀକ୍ଷା ପ୍ରକ୍ରିୟାର ରେଖା ସହ ସମାନ୍ତରାଳ ଭାବେ ଚାଲିଛି, ପରମେଶ୍ୱରଙ୍କ ଲୋକମାନଙ୍କ ଉପରେ ଶାସନ କରୁଥିବା ଉତ୍ତରର ରାଜା ହେବା ପାଇଁ ଶୟତାନଙ୍କ ଚେଷ୍ଟା ବିଷୟକ ବିଷୟବସ୍ତୁରେ ତୃତୀୟ ସାକ୍ଷୀକୁ ଧାରଣ କରେ।</w:t>
      </w:r>
    </w:p>
    <w:p>
      <w:pPr>
        <w:pStyle w:val="ArticleBody"/>
        <w:jc w:val="left"/>
      </w:pPr>
      <w:r>
        <w:rPr>
          <w:rFonts w:ascii="Nirmala UI" w:hAnsi="Nirmala UI" w:eastAsia="Nirmala UI" w:cs="Nirmala UI"/>
        </w:rPr>
        <w:t>ଇ. ପୂ. 723 ମସିହାରେ, ଅସୀରିଆ ଦ୍ୱାରା ପ୍ରତିନିଧିତ ଉତ୍ତରର ରାଜା, ଲେବୀୟ ପୁସ୍ତକ ଛବ୍ବିଶ ଅଧ୍ୟାୟର “ସାତ ସମୟ”ର ପୂରଣରେ ଇସ୍ରାଏଲର ଉତ୍ତରୀୟ ଦଶଟି ରାଜ୍ୟକୁ ଦାସତ୍ୱରେ ନେଇଗଲା। ଏହାର ଏକ ହଜାର ଦୁଇ ଶେ ଷାଷ୍ଠି ବର୍ଷ ପରେ, 538 ମସିହାରେ, ଇତିହାସର ସେହି ସମୟରେ ପ୍ରକୃତ ପୌତ୍ତଳିକ ରୋମ ଦ୍ୱାରା ପ୍ରତିନିଧିତ ଉତ୍ତରର ରାଜା, ପୋପୀୟ ରୋମଙ୍କୁ ସିଂହାସନ ସମର୍ପଣ କଲା; ତା’ପରେ ସେ ଆଉ ଏକ ହଜାର ଦୁଇ ଶେ ଷାଷ୍ଠି ବର୍ଷ ପର୍ଯ୍ୟନ୍ତ ଉତ୍ତରର ଆତ୍ମିକ ରାଜା ହେଲା। ସେହି ଦ୍ୱିତୀୟ ଏକ ହଜାର ଦୁଇ ଶେ ଷାଷ୍ଠି ବର୍ଷର ଅବଧି 1798 ମସିହାରେ ଶେଷ ହେଲା, ଯେତେବେଳେ ରୋମର ଆତ୍ମିକ ଉତ୍ତରର ରାଜା ଏକ ମାରାତ୍ମକ ଆଘାତ ଗ୍ରହଣ କଲା। 1798 ମସିହାରେ ଯେତେବେଳେ ପୋପତନ୍ତ୍ର ସେହି ମାରାତ୍ମକ ଆଘାତ ଗ୍ରହଣ କଲା, ସେତେବେଳେ ତାହା ମାନବୀୟ ଅନୁଗ୍ରହ-ଅବଧିର ସମାପ୍ତିର ପ୍ରତିରୂପ ଥିଲା, ଯେତେବେଳେ ପୁନରୁତ୍ଥିତ ପୋପତନ୍ତ୍ର ଶେଷରେ ଏବଂ ସଦାପାଇଁ, ସାହାଯ୍ୟ କରିବାକୁ କେହି ନଥିବାବସ୍ଥାରେ, ନିଜ ଅନ୍ତକୁ ପହଞ୍ଚିବ।</w:t>
      </w:r>
    </w:p>
    <w:p>
      <w:pPr>
        <w:pStyle w:val="ArticleScripture"/>
        <w:jc w:val="left"/>
      </w:pPr>
      <w:r>
        <w:rPr>
          <w:rFonts w:ascii="Nirmala UI" w:hAnsi="Nirmala UI" w:eastAsia="Nirmala UI" w:cs="Nirmala UI"/>
        </w:rPr>
        <w:t>ସେ ସମୁଦ୍ରମାନଙ୍କ ମଧ୍ୟରେ ଥିବା ଗୌରବମୟ ପବିତ୍ର ପର୍ବତରେ ନିଜ ରାଜପ୍ରାସାଦର ତମ୍ବୁମାନଙ୍କୁ ସ୍ଥାପନ କରିବ; ତଥାପି ସେ ନିଜ ଶେଷକୁ ପହଞ୍ଚିବ, ଏବଂ କେହି ତାହାର ସହାୟ ହେବେ ନାହିଁ। ଆଉ ସେହି ସମୟରେ ମୀଖାଏଲ ଉଠି ଦଣ୍ଡାୟମାନ ହେବେ, ସେହି ମହାନ ଅଧିପତି, ଯିଏ ତୁମ ଜନମାନଙ୍କ ସନ୍ତାନମାନଙ୍କ ପକ୍ଷରେ ଦଣ୍ଡାୟମାନ ଅଛନ୍ତି; ଏବଂ ସେହି ସମୟରେ ଏମିତି ସଙ୍କଟର ସମୟ ଆସିବ, ଯେପରି ଜାତି ହୋଇଥିବା କାଳରୁ ସେହି ସମୟ ପର୍ଯ୍ୟନ୍ତ କେବେ ହୋଇନଥିଲା; ଆଉ ସେହି ସମୟରେ ତୁମ ଜନମାନେ, ଯେଉଁମାନଙ୍କର ନାମ ପୁସ୍ତକରେ ଲିଖିତ ମିଳିବ, ସେମାନେ ପ୍ରତ୍ୟେକେ ଉଦ୍ଧାର ପାଇବେ। ଦାନିଏଲ 11:45, 12:1.</w:t>
      </w:r>
    </w:p>
    <w:p>
      <w:pPr>
        <w:pStyle w:val="ArticleBody"/>
        <w:jc w:val="left"/>
      </w:pPr>
      <w:r>
        <w:rPr>
          <w:rFonts w:ascii="Nirmala UI" w:hAnsi="Nirmala UI" w:eastAsia="Nirmala UI" w:cs="Nirmala UI"/>
        </w:rPr>
        <w:t>ଲେବୀୟ ପୁସ୍ତକ ଛବ୍ବିଶର “ସାତ ସମୟ,” ଯାହା ପଚିଶ ଶତ କୁରି ବର୍ଷ ସହିତ ସମାନ, 723 BC ରେ ଅଶ୍ଶୁରକୁ ଉତ୍ତରର ରାଜା ବୋଲି ଚିହ୍ନଟ କରେ; ଏବଂ ଉତ୍ତରର ରାଜା ଭାବେ ସେ ପ୍ରାଚୀନ ଇସ୍ରାଏଲର “ଉତ୍ତର” ରାଜ୍ୟକୁ ଜୟ କଲା। ସେହି ସମୟରୁ, ଅଶ୍ଶୁରରୁ ଆରମ୍ଭ କରି ପୌତ୍ତଳିକ ରୋମ ପର୍ଯ୍ୟନ୍ତ ପୌତ୍ତଳିକତା, ଦାନିଏଲ 8:13 ର “ସେନା” ଅର୍ଥାତ୍ ଈଶ୍ୱରଙ୍କ ଜନମାନଙ୍କୁ, ବାରଶେ ଷାଠି ବର୍ଷ ପର୍ଯ୍ୟନ୍ତ ପଦଦଳିତ କଲା। 538 ମସିହାରେ, ଉତ୍ତରର ପ୍ରାକୃତିକ ରୋମୀୟ ରାଜା, ଭବିଷ୍ୟଦ୍ବାଣୀକ ଅର୍ଥରେ ଉତ୍ତରର ଆଧ୍ୟାତ୍ମିକ ରୋମୀୟ ରାଜାଙ୍କ ଦ୍ୱାରା ଜୟ କରାଗଲେ, ଯିଏ ଆଉ ବାରଶେ ଷାଠି ବର୍ଷ ପର୍ଯ୍ୟନ୍ତ ଈଶ୍ୱରଙ୍କ ଆଧ୍ୟାତ୍ମିକ ଇସ୍ରାଏଲକୁ ପଦଦଳିତ କଲେ। ପଦଦଳନର ଦ୍ୱିତୀୟ ଅବଧି 1798 ମସିହାରେ ଉତ୍ତରର ଆଧ୍ୟାତ୍ମିକ ରୋମୀୟ ରାଜା ତାହାର ମାରାତ୍ମକ ଘାଉ ପ୍ରାପ୍ତ କରିବା ସହିତ ସମାପ୍ତ ହେଲା।</w:t>
      </w:r>
    </w:p>
    <w:p>
      <w:pPr>
        <w:pStyle w:val="ArticleBody"/>
        <w:jc w:val="left"/>
      </w:pPr>
      <w:r>
        <w:rPr>
          <w:rFonts w:ascii="Nirmala UI" w:hAnsi="Nirmala UI" w:eastAsia="Nirmala UI" w:cs="Nirmala UI"/>
        </w:rPr>
        <w:t>ଖ୍ରୀଷ୍ଟଙ୍କ ପ୍ରତିମୂର୍ତ୍ତିର ରେଖାରେ, କେନ୍ଦ୍ରବିନ୍ଦୁ ହେଉଛି କ୍ରୁଶ, ଯେଉଁଠାରେ ମୃତ୍ୟୁ ଚିହ୍ନିତ ହୁଏ। ପଶୁର ପ୍ରତିମାର ଗଠନ-ପରୀକ୍ଷାର ଦୁଇଟି ଅବଧିରେ, କେନ୍ଦ୍ରବିନ୍ଦୁ ହେଉଛି ପୃଥିବୀ-ପଶୁର ମୃତ୍ୟୁ। ଉତ୍ତରର କୃତ୍ରିମ ରାଜାଙ୍କ ରେଖାରେ, କେନ୍ଦ୍ରବିନ୍ଦୁ ହେଉଛି ଉତ୍ତରର ପ୍ରକୃତ ରୋମୀୟ ରାଜାଙ୍କର ମୃତ୍ୟୁ।</w:t>
      </w:r>
    </w:p>
    <w:p>
      <w:pPr>
        <w:pStyle w:val="ArticleBody"/>
        <w:jc w:val="left"/>
      </w:pPr>
      <w:r>
        <w:rPr>
          <w:rFonts w:ascii="Nirmala UI" w:hAnsi="Nirmala UI" w:eastAsia="Nirmala UI" w:cs="Nirmala UI"/>
        </w:rPr>
        <w:t>ଏହି ରେଖାମାନେ ବାଇବେଲର ତିନିଜଣ ସାକ୍ଷୀଙ୍କୁ ପ୍ରତିନିଧିତ୍ୱ କରେ, ଯାହାର ପ୍ରତ୍ୟେକରେ ଏକ ସମୟାବଧିର ଭିତରେ କ୍ରମାଗତ ଭାବରେ ଦୁଇଟି ସମୟାବଧି ଅନ୍ତର୍ଭୁକ୍ତ ଅଛି। ପ୍ରତ୍ୟେକ କେନ୍ଦ୍ରବିନ୍ଦୁ ଶାରୀରିକ ମୃତ୍ୟୁଦ୍ୱାରା, କିମ୍ବା ବାଇବେଲୀୟ ଭବିଷ୍ୟବାଣୀର ଏକ ରାଜ୍ୟର ମୃତ୍ୟୁଦ୍ୱାରା ଚିହ୍ନିତ ହୋଇଛି। ଖ୍ରୀଷ୍ଟଙ୍କ ସନ୍ଦର୍ଭରେ, କେନ୍ଦ୍ରବିନ୍ଦୁ ଥିଲା ତାଙ୍କର ମୃତ୍ୟୁ ଓ ପୁନରୁତ୍ଥାନ। ପଶୁର ପ୍ରତିମୂର୍ତ୍ତିର ସନ୍ଦର୍ଭରେ, କେନ୍ଦ୍ରବିନ୍ଦୁ ହେଉଛି ପୃଥିବୀ-ପଶୁର ମୃତ୍ୟୁ, ଅର୍ଥାତ୍ ରବିବାରୀୟ ଆଇନ ସମୟରେ ବାଇବେଲୀୟ ଭବିଷ୍ୟବାଣୀର ଷଷ୍ଠ ରାଜ୍ୟର ମୃତ୍ୟୁ। ନକଲି ଉତ୍ତରର ରାଜାଙ୍କ ରେଖାର ସନ୍ଦର୍ଭରେ, କେନ୍ଦ୍ରବିନ୍ଦୁ ବାଇବେଲୀୟ ଭବିଷ୍ୟବାଣୀର ଚତୁର୍ଥ ରାଜ୍ୟ, ଶାବ୍ଦିକ ରୋମୀୟ ଉତ୍ତରର ରାଜାଙ୍କ ମୃତ୍ୟୁକୁ ପ୍ରତିନିଧିତ୍ୱ କରେ।</w:t>
      </w:r>
    </w:p>
    <w:p>
      <w:pPr>
        <w:pStyle w:val="ArticleBody"/>
        <w:jc w:val="left"/>
      </w:pPr>
      <w:r>
        <w:rPr>
          <w:rFonts w:ascii="Nirmala UI" w:hAnsi="Nirmala UI" w:eastAsia="Nirmala UI" w:cs="Nirmala UI"/>
        </w:rPr>
        <w:t>ସିଷ୍ଟର ହ୍ୱାଇଟ୍‌ଙ୍କ *The Great Controversy* ଅନୁସାରେ, ପ୍ରକାଶିତବାକ୍ୟ ଏକାଦଶ ଅଧ୍ୟାୟର ଦୁଇଜଣ ସାକ୍ଷୀ ହେଉଛନ୍ତି ପରମେଶ୍ୱରଙ୍କ ବାକ୍ୟ। ଖ୍ରୀଷ୍ଟ ହେଉଛନ୍ତି ପରମେଶ୍ୱରଙ୍କ ବାକ୍ୟ। ସେହି ଦୁଇଜଣ ସାକ୍ଷୀଙ୍କୁ ଚଟବସ୍ତ୍ର ପରିଧାନ କରି ଏକ ହଜାର ଦୁଇ ଶତ ଷାଷ୍ଠି ଦିନ ପର୍ଯ୍ୟନ୍ତ ଭବିଷ୍ୟଦ୍ବାଣୀ କରିବା ପାଇଁ ଶକ୍ତି ଦିଆଯାଇଥିଲା। ପରେ ସେମାନେ ପଥରେ ବଧ କରାଗଲେ, ଏବଂ ସାଢେ ତିନି ଦିନ ପର୍ଯ୍ୟନ୍ତ ଉଠିଲେ ନାହିଁ। “ଏକ ହଜାର ଦୁଇ ଶତ ଷାଷ୍ଠି ଦିନ” ଏବଂ “ସାଢେ ତିନି ଦିନ”—ଉଭୟେ ବାରଶେ ଷାଷ୍ଠି ବର୍ଷର ମରୁପ୍ରାନ୍ତ-ଯୁଗର ପ୍ରତୀକ। ସେମାନଙ୍କ ଆରମ୍ଭ ଏକ ସକ୍ଷମକରଣ ସହିତ ହୋଇଥିଲା, ଯେଉଁଠାରେ ସେମାନେ ଚଟବସ୍ତ୍ର ପରିଧାନ କରି ଭବିଷ୍ୟଦ୍ବାଣୀ କଲେ, ଯାହାର ଶେଷ ମୃତ୍ୟୁରେ ହେଲା। ପରେ ସେହି ଏକେଇ ଭବିଷ୍ୟଦ୍ବାଣୀମୂଳକ ଅବଧି ପର୍ଯ୍ୟନ୍ତ ସେମାନେ ନୀରବ ରହିଲେ ଏବଂ ମୃତ୍ୟୁରେ ଆବୃତ ରହିଲେ, ଯାଏପର୍ଯ୍ୟନ୍ତ ସେମାନେ ପୁନରୁତ୍ଥିତ ହେଇ ତୃତୀୟ ଦୂତଙ୍କ ସେହି ସତର୍କବାଣୀକୁ ପ୍ରସ୍ତୁତ କଲେ, ଯାହା ଅନୁଗ୍ରହକାଳର ସମାପ୍ତିକୁ ଘୋଷଣା କରେ।</w:t>
      </w:r>
    </w:p>
    <w:p>
      <w:pPr>
        <w:pStyle w:val="ArticleBody"/>
        <w:jc w:val="left"/>
      </w:pPr>
      <w:r>
        <w:rPr>
          <w:rFonts w:ascii="Nirmala UI" w:hAnsi="Nirmala UI" w:eastAsia="Nirmala UI" w:cs="Nirmala UI"/>
        </w:rPr>
        <w:t>ଏହି ଚାରିଟି ଭବିଷ୍ୟଦ୍ବାଣୀମୂଳକ ରେଖା ଚାରିଜଣ ସାକ୍ଷୀଙ୍କ ସମାନ। ଏହି ଚାରିଜଣ ସାକ୍ଷୀଙ୍କ ମଧ୍ୟରୁ ପ୍ରତ୍ୟେକଙ୍କର ଭବିଷ୍ୟଦ୍ବାଣୀମୂଳକ ଗଠନ ଏକେଇ ଅଟେ। ଏହି ଚାରିଟି ରେଖାରେ ମିଳୁଥିବା ଆଠଟି ସମୟଖଣ୍ଡର ପ୍ରତ୍ୟେକର କାଳାବଧି—September 11, 2001 ଠାରୁ ସିଘ୍ର-ଆସୁଥିବା Sunday law ପର୍ଯ୍ୟନ୍ତର ସମୟକୁ ଛାଡ଼ିଦେଲେ—ଭବିଷ୍ୟଦ୍ବାଣୀମୂଳକ ଭାବରେ ଏକେଇ। ପ୍ରତ୍ୟେକ କେନ୍ଦ୍ର ବିନ୍ଦୁ କୌଣସି ନ କୌଣସି ପ୍ରକାରର ମୃତ୍ୟୁଙ୍କୁ ପ୍ରତିନିଧିତ୍ୱ କରେ। ସେହି ରେଖାମାନଙ୍କ ମଧ୍ୟରୁ ଦୁଇଟି ଖ୍ରୀଷ୍ଟଙ୍କୁ ସମ୍ବୋଧନ କରେ, ତାଙ୍କର ପ୍ରତିମୂର୍ତ୍ତିରୂପେ କିମ୍ବା ପରମେଶ୍ୱରଙ୍କ ବାକ୍ୟରୂପେ। ଅନ୍ୟ ଦୁଇଟି ରେଖା ଖ୍ରୀଷ୍ଟବିରୋଧୀଙ୍କୁ ପ୍ରତିନିଧିତ୍ୱ କରେ, କିମ୍ବା ଉତ୍ତରଦେଶର ରାଜାରୂପେ ଖ୍ରୀଷ୍ଟଙ୍କୁ ନକଲ କରିବାପାଇଁ ତାହାର ଆକାଙ୍କ୍ଷାରେ, କିମ୍ବା ଖ୍ରୀଷ୍ଟଙ୍କର ଶାସନ-ବ୍ୟବସ୍ଥାକୁ ନକଲ କରିବାରେ।</w:t>
      </w:r>
    </w:p>
    <w:p>
      <w:pPr>
        <w:pStyle w:val="ArticleBody"/>
        <w:jc w:val="left"/>
      </w:pPr>
      <w:r>
        <w:rPr>
          <w:rFonts w:ascii="Nirmala UI" w:hAnsi="Nirmala UI" w:eastAsia="Nirmala UI" w:cs="Nirmala UI"/>
        </w:rPr>
        <w:t>ଆମେ ଆମର ପରବର୍ତ୍ତୀ ପ୍ରବନ୍ଧରେ ଏକ ଶତ ଚୁଆଳିଶ ହଜାରଙ୍କୁ ପ୍ରଥମ ସ୍ୱର୍ଗର ଯୁଦ୍ଧ ସହିତ ଏକତ୍ର କରିବାକୁ ଚେଷ୍ଟା କରିବୁ। ପ୍ରିୟ ପାଠକ, କିମ୍ବା ଶ୍ରୋତା: ଆପଣ ଏହି ସତ୍ୟଗୁଡ଼ିକୁ ଦେଖିବାକୁ ଅସ୍ୱୀକାର କରନ୍ତୁ, କିମ୍ବା ସେଗୁଡ଼ିକୁ ଦେଖନ୍ତୁ, ଏହା ଉଲ୍ଲେଖ କରିବା ଆବଶ୍ୟକ ଯେ, ଏହି ସମସ୍ତ ପ୍ରବନ୍ଧମାନଙ୍କରେ ଯେ ସୂଚନା ଉପସ୍ଥାପିତ ହେଉଛି, ତାହା କୌଣସି ବିଷୟର ଶେଷକୁ ଚିହ୍ନଟ କରିବା ପାଇଁ ସେହି ବିଷୟର ଆରମ୍ଭକୁ ପ୍ରୟୋଗ କରିବାର ପଦ୍ଧତି ମାଧ୍ୟମରେ ପ୍ରଥମେ ଚିହ୍ନିତ ହୁଏ, ଏବଂ ପରେ ସେହିଭଳି ଭାବରେ ସମର୍ଥିତ ଓ ସୁସ୍ଥିର କରାଯାଏ। ଏହା ହେଉଛି ଆଲ୍ଫା ଓ ଓମେଗାଙ୍କର ଭବିଷ୍ୟଦ୍ବାଣୀମୟ ସ୍ୱାକ୍ଷର, ଏବଂ ଏହା ଯୀଶୁ ଖ୍ରୀଷ୍ଟଙ୍କର ପ୍ରକାଶନର ଏକ ବୃହତ୍ ଉପାଦାନ, ଯାହା ବର୍ତ୍ତମାନ ଅମୁଦ୍ରିତ କରାଯାଉଛି।</w:t>
      </w:r>
    </w:p>
    <w:p>
      <w:pPr>
        <w:pStyle w:val="ArticleScripture"/>
        <w:jc w:val="left"/>
      </w:pPr>
      <w:r>
        <w:rPr>
          <w:rFonts w:ascii="Nirmala UI" w:hAnsi="Nirmala UI" w:eastAsia="Nirmala UI" w:cs="Nirmala UI"/>
        </w:rPr>
        <w:t>ଗୁପ୍ତ ବିଷୟଗୁଡ଼ିକ ଆମ ପ୍ରଭୁ ପରମେଶ୍ୱରଙ୍କର; କିନ୍ତୁ ଯେ ସମସ୍ତ ବିଷୟ ପ୍ରକାଶିତ ହୋଇଛି, ସେଗୁଡ଼ିକ ଆମର ଓ ଆମ ସନ୍ତାନମାନଙ୍କର ଚିରକାଳ ପର୍ଯ୍ୟନ୍ତ ଅଟେ, ଯେଣୁ ଆମେ ଏହି ବ୍ୟବସ୍ଥାର ସମସ୍ତ କଥା ପାଳନ କରିପାରିବୁ। Deuteronomy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ଯୀଶୁ ଖ୍ରୀଷ୍ଟଙ୍କ ପ୍ରକାଶନ - ସଂଖ୍ୟା ତେରୋଟି</dc:title>
  <dc:subject>ସ୍ୱର୍ଗରେ ଯୁଦ୍ଧ ଏବଂ ଶେଷ କାଳ: ପ୍ରକାଶିତବାକ୍ୟ 12 ଓ 13 ରୁ ଭବିଷ୍ୟବାଣୀମୟ ସମୟରେଖାର ଉନ୍ମୋଚନ</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