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ਪੰਦਰਾਂ</w:t>
      </w:r>
    </w:p>
    <w:p>
      <w:pPr>
        <w:pStyle w:val="ArticleSubtitle"/>
        <w:jc w:val="left"/>
      </w:pPr>
      <w:r>
        <w:rPr>
          <w:rFonts w:ascii="Nirmala UI" w:hAnsi="Nirmala UI" w:eastAsia="Nirmala UI" w:cs="Nirmala UI"/>
        </w:rPr>
        <w:t>ਅੰਤਿਮ ਪੀੜ੍ਹੀ ਦੇ ਭਵਿੱਖਬਾਣੀ-ਸੰਬੰਧੀ ਲੱਛਣਾਂ ਦਾ ਉਦਘਾਟਨ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ਉਸ ਲੋਕ ਦੇ ਆਖ਼ਰੀ ਪੀੜ੍ਹੀ ਵਿੱਚ, ਜਿਸ ਨੂੰ ਪਾਰ ਕਰਕੇ ਲੰਘਿਆ ਜਾ ਰਿਹਾ ਹੈ, ਕੁਝ ਨਿਸ਼ਚਿਤ ਭਵਿੱਖਬਾਣੀ-ਸੰਬੰਧੀ ਲੱਛਣ ਪਹਿਚਾਣੇ ਜਾਂਦੇ ਹਨ। ਤਦ ਉਹ ਸੱਪਾਂ ਦੀ ਇੱਕ ਪੀੜ੍ਹੀ ਹੁੰਦੀ ਹੈ, ਕਿਉਂਕਿ ਉਨ੍ਹਾਂ ਨੇ ਸ਼ੈਤਾਨ ਦਾ ਸੁਭਾਉ ਧਾਰਨ ਕਰ ਲਿਆ ਹੁੰਦਾ ਹੈ। ਉਹ ਵਿਭਚਾਰੀਆਂ ਦੀ ਇੱਕ ਪੀੜ੍ਹੀ ਹੁੰਦੀ ਹੈ, ਕਿਉਂਕਿ ਉਨ੍ਹਾਂ ਨੇ ਪਰਮੇਸ਼ੁਰ ਦੇ ਵੈਰੀਆਂ ਨਾਲ ਅਪਵਿਤ੍ਰ ਸੰਬੰਧ ਬਣਾ ਲਏ ਹੁੰਦੇ ਹਨ। ਉਹ ਅਜਿਹੇ ਦਰਜੇ ਤੱਕ ਪਹੁੰਚ ਚੁੱਕੇ ਹੁੰਦੇ ਹਨ ਜਿੱਥੇ ਉਹ ਵੇਖਦੇ ਤਾਂ ਹਨ, ਪਰ ਸਮਝ ਨਹੀਂ ਸਕਦੇ; ਉਹ ਸੁਣਦੇ ਤਾਂ ਹਨ, ਪਰ ਗ੍ਰਹਿਣ ਨਹੀਂ ਕਰ ਸਕਦੇ, ਕਿਉਂਕਿ ਉਹ ਅਪਰਿਵਰਤਿਤ ਹੁੰਦੇ ਹਨ, ਜਿਸ ਦੀ ਪ੍ਰਤੀਕਾਤਮਕ ਅਭਿਵਿਆਕਤੀ ਇਹ ਹੈ ਕਿ ਉਨ੍ਹਾਂ ਦੇ ਦਿਲ ਮੋਟੇ ਹੋ ਗਏ ਹਨ। ਮੂਸਾ ਨੇ ਸਭ ਤੋਂ ਪਹਿਲਾਂ ਇਸੇ ਘਟਨਾ-ਵਿਸ਼ੇਸ਼ ਬਾਰੇ ਸੰਬੋਧਨ ਕੀਤਾ ਸੀ।</w:t>
      </w:r>
    </w:p>
    <w:p>
      <w:pPr>
        <w:pStyle w:val="ArticleScripture"/>
        <w:jc w:val="left"/>
      </w:pPr>
      <w:r>
        <w:rPr>
          <w:rFonts w:ascii="Nirmala UI" w:hAnsi="Nirmala UI" w:eastAsia="Nirmala UI" w:cs="Nirmala UI"/>
        </w:rPr>
        <w:t>ਅਤੇ ਮੂਸਾ ਨੇ ਸਾਰੇ ਇਸਰਾਏਲ ਨੂੰ ਬੁਲਾ ਕੇ ਉਨ੍ਹਾਂ ਨੂੰ ਆਖਿਆ, ਤੁਸੀਂ ਉਹ ਸਭ ਕੁਝ ਵੇਖਿਆ ਹੈ ਜੋ ਯਹੋਵਾਹ ਨੇ ਤੁਹਾਡੀਆਂ ਅੱਖਾਂ ਦੇ ਸਾਹਮਣੇ ਮਿਸਰ ਦੇ ਦੇਸ਼ ਵਿੱਚ ਫਿਰਔਨ ਨਾਲ, ਅਤੇ ਉਸ ਦੇ ਸਭ ਸੇਵਕਾਂ ਨਾਲ, ਅਤੇ ਉਸ ਦੇ ਸਾਰੇ ਦੇਸ਼ ਨਾਲ ਕੀਤਾ; ਉਹ ਵੱਡੀਆਂ ਕਸੌਟੀਆਂ ਜੋ ਤੇਰੀਆਂ ਅੱਖਾਂ ਨੇ ਵੇਖੀਆਂ, ਉਹ ਨਿਸ਼ਾਨੀਆਂ ਅਤੇ ਉਹ ਮਹਾਨ ਅਚਰਜ ਕਰਾਮਾਤਾਂ; ਤਥਾਪਿ ਯਹੋਵਾਹ ਨੇ ਅੱਜ ਦੇ ਦਿਨ ਤੱਕ ਤੁਹਾਨੂੰ ਸਮਝਣ ਲਈ ਹਿਰਦਾ, ਵੇਖਣ ਲਈ ਅੱਖਾਂ, ਅਤੇ ਸੁਣਨ ਲਈ ਕੰਨ ਨਹੀਂ ਦਿੱਤੇ। ਵਿਵਸਥਾ ਸਾਰ 29:2–4.</w:t>
      </w:r>
    </w:p>
    <w:p>
      <w:pPr>
        <w:pStyle w:val="ArticleBody"/>
        <w:jc w:val="left"/>
      </w:pPr>
      <w:r>
        <w:rPr>
          <w:rFonts w:ascii="Nirmala UI" w:hAnsi="Nirmala UI" w:eastAsia="Nirmala UI" w:cs="Nirmala UI"/>
        </w:rPr>
        <w:t>ਲਾਓਦੀਕੀਆਈ ਦੇਖਣ ਅਤੇ ਸੁਣਨ ਦੇ ਪ੍ਰਤੀਤ ਹੋਣ ਵਾਲੇ ਘਟਨਾ-ਰੂਪ ਦੀ ਪਹਿਲੀ ਉਲਲੇਖਨਾ ਵਿੱਚ, ਉਹ ਗੱਲ ਜੋ ਪਰਮੇਸ਼ੁਰ ਦੇ ਲੋਕ ਦੇਖਣ ਦੇ ਅਸਮਰੱਥ ਹਨ, ਉਹਨਾਂ ਦੇ ਮੂਲਭੂਤ ਇਤਿਹਾਸ ਦੇ ਚਿੰਨ੍ਹ ਅਤੇ ਅਚਰਜ-ਕਰਾਮਾਤ ਹਨ। ਯਿਰਮਿਯਾਹ ਇਸ ਘਟਨਾ ਨੂੰ ਅੰਤਿਮ ਦਿਨਾਂ ਵਿੱਚ “ਮੂਰਖ ਕੁਆਰੀਆਂ” ਦੀ ਇੱਕ ਵਿਸ਼ੇਸ਼ਤਾ ਵਜੋਂ ਪਛਾਣਦਾ ਹੈ, ਅਤੇ ਮੂਰਖ ਕੁਆਰੀਆਂ ਵੱਲੋਂ ਤਿੰਨ ਦੂਤਾਂ ਦੇ ਸੰਦੇਸ਼ਾਂ ਨੂੰ ਸਵੀਕਾਰ ਕਰਨ ਤੋਂ ਇਨਕਾਰ ਦੀ ਇੱਕ ਪ੍ਰਤੀਨਿਧਤਾ ਵਜੋਂ ਵੀ, ਜੋ ਪਹਿਲੇ ਦੂਤ ਦੀ ਇਸ ਘੋਸ਼ਣਾ ਨਾਲ ਆਰੰਭ ਹੁੰਦਾ ਹੈ ਕਿ ਸ੍ਰਿਸ਼ਟੀਕਰਤਾ ਪਰਮੇਸ਼ੁਰ ਦਾ ਭੈ ਮੰਨੋ। ਇਸ ਬਗਾਵਤ ਦੇ ਕਾਰਨ ਉਹ ਪਿੱਛਲੀ ਵਰਖਾ ਪ੍ਰਾਪਤ ਨਹੀਂ ਕਰਦੇ।</w:t>
      </w:r>
    </w:p>
    <w:p>
      <w:pPr>
        <w:pStyle w:val="ArticleScripture"/>
        <w:jc w:val="left"/>
      </w:pPr>
      <w:r>
        <w:rPr>
          <w:rFonts w:ascii="Nirmala UI" w:hAnsi="Nirmala UI" w:eastAsia="Nirmala UI" w:cs="Nirmala UI"/>
        </w:rPr>
        <w:t>ਇਹ ਯਾਕੂਬ ਦੇ ਘਰਾਣੇ ਵਿੱਚ ਘੋਸ਼ਿਤ ਕਰੋ, ਅਤੇ ਯਹੂਦਾਹ ਵਿੱਚ ਇਸ ਦਾ ਪ੍ਰਚਾਰ ਕਰਦੇ ਹੋਏ ਕਹੋ, ਹੁਣ ਇਹ ਸੁਣੋ, ਹੇ ਮੂਰਖ ਅਤੇ ਬਿਨਾ ਸਮਝ ਵਾਲੇ ਲੋਕੋ, ਜਿਨ੍ਹਾਂ ਕੋਲ ਅੱਖਾਂ ਹਨ ਪਰ ਵੇਖਦੇ ਨਹੀਂ; ਜਿਨ੍ਹਾਂ ਕੋਲ ਕੰਨ ਹਨ ਪਰ ਸੁਣਦੇ ਨਹੀਂ। ਕੀ ਤੁਸੀਂ ਮੇਰੇ ਤੋਂ ਨਹੀਂ ਡਰਦੇ? ਯਹੋਵਾਹ ਆਖਦਾ ਹੈ। ਕੀ ਤੁਸੀਂ ਮੇਰੀ ਹਜ਼ੂਰੀ ਵਿੱਚ ਨਹੀਂ ਕੰਬਦੇ, ਮੈਂ ਜਿਸ ਨੇ ਸਦਾ ਕਾਇਮ ਰਹਿਣ ਵਾਲੇ ਹੁਕਮ ਨਾਲ ਸਮੁੰਦਰ ਲਈ ਰੇਤ ਨੂੰ ਉਸ ਦੀ ਹੱਦ ਠਹਿਰਾਇਆ ਹੈ, ਤਾਂ ਜੋ ਉਹ ਉਸ ਤੋਂ ਪਾਰ ਨਾ ਲੰਘ ਸਕੇ? ਅਤੇ ਭਾਵੇਂ ਉਸ ਦੀਆਂ ਲਹਿਰਾਂ ਉੱਠਲ-ਪੁੱਠਲ ਕਰਦੀਆਂ ਹਨ, ਤਦ ਵੀ ਉਹ ਜਿੱਤ ਨਹੀਂ ਸਕਦੀਆਂ; ਭਾਵੇਂ ਉਹ ਗੱਜਦੀਆਂ ਹਨ, ਤਦ ਵੀ ਉਸ ਤੋਂ ਪਾਰ ਨਹੀਂ ਲੰਘ ਸਕਦੀਆਂ। ਪਰ ਇਸ ਲੋਕ ਦਾ ਦਿਲ ਹੱਟ ਜਾਣ ਵਾਲਾ ਅਤੇ ਬਾਗ਼ੀ ਹੈ; ਉਹ ਮੁੜ ਗਏ ਹਨ ਅਤੇ ਚਲੇ ਗਏ ਹਨ। ਉਹ ਆਪਣੇ ਦਿਲ ਵਿੱਚ ਇਹ ਵੀ ਨਹੀਂ ਆਖਦੇ, ਆਓ ਹੁਣ ਅਸੀਂ ਯਹੋਵਾਹ ਆਪਣੇ ਪਰਮੇਸ਼ੁਰ ਦਾ ਭੈ ਮੰਨੀਏ, ਜੋ ਆਪਣੇ ਸਮੇਂ ਵਿੱਚ ਪਹਿਲੀ ਅਤੇ ਪਿੱਛਲੀ ਵਰਖਾ ਦਿੰਦਾ ਹੈ; ਉਹ ਕਟਾਈ ਲਈ ਨਿਯੁਕਤ ਹਫ਼ਤੇ ਸਾਡੇ ਲਈ ਸੰਭਾਲ ਰੱਖਦਾ ਹੈ। ਤੁਹਾਡੀਆਂ ਬਦਕਿਰਦਾਰੀਆਂ ਨੇ ਇਹ ਚੀਜ਼ਾਂ ਦੂਰ ਕਰ ਦਿੱਤੀਆਂ ਹਨ, ਅਤੇ ਤੁਹਾਡੇ ਪਾਪਾਂ ਨੇ ਭਲਾਈਆਂ ਤੁਹਾਡੇ ਤੋਂ ਰੋਕ ਲਈਆਂ ਹਨ। ਯਿਰਮਿਯਾਹ 5:20–25.</w:t>
      </w:r>
    </w:p>
    <w:p>
      <w:pPr>
        <w:pStyle w:val="ArticleBody"/>
        <w:jc w:val="left"/>
      </w:pPr>
      <w:r>
        <w:rPr>
          <w:rFonts w:ascii="Nirmala UI" w:hAnsi="Nirmala UI" w:eastAsia="Nirmala UI" w:cs="Nirmala UI"/>
        </w:rPr>
        <w:t>ਹਿਜ਼ਕੀਏਲ ਉਨ੍ਹਾਂ ਲੋਕਾਂ ਦੀ ਪਹਿਚਾਣ, ਜੋ ਵੇਖਣ ਅਤੇ ਨਾ ਸਮਝਣ ਨਾਲ ਦਰਸਾਏ ਗਏ ਲੱਛਣਾਂ ਨੂੰ ਪ੍ਰਗਟ ਕਰਦੇ ਹਨ, ਇੱਕ ਬਾਗੀ ਘਰਾਣੇ ਵਜੋਂ ਕਰਦਾ ਹੈ। ਉਹ ਇੱਕ ਬਾਗੀ ਘਰਾਣਾ ਹਨ ਜੋ ਆਪਣੀਆਂ ਨੀਂਹਾਂ ਦੇ ਇਤਿਹਾਸ ਨੂੰ ਨਹੀਂ ਵੇਖਣਗੇ; ਜੋ ਮੂਰਖ ਕੁਆਰੀਆਂ ਹਨ, ਜੋ ਅਪਰਿਵਰਤਿਤ ਹਨ, ਕਿਉਂਕਿ ਉਹ ਪਹਿਲੇ ਦੂਤ ਦੇ ਸੰਦੇਸ਼ ਨੂੰ ਅਸਵੀਕਾਰ ਕਰਦੀਆਂ ਹਨ, ਅਤੇ ਇਸ ਤਰ੍ਹਾਂ ਉਨ੍ਹਾਂ ਸਭਨਾਂ ਨੂੰ ਅਸਵੀਕਾਰ ਕਰਦੀਆਂ ਹਨ, ਕਿਉਂਕਿ ਜੇ ਤੁਸੀਂ ਪਹਿਲੇ ਦੂਤ ਦੇ ਸੰਦੇਸ਼ ਨੂੰ ਕਬੂਲ ਨਹੀਂ ਕਰਦੇ, ਤਾਂ ਤੁਸੀਂ ਨਾ ਦੂਜੇ ਨੂੰ ਅਤੇ ਨਾ ਹੀ ਤੀਜੇ ਨੂੰ ਕਬੂਲ ਕਰ ਸਕਦੇ ਹੋ। ਇਸ ਅਵਸਥਾ ਵਿੱਚ, ਆਖ਼ਰੀ ਵਰਖਾ ਦੇ ਸਮੇਂ ਦੌਰਾਨ ਇਨ੍ਹਾਂ ਕੁਆਰੀਆਂ ਤੋਂ ਆਖ਼ਰੀ ਵਰਖਾ ਰੋਕੀ ਜਾਂਦੀ ਹੈ। ਯਿਸੂ ਨੇ ਆਪਣੇ ਵਰਣਨ ਵਿੱਚ ਇਸ ਲੱਛਣ ਨੂੰ ਸੰਬੋਧਨ ਕਰਨ ਤੋਂ ਬਾਅਦ, ਬੀਜ ਬੀਜਣ ਵਾਲੇ ਦੀ ਦ੍ਰਿਸ਼ਟਾਂਤ ਪੇਸ਼ ਕਰਨਾ ਜਾਰੀ ਰੱਖਿਆ।</w:t>
      </w:r>
    </w:p>
    <w:p>
      <w:pPr>
        <w:pStyle w:val="ArticleScripture"/>
        <w:jc w:val="left"/>
      </w:pPr>
      <w:r>
        <w:rPr>
          <w:rFonts w:ascii="Nirmala UI" w:hAnsi="Nirmala UI" w:eastAsia="Nirmala UI" w:cs="Nirmala UI"/>
        </w:rPr>
        <w:t>ਪਰ ਧੰਨ ਹਨ ਤੁਹਾਡੀਆਂ ਅੱਖਾਂ, ਕਿਉਂਕਿ ਉਹ ਵੇਖਦੀਆਂ ਹਨ; ਅਤੇ ਤੁਹਾਡੇ ਕੰਨ, ਕਿਉਂਕਿ ਉਹ ਸੁਣਦੇ ਹਨ। ਕਿਉਂਕਿ ਮੈਂ ਤੁਹਾਨੂੰ ਸੱਚ ਸੱਚ ਆਖਦਾ ਹਾਂ, ਕਿ ਬਹੁਤ ਸਾਰੇ ਭਵਿੱਖਦ੍ਰਿਸ਼ਟਾ ਅਤੇ ਧਰਮੀ ਮਨੁੱਖ ਉਹਨਾਂ ਗੱਲਾਂ ਨੂੰ ਵੇਖਣ ਦੀ ਇੱਛਾ ਕਰਦੇ ਰਹੇ ਜੋ ਤੁਸੀਂ ਵੇਖਦੇ ਹੋ, ਪਰ ਉਹਨਾਂ ਨੇ ਉਹਨਾਂ ਨੂੰ ਨਾ ਵੇਖਿਆ; ਅਤੇ ਉਹਨਾਂ ਗੱਲਾਂ ਨੂੰ ਸੁਣਣ ਦੀ ਇੱਛਾ ਕਰਦੇ ਰਹੇ ਜੋ ਤੁਸੀਂ ਸੁਣਦੇ ਹੋ, ਪਰ ਉਹਨਾਂ ਨੇ ਨਾ ਸੁਣਿਆ। ਇਸ ਲਈ ਤੁਸੀਂ ਬੀਜ ਬੋਣ ਵਾਲੇ ਦੀ ਦ੍ਰਿਸ਼ਟਾਂਤ ਸੁਣੋ। ਜਦੋਂ ਕੋਈ ਰਾਜ ਦੇ ਬਚਨ ਨੂੰ ਸੁਣਦਾ ਹੈ ਅਤੇ ਉਸ ਨੂੰ ਨਹੀਂ ਸਮਝਦਾ, ਤਦ ਦੁਸ਼ਟ ਆਉਂਦਾ ਹੈ ਅਤੇ ਜੋ ਕੁਝ ਉਸ ਦੇ ਹਿਰਦੇ ਵਿੱਚ ਬੀਜਿਆ ਗਿਆ ਸੀ, ਉਹ ਲੈ ਜਾਂਦਾ ਹੈ। ਇਹ ਉਹ ਹੈ ਜਿਸ ਨੇ ਰਾਹ ਦੇ ਕਿਨਾਰੇ ਬੀਜ ਪ੍ਰਾਪਤ ਕੀਤਾ। ਪਰ ਜਿਸ ਨੇ ਪੱਥਰੀਲੀ ਥਾਵਾਂ ਵਿੱਚ ਬੀਜ ਪ੍ਰਾਪਤ ਕੀਤਾ, ਉਹ ਉਹੀ ਹੈ ਜੋ ਬਚਨ ਸੁਣਦਾ ਹੈ ਅਤੇ ਤੁਰੰਤ ਹੀ ਆਨੰਦ ਨਾਲ ਉਸ ਨੂੰ ਸਵੀਕਾਰ ਕਰ ਲੈਂਦਾ ਹੈ; ਤਥਾਪਿ ਉਸ ਦੇ ਅੰਦਰ ਜੜ੍ਹ ਨਹੀਂ ਹੁੰਦੀ, ਪਰ ਉਹ ਥੋੜੇ ਸਮੇਂ ਲਈ ਹੀ ਟਿਕਦਾ ਹੈ; ਕਿਉਂਕਿ ਜਦੋਂ ਬਚਨ ਦੇ ਕਾਰਨ ਕਲੇਸ਼ ਜਾਂ ਉਤਪੀੜਨ ਉੱਠਦਾ ਹੈ, ਤਦ ਉਹ ਤੁਰੰਤ ਠੋਕਰ ਖਾਂਦਾ ਹੈ। ਅਤੇ ਜਿਸ ਨੇ ਕੰਡਿਆਂ ਵਿੱਚ ਬੀਜ ਪ੍ਰਾਪਤ ਕੀਤਾ, ਉਹ ਉਹ ਹੈ ਜੋ ਬਚਨ ਸੁਣਦਾ ਹੈ; ਪਰ ਇਸ ਸੰਸਾਰ ਦੀ ਚਿੰਤਾ ਅਤੇ ਧਨ ਦੀ ਛਲਨਾ ਬਚਨ ਨੂੰ ਘੁੱਟ ਦਿੰਦੇ ਹਨ, ਅਤੇ ਉਹ ਨਿਸਫਲ ਹੋ ਜਾਂਦਾ ਹੈ। ਪਰ ਜਿਸ ਨੇ ਚੰਗੀ ਧਰਤੀ ਵਿੱਚ ਬੀਜ ਪ੍ਰਾਪਤ ਕੀਤਾ, ਉਹ ਉਹ ਹੈ ਜੋ ਬਚਨ ਸੁਣਦਾ ਹੈ ਅਤੇ ਉਸ ਨੂੰ ਸਮਝਦਾ ਹੈ; ਅਤੇ ਉਹ ਫਲ ਵੀ ਲਿਆਉਂਦਾ ਹੈ, ਕੋਈ ਸੌ ਗੁਣਾ, ਕੋਈ ਸੱਠ, ਕੋਈ ਤੀਹ। ਉਸ ਨੇ ਉਹਨਾਂ ਦੇ ਅੱਗੇ ਇੱਕ ਹੋਰ ਦ੍ਰਿਸ਼ਟਾਂਤ ਰੱਖਿਆ ਅਤੇ ਆਖਿਆ, ਸੁਰਗ ਦਾ ਰਾਜ ਉਸ ਮਨੁੱਖ ਵਰਗਾ ਹੈ ਜਿਸ ਨੇ ਆਪਣੇ ਖੇਤ ਵਿੱਚ ਚੰਗਾ ਬੀਜ ਬੋਇਆ; ਪਰ ਜਦੋਂ ਮਨੁੱਖ ਸੁੱਤੇ ਹੋਏ ਸਨ, ਉਸ ਦਾ ਵੈਰੀ ਆਇਆ ਅਤੇ ਕਣਕ ਵਿੱਚ ਜੰਗਲੀ ਘਾਹ ਬੀਜ ਗਿਆ ਅਤੇ ਚਲਾ ਗਿਆ। ਪਰ ਜਦੋਂ ਅੰਕੁਰ ਨਿਕਲੇ ਅਤੇ ਫਲ ਲਿਆਏ, ਤਦ ਜੰਗਲੀ ਘਾਹ ਵੀ ਪ੍ਰਗਟ ਹੋਇਆ। ਤਦ ਘਰ ਦੇ ਮਾਲਕ ਦੇ ਨੌਕਰ ਆ ਕੇ ਉਸ ਨੂੰ ਆਖਣ ਲੱਗੇ, ਸਾਹਿਬ, ਕੀ ਤੁਸੀਂ ਆਪਣੇ ਖੇਤ ਵਿੱਚ ਚੰਗਾ ਬੀਜ ਨਹੀਂ ਬੋਇਆ ਸੀ? ਫਿਰ ਇਸ ਵਿੱਚ ਜੰਗਲੀ ਘਾਹ ਕਿੱਥੋਂ ਆ ਗਿਆ? ਉਸ ਨੇ ਉਹਨਾਂ ਨੂੰ ਆਖਿਆ, ਇਹ ਕਿਸੇ ਵੈਰੀ ਦਾ ਕੰਮ ਹੈ। ਨੌਕਰਾਂ ਨੇ ਉਸ ਨੂੰ ਆਖਿਆ, ਤਾਂ ਕੀ ਤੁਸੀਂ ਚਾਹੁੰਦੇ ਹੋ ਕਿ ਅਸੀਂ ਜਾ ਕੇ ਉਹਨਾਂ ਨੂੰ ਇਕੱਠਾ ਕਰੀਏ? ਪਰ ਉਸ ਨੇ ਆਖਿਆ, ਨਹੀਂ; ਐਸਾ ਨਾ ਹੋਵੇ ਕਿ ਜਦੋਂ ਤੁਸੀਂ ਜੰਗਲੀ ਘਾਹ ਇਕੱਠਾ ਕਰੋ, ਤਾਂ ਉਸ ਨਾਲ ਕਣਕ ਵੀ ਜੜ੍ਹ ਸਮੇਤ ਉਖਾੜ ਲਓ। ਦੋਹਾਂ ਨੂੰ ਵਾਢੀ ਤੱਕ ਇਕੱਠੇ ਹੀ ਵੱਧਣ ਦਿਓ; ਅਤੇ ਵਾਢੀ ਦੇ ਸਮੇਂ ਮੈਂ ਕੱਟਣ ਵਾਲਿਆਂ ਨੂੰ ਆਖਾਂਗਾ, ਪਹਿਲਾਂ ਜੰਗਲੀ ਘਾਹ ਇਕੱਠਾ ਕਰੋ ਅਤੇ ਉਹਨਾਂ ਨੂੰ ਗੱਠਿਆਂ ਵਿੱਚ ਬੰਨ੍ਹ ਦਿਓ ਤਾਂ ਜੋ ਉਹ ਸਾੜੇ ਜਾਣ; ਪਰ ਕਣਕ ਨੂੰ ਮੇਰੇ ਕੋਠੇ ਵਿੱਚ ਇਕੱਠਾ ਕਰੋ। ਮੱਤੀ 13:16–30.</w:t>
      </w:r>
    </w:p>
    <w:p>
      <w:pPr>
        <w:pStyle w:val="ArticleBody"/>
        <w:jc w:val="left"/>
      </w:pPr>
      <w:r>
        <w:rPr>
          <w:rFonts w:ascii="Nirmala UI" w:hAnsi="Nirmala UI" w:eastAsia="Nirmala UI" w:cs="Nirmala UI"/>
        </w:rPr>
        <w:t>ਮੂਰਖ ਜੰਗਲੀ ਘਾਹ ਹਨ, ਅਤੇ ਬੁੱਧੀਮਾਨ ਕਣਕ ਹਨ। ਦੱਸ ਕੁਆਰੀਆਂ ਦੀ ਦ੍ਰਿਸ਼ਟਾਂਤ ਵਿੱਚ ਤੇਲ ਦਾ ਹੋਣਾ ਹੀ ਉਹ ਗੱਲ ਹੈ ਜੋ ਇਨ੍ਹਾਂ ਦੋ ਵਰਗਾਂ ਵਿਚਕਾਰ ਭੇਦ ਨੂੰ ਪ੍ਰਗਟ ਕਰਦੀ ਹੈ, ਅਤੇ ਕਣਕ ਅਤੇ ਜੰਗਲੀ ਘਾਹ ਦੇ ਮਾਮਲੇ ਵਿੱਚ ਇਹ ਇਸ ਗੱਲ ਉੱਤੇ ਆਧਾਰਿਤ ਹੈ ਕਿ ਕੀ ਬੀਜ, ਜੋ ਕਿ ਬਚਨ ਹੈ, ਸਮਝਿਆ ਜਾਂਦਾ ਹੈ ਜਾਂ ਨਹੀਂ। ਮੂਸਾ ਦੁਆਰਾ ਉਸ ਵਰਗ ਦਾ ਪਹਿਲਾ ਉਲੇਖ ਜੋ ਨਹੀਂ ਵੇਖੇਗਾ ਅਤੇ ਇਸ ਲਈ ਨਹੀਂ ਸਮਝੇਗਾ, ਉਸ ਸੰਦੇਸ਼ ਨੂੰ, ਜੋ ਸਮਝਿਆ ਜਾਣਾ ਹੈ, ਬੁਨਿਆਦੀ ਇਤਿਹਾਸ ਦੇ ਨਿਸ਼ਾਨਾਂ ਅਤੇ ਅਚਰਜ-ਕਰਮਾਂ ਵਜੋਂ ਥਾਪਦਾ ਹੈ। ਐਲਨ ਵਾਈਟ ਦੁਆਰਾ ਬਗਾਵਤੀ ਘਰਾਣੇ ਦੀ ਅੰਨ੍ਹੇਪਣ ਦੇ ਤੱਤਾਂ ਬਾਰੇ ਆਖਰੀ ਭਵਿੱਖਬਾਣੀ-ਸੰਬੰਧੀ ਸੰਦਰਭ ਇਹ ਦਰਸਾਉਂਦਾ ਹੈ ਕਿ ਉਹ ਅੱਖਾਂ ਜਿਨ੍ਹਾਂ ਨੂੰ ਉਹ ਵੇਖਣ ਦਾ ਆਸ਼ੀਰਵਾਦ ਮਿਲਿਆ ਸੀ ਜਿਸ ਨੂੰ ਸਾਰੇ ਧਰਮੀ ਮਨੁੱਖ ਵੇਖਣਾ ਚਾਹੁੰਦੇ ਸਨ, ਉਹ ਮਿਲਰਾਈਟ ਆੰਦੋਲਨ ਦਾ ਇਤਿਹਾਸ ਸੀ।</w:t>
      </w:r>
    </w:p>
    <w:p>
      <w:pPr>
        <w:pStyle w:val="ArticleScripture"/>
        <w:jc w:val="left"/>
      </w:pPr>
      <w:r>
        <w:rPr>
          <w:rFonts w:ascii="Nirmala UI" w:hAnsi="Nirmala UI" w:eastAsia="Nirmala UI" w:cs="Nirmala UI"/>
        </w:rPr>
        <w:t>1840–1844 ਦੇ ਸਮੇਂ ਤੋਂ ਦਿੱਤੇ ਗਏ ਸਾਰੇ ਸੰਦੇਸ਼ ਹੁਣ ਪ੍ਰਭਾਵਸ਼ਾਲੀ ਢੰਗ ਨਾਲ ਪੇਸ਼ ਕੀਤੇ ਜਾਣੇ ਹਨ, ਕਿਉਂਕਿ ਬਹੁਤ ਸਾਰੇ ਲੋਕ ਆਪਣੀ ਦਿਸ਼ਾ ਗੁਆ ਬੈਠੇ ਹਨ। ਇਹ ਸੰਦੇਸ਼ ਸਾਰੀਆਂ ਕਲੀਸਿਆਵਾਂ ਤੱਕ ਜਾਣੇ ਹਨ।</w:t>
      </w:r>
    </w:p>
    <w:p>
      <w:pPr>
        <w:pStyle w:val="ArticleScripture"/>
        <w:jc w:val="left"/>
      </w:pPr>
      <w:r>
        <w:rPr>
          <w:rFonts w:ascii="Nirmala UI" w:hAnsi="Nirmala UI" w:eastAsia="Nirmala UI" w:cs="Nirmala UI"/>
        </w:rPr>
        <w:t>“ਮਸੀਹ ਨੇ ਕਿਹਾ, ‘ਧੰਨ ਹਨ ਤੁਹਾਡੀਆਂ ਅੱਖਾਂ, ਕਿਉਂਕਿ ਉਹ ਵੇਖਦੀਆਂ ਹਨ; ਅਤੇ ਤੁਹਾਡੇ ਕੰਨ, ਕਿਉਂਕਿ ਉਹ ਸੁਣਦੇ ਹਨ। ਕਿਉਂਕਿ ਮੈਂ ਤੁਹਾਨੂੰ ਸੱਚ ਸੱਚ ਆਖਦਾ ਹਾਂ, ਕਿ ਬਹੁਤ ਸਾਰੇ ਨਬੀਆਂ ਅਤੇ ਧਰਮੀ ਮਨੁੱਖਾਂ ਨੇ ਉਹ ਗੱਲਾਂ ਵੇਖਣ ਦੀ ਇੱਛਾ ਕੀਤੀ ਜਿਹੜੀਆਂ ਤੁਸੀਂ ਵੇਖਦੇ ਹੋ, ਪਰ ਉਹਨਾਂ ਨੇ ਉਹਨਾਂ ਨੂੰ ਨਹੀਂ ਵੇਖਿਆ; ਅਤੇ ਉਹ ਗੱਲਾਂ ਸੁਣਣ ਦੀ ਇੱਛਾ ਕੀਤੀ ਜਿਹੜੀਆਂ ਤੁਸੀਂ ਸੁਣਦੇ ਹੋ, ਪਰ ਉਹਨਾਂ ਨੇ ਉਹਨਾਂ ਨੂੰ ਨਹੀਂ ਸੁਣਿਆ’ [Matthew 13:16, 17]। ਧੰਨ ਹਨ ਉਹ ਅੱਖਾਂ ਜਿਨ੍ਹਾਂ ਨੇ ਉਹ ਗੱਲਾਂ ਵੇਖੀਆਂ ਜੋ 1843 ਅਤੇ 1844 ਵਿੱਚ ਵੇਖੀਆਂ ਗਈਆਂ ਸਨ।” Manuscript Releases, volume 21, 436, 437.</w:t>
      </w:r>
    </w:p>
    <w:p>
      <w:pPr>
        <w:pStyle w:val="ArticleBody"/>
        <w:jc w:val="left"/>
      </w:pPr>
      <w:r>
        <w:rPr>
          <w:rFonts w:ascii="Nirmala UI" w:hAnsi="Nirmala UI" w:eastAsia="Nirmala UI" w:cs="Nirmala UI"/>
        </w:rPr>
        <w:t>ਯਿਸੂ ਸਦਾ ਅੰਤ ਨੂੰ ਆਰੰਭ ਨਾਲ ਦਰਸਾਉਂਦਾ ਹੈ, ਅਤੇ ਜਿਨ੍ਹਾਂ ਕੋਲ ਅੱਖਾਂ ਹਨ ਪਰ ਉਹ ਨਾ ਵੇਖਦੇ ਹਨ ਅਤੇ ਨਾ ਸਮਝਦੇ ਹਨ, ਉਨ੍ਹਾਂ ਬਾਰੇ ਪਹਿਲਾ ਉਲਲੇਖ ਅਤੇ ਆਖਰੀ ਉਲਲੇਖ ਇਹ ਪਛਾਣਾਉਂਦੇ ਹਨ ਕਿ ਬਾਗ਼ੀ ਘਰਾਣੇ ਦਾ ਮੂਲਭੂਤ ਇਤਿਹਾਸ ਉਹ ਹੈ ਜੋ ਵੇਖਿਆ ਨਹੀਂ ਜਾਂਦਾ, ਅਤੇ ਇਸ ਲਈ ਅਸਵੀਕਾਰ ਕੀਤਾ ਜਾਂਦਾ ਹੈ, ਅਤੇ ਇਸੇ ਕਰਕੇ ਮੂਰਖ ਲੋਕ ਪਿਛਲੀ ਵਰਖਾ ਨੂੰ ਪਛਾਣਣ ਤੋਂ ਰੋਕੇ ਜਾਂਦੇ ਹਨ। 1840–1844 ਦਾ ਇਤਿਹਾਸ ਪ੍ਰਾਚੀਨ ਇਸਰਾਏਲ ਦੀ ਮਿਸਰੀ ਗੁਲਾਮੀ ਤੋਂ ਛੁਟਕਾਰੇ ਦੁਆਰਾ ਪ੍ਰਤੀਕਿਤ ਕੀਤਾ ਗਿਆ ਸੀ। ਪ੍ਰਾਚੀਨ ਇਸਰਾਏਲ ਦੀ ਸ਼ੁਰੂਆਤੀ ਪਰਖ-ਪ੍ਰਕਿਰਿਆ ਵਿੱਚ ਕਾਮਯਾਬ ਨਾ ਹੋਣ ਦੀ ਅਸਫਲਤਾ ਉਨ੍ਹਾਂ ਨੂੰ ਕਾਦੇਸ਼ ਤੱਕ ਲੈ ਆਈ, ਜਿੱਥੇ ਉਨ੍ਹਾਂ ਨੇ ਦੱਸ ਜਾਸੂਸਾਂ ਦੀ ਝੂਠੀ ਰਿਪੋਰਟ ਨੂੰ ਮੰਨ ਲਿਆ ਅਤੇ ਉਨ੍ਹਾਂ ਨੂੰ ਮੁੜ ਮਿਸਰ ਵੱਲ ਲੈ ਜਾਣ ਲਈ ਇੱਕ ਨਵਾਂ ਕਪਤਾਨ ਚੁਣ ਲਿਆ। ਚਾਲੀ ਸਾਲ ਬਾਅਦ ਉਹ ਮੁੜ ਕਾਦੇਸ਼ ਲਿਆਂਦੇ ਗਏ, ਅਤੇ ਮੂਸਾ ਚੱਟਾਨ ਨੂੰ ਦੂਜੀ ਵਾਰ ਮਾਰ ਕੇ ਅਸਫਲ ਹੋਇਆ।</w:t>
      </w:r>
    </w:p>
    <w:p>
      <w:pPr>
        <w:pStyle w:val="ArticleBody"/>
        <w:jc w:val="left"/>
      </w:pPr>
      <w:r>
        <w:rPr>
          <w:rFonts w:ascii="Nirmala UI" w:hAnsi="Nirmala UI" w:eastAsia="Nirmala UI" w:cs="Nirmala UI"/>
        </w:rPr>
        <w:t>ਭਾਵੇਂ ਮੂਸਾ ਅਸਫਲ ਹੋ ਗਿਆ ਸੀ, ਤਾਂ ਵੀ ਯਹੋਸ਼ੂ ਨੇ ਉਨ੍ਹਾਂ ਨੂੰ ਵਾਅਦੇ ਦੇ ਦੇਸ਼ ਵਿੱਚ ਲੈ ਜਾਣ ਲਈ ਅੱਗੇ ਕਦਮ ਵਧਾਇਆ। ਕਾਦੇਸ਼ ਦੀ ਆਖਰੀ ਪਰਖ ਨਾਲ ਇੱਕ ਗੰਭੀਰ ਬਗਾਵਤ ਜੁੜੀ ਹੋਈ ਸੀ, ਕਿਉਂਕਿ ਯਿਸੂ ਸਦਾ ਅੰਤ ਨੂੰ ਆਰੰਭ ਨਾਲ ਦਰਸਾਉਂਦਾ ਹੈ, ਅਤੇ ਚਾਲੀ ਸਾਲਾਂ ਦੇ ਆਰੰਭ ਵਿੱਚ ਕਾਦੇਸ਼ ਵਿਖੇ ਦਸ ਜਾਸੂਸਾਂ ਦੀ ਬਗਾਵਤ, ਅਤੇ ਚਾਲੀ ਸਾਲਾਂ ਦੇ ਅੰਤ ਵਿੱਚ ਵੀ, ਕਾਦੇਸ਼ ਵਿਖੇ ਇੱਕ ਵੱਡੀ ਬਗਾਵਤ ਨੂੰ ਦਰਸਾਉਂਦੀ ਹੈ। ਤਥਾਪਿ ਕਾਦੇਸ਼ ਵਿਖੇ ਮੂਸਾ ਦੀ ਬਗਾਵਤ ਦੇ ਬਾਵਜੂਦ, ਵਾਅਦੇ ਦੇ ਦੇਸ਼ ਵਿੱਚ ਪ੍ਰਵੇਸ਼ ਕਰਨ ਦਾ ਦਰਸ਼ਨ ਹੁਣ ਹੋਰ ਵਿਲੰਬਿਤ ਨਾ ਹੋਇਆ।</w:t>
      </w:r>
    </w:p>
    <w:p>
      <w:pPr>
        <w:pStyle w:val="ArticleBody"/>
        <w:jc w:val="left"/>
      </w:pPr>
      <w:r>
        <w:rPr>
          <w:rFonts w:ascii="Nirmala UI" w:hAnsi="Nirmala UI" w:eastAsia="Nirmala UI" w:cs="Nirmala UI"/>
        </w:rPr>
        <w:t>1863 ਦੀ ਬਗਾਵਤ ਵਿੱਚ, ਜਿਸ ਨੇ 1888 ਦੀ ਹੋਰ ਵਧੀ ਹੋਈ ਬਗਾਵਤ ਨੂੰ ਜਨਮ ਦਿੱਤਾ, ਜਿਸ ਨੇ 1919 ਦੀ ਹੋਰ ਤੀਬਰ ਬਗਾਵਤ ਨੂੰ ਜਨਮ ਦਿੱਤਾ, ਅਤੇ ਜੋ 1957 ਦੀ ਬਗਾਵਤ ਵਿੱਚ ਪਰਾਕਾਸ਼ਠਾ ਤੱਕ ਪਹੁੰਚੀ, ਯਿਸੂ ਲਾਓਦੀਕੀਆਈ ਐਡਵੈਂਟਵਾਦ ਨੂੰ ਮੁੜ ਕਾਦੇਸ਼ ਤੱਕ ਲੈ ਆਇਆ। ਉਸ ਨੇ ਉਨ੍ਹਾਂ ਨੂੰ ਉਸ ਇਤਿਹਾਸ ਵਿੱਚ ਵਾਪਸ ਲਿਆਇਆ ਜਿੱਥੇ ਤੀਜਾ ਦੂਤ ਆਇਆ ਅਤੇ ਇੱਕ ਪਰਖਣ ਦੀ ਪ੍ਰਕਿਰਿਆ ਸ਼ੁਰੂ ਕੀਤੀ, ਜਿਸ ਨੇ ਅੰਤ ਵਿੱਚ 1863 ਦੀ ਬਗਾਵਤ ਅਤੇ ਲਾਓਦੀਕੀਆ ਦੀ ਜੰਗਲੀ ਵਾਟਿਕਾ ਵਿੱਚ ਭਟਕਣ ਦੀ ਨਿਕਾਲੇਬਾਜ਼ੀ ਨੂੰ ਪ੍ਰਗਟ ਕੀਤਾ। ਤੀਜਾ ਦੂਤ ਲਾਓਦੀਕੀਆਈ ਐਡਵੈਂਟਵਾਦ ਦੇ ਅੰਤਕਾਲੀਨ ਇਤਿਹਾਸ ਵਿੱਚ 11 ਸਤੰਬਰ, 2001 ਨੂੰ ਪ੍ਰਵੇਸ਼ ਕੀਤਾ, ਜਦੋਂ ਪਰਕਾਸ਼ ਦੀ ਪੋਥੀ ਅਠਾਰ੍ਹਾਂ ਦਾ ਸ਼ਕਤੀਸ਼ਾਲੀ ਦੂਤ, ਜੋ ਕਿ ਤੀਜਾ ਦੂਤ ਹੈ, ਹੇਠਾਂ ਉਤਰਿਆ। ਫਿਰ ਉਸ ਨੇ ਘੋਸ਼ਣਾ ਕੀਤੀ ਕਿ ਬਾਬਲ ਡਿੱਗ ਚੁੱਕਾ ਹੈ, ਜਿਵੇਂ ਨਿਮਰੋਦ ਦੇ ਮੀਨਾਰ ਦੇ ਢਾਹੇ ਜਾਣ ਵਿੱਚ ਪ੍ਰਤੀਕਾਤਮਕ ਰੂਪ ਵਿੱਚ ਦਰਸਾਇਆ ਗਿਆ ਸੀ, ਜਦੋਂ ਨਿਊਯਾਰਕ ਸ਼ਹਿਰ ਦੇ ਮੀਨਾਰਾਂ ਨੂੰ ਢਾਹ ਦਿੱਤਾ ਗਿਆ।</w:t>
      </w:r>
    </w:p>
    <w:p>
      <w:pPr>
        <w:pStyle w:val="ArticleScripture"/>
        <w:jc w:val="left"/>
      </w:pPr>
      <w:r>
        <w:rPr>
          <w:rFonts w:ascii="Nirmala UI" w:hAnsi="Nirmala UI" w:eastAsia="Nirmala UI" w:cs="Nirmala UI"/>
        </w:rPr>
        <w:t>“ਤੀਸਰੇ ਦੂਤ ਦਾ ਸੰਦੇਸ਼ ਸਮਝਿਆ ਨਹੀਂ ਜਾਵੇਗਾ; ਉਹ ਜੋਤਿ, ਜੋ ਆਪਣੀ ਮਹਿਮਾ ਨਾਲ ਧਰਤੀ ਨੂੰ ਪ੍ਰਕਾਸ਼ਮਾਨ ਕਰੇਗੀ, ਉਨ੍ਹਾਂ ਲੋਕਾਂ ਵੱਲੋਂ ਝੂਠੀ ਜੋਤਿ ਕਹੀ ਜਾਵੇਗੀ ਜੋ ਇਸ ਦੀ ਅੱਗੇ ਵੱਧਦੀ ਮਹਿਮਾ ਵਿੱਚ ਤੁਰਨ ਤੋਂ ਇਨਕਾਰ ਕਰਦੇ ਹਨ।” Review and Herald, May 27, 1890.</w:t>
      </w:r>
    </w:p>
    <w:p>
      <w:pPr>
        <w:pStyle w:val="ArticleBody"/>
        <w:jc w:val="left"/>
      </w:pPr>
      <w:r>
        <w:rPr>
          <w:rFonts w:ascii="Nirmala UI" w:hAnsi="Nirmala UI" w:eastAsia="Nirmala UI" w:cs="Nirmala UI"/>
        </w:rPr>
        <w:t>ਜਿਵੇਂ ਪ੍ਰਾਚੀਨ ਇਸਰਾਏਲ ਨਾਲ ਸੀ, ਤਿਵੇਂ ਹੀ ਆਧੁਨਿਕ ਇਸਰਾਏਲ ਨਾਲ ਵੀ ਹੈ। ਜਿਹੜੀ ਪੀੜ੍ਹੀ 11 ਸਤੰਬਰ, 2001 ਦੀ ਘਟਨਾ ਦੀ ਸਾਕੀ ਹੈ, ਉਹ ਆਖਰੀ ਪੀੜ੍ਹੀ ਹੈ। ਯਿਸੂ ਨੇ ਲੂਕਾ ਅਧਿਆਇ ਇਕੀ ਵਿੱਚ ਕਿਹਾ ਕਿ “ਇਹ ਪੀੜ੍ਹੀ,” ਅਤੇ ਉਸ ਨੇ ਉਸ ਪੀੜ੍ਹੀ ਦੀ ਪਹਿਚਾਣ ਉਨ੍ਹਾਂ ਵਜੋਂ ਕੀਤੀ ਜੋ ਉਸ ਵੇਲੇ ਜੀਊਂਦੇ ਹੋਣਗੇ ਜਦੋਂ ਆਕਾਸ਼ ਅਤੇ ਧਰਤੀ ਲੰਘ ਜਾਣਗੇ, ਜੋ ਦੂਜੇ ਆਗਮਨ ਵੇਲੇ ਹੁੰਦਾ ਹੈ। ਉਹ ਪੀੜ੍ਹੀ ਜੋ ਮਸੀਹ ਦੀ ਵਾਪਸੀ ਨੂੰ ਦੇਖਣ ਲਈ ਜੀਊਂਦੀ ਹੋਵੇਗੀ, ਇੱਕ ਐਸਾ ਚਿੰਨ੍ਹ ਪਛਾਣ ਚੁੱਕੀ ਹੋਵੇਗੀ ਜੋ ਉਨ੍ਹਾਂ ਲਈ ਇਹ ਸਾਬਤ ਕਰੇਗਾ ਕਿ ਉਹ ਹੀ ਆਖਰੀ ਪੀੜ੍ਹੀ ਹਨ। ਉਹ ਜਾਣਣਗੇ ਅਤੇ ਸਮਝਣਗੇ ਕਿ ਉਹੀ ਉਹ ਲੋਕ ਹਨ ਜੋ ਉਸ ਸਮੇਂ ਜੀਊਂਦੇ ਹਨ ਜਦੋਂ “ਹਰ ਦਰਸ਼ਨ ਦਾ ਅਸਰ” ਹੁਣ ਹੋਰ “ਲੰਮਾ ਨਹੀਂ ਖਿੱਚਿਆ ਜਾਂਦਾ।”</w:t>
      </w:r>
    </w:p>
    <w:p>
      <w:pPr>
        <w:pStyle w:val="ArticleBody"/>
        <w:jc w:val="left"/>
      </w:pPr>
      <w:r>
        <w:rPr>
          <w:rFonts w:ascii="Nirmala UI" w:hAnsi="Nirmala UI" w:eastAsia="Nirmala UI" w:cs="Nirmala UI"/>
        </w:rPr>
        <w:t>ਜਦੋਂ ਯਿਸੂ ਚੇਲਿਆਂ ਦੇ ਨਾਲ ਮੰਦਰ ਤੋਂ ਨਿਕਲ ਰਹੇ ਸਨ, ਤਾਂ ਉਨ੍ਹਾਂ ਨੇ ਉਸ ਤੋਂ ਬੇਨਤੀ ਕੀਤੀ ਕਿ ਉਹ ਸਮਝਾਏ ਕਿ ਮੰਦਰ ਦੇ ਨਾਸ ਦੇ ਆਪਣੇ ਵਰਣਨ ਨਾਲ ਉਸ ਦਾ ਕੀ ਅਰਥ ਸੀ। ਉਹ ਗੱਲਬਾਤ ਉਸ ਗੱਲਬਾਤ ਦੀ ਪ੍ਰਤੀਨਿਧਤਾ ਕਰ ਰਹੀ ਸੀ ਜੋ ਅੰਤਿਮ ਪੀੜ੍ਹੀ ਦੇ ਸਮੇਂ ਉਸ ਦੇ ਚੇਲੇ ਕਰਦੇ ਹਨ। ਚੇਲੇ ਇਹ ਸਮਝਣਾ ਚਾਹੁੰਦੇ ਸਨ ਕਿ ਉਸ ਦਾ ਕੀ ਅਰਥ ਹੈ ਜਦੋਂ ਉਸ ਨੇ ਵਾਰੰਵਾਰ ਇਹ ਸਿਖਾਇਆ ਹੈ ਕਿ ਲਾਓਦੀਕੀਆਈ ਐਡਵੈਂਟਿਸਟ ਕਲੀਸੀਆ ਨੂੰ ਜਲਦੀ ਆਉਣ ਵਾਲੇ ਐਤਵਾਰ ਦੇ ਕਾਨੂੰਨ ਦੇ ਸਮੇਂ ਬੁਹਾਰ ਕੇ ਹਟਾ ਦਿੱਤਾ ਜਾਣਾ ਹੈ, ਕਿਉਂਕਿ ਉਸ ਵਿੱਚ ਦੇ ਉਪਾਸਕ ਉਸ ਦੇ ਮੂੰਹ ਵਿਚੋਂ ਥੁੱਕੇ ਜਾਂਦੇ ਹਨ ਅਤੇ ਫਿਰ ਉਹ ਉਹ ਨਹੀਂ ਰਹਿੰਦੇ ਜੋ ਉਸ ਦੀ ਓਰੋਂ ਬੋਲਦੇ ਹਨ।</w:t>
      </w:r>
    </w:p>
    <w:p>
      <w:pPr>
        <w:pStyle w:val="ArticleBody"/>
        <w:jc w:val="left"/>
      </w:pPr>
      <w:r>
        <w:rPr>
          <w:rFonts w:ascii="Nirmala UI" w:hAnsi="Nirmala UI" w:eastAsia="Nirmala UI" w:cs="Nirmala UI"/>
        </w:rPr>
        <w:t>ਚੇਲਿਆਂ ਨੂੰ ਉੱਤਰ ਦਿੰਦਿਆਂ ਯਿਸੂ ਨੇ ਯਰੂਸ਼ਲਮ ਦੇ ਵਿਨਾਸ਼ ਅਤੇ ਉਸ ਤੋਂ ਬਾਅਦ ਦੀ ਇਤਿਹਾਸਕ ਧਾਰਾ ਦਾ ਵਰਣਨ ਕੀਤਾ, ਸੰਸਾਰ ਦੇ ਅੰਤ ਤੱਕ। ਉੱਨੀਹਵੇਂ ਵਚਨ ਤੱਕ ਇਤਿਹਾਸਕ ਸਰਵੇਖਣ ਨੂੰ ਰੱਖਣ ਤੋਂ ਬਾਅਦ, ਉਹ ਫਿਰ ਯਰੂਸ਼ਲਮ ਦੇ ਵਿਨਾਸ਼ ਦੀ ਗੱਲ ਕਰਦਾ ਹੈ—ਇੱਕ ਐਸਾ ਵਿਨਾਸ਼ ਜੋ ਸਲੀਬ ਦੇ ਸਮੇਂ ਹੀ ਹੋ ਸਕਦਾ ਸੀ, ਪਰ ਪਰਮੇਸ਼ੁਰ ਦੀ ਦਇਆ ਅਤੇ ਦੀਰਘਸਹਿਨਸ਼ੀਲਤਾ ਵਿੱਚ ਲਗਭਗ ਚਾਲੀ ਸਾਲ ਲਈ ਮੁਲਤਵੀ ਕਰ ਦਿੱਤਾ ਗਿਆ। ਉਹਨਾਂ ਚਾਲੀ ਸਾਲਾਂ ਦੇ ਅੰਤ ‘ਤੇ ਇੱਕ ਬਚਿਆ-ਖੁਚਿਆ ਅਵਸ਼ੇਸ਼ ਉਸ ਵਿਨਾਸ਼ ਤੋਂ ਬਚ ਨਿਕਲੇਗਾ, ਪਰ ਕੇਵਲ ਤਦ ਹੀ ਜੇ ਉਹ ਉਸ ਨਿਸ਼ਾਨ ਨੂੰ ਪਛਾਣ ਲਏ ਜੋ ਉਸ ਨੇ ਫਿਰ ਦਿੱਤਾ।</w:t>
      </w:r>
    </w:p>
    <w:p>
      <w:pPr>
        <w:pStyle w:val="ArticleBody"/>
        <w:jc w:val="left"/>
      </w:pPr>
      <w:r>
        <w:rPr>
          <w:rFonts w:ascii="Nirmala UI" w:hAnsi="Nirmala UI" w:eastAsia="Nirmala UI" w:cs="Nirmala UI"/>
        </w:rPr>
        <w:t>ਪੁਰਾਤਨ ਇਸਰਾਏਲ ਦੀ ਸ਼ੁਰੂਆਤ ਵਿੱਚ ਚਾਲੀ ਸਾਲਾਂ ਦਾ ਇੱਕ ਅਵਧੀਕਾਲ ਸੀ, ਜੋ ਦੱਸ ਜਾਸੂਸਾਂ ਦੀ ਬਗਾਵਤ ਉੱਤੇ ਆਏ ਉਸ ਨਿਆਂ ਨਾਲ ਸ਼ੁਰੂ ਹੋਇਆ ਸੀ, ਜਿਸ ਨੂੰ ਮੂਸਾ ਦੀ ਬੇਨਤੀ-ਮੱਧਸਥਤਾ ਦੇ ਕਾਰਨ ਚਾਲੀ ਸਾਲਾਂ ਲਈ ਟਾਲਿਆ ਗਿਆ ਸੀ। ਪੁਰਾਤਨ ਇਸਰਾਏਲ ਦੇ ਅੰਤ ਵਿੱਚ ਸਲੀਬ ਦੀ ਬਗਾਵਤ ਉੱਤੇ ਇੱਕ ਨਿਆਂ ਸੀ, ਜਿਸ ਨੂੰ ਮਸੀਹ ਦੇ ਦੀਰਘ-ਸਹਿਨਸ਼ੀਲਤਾ ਅਤੇ ਦਇਆ ਦੀ ਮੱਧਸਥ ਬੇਨਤੀ ਦੇ ਕਾਰਨ ਚਾਲੀ ਸਾਲਾਂ ਲਈ ਟਾਲਿਆ ਗਿਆ ਸੀ। ਦੋਹਾਂ ਇਤਿਹਾਸਾਂ ਵਿੱਚ ਇੱਕ ਬਾਕੀਅਤ ਸੀ ਜੋ ਬਚ ਨਿਕਲੀ। ਯਿਸੂ ਸਦਾ ਹੀ ਕਿਸੇ ਵਸਤੂ ਦੇ ਅੰਤ ਨੂੰ ਉਸ ਦੀ ਸ਼ੁਰੂਆਤ ਨਾਲ ਦਰਸਾਉਂਦਾ ਹੈ।</w:t>
      </w:r>
    </w:p>
    <w:p>
      <w:pPr>
        <w:pStyle w:val="ArticleBody"/>
        <w:jc w:val="left"/>
      </w:pPr>
      <w:r>
        <w:rPr>
          <w:rFonts w:ascii="Nirmala UI" w:hAnsi="Nirmala UI" w:eastAsia="Nirmala UI" w:cs="Nirmala UI"/>
        </w:rPr>
        <w:t>ਯਿਸੂ ਨੇ ਯਰੂਸ਼ਲਮ ਦੇ ਨਾਸ ਨਾਲ ਸੰਬੰਧਿਤ ਨਿਸ਼ਾਨ ਬਾਰੇ ਗੱਲ ਕੀਤੀ ਅਤੇ ਉਸ ਨੂੰ “ਬਦਲੇ ਦੇ ਦਿਨ” ਵਜੋਂ ਦਰਸਾਇਆ।</w:t>
      </w:r>
    </w:p>
    <w:p>
      <w:pPr>
        <w:pStyle w:val="ArticleScripture"/>
        <w:jc w:val="left"/>
      </w:pPr>
      <w:r>
        <w:rPr>
          <w:rFonts w:ascii="Nirmala UI" w:hAnsi="Nirmala UI" w:eastAsia="Nirmala UI" w:cs="Nirmala UI"/>
        </w:rPr>
        <w:t>ਅਤੇ ਜਦੋਂ ਤੁਸੀਂ ਯਰੂਸ਼ਲਮ ਨੂੰ ਸੈਨਾਵਾਂ ਨਾਲ ਘਿਰਿਆ ਹੋਇਆ ਵੇਖੋਗੇ, ਤਦ ਜਾਣ ਲਵੋ ਕਿ ਉਸ ਦੀ ਉਜਾੜ ਨਿਕਟ ਹੈ। ਤਦ ਜੋ ਯਹੂਦੀਆ ਵਿੱਚ ਹੋਣ, ਉਹ ਪਹਾੜਾਂ ਵੱਲ ਭੱਜ ਜਾਣ; ਅਤੇ ਜੋ ਉਸ ਦੇ ਵਿਚਕਾਰ ਹੋਣ, ਉਹ ਬਾਹਰ ਨਿਕਲ ਜਾਣ; ਅਤੇ ਜੋ ਦੇਹਾਤਾਂ ਵਿੱਚ ਹੋਣ, ਉਹ ਉਸ ਵਿੱਚ ਪ੍ਰਵੇਸ਼ ਨਾ ਕਰਨ। ਕਿਉਂਕਿ ਇਹ ਪ੍ਰਤੀਕਾਰ ਦੇ ਦਿਨ ਹਨ, ਤਾਂ ਜੋ ਜੋ ਕੁਝ ਲਿਖਿਆ ਗਿਆ ਹੈ ਉਹ ਸਭ ਪੂਰਾ ਹੋ ਜਾਵੇ। ਲੂਕਾ 21:20–22.</w:t>
      </w:r>
    </w:p>
    <w:p>
      <w:pPr>
        <w:pStyle w:val="ArticleBody"/>
        <w:jc w:val="left"/>
      </w:pPr>
      <w:r>
        <w:rPr>
          <w:rFonts w:ascii="Nirmala UI" w:hAnsi="Nirmala UI" w:eastAsia="Nirmala UI" w:cs="Nirmala UI"/>
        </w:rPr>
        <w:t>“ਬਦਲੇ ਦਾ ਦਿਨ” ਉਹ ਸੱਤ ਆਖ਼ਰੀ ਬਲਾਵਾਂ ਹਨ, ਅਤੇ ਇਸੇ ਕਾਰਣ ਸਿਸਟਰ ਵਾਈਟ ਯਰੂਸ਼ਲੇਮ ਦੇ ਵਿਨਾਸ਼ ਨੂੰ ਅਖੀਰਲੇ ਦਿਨਾਂ ਵਿੱਚ ਪਰਮੇਸ਼ੁਰ ਦੇ ਕਾਰਜਕਾਰੀ ਨਿਆਂ ਨਾਲ ਜੋੜਦੀ ਹੈ।</w:t>
      </w:r>
    </w:p>
    <w:p>
      <w:pPr>
        <w:pStyle w:val="ArticleScripture"/>
        <w:jc w:val="left"/>
      </w:pPr>
      <w:r>
        <w:rPr>
          <w:rFonts w:ascii="Nirmala UI" w:hAnsi="Nirmala UI" w:eastAsia="Nirmala UI" w:cs="Nirmala UI"/>
        </w:rPr>
        <w:t>ਹੇ ਕੌਮੋ, ਸੁਣਨ ਲਈ ਨੇੜੇ ਆਓ; ਅਤੇ ਹੇ ਲੋਕੋ, ਧਿਆਨ ਧਰੋ: ਧਰਤੀ ਸੁਣੇ, ਅਤੇ ਜੋ ਕੁਝ ਉਸ ਵਿੱਚ ਹੈ ਉਹ ਸਭ; ਸੰਸਾਰ, ਅਤੇ ਉਹ ਸਭ ਕੁਝ ਜੋ ਉਸ ਵਿੱਚੋਂ ਉਤਪੰਨ ਹੁੰਦਾ ਹੈ। ਕਿਉਂਕਿ ਯਹੋਵਾਹ ਦਾ ਕੋਪ ਸਭ ਕੌਮਾਂ ਉੱਤੇ ਹੈ, ਅਤੇ ਉਸ ਦਾ ਪ੍ਰਚੰਡ ਕ੍ਰੋਧ ਉਨ੍ਹਾਂ ਦੀਆਂ ਸਭ ਸੈਨਾਵਾਂ ਉੱਤੇ ਹੈ; ਉਸ ਨੇ ਉਨ੍ਹਾਂ ਨੂੰ ਪੂਰੀ ਤਰ੍ਹਾਂ ਨਾਸ ਕਰ ਦਿੱਤਾ ਹੈ, ਉਸ ਨੇ ਉਨ੍ਹਾਂ ਨੂੰ ਵੱਢੇ ਜਾਣ ਲਈ ਸੌਂਪ ਦਿੱਤਾ ਹੈ। ਉਨ੍ਹਾਂ ਦੇ ਮਾਰੇ ਹੋਏ ਵੀ ਸੁੱਟੇ ਜਾਣਗੇ, ਅਤੇ ਉਨ੍ਹਾਂ ਦੀਆਂ ਲਾਸ਼ਾਂ ਵਿੱਚੋਂ ਦੁર્ગੰਧ ਉੱਪਰ ਉੱਠੇਗੀ, ਅਤੇ ਪਹਾੜ ਉਨ੍ਹਾਂ ਦੇ ਲਹੂ ਨਾਲ ਪਿਘਲ ਜਾਣਗੇ। ਅਤੇ ਆਕਾਸ਼ ਦੀ ਸਾਰੀ ਸੈਨਾ ਵਿਘਟਿਤ ਹੋ ਜਾਵੇਗੀ, ਅਤੇ ਆਕਾਸ਼ ਪੋਥੀ ਦੀ ਪੱਤੀ ਵਾਂਗ ਲਪੇਟਿਆ ਜਾਵੇਗਾ; ਅਤੇ ਉਨ੍ਹਾਂ ਦੀ ਸਾਰੀ ਸੈਨਾ ਥੱਲੇ ਡਿੱਗ ਪਵੇਗੀ, ਜਿਵੇਂ ਅੰਗੂਰ ਦੀ ਬੇਲ ਤੋਂ ਪੱਤਾ ਝੜ ਪੈਂਦਾ ਹੈ, ਅਤੇ ਜਿਵੇਂ ਅੰਜੀਰ ਦੇ ਰੁੱਖ ਤੋਂ ਅੰਜੀਰ ਝੜ ਪੈਂਦੀ ਹੈ। ਕਿਉਂਕਿ ਮੇਰੀ ਤਲਵਾਰ ਆਕਾਸ਼ ਵਿੱਚ ਤ੍ਰਿਪਤ ਹੋਈ ਹੈ: ਵੇਖੋ, ਉਹ ਇਦੂਮਿਆ ਉੱਤੇ, ਅਤੇ ਮੇਰੇ ਸ਼ਾਪ ਦੇ ਲੋਕਾਂ ਉੱਤੇ, ਨਿਆਂ ਲਈ ਉਤਰੇਗੀ। ਯਹੋਵਾਹ ਦੀ ਤਲਵਾਰ ਲਹੂ ਨਾਲ ਭਰੀ ਹੋਈ ਹੈ, ਉਹ ਚਰਬੀ ਨਾਲ ਮੋਟੀ ਕੀਤੀ ਗਈ ਹੈ, ਭੇੜਿਆਂ ਅਤੇ ਬੱਕਰਿਆਂ ਦੇ ਲਹੂ ਨਾਲ, ਅਤੇ ਮੇਂਡਿਆਂ ਦੇ ਗੁਰਦਿਆਂ ਦੀ ਚਰਬੀ ਨਾਲ: ਕਿਉਂਕਿ ਯਹੋਵਾਹ ਦਾ ਬੋਜ਼ਰਾਹ ਵਿੱਚ ਇਕ ਬਲੀਦਾਨ ਹੈ, ਅਤੇ ਇਦੂਮਿਆ ਦੇ ਦੇਸ ਵਿੱਚ ਇਕ ਵੱਡਾ ਵੱਢਾ। ਅਤੇ ਇਕ-ਸਿੰਗੇ ਵੀ ਉਨ੍ਹਾਂ ਨਾਲ ਥੱਲੇ ਆਉਣਗੇ, ਅਤੇ ਬੱਛੜੇ ਬਲਦਾਂ ਨਾਲ; ਅਤੇ ਉਨ੍ਹਾਂ ਦੀ ਧਰਤੀ ਲਹੂ ਨਾਲ ਭਿੱਜ ਜਾਵੇਗੀ, ਅਤੇ ਉਨ੍ਹਾਂ ਦੀ ਧੂੜ ਚਰਬੀ ਨਾਲ ਮੋਟੀ ਹੋ ਜਾਵੇਗੀ। ਕਿਉਂਕਿ ਇਹ ਯਹੋਵਾਹ ਦੇ ਬਦਲੇ ਦਾ ਦਿਨ ਹੈ, ਸਿਓਨ ਦੇ ਮੁਕੱਦਮੇ ਲਈ ਬਦਲਾ ਚੁਕਾਉਣ ਦਾ ਵਰ੍ਹਾ। ਯਸਾਯਾਹ 34:1–8.</w:t>
      </w:r>
    </w:p>
    <w:p>
      <w:pPr>
        <w:pStyle w:val="ArticleBody"/>
        <w:jc w:val="left"/>
      </w:pPr>
      <w:r>
        <w:rPr>
          <w:rFonts w:ascii="Nirmala UI" w:hAnsi="Nirmala UI" w:eastAsia="Nirmala UI" w:cs="Nirmala UI"/>
        </w:rPr>
        <w:t>ਯਿਸੂ ਨੇ ਨਾਜਰਥ ਵਿੱਚ ਆਪਣੀ ਪਹਿਲੀ ਸਰਵਜਨਿਕ ਘੋਸ਼ਣਾ ਕਰਦਿਆਂ ਆਪਣੇ ਆਪ ਨੂੰ ਮਸੀਹਾ ਵਜੋਂ ਪ੍ਰਗਟ ਕੀਤਾ। ਉਹ ਘੋਸ਼ਣਾ ਭਵਿੱਖਬਾਣੀਕ ਤੌਰ ‘ਪਹਿਲੇ ਉਲੇਖ ਦੇ ਨਿਯਮ’ ਅਨੁਸਾਰ ਨਿਯੰਤਰਿਤ ਸੀ। ਜਿਸ ਪਾਠ ਨੂੰ ਉਸ ਨੇ ਚੁਣਿਆ, ਉਸ ਨੇ ਇਹ ਦਰਸਾਇਆ ਕਿ ਉਸ ਦੇ ਕਾਰਜ ਵਿੱਚ “ਪ੍ਰਭੂ ਦੇ ਬਦਲੇ ਦੇ ਦਿਨ” ਦੀ ਘੋਸ਼ਣਾ ਕਰਨੀ ਵੀ ਸ਼ਾਮਲ ਸੀ। ਜੋ ਕਿ ਯਸਾਯਾਹ ਦੇ ਅਨੁਸਾਰ “ਸਿਓਨ ਦੇ ਵਿਵਾਦ ਲਈ ਬਦਲਿਆਂ ਦਾ ਸਾਲ” ਵੀ ਹੈ।</w:t>
      </w:r>
    </w:p>
    <w:p>
      <w:pPr>
        <w:pStyle w:val="ArticleBody"/>
        <w:jc w:val="left"/>
      </w:pPr>
      <w:r>
        <w:rPr>
          <w:rFonts w:ascii="Nirmala UI" w:hAnsi="Nirmala UI" w:eastAsia="Nirmala UI" w:cs="Nirmala UI"/>
        </w:rPr>
        <w:t>ਨਾਜਰਥ ਵਿੱਚ ਹੀ ਮਸੀਹ ਨੇ ਆਪਣੀ ਸਰਵਜਨਿਕ ਸੇਵਕਾਈ ਦੀ ਸ਼ੁਰੂਆਤ ਕੀਤੀ ਅਤੇ ਆਪਣੇ ਆਪ ਨੂੰ ਮਸੀਹਾ ਹੋਣ ਦੇ ਰੂਪ ਵਿੱਚ ਘੋਸ਼ਿਤ ਕੀਤਾ। ਓਹੀ ਵੇਲਾ ਸੀ ਜਦੋਂ ਉਹ ਲੋਕ, ਜਿਨ੍ਹਾਂ ਨੇ ਉਸ ਦੇ ਬਚਨ ਸੁਣੇ ਪਰ ਸਮਝਿਆ ਨਹੀਂ, ਉਸ ਨੂੰ ਪਹਾੜ ਤੋਂ ਧੱਕ ਕੇ ਮਾਰਣ ਦਾ ਯਤਨ ਕਰਨ ਲੱਗੇ। ਉਸ ਦੀ ਸੇਵਕਾਈ ਦੀ ਸ਼ੁਰੂਆਤ ਉਸ ਦੇ ਆਪਣੇ ਨਗਰ ਦੇ ਲੋਕਾਂ ਵੱਲੋਂ ਉਸ ਨੂੰ ਮਾਰਣ ਦੇ ਯਤਨ ਨਾਲ ਚਿੰਨ੍ਹਿਤ ਹੋਈ, ਅਤੇ ਉਸ ਦੀ ਸੇਵਕਾਈ ਦੇ ਅੰਤ ਤੇ ਉਸ ਦੇ ਆਪਣੇ ਲੋਕਾਂ ਨੇ ਉਸ ਨੂੰ ਮਾਰ ਹੀ ਦਿੱਤਾ। ਉਸ ਦੀ ਸੇਵਕਾਈ ਦਾ ਉਦੇਸ਼ ਆਪਣੇ ਆਪ ਨੂੰ ਮਸੀਹਾ ਵਜੋਂ ਪ੍ਰਗਟ ਕਰਨਾ ਸੀ, ਜੋ ਉਹ ਆਪਣੇ ਬਪਤਿਸਮੇ ਵੇਲੇ ਅਭਿਸ਼ਿਕਤ ਹੋਣ ਨਾਲ ਬਣਿਆ। ਉਸ ਦੇ ਬਪਤਿਸਮੇ ਵੇਲੇ ਇੱਕ ਦਿਵਿਆ ਪ੍ਰਤੀਕ ਉਤਰਿਆ, ਤਾਂ ਜੋ ਆਉਣ ਵਾਲੇ ਮਸੀਹਾ ਦੀ ਭਵਿੱਖਬਾਣੀ ਦੀ ਪੂਰਤੀ ਨੂੰ ਪ੍ਰਮਾਣਿਤ ਕਰੇ। 11 ਅਗਸਤ, 1840 ਨੂੰ ਇੱਕ ਦਿਵਿਆ ਪ੍ਰਤੀਕ ਉਤਰਿਆ, ਤਾਂ ਜੋ ਉਸ ਇਤਿਹਾਸ ਦੇ ਪਰਖਣ ਵਾਲੇ ਸੰਦੇਸ਼ ਦੀ ਭਵਿੱਖਬਾਣੀ ਨੂੰ ਪ੍ਰਮਾਣਿਤ ਕਰੇ। ਅਤੇ 11 ਸਤੰਬਰ, 2001 ਨੂੰ ਇੱਕ ਦਿਵਿਆ ਪ੍ਰਤੀਕ ਹੇਠਾਂ ਆਇਆ, ਤਾਂ ਜੋ ਉਸ ਇਤਿਹਾਸ ਦੇ ਭਵਿੱਖਬਾਣੀ ਕੀਤੇ ਸੰਦੇਸ਼ ਨੂੰ ਪ੍ਰਮਾਣਿਤ ਕਰੇ, ਜੋ ਪਿਛਲੀ ਵਰਖਾ ਦਾ ਸੰਦੇਸ਼ ਹੈ।</w:t>
      </w:r>
    </w:p>
    <w:p>
      <w:pPr>
        <w:pStyle w:val="ArticleScripture"/>
        <w:jc w:val="left"/>
      </w:pPr>
      <w:r>
        <w:rPr>
          <w:rFonts w:ascii="Nirmala UI" w:hAnsi="Nirmala UI" w:eastAsia="Nirmala UI" w:cs="Nirmala UI"/>
        </w:rPr>
        <w:t>“ਸਾਮਰੀਆਂ ਦੇ ਨਾਲ ਦੋ ਦਿਨ ਮਿਹਨਤ ਕਰਨ ਤੋਂ ਬਾਅਦ, ਯਿਸੂ ਉਨ੍ਹਾਂ ਨੂੰ ਛੱਡ ਕੇ ਗਲੀਲ ਵੱਲ ਆਪਣੀ ਯਾਤਰਾ ਜਾਰੀ ਰੱਖਣ ਲਈ ਤੁਰ ਪਿਆ। ਉਸ ਨੇ ਨਾਜਰਤ ਵਿੱਚ, ਜਿੱਥੇ ਉਸ ਨੇ ਆਪਣਾ ਬਚਪਨ ਅਤੇ ਸ਼ੁਰੂਆਤੀ ਜਵਾਨੀ ਬਿਤਾਈ ਸੀ, ਕੋਈ ਠਹਿਰਾਉ ਨਾ ਕੀਤਾ। ਉੱਥੇ ਦੇ ਸਭਾਘਰ ਵਿੱਚ, ਜਦੋਂ ਉਸ ਨੇ ਆਪਣੇ ਆਪ ਨੂੰ ਮਸੀਹਾ ਘੋਸ਼ਿਤ ਕੀਤਾ, ਤਾਂ ਉਸ ਦਾ ਸਵਾਗਤ ਇੰਨਾ ਅਨਨੁਕੂਲ ਰਿਹਾ ਕਿ ਉਸ ਨੇ ਹੋਰ ਫਲਦਾਇਕ ਖੇਤਰਾਂ ਦੀ ਖੋਜ ਕਰਨ ਦਾ ਨਿਰਣੈ ਕੀਤਾ, ਤਾਂ ਜੋ ਉਹ ਉਨ੍ਹਾਂ ਕੰਨਾਂ ਨੂੰ ਉਪਦੇਸ਼ ਦੇਵੇ ਜੋ ਸੁਣਣਗੇ, ਅਤੇ ਉਨ੍ਹਾਂ ਦਿਲਾਂ ਨੂੰ ਜੋ ਉਸ ਦੇ ਸੰਦੇਸ਼ ਨੂੰ ਸਵੀਕਾਰ ਕਰਨਗੇ। ਉਸ ਨੇ ਆਪਣੇ ਚੇਲਿਆਂ ਨੂੰ ਕਿਹਾ ਕਿ ਨਬੀ ਨੂੰ ਆਪਣੇ ਹੀ ਦੇਸ਼ ਵਿੱਚ ਆਦਰ ਨਹੀਂ ਮਿਲਦਾ। ਇਹ ਕਹਾਵਤ ਉਸ ਸੁਭਾਵਿਕ ਅਨਿਚੱਛਾ ਨੂੰ ਪ੍ਰਗਟ ਕਰਦੀ ਹੈ ਜੋ ਬਹੁਤ ਸਾਰੇ ਲੋਕਾਂ ਵਿੱਚ ਇਸ ਗੱਲ ਨੂੰ ਸਵੀਕਾਰ ਕਰਨ ਲਈ ਹੁੰਦੀ ਹੈ ਕਿ ਕਿਸੇ ਅਜੇਹੇ ਵਿਅਕਤੀ ਵਿੱਚ, ਜਿਸ ਨੇ ਬਿਨਾ ਦਿਖਾਵੇ ਦੇ ਉਨ੍ਹਾਂ ਦੇ ਵਿਚਕਾਰ ਜੀਵਨ ਬਿਤਾਇਆ ਹੋਵੇ, ਅਤੇ ਜਿਸ ਨੂੰ ਉਹ ਬਚਪਨ ਤੋਂ ਘਣਿਸ਼ਟ ਤੌਰ ਤੇ ਜਾਣਦੇ ਹੋਣ, ਕੋਈ ਅਦਭੁਤ ਅਤੇ ਬਹੁਤ ਹੀ ਪ੍ਰਸ਼ੰਸਾਯੋਗ ਵਿਕਾਸ ਪ੍ਰਗਟ ਹੋਇਆ ਹੈ। ਇਸੇ ਸਮੇਂ, ਇਹੀ ਲੋਕ ਕਿਸੇ ਅਜਨਬੀ ਅਤੇ ਸਾਹਸੀ ਦਾਅਵੇਦਾਰ ਦੀਆਂ ਦਾਵੇਦਾਰੀਆਂ ਉੱਤੇ ਬੇਹੱਦ ਉਤੇਜਿਤ ਵੀ ਹੋ ਸਕਦੇ ਹਨ।” The Spirit of Prophecy, volume 2, 151.</w:t>
      </w:r>
    </w:p>
    <w:p>
      <w:pPr>
        <w:pStyle w:val="ArticleBody"/>
        <w:jc w:val="left"/>
      </w:pPr>
      <w:r>
        <w:rPr>
          <w:rFonts w:ascii="Nirmala UI" w:hAnsi="Nirmala UI" w:eastAsia="Nirmala UI" w:cs="Nirmala UI"/>
        </w:rPr>
        <w:t>ਲੂਕਾ ਦੇ ਇਕੀਵੇਂ ਅਧਿਆਇ ਵਿੱਚ, ਮਸੀਹ ਉਹ ਇਕ ਲੱਖ ਚੁਤਾਲੀਹ ਹਜ਼ਾਰਾਂ ਦੀ ਪਛਾਣ ਕਰਾਂਦਾ ਹੈ, ਉਹ ਅੰਤਿਮ ਪੀੜ੍ਹੀ ਜੋ ਮਰਦੀ ਨਹੀਂ। ਉਹ ਇਹ ਇਸ ਤਰ੍ਹਾਂ ਕਰਦਾ ਹੈ ਕਿ ਉਹ ਉਸ ਇਤਿਹਾਸ ਨੂੰ ਪੇਸ਼ ਕਰਦਾ ਹੈ ਜੋ ਉਸ ਦੀ ਉਸ ਆਖ਼ਰੀ ਮੁਲਾਕਾਤ ਨਾਲ ਸ਼ੁਰੂ ਹੋਇਆ ਸੀ ਉਸ ਥਾਂ ਨਾਲ ਜੋ ਪਹਿਲਾਂ ਉਸ ਦੇ ਪਿਤਾ ਦਾ ਘਰ ਸੀ, ਪਰ ਫਿਰ ਯਹੂਦੀਆਂ ਦਾ ਘਰ ਬਣ ਗਿਆ ਸੀ। ਉਸ ਇਤਿਹਾਸ ਦੇ ਵਰਣਨ ਵਿੱਚ, ਜਿਸ ਨੂੰ ਯਿਸੂ ਨੇ ਪੇਸ਼ ਕਰਨਾ ਸ਼ੁਰੂ ਕੀਤਾ, ਉਹ ਉਸ ਬਿੰਦੂ ਤੱਕ ਪਹੁੰਚਿਆ ਜਿੱਥੇ ਯਰੂਸ਼ਲਮ, ਅਤੇ ਉਹ ਮੰਦਰ ਜਿਸ ਬਾਰੇ ਚੇਲੇ ਜਾਣਨਾ ਚਾਹੁੰਦੇ ਸਨ, ਨਾਸ ਕੀਤਾ ਜਾਣਾ ਸੀ (70 ਈਸਵੀ)। ਉਸ ਨੇ ਇਸ ਨਾਸ ਨੂੰ ਬਦਲੇ ਦੇ ਦਿਨਾਂ ਵਜੋਂ ਦਰਸਾਇਆ, ਜੋ ਉਸ ਦੀ ਸੇਵਕਾਈ ਦੇ ਸ਼ੁਰੂਆਤੀ ਐਲਾਨ ਦਾ ਹੀ ਇੱਕ ਹਿੱਸਾ ਸੀ। “ਬਦਲੇ ਦੇ ਦਿਨ” ਸਿਰਫ਼ 70 ਈਸਵੀ ਵਿੱਚ ਯਰੂਸ਼ਲਮ ਦੇ ਨਾਸ ਨੂੰ ਹੀ ਨਹੀਂ, ਸਗੋਂ ਪਰਮੇਸ਼ੁਰ ਦੇ ਕ੍ਰੋਧ ਦੇ ਉਸ ਸਮੇਂ ਨੂੰ ਵੀ ਦਰਸਾਉਂਦੇ ਸਨ, ਜੋ ਸੱਤ ਆਖ਼ਰੀਆਂ ਮਹਾਂਮਾਰੀਆਂ ਵਿੱਚ ਪ੍ਰਤੀਕ ਰੂਪ ਵਿੱਚ ਦਰਸਾਇਆ ਗਿਆ ਹੈ।</w:t>
      </w:r>
    </w:p>
    <w:p>
      <w:pPr>
        <w:pStyle w:val="ArticleScripture"/>
        <w:jc w:val="left"/>
      </w:pPr>
      <w:r>
        <w:rPr>
          <w:rFonts w:ascii="Nirmala UI" w:hAnsi="Nirmala UI" w:eastAsia="Nirmala UI" w:cs="Nirmala UI"/>
        </w:rPr>
        <w:t>ਕਿਉਂਕਿ ਇਹ ਪ੍ਰਭੂ ਸੈਨਿਆਂ ਦੇ ਪਰਮੇਸ਼ੁਰ ਦਾ ਦਿਨ ਹੈ, ਬਦਲਾ ਲੈਣ ਦਾ ਦਿਨ, ਤਾਂ ਜੋ ਉਹ ਆਪਣੇ ਵਿਰੋਧੀਆਂ ਤੋਂ ਆਪਣਾ ਬਦਲਾ ਲਵੇ; ਅਤੇ ਤਲਵਾਰ ਨਿਗਲ ਜਾਵੇਗੀ, ਅਤੇ ਉਹ ਤ੍ਰਿਪਤ ਹੋਵੇਗੀ ਅਤੇ ਉਨ੍ਹਾਂ ਦੇ ਲਹੂ ਨਾਲ ਮਸਤ ਕੀਤੀ ਜਾਵੇਗੀ; ਕਿਉਂਕਿ ਪ੍ਰਭੂ ਸੈਨਿਆਂ ਦੇ ਪਰਮੇਸ਼ੁਰ ਦੀ ਉੱਤਰੀ ਦੇਸ਼ ਵਿੱਚ ਫਰਾਤ ਦਰਿਆ ਦੇ ਕੋਲ ਇੱਕ ਬਲੀ ਹੈ। ਯਿਰਮਿਯਾਹ 46:10.</w:t>
      </w:r>
    </w:p>
    <w:p>
      <w:pPr>
        <w:pStyle w:val="ArticleBody"/>
        <w:jc w:val="left"/>
      </w:pPr>
      <w:r>
        <w:rPr>
          <w:rFonts w:ascii="Nirmala UI" w:hAnsi="Nirmala UI" w:eastAsia="Nirmala UI" w:cs="Nirmala UI"/>
        </w:rPr>
        <w:t>ਬਾਬਲ ਉੱਤੇ “ਬਦਲੇ ਦਾ ਦਿਨ,” ਜੋ “ਉੱਤਰੀ ਦੇਸ਼ ਵਿੱਚ ਫਰਾਤ ਦਰਿਆ ਦੇ ਕਿਨਾਰੇ ਹੋਣ ਵਾਲੀ ਬਲੀ” ਦੁਆਰਾ ਦਰਸਾਇਆ ਗਿਆ ਹੈ, ਜਲਦੀ ਆਉਣ ਵਾਲੇ ਐਤਵਾਰ ਦੇ ਕਾਨੂੰਨ ਨਾਲ ਸ਼ੁਰੂ ਹੁੰਦਾ ਹੈ।</w:t>
      </w:r>
    </w:p>
    <w:p>
      <w:pPr>
        <w:pStyle w:val="ArticleScripture"/>
        <w:jc w:val="left"/>
      </w:pPr>
      <w:r>
        <w:rPr>
          <w:rFonts w:ascii="Nirmala UI" w:hAnsi="Nirmala UI" w:eastAsia="Nirmala UI" w:cs="Nirmala UI"/>
        </w:rPr>
        <w:t>ਯਹੋਵਾਹ ਦੇ ਕ੍ਰੋਧ ਦੇ ਕਾਰਨ ਉਹ ਵਸਾਈ ਨਾ ਜਾਵੇਗੀ, ਪਰ ਪੂਰੀ ਤਰ੍ਹਾਂ ਉਜਾੜ ਹੋ ਜਾਵੇਗੀ; ਜਿਹੜਾ ਹਰ ਕੋਈ ਬਾਬਲ ਦੇ ਕੋਲੋਂ ਲੰਘੇਗਾ ਉਹ ਹੈਰਾਨ ਰਹਿ ਜਾਵੇਗਾ, ਅਤੇ ਉਸ ਦੀਆਂ ਸਭ ਬਿਪਤਾਵਾਂ ਉੱਤੇ ਸਿਟਕਾਰਾ ਮਾਰੇਗਾ। ਬਾਬਲ ਦੇ ਵਿਰੁੱਧ ਚਾਰੋਂ ਪਾਸਿਆਂ ਕਤਾਰ ਬੰਨ੍ਹੋ; ਹੇ ਤੁਸੀਂ ਸਭ ਜੋ ਧਨੁਸ਼ ਤਾਣਦੇ ਹੋ, ਉਸ ਉੱਤੇ ਤੀਰ ਚਲਾਓ, ਤੀਰਾਂ ਨੂੰ ਬਚਾ ਨਾ ਰੱਖੋ; ਕਿਉਂਕਿ ਉਸ ਨੇ ਯਹੋਵਾਹ ਦੇ ਵਿਰੁੱਧ ਪਾਪ ਕੀਤਾ ਹੈ। ਉਸ ਦੇ ਵਿਰੁੱਧ ਚਾਰੋਂ ਪਾਸਿਆਂ ਜੈਕਾਰ ਕਰੋ; ਉਸ ਨੇ ਆਪਣਾ ਹੱਥ ਦੇ ਦਿੱਤਾ ਹੈ; ਉਸ ਦੀਆਂ ਨੀਂਹਾਂ ਡਿੱਗ ਪਈਆਂ ਹਨ, ਉਸ ਦੀਆਂ ਦਿਵਾਰਾਂ ਢਾਹੀਆਂ ਗਈਆਂ ਹਨ; ਕਿਉਂਕਿ ਇਹ ਯਹੋਵਾਹ ਦਾ ਪ੍ਰਤਿਸ਼ੋਧ ਹੈ; ਉਸ ਤੋਂ ਪ੍ਰਤਿਸ਼ੋਧ ਲਵੋ; ਜਿਵੇਂ ਉਸ ਨੇ ਕੀਤਾ ਹੈ, ਤਿਵੇਂ ਹੀ ਉਸ ਨਾਲ ਕਰੋ। ਬਾਬਲ ਵਿੱਚੋਂ ਬੀਜ ਬੀਜਣ ਵਾਲੇ ਨੂੰ ਅਤੇ ਵਾਢੀ ਦੇ ਵੇਲੇ ਦਰਾਂਤੀ ਫੜਨ ਵਾਲੇ ਨੂੰ ਕੱਟ ਦਿਓ; ਜ਼ਾਲਿਮ ਤਲਵਾਰ ਦੇ ਡਰ ਤੋਂ ਉਹ ਹਰ ਇੱਕ ਆਪਣੇ ਲੋਕਾਂ ਵੱਲ ਮੁੜ ਜਾਣਗੇ, ਅਤੇ ਹਰ ਇੱਕ ਆਪਣੇ ਦੇਸ ਨੂੰ ਭੱਜ ਜਾਵੇਗਾ। ਇਸਰਾਏਲ ਛਿੱਤਰਿਆ ਹੋਇਆ ਭੇਡ ਹੈ; ਸਿੰਘਾਂ ਨੇ ਉਸ ਨੂੰ ਭਜਾ ਦਿੱਤਾ ਹੈ; ਪਹਿਲਾਂ ਅਸ਼ੂਰ ਦੇ ਰਾਜੇ ਨੇ ਉਸ ਨੂੰ ਨਿਗਲ ਲਿਆ, ਅਤੇ ਅੰਤ ਵਿੱਚ ਬਾਬਲ ਦੇ ਰਾਜੇ ਨਬੂਕਦਨੇੱਸਰ ਨੇ ਉਸ ਦੀਆਂ ਹੱਡੀਆਂ ਤੋੜ ਦਿੱਤੀਆਂ। ਇਸ ਲਈ ਸੈਨਿਆਂ ਦਾ ਯਹੋਵਾਹ, ਇਸਰਾਏਲ ਦਾ ਪਰਮੇਸ਼ੁਰ, ਇਹ ਆਖਦਾ ਹੈ: ਵੇਖੋ, ਮੈਂ ਬਾਬਲ ਦੇ ਰਾਜੇ ਅਤੇ ਉਸ ਦੇ ਦੇਸ ਨੂੰ ਦੰਡ ਦੇਵਾਂਗਾ, ਜਿਵੇਂ ਮੈਂ ਅਸ਼ੂਰ ਦੇ ਰਾਜੇ ਨੂੰ ਦੰਡ ਦਿੱਤਾ ਸੀ। ਅਤੇ ਮੈਂ ਇਸਰਾਏਲ ਨੂੰ ਮੁੜ ਉਸ ਦੀ ਚਰਾਗਾਹ ਵਿੱਚ ਲੈ ਆਵਾਂਗਾ, ਅਤੇ ਉਹ ਕਰਮੇਲ ਅਤੇ ਬਾਸ਼ਾਨ ਵਿੱਚ ਚਰੇਗਾ, ਅਤੇ ਉਸ ਦੀ ਆਤਮਾ ਅਫਰਾਇਮ ਦੇ ਪਹਾੜ ਅਤੇ ਗਿਲਆਦ ਉੱਤੇ ਤ੍ਰਿਪਤ ਹੋਵੇਗੀ। ਉਨ੍ਹਾਂ ਦਿਨਾਂ ਵਿੱਚ ਅਤੇ ਉਸ ਸਮੇਂ, ਯਹੋਵਾਹ ਆਖਦਾ ਹੈ, ਇਸਰਾਏਲ ਦੀ ਬੁਰਾਈ ਨੂੰ ਲੱਭਿਆ ਜਾਵੇਗਾ, ਪਰ ਉਹ ਹੋਵੇਗੀ ਨਹੀਂ; ਅਤੇ ਯਹੂਦਾਹ ਦੇ ਪਾਪਾਂ ਨੂੰ, ਪਰ ਉਹ ਲੱਭੇ ਨਾ ਜਾਣਗੇ; ਕਿਉਂਕਿ ਜਿਨ੍ਹਾਂ ਨੂੰ ਮੈਂ ਬਚਾ ਰੱਖਾਂਗਾ ਉਨ੍ਹਾਂ ਨੂੰ ਮੈਂ ਮਾਫ਼ ਕਰਾਂਗਾ। ਮਰਾਤਾਈਮ ਦੇ ਦੇਸ ਦੇ ਵਿਰੁੱਧ ਚੜ੍ਹਾਈ ਕਰ, ਹਾਂ, ਉਸ ਦੇ ਵਿਰੁੱਧ ਅਤੇ ਪੇਕੋਦ ਦੇ ਨਿਵਾਸੀਆਂ ਦੇ ਵਿਰੁੱਧ; ਉਨ੍ਹਾਂ ਨੂੰ ਉਜਾੜ ਦੇ ਅਤੇ ਉਨ੍ਹਾਂ ਦੇ ਪਿੱਛੋਂ ਪੂਰੀ ਤਰ੍ਹਾਂ ਨਾਸ ਕਰ ਦੇ, ਯਹੋਵਾਹ ਆਖਦਾ ਹੈ, ਅਤੇ ਸਭ ਕੁਝ ਉਹੀ ਕਰ ਜੋ ਮੈਂ ਤੈਨੂੰ ਹੁਕਮ ਦਿੱਤਾ ਹੈ। ਦੇਸ ਵਿੱਚ ਯੁੱਧ ਦਾ ਸ਼ੋਰ ਹੈ, ਅਤੇ ਮਹਾਨ ਵਿਨਾਸ਼ ਦਾ। ਸਾਰੀ ਧਰਤੀ ਦਾ ਹਥੌੜਾ ਕਿਵੇਂ ਕੱਟਿਆ ਅਤੇ ਟੁੱਟਿਆ ਗਿਆ! ਬਾਬਲ ਕੌਮਾਂ ਵਿੱਚ ਕਿਵੇਂ ਉਜਾੜ ਬਣ ਗਿਆ ਹੈ! ਹੇ ਬਾਬਲ, ਮੈਂ ਤੇਰੇ ਲਈ ਫੰਦਾ ਲਾਇਆ, ਅਤੇ ਤੂੰ ਵੀ ਫੜਿਆ ਗਿਆ, ਅਤੇ ਤੈਨੂੰ ਖ਼ਬਰ ਨਾ ਹੋਈ; ਤੂੰ ਲੱਭਿਆ ਗਿਆ ਅਤੇ ਫੜਿਆ ਵੀ ਗਿਆ, ਕਿਉਂਕਿ ਤੂੰ ਯਹੋਵਾਹ ਦੇ ਵਿਰੁੱਧ ਲੜਿਆ ਸੀ। ਯਹੋਵਾਹ ਨੇ ਆਪਣਾ ਸ਼ਸਤ੍ਰਾਗਾਰ ਖੋਲ੍ਹ ਦਿੱਤਾ ਹੈ, ਅਤੇ ਆਪਣੇ ਕ੍ਰੋਧ ਦੇ ਹਥਿਆਰ ਬਾਹਰ ਕੱਢ ਲਏ ਹਨ; ਕਿਉਂਕਿ ਇਹ ਕਸਦੀਆਂ ਦੇ ਦੇਸ ਵਿੱਚ ਸੈਨਿਆਂ ਦੇ ਪ੍ਰਭੂ ਯਹੋਵਾਹ ਦਾ ਕੰਮ ਹੈ। ਉਸ ਦੇ ਵਿਰੁੱਧ ਦੂਰਲੀ ਹੱਦ ਤੋਂ ਆਓ, ਉਸ ਦੇ ਭੰਡਾਰਘਰ ਖੋਲ੍ਹੋ; ਉਸ ਨੂੰ ਢੇਰਾਂ ਵਾਂਗ ਇਕੱਠਾ ਕਰ ਦਿਓ, ਅਤੇ ਉਸ ਦਾ ਪੂਰੀ ਤਰ੍ਹਾਂ ਨਾਸ ਕਰ ਦਿਓ; ਉਸ ਵਿੱਚੋਂ ਕੁਝ ਵੀ ਨਾ ਬਚੇ। ਉਸ ਦੇ ਸਭ ਬਲਦਾਂ ਨੂੰ ਮਾਰ ਸੁੱਟੋ; ਉਹ ਵੱਢੇ ਜਾਣ ਲਈ ਹੇਠਾਂ ਉਤਰ ਜਾਣ; ਹਾਏ ਉਨ੍ਹਾਂ ਉੱਤੇ! ਕਿਉਂਕਿ ਉਨ੍ਹਾਂ ਦਾ ਦਿਨ ਆ ਪਹੁੰਚਿਆ ਹੈ, ਉਨ੍ਹਾਂ ਦੀ ਸਜ਼ਾ ਦਾ ਸਮਾਂ। ਜੋ ਬਾਬਲ ਦੇ ਦੇਸ ਵਿੱਚੋਂ ਭੱਜਦੇ ਅਤੇ ਬਚ ਨਿਕਲਦੇ ਹਨ, ਉਨ੍ਹਾਂ ਦੀ ਆਵਾਜ਼, ਤਾਂ ਜੋ ਸਿਓਨ ਵਿੱਚ ਯਹੋਵਾਹ ਸਾਡੇ ਪਰਮੇਸ਼ੁਰ ਦੇ ਪ੍ਰਤਿਸ਼ੋਧ ਦਾ, ਉਸ ਦੇ ਮੰਦਰ ਦੇ ਪ੍ਰਤਿਸ਼ੋਧ ਦਾ ਐਲਾਨ ਕਰਨ। ਬਾਬਲ ਦੇ ਵਿਰੁੱਧ ਧਨੁਧਾਰੀਆਂ ਨੂੰ ਇਕੱਠਾ ਕਰੋ; ਹੇ ਤੁਸੀਂ ਸਭ ਜੋ ਧਨੁਸ਼ ਤਾਣਦੇ ਹੋ, ਉਸ ਦੇ ਚਾਰੋਂ ਪਾਸਿਆਂ ਡੇਰੇ ਲਗਾਓ; ਉਸ ਵਿੱਚੋਂ ਕਿਸੇ ਨੂੰ ਭੱਜਣ ਨਾ ਦਿਓ; ਉਸ ਦੇ ਕੰਮ ਅਨੁਸਾਰ ਉਸ ਨੂੰ ਬਦਲਾ ਦਿਓ; ਜਿਵੇਂ ਕੁਝ ਉਸ ਨੇ ਕੀਤਾ ਹੈ, ਤਿਵੇਂ ਹੀ ਉਸ ਨਾਲ ਕਰੋ; ਕਿਉਂਕਿ ਉਹ ਯਹੋਵਾਹ ਦੇ ਵਿਰੁੱਧ, ਇਸਰਾਏਲ ਦੇ ਪਵਿੱਤਰ ਦੇ ਵਿਰੁੱਧ, ਅਹੰਕਾਰੀ ਹੋਈ ਹੈ। ਯਿਰਮਿਯਾਹ 50:13–29।</w:t>
      </w:r>
    </w:p>
    <w:p>
      <w:pPr>
        <w:pStyle w:val="ArticleBody"/>
        <w:jc w:val="left"/>
      </w:pPr>
      <w:r>
        <w:rPr>
          <w:rFonts w:ascii="Nirmala UI" w:hAnsi="Nirmala UI" w:eastAsia="Nirmala UI" w:cs="Nirmala UI"/>
        </w:rPr>
        <w:t>ਸਨ 70 ਈਸਵੀ ਵਿੱਚ ਯਰੂਸ਼ਲਮ ਦਾ ਵਿਨਾਸ਼ ਬਾਬਲ ਦੀ ਵੈਸ਼ਿਆ ਉੱਤੇ ਕਾਰਜਕਾਰੀ ਨਿਆਂ ਨੂੰ ਦਰਸਾਉਂਦਾ ਹੈ, ਜੋ ਸੰਯੁਕਤ ਰਾਜ ਅਮਰੀਕਾ ਵਿੱਚ ਜਲਦੀ ਆਉਣ ਵਾਲੇ ਐਤਵਾਰ ਦੇ ਕਾਨੂੰਨ ਤੋਂ ਸ਼ੁਰੂ ਹੁੰਦਾ ਹੈ। ਯਿਸੂ ਜਾਣਦਾ ਸੀ ਕਿ ਉਹ ਸਨ 70 ਈਸਵੀ ਨੂੰ ਜਲਦੀ ਆਉਣ ਵਾਲੇ ਐਤਵਾਰ ਦੇ ਕਾਨੂੰਨ ਵਜੋਂ ਪਛਾਣ ਰਿਹਾ ਸੀ, ਕਿਉਂਕਿ ਉਹ ਆਪਣੇ ਬਚਨ ਦਾ ਲੇਖਕ ਹੈ, ਅਤੇ ਉਹ ਆਪ ਹੀ ਬਚਨ ਹੈ। ਇਹ ਸਮਝਣ ਲਈ ਕਿ ਉਹ ਕਿਹੜਾ ਚਿੰਨ੍ਹ ਹੈ ਜੋ ਇਹ ਪਛਾਣ ਕਰਾਉਂਦਾ ਹੈ ਕਿ ਆਖਰੀ ਪੀੜ੍ਹੀ ਆ ਪਹੁੰਚੀ ਹੈ, ਇਹ ਅਤਿ ਮਹੱਤਵਪੂਰਨ ਹੈ ਕਿ ਉਸ ਭਵਿੱਖਬਾਣੀ ਦੇ ਪ੍ਰਸੰਗ ਨੂੰ ਪਛਾਣਿਆ ਜਾਵੇ ਜੋ ਯਿਸੂ ਲੂਕਾ ਅਧਿਆਇ ਇਕੀ ਵਿੱਚ ਪ੍ਰਸਤੁਤ ਕਰਦਾ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“ਮਸੀਹ ਦਾ ਆਗਮਨ ਇਸ ਧਰਤੀ ਦੇ ਇਤਿਹਾਸ ਦੇ ਸਭ ਤੋਂ ਅੰਧਕਾਰਮਈ ਸਮੇਂ ਵਿੱਚ ਹੋਵੇਗਾ। ਨੂਹ ਅਤੇ ਲੂਤ ਦੇ ਦਿਨ ਮਨੁੱਖ ਦੇ ਪੁੱਤਰ ਦੇ ਆਉਣ ਤੋਂ ਥੋੜ੍ਹੀ ਹੀ ਪਹਿਲਾਂ ਸੰਸਾਰ ਦੀ ਦਸ਼ਾ ਦਾ ਚਿੱਤਰ ਪੇਸ਼ ਕਰਦੇ ਹਨ। ਪਵਿੱਤਰ ਸ਼ਾਸਤਰ, ਇਸ ਸਮੇਂ ਵੱਲ ਅੱਗੇ ਸੰਕੇਤ ਕਰਦੇ ਹੋਏ, ਇਹ ਘੋਸ਼ਣਾ ਕਰਦੇ ਹਨ ਕਿ ਸ਼ੈਤਾਨ ਸਾਰੀ ਸ਼ਕਤੀ ਅਤੇ ‘ਕੁਕਰਮ ਦੀ ਹਰ ਕਿਸਮ ਦੀ ਧੋਖੇਬਾਜ਼ੀ ਨਾਲ’ ਕੰਮ ਕਰੇਗਾ। 2 ਥੱਸਲੁਨੀਕੀਆਂ 2:9, 10. ਉਸ ਦੀ ਕਰਿਆਸ਼ੀਲਤਾ ਇਨ੍ਹਾਂ ਅੰਤਿਮ ਦਿਨਾਂ ਦੇ ਤੇਜ਼ੀ ਨਾਲ ਵੱਧਦੇ ਅੰਧਕਾਰ, ਅਨੇਕਾਂ ਭੁੱਲਾਂ, ਕੁਸਿੱਖਿਆਵਾਂ ਅਤੇ ਭ੍ਰਮਾਂ ਦੁਆਰਾ ਸਪਸ਼ਟ ਤੌਰ ਤੇ ਪ੍ਰਗਟ ਹੋ ਰਹੀ ਹੈ। ਸ਼ੈਤਾਨ ਕੇਵਲ ਸੰਸਾਰ ਨੂੰ ਹੀ ਬੰਦੀ ਬਣਾ ਕੇ ਨਹੀਂ ਲੈ ਜਾ ਰਿਹਾ, ਸਗੋਂ ਉਸ ਦੇ ਧੋਖੇ ਸਾਡੇ ਪ੍ਰਭੂ ਯਿਸੂ ਮਸੀਹ ਦੀਆਂ ਨਾਮਧਾਰੀ ਕਲੀਸਿਆਵਾਂ ਵਿੱਚ ਵੀ ਖਮੀਰ ਵਾਂਗ ਫੈਲ ਰਹੇ ਹਨ। ਵੱਡਾ ਧਰਮ-ਤਿਆਗ ਅੱਧੀ ਰਾਤ ਵਰਗੇ ਘਣੇ ਅੰਧਕਾਰ ਵਿੱਚ ਵਿਕਸਿਤ ਹੋਵੇਗਾ। ਪਰਮੇਸ਼ੁਰ ਦੇ ਲੋਕਾਂ ਲਈ ਉਹ ਅਜ਼ਮਾਇਸ਼ ਦੀ ਰਾਤ, ਰੋਣ ਦੀ ਰਾਤ, ਅਤੇ ਸੱਚਾਈ ਦੇ ਕਾਰਨ ਸਤਾਏ ਜਾਣ ਦੀ ਰਾਤ ਹੋਵੇਗੀ। ਪਰ ਉਸ ਅੰਧਕਾਰ ਦੀ ਰਾਤ ਵਿਚੋਂ ਪਰਮੇਸ਼ੁਰ ਦਾ ਚਾਨਣ ਪ੍ਰਗਟ ਹੋਵੇਗਾ।”</w:t>
      </w:r>
    </w:p>
    <w:p>
      <w:pPr>
        <w:pStyle w:val="ArticleScripture"/>
        <w:jc w:val="left"/>
      </w:pPr>
      <w:r>
        <w:rPr>
          <w:rFonts w:ascii="Nirmala UI" w:hAnsi="Nirmala UI" w:eastAsia="Nirmala UI" w:cs="Nirmala UI"/>
        </w:rPr>
        <w:t>ਉਹ “ਹਨੇਰੇ ਵਿੱਚੋਂ ਚਾਨਣ ਚਮਕਣ ਕਰਾਉਂਦਾ ਹੈ।” 2 ਕੁਰਿੰਥੀਆਂ 4:6। ਜਦੋਂ “ਧਰਤੀ ਬੇਆਕਾਰ ਅਤੇ ਸੁੰਨੀ ਸੀ; ਅਤੇ ਗਹਿਰਾਈ ਦੇ ਮੁਖ ਉੱਤੇ ਹਨੇਰਾ ਸੀ,” “ਪਰਮੇਸ਼ੁਰ ਦਾ ਆਤਮਾ ਪਾਣੀਆਂ ਦੇ ਮੁਖ ਉੱਤੇ ਮੰਡਰਾਉਂਦਾ ਸੀ। ਅਤੇ ਪਰਮੇਸ਼ੁਰ ਨੇ ਆਖਿਆ, ਚਾਨਣ ਹੋਵੇ; ਅਤੇ ਚਾਨਣ ਹੋ ਗਿਆ।” ਉਤਪੱਤੀ 1:2, 3। ਇਸੇ ਤਰ੍ਹਾਂ ਆਤਮਿਕ ਹਨੇਰੇ ਦੀ ਰਾਤ ਵਿੱਚ ਪਰਮੇਸ਼ੁਰ ਦਾ ਬਚਨ ਨਿਕਲਦਾ ਹੈ, “ਚਾਨਣ ਹੋਵੇ।” ਆਪਣੇ ਲੋਕਾਂ ਨੂੰ ਉਹ ਆਖਦਾ ਹੈ, “ਉੱਠ, ਪ੍ਰਕਾਸ਼ਮਾਨ ਹੋ; ਕਿਉਂਕਿ ਤੇਰਾ ਚਾਨਣ ਆ ਗਿਆ ਹੈ, ਅਤੇ ਯਹੋਵਾਹ ਦੀ ਮਹਿਮਾ ਤੇਰੇ ਉੱਤੇ ਉਦਿਤ ਹੋਈ ਹੈ।” ਯਸਾਯਾਹ 60:1।</w:t>
      </w:r>
    </w:p>
    <w:p>
      <w:pPr>
        <w:pStyle w:val="ArticleScripture"/>
        <w:jc w:val="left"/>
      </w:pPr>
      <w:r>
        <w:rPr>
          <w:rFonts w:ascii="Nirmala UI" w:hAnsi="Nirmala UI" w:eastAsia="Nirmala UI" w:cs="Nirmala UI"/>
        </w:rPr>
        <w:t>“‘ਵੇਖੋ,’ ਪਵਿੱਤਰ ਲਿਖਤ ਆਖਦੀ ਹੈ, ‘ਅੰਧਕਾਰ ਧਰਤੀ ਨੂੰ ਢੱਕ ਲਵੇਗਾ, ਅਤੇ ਘੋਰ ਅੰਧਕਾਰ ਲੋਕਾਂ ਨੂੰ; ਪਰ ਪ੍ਰਭੂ ਤੇਰੇ ਉੱਤੇ ਉਗੇਗਾ, ਅਤੇ ਉਸ ਦੀ ਮਹਿਮਾ ਤੇਰੇ ਉੱਤੇ ਪ੍ਰਗਟ ਹੋਵੇਗੀ।’ ਆਇਤ 2। ਮਸੀਹ, ਜੋ ਪਿਤਾ ਦੀ ਮਹਿਮਾ ਦਾ ਪ੍ਰਕਾਸ਼ਮਈ ਪ੍ਰਗਟਾਵਾ ਹੈ, ਸੰਸਾਰ ਲਈ ਉਸ ਦੇ ਚਾਨਣ ਵਜੋਂ ਆਇਆ। ਉਹ ਮਨੁੱਖਾਂ ਅੱਗੇ ਪਰਮੇਸ਼ੁਰ ਦਾ ਪ੍ਰਤੀਨਿਧਿਤਵ ਕਰਨ ਲਈ ਆਇਆ, ਅਤੇ ਉਸ ਦੇ ਵਿਸ਼ੇ ਇਹ ਲਿਖਿਆ ਹੈ ਕਿ ਉਹ ‘ਪਵਿੱਤਰ ਆਤਮਾ ਅਤੇ ਸ਼ਕਤੀ ਨਾਲ ਅਭਿਸ਼ਿਕਤ ਕੀਤਾ ਗਿਆ,’ ਅਤੇ ਉਹ ‘ਭਲਾਈ ਕਰਦਾ ਫਿਰਿਆ।’ ਕਰਤੱਬਾਂ 10:38। ਨਾਜਰਤ ਦੇ ਉਪਾਸਨਾ-ਗ੍ਰਿਹ ਵਿੱਚ ਉਸ ਨੇ ਕਿਹਾ, ‘ਪ੍ਰਭੂ ਦਾ ਆਤਮਾ ਮੇਰੇ ਉੱਤੇ ਹੈ, ਕਿਉਂਕਿ ਉਸ ਨੇ ਮੈਨੂੰ ਗਰੀਬਾਂ ਨੂੰ ਸੁਸਮਾਚਾਰ ਸੁਣਾਉਣ ਲਈ ਅਭਿਸ਼ਿਕਤ ਕੀਤਾ ਹੈ; ਉਸ ਨੇ ਮੈਨੂੰ ਟੁੱਟੇ ਦਿਲਾਂ ਵਾਲਿਆਂ ਨੂੰ ਚੰਗਾ ਕਰਨ ਲਈ, ਬੰਦੀਆਂ ਨੂੰ ਛੁਟਕਾਰਾ ਸੁਣਾਉਣ ਲਈ, ਅਤੇ ਅੰਨ੍ਹਿਆਂ ਨੂੰ ਨਜ਼ਰ ਦੀ ਮੁੜ ਪ੍ਰਾਪਤੀ ਲਈ, ਕੁਚਲੇ ਹੋਇਆਂ ਨੂੰ ਆਜ਼ਾਦ ਕਰਨ ਲਈ, ਪ੍ਰਭੂ ਦੇ ਪ੍ਰਸੰਨਤਾ ਦੇ ਵਰ੍ਹੇ ਦਾ ਪ੍ਰਚਾਰ ਕਰਨ ਲਈ ਭੇਜਿਆ ਹੈ।’ ਲੂਕਾ 4:18, 19। ਇਹੋ ਕੰਮ ਸੀ ਜੋ ਉਸ ਨੇ ਆਪਣੇ ਚੇਲਿਆਂ ਨੂੰ ਕਰਨ ਲਈ ਸੌਂਪਿਆ। ‘ਤੁਸੀਂ ਸੰਸਾਰ ਦਾ ਚਾਨਣ ਹੋ,’ ਉਸ ਨੇ ਕਿਹਾ। ‘ਤੁਹਾਡਾ ਚਾਨਣ ਮਨੁੱਖਾਂ ਅੱਗੇ ਐਸਾ ਚਮਕੇ ਕਿ ਉਹ ਤੁਹਾਡੇ ਚੰਗੇ ਕੰਮ ਵੇਖਣ ਅਤੇ ਤੁਹਾਡੇ ਪਿਤਾ ਦੀ, ਜੋ ਸਵਰਗ ਵਿੱਚ ਹੈ, ਮਹਿਮਾ ਕਰਨ।’ ਮੱਤੀ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ਪੰਦਰਾਂ</dc:title>
  <dc:subject>ਅੰਤਿਮ ਪੀੜ੍ਹੀ ਦੇ ਭਵਿੱਖਬਾਣੀ-ਸੰਬੰਧੀ ਲੱਛਣਾਂ ਦਾ ਉਦਘਾਟਨ</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