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ਦਾਨੀਏਲ ਦੀ ਪੁਸਤਕ - ਇੱਕ ਸੌ ਛੱਬੀਵਾਂ ਅੰਕ</w:t>
      </w:r>
    </w:p>
    <w:p>
      <w:pPr>
        <w:pStyle w:val="ArticleSubtitle"/>
        <w:jc w:val="left"/>
      </w:pPr>
      <w:r>
        <w:rPr>
          <w:rFonts w:ascii="Nirmala UI" w:hAnsi="Nirmala UI" w:eastAsia="Nirmala UI" w:cs="Nirmala UI"/>
        </w:rPr>
        <w:t>ਭਵਿੱਖਬਾਣੀਕ ਕਥਾ ਦਾ ਪਰਦਾਫਾਸ਼: ਦਾਨੀਏਲ ਅਧਿਆਇ ਗਿਆਰਾਂ ਅਤੇ ਸਮਕਾਲੀ ਘਟਨਾਵਾਂ ਦਾ ਇੱਕ ਅਧਿਐਨ</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2024-03-09</w:t>
      </w:r>
    </w:p>
    <w:p>
      <w:pPr>
        <w:pStyle w:val="ArticleBody"/>
        <w:jc w:val="left"/>
      </w:pPr>
      <w:r>
        <w:rPr>
          <w:rFonts w:ascii="Nirmala UI" w:hAnsi="Nirmala UI" w:eastAsia="Nirmala UI" w:cs="Nirmala UI"/>
        </w:rPr>
        <w:t>ਦਾਨੀਏਲ ਅਧਿਆਇ ਗਿਆਰ੍ਹਾਂ ਦੀ ਆਇਤ ਚਾਲੀ, ਧਰਤੀ ਦੇ ਜਾਨਵਰ ਦੇ ਪ੍ਰੋਟੈਸਟੈਂਟ ਸਿੰਗ ਦੇ ਇਤਿਹਾਸ ਨੂੰ ਧਰਤੀ ਦੇ ਜਾਨਵਰ ਦੇ ਰਿਪਬਲਿਕਨ ਸਿੰਗ ਨਾਲ ਸਮਰੂਪ ਕਰਦੀ ਹੈ। ਦੋਵੇਂ ਸਿੰਗ 1798 ਵਿੱਚ ਸ਼ੁਰੂ ਹੁੰਦੇ ਹਨ, ਅਤੇ ਉਨ੍ਹਾਂ ਦੀ ਗਵਾਹੀ ਸੰਯੁਕਤ ਰਾਜ ਵਿੱਚ ਜਲਦੀ ਆਉਣ ਵਾਲੇ ਐਤਵਾਰ ਦੇ ਕਾਨੂੰਨ ਤੱਕ ਜਾਰੀ ਰਹਿੰਦੀ ਹੈ। ਦੋਵੇਂ ਸਿੰਗਾਂ ਨੂੰ ਇੱਕ ਦਿਵਯ ਦੋਹਰਾ ਦਸਤਾਵੇਜ਼ ਦਿੱਤਾ ਗਿਆ ਸੀ, ਜਿਸ ਨੇ ਹਰ ਸਿੰਗ ਦੀ ਪਰਖ ਕਰਨੀ ਸੀ। ਕਿੰਗ ਜੇਮਜ਼ ਬਾਈਬਲ (ਪੁਰਾਣਾ ਅਤੇ ਨਵਾਂ ਨਿਯਮ) ਨੇ ਧਰਤੀ ਦੇ ਜਾਨਵਰ ਦੇ ਧਾਰਮਿਕ ਸਿੰਗ ਦੀ ਪਰਖ ਕਰਨੀ ਸੀ, ਅਤੇ ਆਜ਼ਾਦੀ ਦੀ ਘੋਸ਼ਣਾ, ਅਤੇ ਸੰਯੁਕਤ ਰਾਜ ਦਾ ਸੰਵਿਧਾਨ, ਨੇ ਧਰਤੀ ਦੇ ਜਾਨਵਰ ਦੇ ਰਾਜਨੀਤਿਕ ਸਿੰਗ ਦੀ ਪਰਖ ਕਰਨੀ ਸੀ। ਆਇਤ ਚਾਲੀ ਧਰਤੀ ਦੇ ਜਾਨਵਰ ਦਾ ਇਤਿਹਾਸ ਹੈ, ਅਤੇ ਇਸ ਦੀ ਇਤਿਹਾਸਕ ਗਵਾਹੀ 1776 ਵਿੱਚ ਸ਼ੁਰੂ ਹੁੰਦੀ ਹੈ, ਅਤੇ 1798 ਤੱਕ ਇਹ ਬਾਈਬਲ ਦੀ ਭਵਿੱਖਬਾਣੀ ਦੇ ਛੇਵੇਂ ਰਾਜ ਦੇ ਰੂਪ ਵਿੱਚ ਆਪਣੀ ਭੂਮਿਕਾ ਪੂਰੀ ਕਰਨੀ ਸ਼ੁਰੂ ਕਰਦਾ ਹੈ।</w:t>
      </w:r>
    </w:p>
    <w:p>
      <w:pPr>
        <w:pStyle w:val="ArticleBody"/>
        <w:jc w:val="left"/>
      </w:pPr>
      <w:r>
        <w:rPr>
          <w:rFonts w:ascii="Nirmala UI" w:hAnsi="Nirmala UI" w:eastAsia="Nirmala UI" w:cs="Nirmala UI"/>
        </w:rPr>
        <w:t>ਯਿਸੂ ਸਦਾ ਹੀ ਅੰਤ ਨੂੰ ਸ਼ੁਰੂਆਤ ਨਾਲ ਦਰਸਾਉਂਦਾ ਹੈ, ਅਤੇ ਸੰਯੁਕਤ ਰਾਜ ਦੇ ਅੰਤ ਨੂੰ ਉਸ ਦੇ ਆਰੰਭਕ ਇਤਿਹਾਸ ਵਿੱਚ ਪ੍ਰਤਿਨਿਧਿਤ ਕੀਤਾ ਗਿਆ ਹੈ। ਸੰਯੁਕਤ ਰਾਜ ਦੇ ਅੰਤਕਾਲ ਦੀ ਅਵਧੀ ਨੂੰ ਦਾਨੀਏਲ ਗਿਆਰ੍ਹਾਂ ਦੀ ਆਯਤ ਦੋ ਵਿੱਚ ਪ੍ਰਤਿਨਿਧਿਤ ਕੀਤਾ ਗਿਆ ਹੈ, ਕਿਉਂਕਿ ਉਹ ਰੋਨਾਲਡ ਰੀਗਨ ਨਾਲ ਸ਼ੁਰੂ ਕਰਦੇ ਹੋਏ ਛੇ ਰਾਸ਼ਟਰਪਤੀਆਂ ਨੂੰ ਪੇਸ਼ ਕਰਦੀ ਹੈ। ਰੀਗਨ ਧਰਤੀ ਦੇ ਜਾਨਵਰ ਦੇ ਭਵਿੱਖਬਾਣੀਕ ਇਤਿਹਾਸ ਦੀ ਅੰਤਿਮ ਅਵਧੀ ਦਾ ਪਹਿਲਾ ਰਾਸ਼ਟਰਪਤੀ ਹੈ। ਉਹ ਅਵਧੀ 1989 ਵਿੱਚ ਅੰਤ ਦੇ ਸਮੇਂ ਤੇ ਸ਼ੁਰੂ ਹੋਈ। ਪਰ ਆਯਤ ਦੋ ਕੇਵਲ ਰੀਗਨ, ਪਹਿਲੇ ਬੁਸ਼, ਕਲਿੰਟਨ, ਦੂਜੇ ਬੁਸ਼, ਓਬਾਮਾ ਅਤੇ ਟਰੰਪ ਨੂੰ ਹੀ ਸੰਬੋਧਿਤ ਕਰਦੀ ਹੈ। ਉਸ ਇਤਿਹਾਸ ਨੂੰ ਪੂਰਾ ਕਰਨ ਲਈ, ਜੋ ਜਲਦੀ ਆਉਣ ਵਾਲੇ ਐਤਵਾਰ ਦੇ ਕਾਨੂੰਨ ਤੱਕ ਪਹੁੰਚਦਾ ਹੈ, ਹੋਰ ਰੇਖਾਵਾਂ ਜ਼ਰੂਰੀ ਹਨ। 1989 ਤੋਂ ਜਲਦੀ ਆਉਣ ਵਾਲੇ ਐਤਵਾਰ ਦੇ ਕਾਨੂੰਨ ਤੱਕ ਦਾਨੀਏਲ ਗਿਆਰ੍ਹਾਂ ਦੀ ਆਯਤ ਦੋ ਵਿੱਚ ਇੱਕ ਵਿਸ਼ੇਸ਼ ਰੇਖਾ ਹੈ।</w:t>
      </w:r>
    </w:p>
    <w:p>
      <w:pPr>
        <w:pStyle w:val="ArticleBody"/>
        <w:jc w:val="left"/>
      </w:pPr>
      <w:r>
        <w:rPr>
          <w:rFonts w:ascii="Nirmala UI" w:hAnsi="Nirmala UI" w:eastAsia="Nirmala UI" w:cs="Nirmala UI"/>
        </w:rPr>
        <w:t>1798 ਧਰਤੀ ਦੇ ਜਾਨਵਰ ਦੇ ਨਬੂਵੀ ਇਤਿਹਾਸ ਦੀ ਸ਼ੁਰੂਆਤ ਨੂੰ ਦਰਸਾਉਂਦਾ ਹੈ, ਅਤੇ ਐਤਵਾਰ ਦਾ ਕਾਨੂੰਨ ਬਾਈਬਲ ਦੀ ਨਬੂਵਤ ਦੇ ਛੇਵੇਂ ਰਾਜ ਵਜੋਂ ਉਸ ਦੇ ਅੰਤ ਨੂੰ ਦਰਸਾਉਂਦਾ ਹੈ; ਅਤੇ 1798 ਉਸ ਦੀ ਸ਼ੁਰੂਆਤ ਨੂੰ ਚਿੰਨ੍ਹਿਤ ਕਰਦਾ ਹੈ। ਦੋ ਸੌ ਵੀਹ ਸਾਲਾਂ ਦੀ ਉਹ ਅਵਧੀ ਜੋ 1776 ਵਿੱਚ ਆਰੰਭ ਹੋਈ, ਧਰਤੀ ਦੇ ਜਾਨਵਰ ਦੀ ਇੱਕ ਹੋਰ ਨਬੂਵੀ ਰੇਖਾ ਹੈ, ਜੋ ਇੱਕ ਐਸੇ ਸਮੇਂ ਦੀ ਪਹਿਚਾਣ ਕਰਦੀ ਹੈ ਜੋ 1776 ਵਿੱਚ ਸ਼ੁਰੂ ਹੁੰਦਾ ਹੈ ਅਤੇ 1996 ਵਿੱਚ ਸਮਾਪਤ ਹੁੰਦਾ ਹੈ, ਜਦੋਂ 1989 ਵਿੱਚ ਅਨਮੋਹਰ ਕੀਤੇ ਗਿਆਨ ਤੋਂ ਮਿਲਿਆ ਸੁਨੇਹਾ ਔਪਚਾਰਿਕ ਰੂਪ ਵਿੱਚ ਸਥਾਪਿਤ ਕੀਤਾ ਗਿਆ। ਉਹ ਦੋ ਸੌ ਵੀਹ ਸਾਲਾਂ ਦੀ ਅਵਧੀ ਅਮਰੀਕਾ ਦੇ ਭਵਿੱਖ ਦੀ ਪਹਿਚਾਣ ਕਰਦੀ ਹੈ, ਜਦੋਂ ਸ਼ੁਰੂ ਵਿੱਚ ਯੂਰਪੀ ਰਾਜਿਆਂ ਦੀ ਰਾਜਨੀਤਿਕ ਕਲਾ ਤੋਂ ਅਤੇ ਕੈਥੋਲਿਕਤਾ ਦੀ ਧਾਰਮਿਕ ਪ੍ਰਬੰਧਕਤਾ ਤੋਂ ਜੋ ਸੁਤੰਤਰਤਾ 1776 ਵਿੱਚ ਪ੍ਰਕਾਸ਼ਿਤ ਕੀਤੀ ਗਈ ਸੀ, ਉਹ ਜਲਦੀ ਆਉਣ ਵਾਲੇ ਐਤਵਾਰ ਦੇ ਕਾਨੂੰਨ ਵੇਲੇ ਹਟਾ ਦਿੱਤੀ ਜਾਵੇਗੀ। 1776 ਤੋਂ 1989 ਤੱਕ ਦਾ ਸਮਾਂ ਧਰਤੀ ਦੇ ਜਾਨਵਰ ਦੇ ਨਬੂਵੀ ਇਤਿਹਾਸ ਵਿੱਚ ਇੱਕ ਵਿਸ਼ੇਸ਼ ਰੇਖਾ ਹੈ।</w:t>
      </w:r>
    </w:p>
    <w:p>
      <w:pPr>
        <w:pStyle w:val="ArticleBody"/>
        <w:jc w:val="left"/>
      </w:pPr>
      <w:r>
        <w:rPr>
          <w:rFonts w:ascii="Nirmala UI" w:hAnsi="Nirmala UI" w:eastAsia="Nirmala UI" w:cs="Nirmala UI"/>
        </w:rPr>
        <w:t>508 ਤੋਂ 538 ਤੱਕ ਦੇ ਤੀਹ ਸਾਲ, 538 ਵਿੱਚ ਪਾਪਾਈ ਪ੍ਰਣਾਲੀ ਦੇ ਬਾਈਬਲੀ ਭਵਿੱਖਬਾਣੀ ਦੇ ਪੰਜਵੇਂ ਰਾਜ ਵਜੋਂ ਸਥਾਪਿਤ ਹੋਣ ਤੋਂ ਪਹਿਲਾਂ ਦਾ ਇੱਕ ਭਵਿੱਖਬਾਣੀਕਾਲੀਨ ਅਰਸਾ ਦਰਸਾਉਂਦੇ ਹਨ। ਸੰਯੁਕਤ ਰਾਜ ਅਮਰੀਕਾ ਜਲਦੀ ਆਉਣ ਵਾਲੇ ਐਤਵਾਰ ਕਾਨੂੰਨ ਦੇ ਸਮੇਂ ਜਾਨਵਰ ਦੀ ਇੱਕ ਮੂਰਤੀ ਨੂੰ ਪੂਰੀ ਤਰ੍ਹਾਂ ਰਚਦਾ ਹੈ। 538 ਵਿੱਚ ਪਾਪਾਈ ਪ੍ਰਣਾਲੀ ਦੀ ਸਥਾਪਨਾ ਲਈ ਤਿਆਰੀ ਦਾ ਇਹ ਤੀਹ ਸਾਲਾਂ ਦਾ ਅਰਸਾ, ਪਾਪਾਈ ਜਾਨਵਰ ਦੀ ਮੂਰਤੀ ਦਾ ਇੱਕ ਤੱਤ ਹੈ। 1798 ਵੱਲ ਲੈ ਜਾਣ ਵਾਲਾ ਵੀ ਇੱਕ ਤਿਆਰੀ ਦਾ ਅਰਸਾ ਸੀ, ਜਦੋਂ ਧਰਤੀ ਦਾ ਜਾਨਵਰ ਬਾਈਬਲੀ ਭਵਿੱਖਬਾਣੀ ਦੇ ਛੇਵੇਂ ਰਾਜ ਵਜੋਂ ਸਿੰਘਾਸਨ ਤੇ ਬੈਠਿਆ। 1776 ਤੋਂ 1798 ਤੱਕ ਦਾ ਅਰਸਾ 508 ਤੋਂ 538 ਤੱਕ ਦੇ ਅਰਸੇ ਨਾਲ ਮੇਲ ਖਾਂਦਾ ਹੈ।</w:t>
      </w:r>
    </w:p>
    <w:p>
      <w:pPr>
        <w:pStyle w:val="ArticleBody"/>
        <w:jc w:val="left"/>
      </w:pPr>
      <w:r>
        <w:rPr>
          <w:rFonts w:ascii="Nirmala UI" w:hAnsi="Nirmala UI" w:eastAsia="Nirmala UI" w:cs="Nirmala UI"/>
        </w:rPr>
        <w:t>ਯਿਸੂ ਕਿਸੇ ਚੀਜ਼ ਦੇ ਅੰਤ ਨੂੰ ਉਸ ਦੀ ਸ਼ੁਰੂਆਤ ਨਾਲ ਦਰਸਾਉਂਦਾ ਹੈ, ਇਸ ਲਈ 1776 ਤੋਂ 1798 ਤੱਕ ਦੇ ਇਤਿਹਾਸ ਵਿੱਚ ਦਰਸਾਈ ਗਈ ਭਵਿੱਖਬਾਣੀਕਾਲੀ ਅਵਧੀ, ਜਿਸ ਦੀ ਸਾਕ਼ੀ 508 ਤੋਂ 538 ਦੀ ਭਵਿੱਖਬਾਣੀਕਾਲੀ ਅਵਧੀ ਦਿੰਦੀ ਹੈ, ਦੋ ਗਵਾਹ ਮੁਹੱਈਆ ਕਰਦੀ ਹੈ। ਉਹ ਦੋਵੇਂ ਅਵਧੀਆਂ ਇਸ ਤੱਥ ਲਈ ਦੋ ਗਵਾਹ ਪ੍ਰਦਾਨ ਕਰਦੀਆਂ ਹਨ ਕਿ ਇੱਕ ਨਿਰਧਾਰਤ ਭਵਿੱਖਬਾਣੀਕਾਲੀ ਅਵਧੀ ਹੈ ਜੋ ਬਾਈਬਲ ਦੀ ਭਵਿੱਖਬਾਣੀ ਦੇ ਇੱਕ ਰਾਜ ਦੇ ਸਿੰਹਾਸਨਾਰੋਹਣ ਤੋਂ ਪਹਿਲਾਂ ਆਉਂਦੀ ਹੈ। ਇਕੱਠਿਆਂ ਉਹ ਇਹ ਸਥਾਪਿਤ ਕਰਦੀਆਂ ਹਨ ਕਿ 1989 ਵਿੱਚ ਅੰਤ ਦੇ ਸਮੇਂ ਤੋਂ ਲੈ ਕੇ ਐਤਵਾਰ ਦੇ ਕਾਨੂੰਨ ਤੱਕ ਦੀ ਅਵਧੀ ਉਹਨਾਂ ਦੋ ਅਵਧੀਆਂ ਨਾਲ ਮੇਲ ਖਾਂਦੀ ਹੈ ਜੋ 538 ਅਤੇ 1798 ਤੋਂ ਪਹਿਲਾਂ ਆਈਆਂ ਸਨ।</w:t>
      </w:r>
    </w:p>
    <w:p>
      <w:pPr>
        <w:pStyle w:val="ArticleBody"/>
        <w:jc w:val="left"/>
      </w:pPr>
      <w:r>
        <w:rPr>
          <w:rFonts w:ascii="Nirmala UI" w:hAnsi="Nirmala UI" w:eastAsia="Nirmala UI" w:cs="Nirmala UI"/>
        </w:rPr>
        <w:t>1989 ਵਿੱਚ ਸਮੇਂ ਦੇ ਅੰਤ ਤੋਂ ਲੈ ਕੇ ਦਾਨੀਏਲ ਗਿਆਰਾਂ ਦੀ ਇਕਤਾਲੀਵੀਂ ਆਇਤ ਦੇ ਐਤਵਾਰ ਦੇ ਕਾਨੂੰਨ ਤੱਕ ਦੀ ਭਵਿੱਖਬਾਣੀਕ ਇਤਿਹਾਸ-ਧਾਰਾ ਨੂੰ 508 ਤੋਂ 538 ਤੱਕ ਦੇ ਤੀਹ ਸਾਲਾਂ ਦੇ ਅਰਸੇ ਦੁਆਰਾ ਪ੍ਰਤੀਕਾਤਮਕ ਰੂਪ ਵਿੱਚ ਦਰਸਾਇਆ ਗਿਆ ਹੈ, ਅਤੇ ਇਹ 1776 ਤੋਂ 1798 ਤੱਕ ਦੇ ਬਾਈ ਸਾਲਾਂ ਦੁਆਰਾ ਵੀ ਪ੍ਰਤੀਕਾਤਮਕ ਰੂਪ ਵਿੱਚ ਦਰਸਾਈ ਗਈ ਸੀ।</w:t>
      </w:r>
    </w:p>
    <w:p>
      <w:pPr>
        <w:pStyle w:val="ArticleBody"/>
        <w:jc w:val="left"/>
      </w:pPr>
      <w:r>
        <w:rPr>
          <w:rFonts w:ascii="Nirmala UI" w:hAnsi="Nirmala UI" w:eastAsia="Nirmala UI" w:cs="Nirmala UI"/>
        </w:rPr>
        <w:t>ਦਾਨੀਏਲ 11 ਦੀ ਦੂਜੀ ਆਇਤ ਇਹ ਪਛਾਣ ਕਰਦੀ ਹੈ ਕਿ ਜਦੋਂ ਇਸ ਭਵਿੱਖਬਾਣੀਕਾਲੀ ਅਵਧੀ ਵਿੱਚ ਸਭ ਪ੍ਰਧਾਨਾਂ ਵਿੱਚੋਂ ਸਭ ਤੋਂ ਧਨਾਢ਼ ਟਰੰਪ ਆਉਂਦਾ ਹੈ, ਤਾਂ ਉਹ “stir up” ਕਰੇਗਾ, ਜਿਸ ਦਾ ਅਰਥ “ਜਗਾਉਣਾ” ਹੈ, ਸਾਰੇ ਸੰਸਾਰ ਨੂੰ ਗਲੋਬਲਿਸਟਾਂ ਦੇ ਇਰਾਦਿਆਂ ਵੱਲ, ਜੋ ਉਸ ਵੇਲੇ ਸੰਸਾਰ ਦੀ ਰਚਨਾ ਨੂੰ ਇੱਕ ਦੋ-ਪੱਧਰੀ ਪ੍ਰਣਾਲੀ ਵਿੱਚ ਮੁੜ-ਸੈੱਟ ਕਰਨ ਦਾ ਯਤਨ ਕਰ ਰਹੇ ਹਨ, ਜਿਸ ਵਿੱਚ ਇਲਾਈਟ ਆਪਣੇ ਮਜ਼ਦੂਰ ਡਰੋਨਾਂ ਉੱਤੇ ਰਾਜ ਕਰਨ। “great reset,” ਜਿਵੇਂ ਉਹ ਇਸ ਨੂੰ ਕਹਿੰਦੇ ਹਨ, ਦੀ ਪਹਿਲੀ ਤਰਜੀਹ ਮੱਧ ਵਰਗ ਨੂੰ ਹਟਾਉਣਾ ਹੈ, ਤਾਂ ਜੋ ਇਲਾਈਟ, ਜਿਨ੍ਹਾਂ ਦੀ ਇਤਿਹਾਸਕ ਨੁਮਾਇੰਦਗੀ ਮੈਰੀ ਐਂਟੋਇਨੇਟ ਵਰਗੀਆਂ ਇਤਿਹਾਸਕ ਹਸਤੀਆਂ ਦੁਆਰਾ ਕੀਤੀ ਜਾਂਦੀ ਹੈ, ਉਹਨਾਂ ਪਿਉਨਾਂ ਤੋਂ ਅਲੱਗ ਅਤੇ ਸੁਰੱਖਿਅਤ ਰਹਿਣ ਜੋ ਉਸ ਦੀਆਂ ਨਾਜੁਕ ਰੋਟੀਆਂ ਤਿਆਰ ਕਰਦੇ ਸਨ।</w:t>
      </w:r>
    </w:p>
    <w:p>
      <w:pPr>
        <w:pStyle w:val="ArticleBody"/>
        <w:jc w:val="left"/>
      </w:pPr>
      <w:r>
        <w:rPr>
          <w:rFonts w:ascii="Nirmala UI" w:hAnsi="Nirmala UI" w:eastAsia="Nirmala UI" w:cs="Nirmala UI"/>
        </w:rPr>
        <w:t>ਗਲੋਬਲਿਸਟ ਦੀ ਧਰਮ-ਵਿਵਸਥਾ ਨਿਊ ਏਜ ਆਤਮਵਾਦ ਹੈ, ਅਤੇ ਉਨ੍ਹਾਂ ਦੇ ਵੋਕਵਾਦ ਅਤੇ ਵਿਭਿੰਨਤਾ, ਸਮਾਨਤਾ ਅਤੇ ਸ਼ਾਮਿਲੀਅਤ ਦੇ ਦਰਸ਼ਨ, ਵਿਗੜੀ ਹੋਈ ਕ੍ਰਿਟਿਕਲ ਰੇਸ ਥਿਊਰੀ ਦੀ ਵਿਚਾਰਧਾਰਾ ਨਾਲ ਜੋੜੇ ਹੋਏ, ਅਤੇ ਝੂਠੇ ਤੌਰ ਤੇ ਵਿਗਿਆਨ ਕਹੀ ਜਾਣ ਵਾਲੇ ਗਲੋਬਲ ਵਾਰਮਿੰਗ ਦੇ ਨਾਲ-ਨਾਲ, ਜਨਸੰਹਾਰਕ ਆਬਾਦੀ-ਨਿਯੰਤਰਣ ਲਈ ਉਨ੍ਹਾਂ ਦੇ ਗੁਪਤ ਯਤਨ ਵੀ ਉਸ ਵੇਲੇ ਤੁਰੰਤ ਪ੍ਰਗਟ ਹੋ ਗਏ ਜਦੋਂ ਟਰੰਪ “ਸਾਰੇ ਖੇਤਰ ਨੂੰ ਗ੍ਰੀਸੀਆ ਦੇ ਵਿਰੁੱਧ ਭੜਕਾਉਣ” ਲਈ ਇਤਿਹਾਸ ਵਿੱਚ ਆਇਆ।</w:t>
      </w:r>
    </w:p>
    <w:p>
      <w:pPr>
        <w:pStyle w:val="ArticleBody"/>
        <w:jc w:val="left"/>
      </w:pPr>
      <w:r>
        <w:rPr>
          <w:rFonts w:ascii="Nirmala UI" w:hAnsi="Nirmala UI" w:eastAsia="Nirmala UI" w:cs="Nirmala UI"/>
        </w:rPr>
        <w:t>2016 ਵਿੱਚ ਟਰੰਪ ਦਾ ਆਗਮਨ ਇੱਕ ਝੂਠੇ ਜਾਗਰਨ (ਉਕਸਾਹਟ) ਦੇ ਆਗਮਨ ਨੂੰ ਚਿੰਨ੍ਹਿਤ ਕਰਦਾ ਹੈ, ਜੋ ਸ਼ੈਤਾਨ ਦੁਆਰਾ ਰਚਿਆ ਗਿਆ ਇੱਕ ਨਕਲੀ ਰੂਪ ਹੈ, ਤਾਂ ਜੋ ਪਹਿਲਾਂ ਹੀ ਮੱਤੀ ਪੱਚੀ ਦੀਆਂ ਕੁਆਰੀਆਂ ਦੇ ਜਾਗਰਨ ਨੂੰ ਕਮਜ਼ੋਰ ਕੀਤਾ ਜਾਵੇ। ਗਲੋਬਲਵਾਦੀ, ਭਾਵੇਂ ਸੰਸਾਰਕ ਮੰਚ ਉੱਤੇ ਹੋਣ ਜਾਂ ਸੰਯੁਕਤ ਰਾਜ ਦੇ ਅੰਦਰ, ਭਵਿੱਖਬਾਣੀਕ ਰੂਪ ਵਿੱਚ ਅਜਗਰ ਵਜੋਂ ਦਰਸਾਏ ਗਏ ਹਨ। ਉਹ ਦਸ ਰਾਜੇ ਹਨ, ਸੰਸਾਰ ਦੇ ਬੈਂਕਰ, ਵਿਸ਼ਵ ਪੱਧਰੀ ਅਰਬਪਤੀ ਵਪਾਰੀ, ਫ੍ਰੀ-ਮੇਸਨ ਅਤੇ ਹੋਰ ਗੁਪਤ ਸਮਾਜ ਹਨ।</w:t>
      </w:r>
    </w:p>
    <w:p>
      <w:pPr>
        <w:pStyle w:val="ArticleBody"/>
        <w:jc w:val="left"/>
      </w:pPr>
      <w:r>
        <w:rPr>
          <w:rFonts w:ascii="Nirmala UI" w:hAnsi="Nirmala UI" w:eastAsia="Nirmala UI" w:cs="Nirmala UI"/>
        </w:rPr>
        <w:t>ਵਿਸ਼ਵਵਾਦੀ ਅਜਗਰੀ ਤਾਕਤਾਂ ਉਹ ਹਨ ਜੋ ਕਾਨੂੰਨੀ ਯੁੱਧਕਲਾ (ਕਾਨੂੰਨਾਂ ਰਾਹੀਂ ਯੁੱਧ) ਵਿੱਚ ਨਿਪੁੰਨ ਹਨ, ਜਿਵੇਂ ਕਿ ਸ਼ੈਤਾਨ ਨੂੰ ਅਕਸਰ ਪਰਮੇਸ਼ੁਰ ਦੇ ਬਚਨ ਦੇ ਕਾਨੂੰਨੀ ਤਰਕਾਂ ਵਿੱਚ ਦਰਸਾਇਆ ਜਾਂਦਾ ਹੈ। ਜਦੋਂ ਪਰਮੇਸ਼ੁਰ ਨੇ ਆਪਣੇ ਵਿਸ਼ਵਾਸਯੋਗ ਲੋਕਾਂ ਨੂੰ ਉਸ ਪੀੜਨਾ ਬਾਰੇ ਪਹਿਲਾਂ ਹੀ ਚੇਤਾਵਨੀ ਦਿੱਤੀ ਜੋ ਹਮੇਸ਼ਾਂ ਉਹਨਾਂ ਦੇ ਨਾਲ ਹੁੰਦੀ ਹੈ ਜੋ ਭਗਤੀਭਰਿਆ ਜੀਵਨ ਬਤੀਤ ਕਰਦੇ ਹਨ, ਤਾਂ ਉਸ ਨੇ ਇਹ ਵਾਅਦਾ ਕੀਤਾ ਕਿ ਉਹਨਾਂ ਨੂੰ ਗਵਾਹੀ ਦੇਣ ਲਈ ਦੇਸ਼ ਦੀਆਂ ਅਦਾਲਤਾਂ ਵਿੱਚ ਲਿਆਂਦਾ ਜਾਵੇਗਾ। ਸ਼ੈਤਾਨ ਭ੍ਰਿਸ਼ਟ ਨਿਆਧੀਸ਼ਾਂ ਅਤੇ ਭ੍ਰਿਸ਼ਟ ਅਟਾਰਨੀ ਜਨਰਲਾਂ ਦਾ ਪ੍ਰਤੀਕ ਹੈ, ਜੋ ਇਸ ਵੇਲੇ ਉਸ ਦੇਸ਼ ਵਿੱਚ ਵਿਆਪਕ ਹਨ ਜੋ ਟਰੰਪਵਾਦ ਦੁਆਰਾ ਭੜਕਾਇਆ ਗਿਆ ਹੈ; ਅਤੇ ਉਹ ਭ੍ਰਿਸ਼ਟ ਅਦਾਲਤਾਂ ਅਤੇ ਵਕੀਲ ਹਮੇਸ਼ਾਂ ਉਹਨਾਂ ਸੰਸਥਾਵਾਂ ਦਾ ਸਮਰਥਨ ਕਰਦੇ ਹਨ ਜੋ ਕ੍ਰਾਂਤੀ ਅਤੇ ਅਰਾਜਕਤਾ ਨੂੰ ਉਤਸ਼ਾਹਿਤ ਕਰਦੀਆਂ ਅਤੇ ਪੈਦਾ ਕਰਦੀਆਂ ਹਨ, ਜੋ ਸਾਰੇ ਇਤਿਹਾਸ ਵਿੱਚ ਸ਼ੈਤਾਨ ਦਾ ਇੱਕ ਮੁੱਖ ਪ੍ਰਤੀਕ ਰਹੇ ਹਨ।</w:t>
      </w:r>
    </w:p>
    <w:p>
      <w:pPr>
        <w:pStyle w:val="ArticleBody"/>
        <w:jc w:val="left"/>
      </w:pPr>
      <w:r>
        <w:rPr>
          <w:rFonts w:ascii="Nirmala UI" w:hAnsi="Nirmala UI" w:eastAsia="Nirmala UI" w:cs="Nirmala UI"/>
        </w:rPr>
        <w:t>ਸੋਵੀਅਤ ਸੰਘ ਅਜਗਰ ਦਾ ਇੱਕ ਭਵਿੱਖਬਾਣੀਕ ਪ੍ਰਤੀਕ ਸੀ, ਕਿਉਂਕਿ ਹੋਰ ਗੱਲਾਂ ਦੇ ਨਾਲ-ਨਾਲ ਫਿਰਔਨ ਦਾ ਨਾਸ਼ਤਿਕਵਾਦ ਅਜਗਰ ਦੀ ਇੱਕ ਮੁੱਖ ਵਿਸ਼ੇਸ਼ਤਾ ਹੈ। ਚਾਲੀਵੇਂ ਪਦ ਵਿੱਚ “ਦੱਖਣ ਦਾ ਰਾਜਾ,” ਇਬਰਾਨੀ ਸ਼ਬਦ “negev” ਦਾ ਰਾਜਾ ਹੈ, ਜਿਸ ਦਾ ਅਰਥ ਮਿਸਰ ਹੈ, ਅਤੇ ਇਸ ਪਦ ਵਿੱਚ ਇਸ ਦਾ ਅਨੁਵਾਦ “ਦੱਖਣ” ਕੀਤਾ ਗਿਆ ਹੈ। ਫਿਰਔਨ 1798 ਵਿੱਚ “ਅੰਤ ਦੇ ਸਮੇਂ” ਦੇ ਦੱਖਣ ਦੇ ਰਾਜਾ ਵਜੋਂ ਫਰਾਂਸ ਦੇ ਨਾਸ਼ਤਿਕਵਾਦ ਦਾ ਬਾਈਬਲੀ ਪ੍ਰਤੀਕ ਹੈ, ਅਤੇ 1989 ਵਿੱਚ “ਅੰਤ ਦੇ ਸਮੇਂ” ਵਿੱਚ ਸੋਵੀਅਤ ਸੰਘ ਲਈ ਵੀ। ਦੋਵੇਂ ਅਜਗਰੀ ਸ਼ਕਤੀਆਂ ਸਨ, ਅਤੇ ਦੋਵੇਂ ਮੂਰਤੀਪੂਜਕ ਰੋਮ ਦੇ ਅਜਗਰੀ ਰਾਜ ਤੋਂ ਉਤਰੇ ਸਨ।</w:t>
      </w:r>
    </w:p>
    <w:p>
      <w:pPr>
        <w:pStyle w:val="ArticleBody"/>
        <w:jc w:val="left"/>
      </w:pPr>
      <w:r>
        <w:rPr>
          <w:rFonts w:ascii="Nirmala UI" w:hAnsi="Nirmala UI" w:eastAsia="Nirmala UI" w:cs="Nirmala UI"/>
        </w:rPr>
        <w:t>ਸੰਯੁਕਤ ਰਾਜ ਅਮਰੀਕਾ ਅੰਤਿਮ ਦਿਨਾਂ ਵਿੱਚ ਧਰਮਤਿਆਗੀ ਪ੍ਰੋਟੈਸਟੈਂਟਵਾਦ ਦਾ ਪ੍ਰਤੀਕ ਹੈ, ਅਤੇ ਪਾਪਾਈ ਪ੍ਰਣਾਲੀ ਨੇ ਧਰਮਤਿਆਗੀ ਪ੍ਰੋਟੈਸਟੈਂਟਵਾਦ ਅਤੇ ਸੋਵੀਅਤ ਯੂਨੀਅਨ ਦੇ ਅਜਗਰ ਦੇ ਵਿਚਕਾਰ ਇੱਕ ਸੰਘਰਸ਼ ਨੂੰ ਇਸ ਤਰ੍ਹਾਂ ਚਲਾਇਆ ਕਿ ਉਹ ਉਹਨਾਂ ਤਿੰਨ ਰੁਕਾਵਟਾਂ ਵਿੱਚੋਂ ਪਹਿਲੀ ਨੂੰ ਪਾਰ ਕਰ ਸਕੇ ਜਿਨ੍ਹਾਂ ਨੂੰ ਉਹ ਧਰਤੀ ਦੇ ਸਿੰਹਾਸਨ ਉੱਤੇ ਮੁੜ ਆਉਂਦੀ ਹੋਈ ਦੂਰ ਕਰਦੀ ਹੈ। ਅਗਲੀ ਰੁਕਾਵਟ ਧਰਮਤਿਆਗੀ ਪ੍ਰੋਟੈਸਟੈਂਟਵਾਦ ਆਪ ਹੀ ਹੈ, ਜਿਸ ਨੂੰ ਉਹ ਜਲਦੀ ਆਉਣ ਵਾਲੇ ਐਤਵਾਰ ਕਾਨੂੰਨ ਸਮੇਂ ਜਿੱਤ ਲੈਂਦੀ ਹੈ।</w:t>
      </w:r>
    </w:p>
    <w:p>
      <w:pPr>
        <w:pStyle w:val="ArticleBody"/>
        <w:jc w:val="left"/>
      </w:pPr>
      <w:r>
        <w:rPr>
          <w:rFonts w:ascii="Nirmala UI" w:hAnsi="Nirmala UI" w:eastAsia="Nirmala UI" w:cs="Nirmala UI"/>
        </w:rPr>
        <w:t>ਰਾਸ਼ਟਰਪਤੀ ਟਰੰਪ ਦੀ ਦ੍ਰਿੜਤਾ ਅਤੇ ਸ਼ਕਤੀ ਨੇ ਗਲੋਬਲਿਜ਼ਮ ਦੇ ਖਤਰਨਾਂ ਬਾਰੇ ਇੱਕ ਜਾਗਰੂਕਤਾ ਦੀ ਸ਼ੁਰੂਆਤ ਕੀਤੀ, ਜੋ ਵਧਦੀ ਹੋਈ ਡ੍ਰੈਗਨ ਅਤੇ ਧਰਮਤਿਆਗੀ ਪ੍ਰੋਟੈਸਟੈਂਟਵਾਦ ਦੇ ਵਿਚਕਾਰ ਇੱਕ ਵਿਸ਼ਵਵਿਆਪੀ ਸੰਘਰਸ਼ ਵਿੱਚ ਤਬਦੀਲ ਹੋ ਗਈ ਹੈ। ਪਾਪਾਈ ਪ੍ਰਣਾਲੀ ਉਹੀ ਦੋ ਸ਼ਕਤੀਆਂ—ਡ੍ਰੈਗਨ ਅਤੇ ਧਰਮਤਿਆਗੀ ਪ੍ਰੋਟੈਸਟੈਂਟਵਾਦ—ਦੇ ਵਿਚਕਾਰ ਦੇ ਸੰਘਰਸ਼ ਦਾ ਉਪਯੋਗ ਕਰ ਰਹੀ ਹੈ ਤਾਂ ਜੋ ਉਹ ਦੂਜੇ ਭੂਗੋਲਿਕ ਅੜਿੱਕੇ ਨੂੰ ਢਾਹੁਣ ਲਈ ਉਹੋ ਜਿਹਾ ਮਾਹੌਲ ਪੈਦਾ ਕਰ ਸਕੇ, ਜਿਵੇਂ ਉਸ ਨੇ ਪਹਿਲੇ ਭੂਗੋਲਿਕ ਅੜਿੱਕੇ ਨੂੰ ਢਾਹੁਣ ਲਈ ਕੀਤਾ ਸੀ। ਇੱਥੇ ਹੀ ਇਹ ਤਰਕ ਨਿਹਿਤ ਹੈ ਕਿ ਸੰਯੁਕਤ ਰਾਸ਼ਟਰ ਦਾ ਸੱਤਵਾਂ ਰਾਜ, (ਜੋ ਡ੍ਰੈਗਨ ਦੀ ਸ਼ਕਤੀ ਹੈ), ਇੰਨੀ ਤੇਜ਼ੀ ਨਾਲ ਆਉਣ ਵਾਲੇ ਐਤਵਾਰ ਕਾਨੂੰਨ ਦੇ ਸਮੇਂ ਆਪਣਾ ਰਾਜ ਪਸ਼ੂ ਨੂੰ ਸੌਂਪ ਦਿੰਦਾ ਹੈ। ਇਹ ਐਸਾ ਇਸ ਲਈ ਕਰਦਾ ਹੈ, ਕਿਉਂਕਿ 1989 ਤੋਂ ਹੀ ਉਹ ਇੱਕ ਪਰਾਜਿਤ ਵੈਰੀ ਰਹਿਆ ਹੈ।</w:t>
      </w:r>
    </w:p>
    <w:p>
      <w:pPr>
        <w:pStyle w:val="ArticleBody"/>
        <w:jc w:val="left"/>
      </w:pPr>
      <w:r>
        <w:rPr>
          <w:rFonts w:ascii="Nirmala UI" w:hAnsi="Nirmala UI" w:eastAsia="Nirmala UI" w:cs="Nirmala UI"/>
        </w:rPr>
        <w:t>ਇਹ ਇੱਕ ਪੱਧਰ ‘ਤੇ ਉਹੀ ਸੰਘਰਸ਼ ਹੈ ਜੋ ਪਾਪਾਈ ਪ੍ਰਣਾਲੀ ਨੇ 1989 ਵਿੱਚ ਸੋਵੀਅਤ ਯੂਨੀਅਨ ਦੇ ਅਜਗਰ ਨੂੰ ਢਾਹੁਣ ਲਈ ਵਰਤਿਆ ਸੀ, ਪਰ ਪ੍ਰਗਤੀਸ਼ੀਲ ਵੋਕਵਾਦ ਦਾ ਧਰਮਤਿਆਗੀ ਪ੍ਰੋਟੈਸਟੈਂਟਵਾਦ ਦੇ MAGA-ਵਾਦ ਦੇ ਵਿਰੁੱਧ ਮੌਜੂਦਾ ਸੰਘਰਸ਼ ਧਰਮਤਿਆਗੀ ਪ੍ਰੋਟੈਸਟੈਂਟਵਾਦ ਨੂੰ ਹਰਾਉਣ ਲਈ ਰਚਿਆ ਗਿਆ ਹੈ, ਅਜਗਰ ਨੂੰ ਨਹੀਂ। ਇਹ ਯੁੱਧ ਮੂਲ ਤੌਰ ‘ਤੇ 2016 ਵਿੱਚ ਸ਼ੁਰੂ ਕੀਤਾ ਗਿਆ ਸੀ, ਅਤੇ ਫਿਰ 2020 ਵਿੱਚ ਅਜਗਰ ਨੇ, ਜੋ ਧਰਮਗ੍ਰੰਥਾਂ ਵਿੱਚ ਝੂਠ ਦਾ ਪਿਤਾ ਹੈ, ਚੋਣ ਚੋਰੀ ਕਰ ਲਈ, ਇਸ ਤਰ੍ਹਾਂ ਰਾਜਨੀਤਿਕ ਤੌਰ ‘ਤੇ ਟਰੰਪ ਅਤੇ ਰਿਪਬਲਿਕਨ MAGA ਆੰਦੋਲਨ ਨੂੰ “ਮਾਰ” ਦਿੱਤਾ। ਪ੍ਰਕਾਸ਼ ਦੀ ਪੋਥੀ ਅਧਿਆਇ ਗਿਆਰਾਂ ਵਿੱਚ, ਅਥਾਹ ਖੱਡ ਵਿੱਚੋਂ ਨਿਕਲਣ ਵਾਲੇ ਦਰਿੰਦੇ ਨੇ, ਜੋ ਨਾਸਤਿਕਤਾ ਦਾ ਦਰਿੰਦਾ ਹੈ, ਦੋ ਗਵਾਹਾਂ ਨੂੰ ਮਾਰ ਡਾਲਿਆ, ਅਤੇ ਉਹ ਗਲੀ ਵਿੱਚ ਪਏ ਰਹੇ, ਜਦ ਤੱਕ ਕਿ ਉਹ ਮੁੜ ਜੀਉਂਦੇ ਨਾ ਹੋਏ। ਵਿਲੀਅਮ ਮਿਲਰ ਦੇ ਨਿਯਮ ਦਰਸਾਉਂਦੇ ਹਨ ਕਿ ਭਵਿੱਖਬਾਣੀਕ ਪ੍ਰਤੀਕਾਂ ਦੇ ਇਕ ਤੋਂ ਵੱਧ ਲਾਗੂ ਹੋਣ ਹੁੰਦੇ ਹਨ।</w:t>
      </w:r>
    </w:p>
    <w:p>
      <w:pPr>
        <w:pStyle w:val="ArticleBody"/>
        <w:jc w:val="left"/>
      </w:pPr>
      <w:r>
        <w:rPr>
          <w:rFonts w:ascii="Nirmala UI" w:hAnsi="Nirmala UI" w:eastAsia="Nirmala UI" w:cs="Nirmala UI"/>
        </w:rPr>
        <w:t>ਜਿਵੇਂ ਕਿ ਅਸੀਂ ਹੁਣ ਅਜਗਰ ਅਤੇ ਧਰਮਤਿਆਗੀ ਪ੍ਰੋਟੈਸਟੈਂਟਵਾਦ ਦੇ ਉਸ ਸੰਘਰਸ਼ ਨੂੰ ਵਿਚਾਰ ਰਹੇ ਹਾਂ ਜੋ ਧਰਤੀ ਦੇ ਜਾਨਵਰ ਨੂੰ ਉਸਦੇ ਅੰਤਿਮ ਨਤੀਜੇ ਤੱਕ ਲੈ ਜਾਂਦਾ ਹੈ, ਉਹ ਦੋ ਗਵਾਹ ਧਰਤੀ ਦੇ ਜਾਨਵਰ ਦੇ ਉਹ ਦੋ ਸਿੰਗ ਹਨ। ਰਿਪਬਲਿਕਨ ਸਿੰਗ 2020 ਵਿੱਚ ਉਸ ਬਾਈਬਲੀ ਸ਼ਕਤੀ ਦੁਆਰਾ ਘਾਤ ਕੀਤਾ ਗਿਆ ਸੀ ਜਿਸ ਦਾ ਪਿਤਾ ਝੂਠ ਦਾ ਪਿਤਾ ਹੈ। ਅਸੀਂ ਇਸ ਵਰਤਮਾਨ ਇਤਿਹਾਸ ਵਿੱਚ ਉਸ ਸੰਘਰਸ਼ ਦੇ ਬਿਲਕੁਲ ਕੇਂਦਰ ਵਿੱਚ ਹਾਂ। ਦਾਨੀਏਲ ਗਿਆਰਾਂ ਦੀ ਆਯਤ ਇਕਤਾਲੀ ਵਿੱਚ, ਜਲਦੀ ਆਉਣ ਵਾਲਾ ਐਤਵਾਰ ਦਾ ਕਾਨੂੰਨ ਲਾਗੂ ਕੀਤਾ ਜਾਂਦਾ ਹੈ, ਅਤੇ ਪ੍ਰੇਰਿਤ ਗਵਾਹੀ ਦੇ ਅਨੁਸਾਰ ਉਹ ਸ਼ੈਤਾਨੀ ਕੰਮ ਧਰਮਤਿਆਗੀ ਪ੍ਰੋਟੈਸਟੈਂਟਵਾਦ ਹੀ ਪੂਰਾ ਕਰੇਗਾ।</w:t>
      </w:r>
    </w:p>
    <w:p>
      <w:pPr>
        <w:pStyle w:val="ArticleScripture"/>
        <w:jc w:val="left"/>
      </w:pPr>
      <w:r>
        <w:rPr>
          <w:rFonts w:ascii="Nirmala UI" w:hAnsi="Nirmala UI" w:eastAsia="Nirmala UI" w:cs="Nirmala UI"/>
        </w:rPr>
        <w:t>“ਸੰਯੁਕਤ ਰਾਜ ਅਮਰੀਕਾ ਦੇ ਪ੍ਰੋਟੈਸਟੈਂਟ ਆਤਮਾਵਾਦ ਦਾ ਹੱਥ ਫੜਨ ਲਈ ਖੱਡ ਦੇ ਪਾਰ ਆਪਣੇ ਹੱਥ ਵਧਾਉਣ ਵਿੱਚ ਸਭ ਤੋਂ ਅੱਗੇ ਹੋਣਗੇ; ਉਹ ਰੋਮੀ ਸ਼ਕਤੀ ਨਾਲ ਹੱਥ ਮਿਲਾਉਣ ਲਈ ਅਥਾਹ ਖੱਡ ਦੇ ਉੱਤੇੋਂ ਪਹੁੰਚ ਕਰਨਗੇ; ਅਤੇ ਇਸ ਤਿਹਰੇ ਗਠਜੋੜ ਦੇ ਪ੍ਰਭਾਵ ਹੇਠ, ਇਹ ਦੇਸ਼ ਵਿਵੇਕ ਦੇ ਅਧਿਕਾਰਾਂ ਨੂੰ ਕੁਚਲਣ ਵਿੱਚ ਰੋਮ ਦੇ ਪੈਰਾਂ ਦੇ ਨਿਸ਼ਾਨਾਂ ਉੱਤੇ ਚੱਲੇਗਾ।” The Great Controversy, 588.</w:t>
      </w:r>
    </w:p>
    <w:p>
      <w:pPr>
        <w:pStyle w:val="ArticleBody"/>
        <w:jc w:val="left"/>
      </w:pPr>
      <w:r>
        <w:rPr>
          <w:rFonts w:ascii="Nirmala UI" w:hAnsi="Nirmala UI" w:eastAsia="Nirmala UI" w:cs="Nirmala UI"/>
        </w:rPr>
        <w:t>ਮਨੁੱਖੀ ਘਟਨਾਵਾਂ ਦਾ ਜਟਿਲ ਪਰਸਪਰ-ਪ੍ਰਭਾਵ 2016 ਵਿੱਚ ਆਰੰਭ ਹੋਏ ਸੰਘਰਸ਼ ਵਿੱਚ ਪ੍ਰਤਿਨਿਧਿਤ ਹੁੰਦਾ ਹੈ। ਉਸ ਸੰਘਰਸ਼ ਦੇ ਅੰਦਰ ਕਾਰਜਸ਼ੀਲ ਸ਼ਕਤੀਆਂ ਦਾ ਯਥਾਰਥ ਮੁਲਾਂਕਣ ਕਰਨ ਲਈ ਇਹ ਸਪਸ਼ਟ ਹੋਣਾ ਅਤਿਅਵਸ਼ਕ ਹੈ ਕਿ ਉਹ ਤਿੰਨੋਂ ਸ਼ਕਤੀਆਂ, ਜੋ ਸੰਸਾਰ ਨੂੰ ਅਰਮਾਗੇਦੋਨ ਵੱਲ ਲੈ ਜਾਂਦੀਆਂ ਹਨ, ਕੀ ਪ੍ਰਤਿਨਿਧਿਤ ਕਰਦੀਆਂ ਹਨ, ਕਿਉਂਕਿ ਉਨ੍ਹਾਂ ਵਿੱਚੋਂ ਹਰ ਇੱਕ ਦੀ ਆਪਣੀ ਵਿਲੱਖਣ ਭਵਿੱਖਬਾਣੀ-ਸੰਬੰਧੀ ਵਿਸ਼ੇਸ਼ਤਾ ਹੈ। ਪ੍ਰਕਾਸ਼ ਦੀ ਪੋਥੀ ਸਦਾ ਹੀ ਅਜਗਰ ਦੀ ਕ੍ਰਮਵਾਰਤਾ ਨੂੰ ਕਾਇਮ ਰੱਖਦੀ ਹੈ, ਜਿਸ ਤੋਂ ਬਾਅਦ ਜਾਨਵਰ ਆਉਂਦਾ ਹੈ, ਅਤੇ ਉਸ ਤੋਂ ਬਾਅਦ ਝੂਠਾ ਨਬੀ; ਇਸ ਲਈ ਅਸੀਂ ਪਹਿਲਾਂ ਅਜਗਰ ਦੀਆਂ ਭਵਿੱਖਬਾਣੀ-ਸੰਬੰਧੀ ਵਿਸ਼ੇਸ਼ਤਾਵਾਂ ਦੀ ਪਛਾਣ ਕਰਨਾ ਆਰੰਭ ਕਰਾਂਗੇ, ਫਿਰ ਜਾਨਵਰ ਦੀਆਂ, ਅਤੇ ਅੰਤ ਵਿੱਚ ਧਰਮ-ਤਿਆਗੀ ਪ੍ਰੋਟੈਸਟੈਂਟਵਾਦ ਦੇ ਝੂਠੇ ਨਬੀ ਦੀਆਂ।</w:t>
      </w:r>
    </w:p>
    <w:p>
      <w:pPr>
        <w:pStyle w:val="ArticleBody"/>
        <w:jc w:val="left"/>
      </w:pPr>
      <w:r>
        <w:rPr>
          <w:rFonts w:ascii="Nirmala UI" w:hAnsi="Nirmala UI" w:eastAsia="Nirmala UI" w:cs="Nirmala UI"/>
        </w:rPr>
        <w:t>ਪ੍ਰਗਤਿਸੀਲ ਡੈਮੋਕ੍ਰੈਟ ਸੰਯੁਕਤ ਰਾਜ ਅਮਰੀਕਾ ਦੇ ਧਰਮਤਿਆਗੀ ਪ੍ਰੋਟੈਸਟੈਂਟ ਨਹੀਂ ਹਨ; ਉਹ ਗਲੋਬਲਿਜ਼ਮ ਅਤੇ ਅਜਗਰ ਦੇ ਭਵਿੱਖਬਾਣੀਕ ਪ੍ਰਤਿਨਿਧੀ ਹਨ। ਜਲਦੀ ਆਉਣ ਵਾਲੇ ਐਤਵਾਰ ਦੇ ਕਾਨੂੰਨ ਤੋਂ ਪਹਿਲਾਂ, ਭਵਿੱਖਬਾਣੀਕ ਵਰਣਨ ਨੂੰ ਪੂਰਾ ਕਰਨ ਲਈ ਰਿਪਬਲਿਕਨ ਪਾਰਟੀ ਦਾ ਮੁੜ ਸੱਤਾ ਵਿੱਚ ਆਉਣਾ ਲਾਜ਼ਮੀ ਹੈ। ਫਿਰਉਨ, ਜੋ ਅਜਗਰ ਦੀ ਸ਼ਕਤੀ ਦਾ ਇੱਕ ਪ੍ਰਤੀਕ ਹੈ, ਅਤੇ ਮਸੀਹ ਦੇ ਸਮੇਂ ਦੇ ਬੁਤਪਰਸਤ ਰੋਮ ਦੀ ਅਜਗਰ-ਸ਼ਕਤੀ, ਇਹ ਦੋ ਗਵਾਹ ਪ੍ਰਦਾਨ ਕਰਦੇ ਹਨ ਕਿ ਅੰਤਿਮ ਦਿਨਾਂ ਵਿੱਚ ਅਜਗਰ ਦੀ ਸ਼ਕਤੀ ਉਹੀ ਸ਼ਕਤੀ ਹੈ ਜੋ ਸ਼ਿਸ਼ੂਆਂ ਦੇ ਵਧ ਨੂੰ ਪ੍ਰੋਤਸਾਹਿਤ ਕਰਦੀ ਹੈ, ਜਿਵੇਂ ਮੂਸਾ ਦੇ ਸਮੇਂ ਅਤੇ ਮਸੀਹ ਦੇ ਸਮੇਂ ਹੋਇਆ ਸੀ।</w:t>
      </w:r>
    </w:p>
    <w:p>
      <w:pPr>
        <w:pStyle w:val="ArticleBody"/>
        <w:jc w:val="left"/>
      </w:pPr>
      <w:r>
        <w:rPr>
          <w:rFonts w:ascii="Nirmala UI" w:hAnsi="Nirmala UI" w:eastAsia="Nirmala UI" w:cs="Nirmala UI"/>
        </w:rPr>
        <w:t>ਅੰਤਿਮ ਦਿਨ ਉਹ ਦਿਨ ਹਨ ਜਦੋਂ ਇੱਕ ਲੱਖ ਚੁਆਲੀ ਹਜ਼ਾਰ ਉਹ ਗੀਤ ਗਾਉਂਦੇ ਹਨ ਜੋ ਮੂਸਾ ਅਤੇ ਮੇਮਨੇ ਦੋਹਾਂ ਦਾ ਗੀਤ ਹੈ; ਅਤੇ ਮੂਸਾ ਅਤੇ ਮੇਮਨੇ ਦੋਹਾਂ ਦੇ ਇਤਿਹਾਸ ਵਿੱਚ, ਅਜਗਰ ਦੀ ਸ਼ਕਤੀ ਨੇ ਬੱਚਿਆਂ ਨੂੰ ਮਾਰ ਦੇਣ ਦੀ ਕੋਸ਼ਿਸ਼ ਕੀਤੀ। ਉਨ੍ਹਾਂ ਨੇ ਐਸਾ ਇਸ ਲਈ ਕੀਤਾ, ਕਿਉਂਕਿ ਸ਼ੈਤਾਨ ਜਾਣਦਾ ਸੀ ਕਿ ਪ੍ਰਭੂ ਛੁਡਾਉਣ ਵਾਲੇ ਮੂਸਾ ਅਤੇ ਮੁਕਤਿਦਾਤਾ ਮਸੀਹ ਨੂੰ ਉਠਾਣ ਵਾਲਾ ਸੀ। ਅੰਤਿਮ ਦਿਨਾਂ ਵਿੱਚ ਅਜਗਰ ਬੜੇ ਕ੍ਰੋਧ ਨਾਲ ਹੇਠਾਂ ਉਤਰਦਾ ਹੈ, ਕਿਉਂਕਿ ਉਹ ਜਾਣਦਾ ਹੈ ਕਿ ਉਸਦਾ ਸਮਾਂ ਥੋੜ੍ਹਾ ਹੈ; ਅਤੇ ਅਜਗਰ ਦੀ ਹੀ ਸ਼ਕਤੀ ਹੈ ਜੋ ਸ਼ਿਸ਼ੁਆਂ ਦੀ ਹੱਤਿਆ ਨੂੰ ਪ੍ਰੋਤਸਾਹਿਤ ਕਰਦੀ ਹੈ, ਇਸ ਯਤਨ ਵਿੱਚ ਕਿ ਉਹਨਾਂ ਨੂੰ ਨਸ਼ਟ ਕਰ ਦੇਵੇ ਜੋ ਇੱਕ ਲੱਖ ਚੁਆਲੀ ਹਜ਼ਾਰ ਵਿੱਚ ਸ਼ਾਮਲ ਹੋਣ ਦੇ ਉਮੀਦਵਾਰ ਹਨ। ਪ੍ਰਗਤੀਸ਼ੀਲ, ਵਿਸ਼ਵਵਾਦੀ, ਸਮਾਜਵਾਦੀ ਡੈਮੋਕ੍ਰੈਟ ਉਹ ਨਹੀਂ ਹਨ ਜੋ ਜਲਦੀ ਆਉਣ ਵਾਲੇ ਐਤਵਾਰ ਦੇ ਕਾਨੂੰਨ ਸਮੇਂ ਬਣਨ ਵਾਲੇ ਤਿਹਰੇ ਗਠਜੋੜ ਨੂੰ ਸੁਨਿਸ਼ਚਿਤ ਕਰਨ ਵਿੱਚ “ਸਭ ਤੋਂ ਅਗੇਵਾਨ” ਹਨ, ਕਿਉਂਕਿ ਡੈਮੋਕ੍ਰੈਟ ਝੂਠੇ ਨਬੀ ਨਹੀਂ, ਸਗੋਂ ਅਜਗਰ ਦੀ ਸ਼ਕਤੀ ਹਨ।</w:t>
      </w:r>
    </w:p>
    <w:p>
      <w:pPr>
        <w:pStyle w:val="ArticleScripture"/>
        <w:jc w:val="left"/>
      </w:pPr>
      <w:r>
        <w:rPr>
          <w:rFonts w:ascii="Nirmala UI" w:hAnsi="Nirmala UI" w:eastAsia="Nirmala UI" w:cs="Nirmala UI"/>
        </w:rPr>
        <w:t>“ਪਰਮੇਸ਼ੁਰ ਦੀ ਵਿਵਸਥਾ ਦੀ ਉਲੰਘਣਾ ਕਰਦਿਆਂ ਪਾਪਾਈ ਪ੍ਰਬੰਧ ਦੀ ਸਥਾਪਨਾ ਨੂੰ ਲਾਗੂ ਕਰਨ ਵਾਲੇ ਫਰਮਾਨ ਦੁਆਰਾ, ਸਾਡੀ ਕੌਮ ਆਪਣੇ ਆਪ ਨੂੰ ਧਾਰਮਿਕਤਾ ਤੋਂ ਪੂਰੀ ਤਰ੍ਹਾਂ ਵੱਖ ਕਰ ਲਵੇਗੀ। ਜਦੋਂ ਪ੍ਰੋਟੈਸਟੈਂਟਵਾਦ ਉਸ ਖੱਡ ਉੱਤੇ ਆਪਣਾ ਹੱਥ ਵਧਾ ਕੇ ਰੋਮੀ ਸ਼ਕਤੀ ਦਾ ਹੱਥ ਫੜੇਗਾ, ਜਦੋਂ ਉਹ ਅਥਾਹ ਖਾਈ ਉੱਤੇ ਹੱਥ ਵਧਾ ਕੇ ਆਤਮਵਾਦ ਨਾਲ ਹੱਥ ਮਿਲਾਏਗਾ, ਜਦੋਂ ਇਸ ਤਿਹਰੇ ਸੰਘ ਦੇ ਪ੍ਰਭਾਵ ਹੇਠ ਸਾਡਾ ਦੇਸ਼ ਆਪਣੀ ਸੰਵਿਧਾਨ ਦੇ ਪ੍ਰੋਟੈਸਟੈਂਟ ਅਤੇ ਗਣਤੰਤਰਕ ਸਰਕਾਰ ਹੋਣ ਦੇ ਹਰ ਸਿਧਾਂਤ ਨੂੰ ਅਸਵੀਕਾਰ ਕਰੇਗਾ, ਅਤੇ ਪਾਪਾਈ ਝੂਠਾਂ ਅਤੇ ਭਰਮਾਂ ਦੇ ਪ੍ਰਸਾਰ ਲਈ ਪ੍ਰਬੰਧ ਕਰੇਗਾ, ਤਦ ਅਸੀਂ ਜਾਣ ਸਕਾਂਗੇ ਕਿ ਸ਼ੈਤਾਨ ਦੀ ਅਦਭੁੱਤ ਕਾਰਗੁਜ਼ਾਰੀ ਦਾ ਸਮਾਂ ਆ ਪਹੁੰਚਿਆ ਹੈ ਅਤੇ ਅੰਤ ਨੇੜੇ ਹੈ।” Testimonies, volume 5, 451.</w:t>
      </w:r>
    </w:p>
    <w:p>
      <w:pPr>
        <w:pStyle w:val="ArticleBody"/>
        <w:jc w:val="left"/>
      </w:pPr>
      <w:r>
        <w:rPr>
          <w:rFonts w:ascii="Nirmala UI" w:hAnsi="Nirmala UI" w:eastAsia="Nirmala UI" w:cs="Nirmala UI"/>
        </w:rPr>
        <w:t>ਹਰਮਗਿੱਦੋਨ ਵੱਲ ਸੰਸਾਰ ਦੀ ਅਗਵਾਈ ਕਰਨ ਵਾਲੀਆਂ ਤਿੰਨੋਂ ਸ਼ਕਤੀਆਂ ਦੇ ਭਵਿੱਖਬਾਣੀ-ਸੰਬੰਧੀ ਲੱਛਣ ਪਰਮੇਸ਼ੁਰ ਦੇ ਬਚਨ ਵਿੱਚ ਬਿਲਕੁਲ ਸਪਸ਼ਟ ਤੌਰ ‘ਤੇ ਚਿੰਨ੍ਹਿਤ ਕੀਤੇ ਗਏ ਹਨ। ਅਜਗਰ-ਸ਼ਕਤੀ ਅਜੇਹੇ ਕਾਨੂੰਨਾਂ ਨੂੰ ਪ੍ਰੋਤਸਾਹਿਤ ਕਰਦੀ ਹੈ ਜੋ ਬੱਚਿਆਂ ਦੀ ਹੱਤਿਆ ਨੂੰ ਉਤਸ਼ਾਹਿਤ ਕਰਦੇ ਹਨ, ਉਸ ਸਮੇਂ ਜਦੋਂ ਪਰਮੇਸ਼ੁਰ ਇੱਕ ਅਜਿਹੇ ਲੋਕ ਨੂੰ ਖੜਾ ਕਰਨ ਦਾ ਇਰਾਦਾ ਰੱਖਦਾ ਹੈ, ਜਿਨ੍ਹਾਂ ਦਾ ਪ੍ਰਤੀਕ ਮੂਸਾ ਅਤੇ ਮਸੀਹ ਦੁਆਰਾ ਕੀਤਾ ਗਿਆ ਹੈ। ਸੰਯੁਕਤ ਰਾਜ ਅਮਰੀਕਾ ਦੇ ਅੰਦਰ ਹੋਣ ਵਾਲੇ ਉਸ ਸੰਘਰਸ਼ ਵਿੱਚ, ਜੋ ਸੰਯੁਕਤ ਰਾਜ ਵਿੱਚ ਜਲਦੀ ਆਉਣ ਵਾਲੇ ਐਤਵਾਰ ਦੇ ਕਾਨੂੰਨ ਤੋਂ ਬਾਅਦ ਵਿਸ਼ਵ ਪੱਧਰ ‘ਤੇ ਹੋਣ ਵਾਲੇ ਉਸੇ ਸੰਘਰਸ਼ ਤੋਂ ਪਹਿਲਾਂ ਆਉਂਦਾ ਹੈ ਅਤੇ ਉਸ ਦਾ ਪ੍ਰਤੀਕਾਤਮਕ ਪੂਰਵਰੂਪ ਹੈ, ਲਿਬਰਲ ਡੈਮੋਕ੍ਰੈਟ ਅਜਗਰ-ਸ਼ਕਤੀ ਹਨ। ਅਜਗਰ ਝੂਠ ਦਾ ਪਿਤਾ ਹੈ, ਅਤੇ ਲਿਬਰਲ ਪ੍ਰਗਤੀਸ਼ੀਲ ਗਲੋਬਲਿਸਟ ਝੂਠ ਬੋਲਣ ਲਈ ਪ੍ਰਸਿੱਧ ਹਨ।</w:t>
      </w:r>
    </w:p>
    <w:p>
      <w:pPr>
        <w:pStyle w:val="ArticleScripture"/>
        <w:jc w:val="left"/>
      </w:pPr>
      <w:r>
        <w:rPr>
          <w:rFonts w:ascii="Nirmala UI" w:hAnsi="Nirmala UI" w:eastAsia="Nirmala UI" w:cs="Nirmala UI"/>
        </w:rPr>
        <w:t>ਤੁਸੀਂ ਮੇਰੀ ਬਾਣੀ ਕਿਉਂ ਨਹੀਂ ਸਮਝਦੇ? ਇਸ ਲਈ ਕਿ ਤੁਸੀਂ ਮੇਰਾ ਬਚਨ ਸੁਣ ਨਹੀਂ ਸਕਦੇ। ਤੁਸੀਂ ਆਪਣੇ ਪਿਤਾ ਸ਼ੈਤਾਨ ਤੋਂ ਹੋ, ਅਤੇ ਆਪਣੇ ਪਿਤਾ ਦੀਆਂ ਲਾਲਸਾਵਾਂ ਨੂੰ ਹੀ ਪੂਰਾ ਕਰਨਾ ਚਾਹੁੰਦੇ ਹੋ। ਉਹ ਆਰੰਭ ਤੋਂ ਹੀ ਕਾਤਲ ਸੀ, ਅਤੇ ਸੱਚ ਵਿੱਚ ਕਾਇਮ ਨਾ ਰਿਹਾ, ਕਿਉਂਕਿ ਉਸ ਵਿੱਚ ਸੱਚ ਹੈ ਹੀ ਨਹੀਂ। ਜਦੋਂ ਉਹ ਝੂਠ ਬੋਲਦਾ ਹੈ, ਤਾਂ ਆਪਣੇ ਹੀ ਵਲੋਂ ਬੋਲਦਾ ਹੈ, ਕਿਉਂਕਿ ਉਹ ਝੂਠਾ ਹੈ, ਅਤੇ ਝੂਠ ਦਾ ਪਿਤਾ ਹੈ। ਯੂਹੰਨਾ 8:43, 44.</w:t>
      </w:r>
    </w:p>
    <w:p>
      <w:pPr>
        <w:pStyle w:val="ArticleBody"/>
        <w:jc w:val="left"/>
      </w:pPr>
      <w:r>
        <w:rPr>
          <w:rFonts w:ascii="Nirmala UI" w:hAnsi="Nirmala UI" w:eastAsia="Nirmala UI" w:cs="Nirmala UI"/>
        </w:rPr>
        <w:t>ਸ਼ੈਤਾਨ, ਜੋ ਸਾਤਾਨ ਅਤੇ ਅਜਗਰ ਹੈ, ਆਰੰਭ ਤੋਂ ਹੀ ਕਾਤਲ (ਗਰਭਪਾਤ ਕਰਨ ਵਾਲਾ) ਅਤੇ ਝੂਠਾ ਸੀ। ਜਦੋਂ ਵਾਦ-ਵਿਵਾਦ ਕਰਨ ਵਾਲੇ ਯਹੂਦੀਆਂ ਨੇ ਪੀਲਾਤੁਸ ਨਾਲ ਤਰਕ ਕੀਤਾ, ਤਾਂ ਉਨ੍ਹਾਂ ਨੇ ਨਿਡਰ ਹੋ ਕੇ ਘੋਸ਼ਣਾ ਕੀਤੀ ਕਿ ਕੈਸਰ ਤੋਂ ਬਿਨਾ ਉਨ੍ਹਾਂ ਦਾ ਹੋਰ ਕੋਈ ਰਾਜਾ ਨਹੀਂ; ਅਤੇ ਕੈਸਰ ਮੂਰਤੀਪੂਜਕ ਰੋਮ ਦਾ ਪ੍ਰਤੀਕ ਹੈ, ਜੋ ਅਜਗਰੀ ਸ਼ਕਤੀ ਹੈ।</w:t>
      </w:r>
    </w:p>
    <w:p>
      <w:pPr>
        <w:pStyle w:val="ArticleScripture"/>
        <w:jc w:val="left"/>
      </w:pPr>
      <w:r>
        <w:rPr>
          <w:rFonts w:ascii="Nirmala UI" w:hAnsi="Nirmala UI" w:eastAsia="Nirmala UI" w:cs="Nirmala UI"/>
        </w:rPr>
        <w:t>“ਇਸ ਤਰ੍ਹਾਂ ਜਦੋਂ ਕਿ ਅਜਗਰ, ਮੁੱਖ ਤੌਰ ’ਤੇ, ਸ਼ੈਤਾਨ ਦਾ ਪ੍ਰਤੀਨਿਧਿਤਵ ਕਰਦਾ ਹੈ, ਤਾਂ ਇੱਕ ਗੌਣ ਅਰਥ ਵਿੱਚ, ਉਹ ਮੂਰਤੀਪੂਜਕ ਰੋਮ ਦਾ ਪ੍ਰਤੀਕ ਹੈ।” The Great Controversy, 439.</w:t>
      </w:r>
    </w:p>
    <w:p>
      <w:pPr>
        <w:pStyle w:val="ArticleBody"/>
        <w:jc w:val="left"/>
      </w:pPr>
      <w:r>
        <w:rPr>
          <w:rFonts w:ascii="Nirmala UI" w:hAnsi="Nirmala UI" w:eastAsia="Nirmala UI" w:cs="Nirmala UI"/>
        </w:rPr>
        <w:t>ਕੁਝ ਲੋਕ ਹੈਰਾਨ ਹੁੰਦੇ ਹਨ ਕਿ ਆਧੁਨਿਕ ਯਹੂਦੀ ਉਦਾਰਵਾਦੀ ਵਿਸ਼ਵੀਕਰਨਵਾਦੀ ਕਿਉਂ ਹਨ, ਜਦੋਂ ਕਿ ਉਹ ਵਿਸ਼ਵੀਕਰਨਵਾਦੀ ਆਧੁਨਿਕ ਯਹੂਦੀਆਂ ਪ੍ਰਤੀ ਇੰਨੀ ਘ੍ਰਿਣਾ ਰੱਖਦੇ ਹਨ? ਇਸ ਦਾ ਕਾਰਣ ਇਹ ਹੈ ਕਿ ਉਨ੍ਹਾਂ ਨੇ ਅਜਨਬੀ ਰੋਮ ਦੇ ਰਾਜੇ ਨੂੰ ਆਪਣਾ ਇਕੋ ਹੀ ਰਾਜਾ ਚੁਣ ਲਿਆ ਸੀ। ਭਾਵੇਂ ਇਬਰਾਨੀ ਜਾਤੀ ਵਿੱਚ ਬਹੁਤੇ ਬਹੁਤ ਬੁੱਧੀਮਾਨ ਹਨ, ਤਥਾਪਿ ਆਪਣੇ ਰਾਜੇ ਵਜੋਂ ਮਸੀਹਾ ਨੂੰ ਅਸਵੀਕਾਰ ਕਰਨ ਦੀ ਉਨ੍ਹਾਂ ਦੀ ਪ੍ਰਾਚੀਨ ਚੋਣ ਨੇ ਉਨ੍ਹਾਂ ਨੂੰ ਅਜਗਰ ਦੇ ਝੁੰਡ ਵਿੱਚ ਬੰਨ੍ਹ ਦਿੱਤਾ ਹੈ।</w:t>
      </w:r>
    </w:p>
    <w:p>
      <w:pPr>
        <w:pStyle w:val="ArticleScripture"/>
        <w:jc w:val="left"/>
      </w:pPr>
      <w:r>
        <w:rPr>
          <w:rFonts w:ascii="Nirmala UI" w:hAnsi="Nirmala UI" w:eastAsia="Nirmala UI" w:cs="Nirmala UI"/>
        </w:rPr>
        <w:t>ਪਰ ਉਹ ਚੀਕ ਉੱਠੇ, ਇਸ ਨੂੰ ਦੂਰ ਕਰ, ਇਸ ਨੂੰ ਦੂਰ ਕਰ, ਇਸ ਨੂੰ ਸਲੀਬ ਉੱਤੇ ਚੜ੍ਹਾ। ਪਿਲਾਤੁਸ ਨੇ ਉਨ੍ਹਾਂ ਨੂੰ ਕਿਹਾ, ਕੀ ਮੈਂ ਤੁਹਾਡੇ ਰਾਜੇ ਨੂੰ ਸਲੀਬ ਉੱਤੇ ਚੜ੍ਹਾਵਾਂ? ਮੁੱਖ ਯਾਜਕਾਂ ਨੇ ਉੱਤਰ ਦਿੱਤਾ, ਕੈਸਰ ਤੋਂ ਬਿਨਾ ਸਾਡਾ ਕੋਈ ਰਾਜਾ ਨਹੀਂ। ਯੂਹੰਨਾ 19:15.</w:t>
      </w:r>
    </w:p>
    <w:p>
      <w:pPr>
        <w:pStyle w:val="ArticleBody"/>
        <w:jc w:val="left"/>
      </w:pPr>
      <w:r>
        <w:rPr>
          <w:rFonts w:ascii="Nirmala UI" w:hAnsi="Nirmala UI" w:eastAsia="Nirmala UI" w:cs="Nirmala UI"/>
        </w:rPr>
        <w:t>ਇਹ ਯੂਰਪ ਦੇ ਰਾਜੇ ਸਨ ਜਿਨ੍ਹਾਂ ਨੇ ਪਾਪਾਈ ਲਈ ਉਤਪੀੜਨ ਨੂੰ ਅੰਜਾਮ ਦਿੱਤਾ, ਅਤੇ ਪਰਕਾਸ਼ ਦੀ ਪੋਥੀ ਸਤਾਰਾਂ ਦੇ ਦਸ ਰਾਜੇ ਹੀ ਹਨ ਜੋ ਮੇਮਨੇ ਨਾਲ ਯੁੱਧ ਕਰਨ ਵਾਲੇ ਹਨ, ਅਤੇ ਉਹ ਇਹ ਕੰਮ ਉਸ ਦੇ ਅਨੁਯਾਇਆਂ ਦੀ ਹੱਤਿਆ ਕਰਕੇ ਕਰਦੇ ਹਨ।</w:t>
      </w:r>
    </w:p>
    <w:p>
      <w:pPr>
        <w:pStyle w:val="ArticleScripture"/>
        <w:jc w:val="left"/>
      </w:pPr>
      <w:r>
        <w:rPr>
          <w:rFonts w:ascii="Nirmala UI" w:hAnsi="Nirmala UI" w:eastAsia="Nirmala UI" w:cs="Nirmala UI"/>
        </w:rPr>
        <w:t>ਇਹ ਮੇਮਨੇ ਨਾਲ ਯੁੱਧ ਕਰਨਗੇ, ਅਤੇ ਮੇਮਨਾ ਉਨ੍ਹਾਂ ਉੱਤੇ ਜਿੱਤ ਪਾਵੇਗਾ; ਕਿਉਂਕਿ ਉਹ ਪ੍ਰਭੂਆਂ ਦਾ ਪ੍ਰਭੂ ਅਤੇ ਰਾਜਿਆਂ ਦਾ ਰਾਜਾ ਹੈ; ਅਤੇ ਜਿਹੜੇ ਉਸ ਦੇ ਨਾਲ ਹਨ, ਉਹ ਬੁਲਾਏ ਹੋਏ, ਚੁਣੇ ਹੋਏ ਅਤੇ ਵਿਸ਼ਵਾਸਯੋਗ ਹਨ। ਪ੍ਰਕਾਸ਼ ਦੀ ਪੁਸਤਕ 17:14॥</w:t>
      </w:r>
    </w:p>
    <w:p>
      <w:pPr>
        <w:pStyle w:val="ArticleBody"/>
        <w:jc w:val="left"/>
      </w:pPr>
      <w:r>
        <w:rPr>
          <w:rFonts w:ascii="Nirmala UI" w:hAnsi="Nirmala UI" w:eastAsia="Nirmala UI" w:cs="Nirmala UI"/>
        </w:rPr>
        <w:t>ਅਜਗਰ-ਸ਼ਕਤੀ ਦੇ ਭਵਿੱਖਬਾਣੀ-ਸੰਬੰਧੀ ਗੁਣ ਇਹ ਪਛਾਣ ਕਰਾਉਂਦੇ ਹਨ ਕਿ ਉਹੀ ਉਹ ਹਨ ਜੋ ਸਲੀਬ ਉੱਤੇ ਅਤੇ ਮੂਰਤੀਪੂਜਕ ਰੋਮ ਦੇ ਇਤਿਹਾਸ ਵਿੱਚ ਕੋਲੋਸੀਅਮ ਦੁਆਰਾ ਦਰਸਾਏ ਅਨੁਸਾਰ ਬੱਚਿਆਂ ਅਤੇ ਅੰਤਿਮ ਦਿਨਾਂ ਦੇ ਮਸੀਹੀਆਂ ਦੀ “ਆਪਣੇ ਹੱਥਾਂ ਨਾਲ” ਹੱਤਿਆ ਕਰਦੇ ਹਨ। ਹਨੇਰੇ ਯੁੱਗਾਂ ਵਿੱਚ ਇਹ ਅਜਗਰ-ਰਾਜੇ ਹੀ ਸਨ ਜਿਨ੍ਹਾਂ ਨੇ ਪਾਪਾਈ ਰੋਮ ਲਈ ਖੂਨ-ਖਰਾਬੇ ਕਰਵਾਉਣ ਵਾਸਤੇ ਇਨਕਵਿਜ਼ੀਸ਼ਨ ਦਾ ਪ੍ਰਯੋਗ ਕੀਤਾ। ਉਹੀ ਉਹ ਹਨ ਜੋ ਬੱਚਿਆਂ ਦੀ ਹੱਤਿਆ ਕਰਦੇ ਹਨ ਅਤੇ ਉਹ ਸਰਵੋੱਚ ਝੂਠੇ ਹਨ। ਆਡੋਲਫ਼ ਹਿਟਲਰ ਸਮੂਹਕ-ਹੱਤਿਆਰੇ ਅਤੇ ਝੂਠੇ ਦੇ ਰੂਪ ਵਿੱਚ ਆਧੁਨਿਕ ਪ੍ਰਤੀਕ ਹੈ। ਹਿਟਲਰ ਇੱਕ ਸਮਾਜਿਕ ਡੈਮੋਕ੍ਰੈਟ ਸੀ।</w:t>
      </w:r>
    </w:p>
    <w:p>
      <w:pPr>
        <w:pStyle w:val="ArticleBody"/>
        <w:jc w:val="left"/>
      </w:pPr>
      <w:r>
        <w:rPr>
          <w:rFonts w:ascii="Nirmala UI" w:hAnsi="Nirmala UI" w:eastAsia="Nirmala UI" w:cs="Nirmala UI"/>
        </w:rPr>
        <w:t>ਪ੍ਰਗਤੀਸ਼ੀਲ ਉਦਾਰਵਾਦੀ ਆਡੋਲਫ਼ ਹਿਟਲਰ ਦੇ ਪੈਰਾਂ ਦੇ ਨਿਸ਼ਾਨਾਂ ਉੱਤੇ ਚੱਲਦੇ ਹਨ, ਜੋ ਨੈਸ਼ਨਲ ਸੋਸ਼ਲਿਸਟ ਜਰਮਨ ਵਰਕਰਜ਼ ਪਾਰਟੀ ਦਾ ਨੇਤਾ ਸੀ, ਜਿਸ ਨੂੰ ਆਮ ਤੌਰ ‘ਤੇ ਨਾਜ਼ੀ ਪਾਰਟੀ ਦੇ ਨਾਮ ਨਾਲ ਜਾਣਿਆ ਜਾਂਦਾ ਹੈ। ਉਸ ਦੀ ਅਗਵਾਈ ਹੇਠ ਨਾਜ਼ੀ ਪਾਰਟੀ ਨੇ ਇੱਕ ਸਰਵਸੱਤਾਵਾਦੀ ਰਾਜ ਪ੍ਰਣਾਲੀ ਲਾਗੂ ਕੀਤੀ ਅਤੇ ਹੋਲੋਕਾਸਟ ਸਮੇਤ ਅਨੇਕਾਂ ਭਿਆਨਕ ਅਤਿਆਚਾਰਾਂ ਲਈ ਜ਼ਿੰਮੇਵਾਰ ਰਹੀ। ਹਿਟਲਰ ਦੀ ਪਾਰਟੀ ਨੂੰ ਅਕਸਰ ਅਤਿਵਾਦੀ ਰਾਸ਼ਟਰਵਾਦ, ਨਸਲਵਾਦ, ਯਹੂਦੀ-ਵਿਰੋਧ ਅਤੇ ਤਾਨਾਸ਼ਾਹੀ ਨਾਲ ਜੋੜਿਆ ਜਾਂਦਾ ਹੈ। ਜੋਸਫ਼ ਗੋਏਬਲਜ਼, ਜੋ ਦੂਜੇ ਵਿਸ਼ਵ ਯੁੱਧ ਦੌਰਾਨ ਨਾਜ਼ੀ ਜਰਮਨੀ ਵਿੱਚ ਪ੍ਰਚਾਰ ਮੰਤਰੀ ਸੀ, ਨੇ ਕਿਹਾ, “ਜੇ ਤੁਸੀਂ ਕੋਈ ਝੂਠ ਇੰਨਾ ਵੱਡਾ ਬੋਲੋ ਅਤੇ ਉਸ ਨੂੰ ਮੁੜ ਮੁੜ ਦੋਹਰਾਉਂਦੇ ਰਹੋ, ਤਾਂ ਲੋਕ ਆਖ਼ਿਰਕਾਰ ਉਸ ‘ਤੇ ਵਿਸ਼ਵਾਸ ਕਰਨ ਲੱਗ ਪੈਣਗੇ।”</w:t>
      </w:r>
    </w:p>
    <w:p>
      <w:pPr>
        <w:pStyle w:val="ArticleBody"/>
        <w:jc w:val="left"/>
      </w:pPr>
      <w:r>
        <w:rPr>
          <w:rFonts w:ascii="Nirmala UI" w:hAnsi="Nirmala UI" w:eastAsia="Nirmala UI" w:cs="Nirmala UI"/>
        </w:rPr>
        <w:t>ਅੱਜਕੱਲ੍ਹ ਪ੍ਰਗਤੀਸ਼ੀਲ ਉਦਾਰਵਾਦੀ ਡੈਮੋਕ੍ਰੈਟਾਂ ਵੱਲੋਂ ਪ੍ਰਚਾਰਿਆ ਜਾਣ ਵਾਲਾ ਇੱਕ ਆਮ ਝੂਠ ਇਹ ਹੈ ਕਿ ਆਧੁਨਿਕ ਯੁੱਗ ਵਿੱਚ ਰਿਪਬਲਿਕਨ ਪਾਰਟੀ ਦਾ ਰੁੜੀਵਾਦੀ ਦੱਖਣਪੰਥ ਹੀ ਹਿਟਲਰ ਦੇ ਸਮੇਂ ਦੇ ਨਾਜ਼ੀਆਂ ਦੁਆਰਾ ਪ੍ਰਤੀਕਿਤ ਕੀਤਾ ਗਿਆ ਸੀ। ਉਹਨਾਂ ਦੀ ਝੂਠੀ ਇਤਿਹਾਸਕ ਕਥਾ ਠੀਕ ਹੀ ਹਿਟਲਰ ਦੀ ਪਾਰਟੀ ਨੂੰ ਉਸਦੇ ਸਮੇਂ ਦੀ ਅਤਿ-ਦੱਖਣਪੰਥੀ ਪਾਰਟੀ ਵਜੋਂ ਪਛਾਣਦੀ ਹੈ, ਪਰ ਉਹ ਹਮੇਸ਼ਾਂ ਇਸ ਸੱਚਾਈ ਨੂੰ ਛੱਡ ਦਿੰਦੇ ਹਨ ਕਿ ਹਿਟਲਰ ਕੇਵਲ ਉਹਨਾਂ ਕਮਿਊਨਿਸਟਾਂ ਦੇ ਸਬੰਧ ਵਿੱਚ ਹੀ ਅਤਿ-ਦੱਖਣਪੰਥੀ ਸੀ ਜੋ ਉਸਦੇ ਸ਼ੁਰੂਆਤੀ ਰਾਜਨੀਤਿਕ ਸੰਘਰਸ਼ਾਂ ਵਿੱਚ ਉਸਦੇ ਖੱਬੇਪੰਥੀ ਵੈਰੀ ਸਨ। ਸੰਯੁਕਤ ਰਾਜ ਅਮਰੀਕਾ ਦੇ ਰਾਜਨੀਤਿਕ ਪਰਿਧੀ ਵਿੱਚ ਰਿਪਬਲਿਕਨ ਨਿਸ਼ਚਿਤ ਹੀ ਡੈਮੋਕ੍ਰੈਟਾਂ ਨਾਲੋਂ ਸੱਜੇ ਪਾਸੇ ਹਨ, ਪਰ ਹਿਟਲਰ ਦੇ ਨਾਜ਼ੀ ਜਰਮਨੀ ਦੀ ਹਰ ਹੋਰ ਵਿਸ਼ੇਸ਼ਤਾ ਡੈਮੋਕ੍ਰੈਟਿਕ ਪਾਰਟੀ ਦੇ ਭਵਿੱਖਬਾਣੀ-ਸੰਬੰਧੀ ਗੁਣਾਂ ਨੂੰ ਦਰਸਾਂਦੀ ਹੈ।</w:t>
      </w:r>
    </w:p>
    <w:p>
      <w:pPr>
        <w:pStyle w:val="ArticleBody"/>
        <w:jc w:val="left"/>
      </w:pPr>
      <w:r>
        <w:rPr>
          <w:rFonts w:ascii="Nirmala UI" w:hAnsi="Nirmala UI" w:eastAsia="Nirmala UI" w:cs="Nirmala UI"/>
        </w:rPr>
        <w:t>ਬਾਈਬਲ ਇਹ ਦਰਸਾਉਂਦੀ ਹੈ ਕਿ ਤੁਸੀਂ ਉਹਨਾਂ ਨੂੰ ਉਹਨਾਂ ਦੇ ਫਲਾਂ ਦੁਆਰਾ ਜਾਣੋਗੇ, ਨਾ ਕਿ ਰਾਜਨੀਤਿਕ ਸਪੈਕਟ੍ਰਮ ਦੇ ਸੱਜੇ ਪਾਸੇ ਜਾਂ ਖੱਬੇ ਪਾਸੇ ਦੀ ਫਿਸਲਦੀ ਮਾਪਦੰਡ-ਰੇਖਾ ਦੁਆਰਾ। ਹਿਟਲਰ ਦੇ ਇਤਿਹਾਸ ਦਾ ਅਤਿ-ਰਾਸ਼ਟਰੀਵਾਦ MAGA ਅੰਦੋਲਨ ਦੇ ਦੇਸ਼ਭਗਤੀ ਭਾਵ ਦੀ ਪਹਿਚਾਣ ਨਹੀਂ ਕਰਦਾ। ਹਿਟਲਰ ਦਾ ਅਤਿ-ਰਾਸ਼ਟਰੀਵਾਦ ਉਸ ਦੇ ਇੱਕ ਸਰਵੋਚ ਜਾਤੀ ਦੀ ਪਹਿਚਾਣ ਕਰਨ ਦੁਆਰਾ ਵਿਸ਼ੇਸ਼ ਰੂਪ ਨਾਲ ਚਿੰਨ੍ਹਿਤ ਸੀ, ਅਤੇ ਇਹ ਸੰਯੁਕਤ ਰਾਜ ਅਮਰੀਕਾ ਅਤੇ ਸੰਸਾਰ ਦੇ ਅੰਦਰ ਦੋ-ਪੱਧਰੀ ਵਰਗ-ਪ੍ਰਣਾਲੀ ਸਥਾਪਿਤ ਕਰਨ ਲਈ ਗਲੋਬਲਿਸਟਾਂ ਦੇ ਯਤਨਾਂ ਨੂੰ ਚਿੰਨ੍ਹਿਤ ਕਰਦਾ ਹੈ। ਨਿਸ਼ਚਿਤ ਹੀ, ਗਲੋਬਲਿਸਟ ਆਪਣੇ ਆਪ ਨੂੰ ਉਸ ਪ੍ਰਣਾਲੀ ਦੇ ਉੱਚ ਪੱਧਰ ਵਿੱਚ ਹੀ ਦੇਖਦੇ ਹਨ, ਜਿਵੇਂ ਕਿ ਹਿਟਲਰ ਦੀ ਸਰਵੋਚ ਜਾਤੀ ਦੁਆਰਾ ਦਰਸਾਇਆ ਗਿਆ ਸੀ।</w:t>
      </w:r>
    </w:p>
    <w:p>
      <w:pPr>
        <w:pStyle w:val="ArticleBody"/>
        <w:jc w:val="left"/>
      </w:pPr>
      <w:r>
        <w:rPr>
          <w:rFonts w:ascii="Nirmala UI" w:hAnsi="Nirmala UI" w:eastAsia="Nirmala UI" w:cs="Nirmala UI"/>
        </w:rPr>
        <w:t>ਝੂਠ ਬੋਲਣ, ਝੂਠੇ ਦੋਸ਼ ਲਗਾਉਣ ਅਤੇ ਇਲਜ਼ਾਮ ਧਰਨ ਦੀ ਕਲਾ ਅਜਗਰ ਦੀ ਇੱਕ ਵਿਸ਼ੇਸ਼ ਲੱਛਣਤਾ ਹੈ, ਅਤੇ ਇਸ ਤਰੀਕੇ ਦਾ ਇੱਕ ਪ੍ਰਚਲਿਤ ਉਦਾਹਰਨ ਇਹ ਹੈ ਕਿ ਜਿਨ੍ਹਾਂ ਕਰਮਾਂ ਜਾਂ ਸਥਿਤੀਆਂ ਨੂੰ ਅਸਲ ਵਿੱਚ ਤੁਸੀਂ ਆਪ ਹੀ ਮੰਨਦੇ ਅਤੇ ਪੂਰਾ ਕਰਦੇ ਹੋ, ਉਹਨਾਂ ਲਈ ਕਿਸੇ ਹੋਰ ਉੱਤੇ ਦੋਸ਼ ਲਗਾਉਣਾ। ਇਹ ਅਮਰੀਕਾ ਵਿੱਚ, ਅਤੇ ਅੱਜ ਦੇ ਸੰਸਾਰ ਵਿੱਚ, ਰੋਜ਼ਾਨਾ ਘਟਣ ਵਾਲੀ ਗੱਲ ਹੈ, ਅਤੇ ਇਹ ਸ਼ੈਤਾਨ ਦਾ ਇੱਕ ਗੁਣ ਹੈ, ਕਿਉਂਕਿ ਉਹ “ਭਰਾਵਾਂ ਦਾ ਦੋਸ਼ ਲਾਉਣ ਵਾਲਾ” ਹੈ।</w:t>
      </w:r>
    </w:p>
    <w:p>
      <w:pPr>
        <w:pStyle w:val="ArticleScripture"/>
        <w:jc w:val="left"/>
      </w:pPr>
      <w:r>
        <w:rPr>
          <w:rFonts w:ascii="Nirmala UI" w:hAnsi="Nirmala UI" w:eastAsia="Nirmala UI" w:cs="Nirmala UI"/>
        </w:rPr>
        <w:t>ਅਤੇ ਉਹ ਵੱਡਾ ਅਜਗਰ, ਉਹ ਪੁਰਾਣਾ ਸੱਪ, ਜੋ ਇਬਲੀਸ ਅਤੇ ਸ਼ੈਤਾਨ ਕਹਾਉਂਦਾ ਹੈ, ਜੋ ਸਾਰੇ ਸੰਸਾਰ ਨੂੰ ਭੁਲਾਵੇ ਵਿੱਚ ਪਾਂਦਾ ਹੈ, ਬਾਹਰ ਸੁੱਟਿਆ ਗਿਆ; ਉਹ ਧਰਤੀ ਉੱਤੇ ਸੁੱਟਿਆ ਗਿਆ, ਅਤੇ ਉਸ ਦੇ ਦੂਤ ਭੀ ਉਸ ਦੇ ਨਾਲ ਸੁੱਟੇ ਗਏ। ਅਤੇ ਮੈਂ ਅਕਾਸ਼ ਵਿੱਚ ਇੱਕ ਉੱਚੀ ਆਵਾਜ਼ ਸੁਣੀ, ਜੋ ਕਹਿ ਰਹੀ ਸੀ, ਹੁਣ ਮੁਕਤੀ, ਅਤੇ ਸਮਰੱਥਾ, ਅਤੇ ਸਾਡੇ ਪਰਮੇਸ਼ੁਰ ਦਾ ਰਾਜ, ਅਤੇ ਉਸ ਦੇ ਮਸੀਹ ਦਾ ਅਧਿਕਾਰ ਆ ਪਹੁੰਚਿਆ ਹੈ; ਕਿਉਂਕਿ ਸਾਡੇ ਭਰਾਵਾਂ ਦਾ ਦੋਸ਼ ਲਗਾਉਣ ਵਾਲਾ ਢਾਹ ਦਿੱਤਾ ਗਿਆ ਹੈ, ਜੋ ਸਾਡੇ ਪਰਮੇਸ਼ੁਰ ਦੇ ਅੱਗੇ ਦਿਨ ਰਾਤ ਉਨ੍ਹਾਂ ਉੱਤੇ ਦੋਸ਼ ਲਗਾਉਂਦਾ ਸੀ। ਪਰਕਾਸ਼ ਦੀ ਪੋਥੀ 12:9, 10.</w:t>
      </w:r>
    </w:p>
    <w:p>
      <w:pPr>
        <w:pStyle w:val="ArticleBody"/>
        <w:jc w:val="left"/>
      </w:pPr>
      <w:r>
        <w:rPr>
          <w:rFonts w:ascii="Nirmala UI" w:hAnsi="Nirmala UI" w:eastAsia="Nirmala UI" w:cs="Nirmala UI"/>
        </w:rPr>
        <w:t>ਹਿਟਲਰ ਦਾ ਜਰਮਨੀ, ਜੋ ਸਾਡੇ ਇਸ ਯੁੱਗ ਦੇ ਪ੍ਰਗਤਿਵਾਦੀ ਗਲੋਬਲਿਸਟਾਂ ਦਾ ਇੱਕ ਭਵਿੱਖਬਾਣੀ-ਸੰਬੰਧੀ ਸਮਾਂਤਰ ਹੈ, ਇੱਕ ਉਦੇਸ਼ਪੂਰਣ ਪ੍ਰਚਾਰ-ਯੰਤਰ ਰੱਖਦਾ ਸੀ; ਅਤੇ ਅੱਜ ਦੇ ਪ੍ਰਗਤਿਵਾਦੀ ਉਦਾਰਵਾਦੀਆਂ ਕੋਲ ਵੀ ਓਹੋ ਜਿਹਾ ਹੈ। ਅਤੇ ਓਥੇ ਹੀ ਵੱਡੇ ਝੂਠਾਂ ਦੀ ਦੁਹਰਾਈ—ਜਿਸ ਦੀ ਪਹਿਚਾਣ ਨਾਜ਼ੀ ਜਰਮਨੀ ਦੇ ਪ੍ਰਚਾਰ ਮੰਤਰੀ ਜੋਸਫ ਗੋਏਬਲਜ਼ ਨੇ ਕੀਤੀ ਸੀ—ਅੱਜ ਧਰਤੀ ਭਰ ਵਿੱਚ ਸੰਚਾਰ ਦੇ ਵੱਖ-ਵੱਖ ਮਾਧਮਾਂ ਰਾਹੀਂ ਕੰਪਿਊਟਰਾਈਜ਼ਡ ਐਲਗੋਰਿਦਮਾਂ ਦੀ ਗਣਿਤੀਕ ਸੁਚੋਕਤਾ ਨਾਲ ਦੁਹਰਾਈ ਜਾਂਦੀ ਹੈ। (CNN, MSNBC, BBC, NPR, Google, Facebook and on and on).</w:t>
      </w:r>
    </w:p>
    <w:p>
      <w:pPr>
        <w:pStyle w:val="ArticleBody"/>
        <w:jc w:val="left"/>
      </w:pPr>
      <w:r>
        <w:rPr>
          <w:rFonts w:ascii="Nirmala UI" w:hAnsi="Nirmala UI" w:eastAsia="Nirmala UI" w:cs="Nirmala UI"/>
        </w:rPr>
        <w:t>ਰਾਇਖਸਟਾਗ ਅੱਗ ਜਰਮਨੀ ਦੇ ਇਤਿਹਾਸ ਵਿੱਚ ਦੂਜੇ ਵਿਸ਼ਵ ਯੁੱਧ ਤੋਂ ਪਹਿਲਾਂ ਵਾਪਰਨ ਵਾਲੀ ਇੱਕ ਮਹੱਤਵਪੂਰਨ ਘਟਨਾ ਸੀ। ਇਹ ਉਹਨਾਂ ਝੂਠਾਂ ਦਾ ਇੱਕ ਪ੍ਰਮਾਣਿਕ ਵਰਣਨ ਪੇਸ਼ ਕਰਦੀ ਹੈ ਜਿਨ੍ਹਾਂ ਨੂੰ ਪ੍ਰਗਤੀਸ਼ੀਲ ਉਦਾਰਵਾਦੀ ਵਿਸ਼ਵਵਾਦੀ ਇੱਕ-ਵਿਸ਼ਵ ਸਰਕਾਰ ਕਾਇਮ ਕਰਨ ਦੇ ਆਪਣੇ ਯਤਨਾਂ ਵਿੱਚ ਅੰਜਾਮ ਦਿੰਦੇ ਹਨ। ਇਹ ਘਟਨਾ 27 ਫ਼ਰਵਰੀ, 1933 ਦੀ ਰਾਤ ਨੂੰ ਵਾਪਰੀ, ਜਦੋਂ ਬਰਲਿਨ ਵਿੱਚ ਸਥਿਤ ਰਾਇਖਸਟਾਗ ਇਮਾਰਤ, ਜਿਸ ਵਿੱਚ ਜਰਮਨ ਸੰਸਦ ਸਥਿਤ ਸੀ (6 ਜਨਵਰੀ, 2020 ਦੀਆਂ ਅਮਰੀਕੀ ਕੈਪੀਟਲ ਇਮਾਰਤਾਂ ਦੇ ਸਮਾਨਾਂਤਰ), ਨੂੰ ਅੱਗ ਲਗਾ ਦਿੱਤੀ ਗਈ।</w:t>
      </w:r>
    </w:p>
    <w:p>
      <w:pPr>
        <w:pStyle w:val="ArticleBody"/>
        <w:jc w:val="left"/>
      </w:pPr>
      <w:r>
        <w:rPr>
          <w:rFonts w:ascii="Nirmala UI" w:hAnsi="Nirmala UI" w:eastAsia="Nirmala UI" w:cs="Nirmala UI"/>
        </w:rPr>
        <w:t>ਇਸ ਅੱਗ ਨੂੰ ਅੱਗਜ਼ਨੀ ਦਾ ਨਤੀਜਾ ਮੰਨਿਆ ਗਿਆ, ਅਤੇ ਇਸ ਨੇ ਨਾਜ਼ੀ ਸਰਕਾਰ ਨੂੰ, ਜੋ ਐਡੋਲਫ ਹਿਟਲਰ ਅਤੇ ਹਰਮਾਨ ਗੋਰਿੰਗ ਦੀ ਅਗਵਾਈ ਹੇਠ ਸੀ, ਰਾਇਖਸਟਾਗ ਫਾਇਰ ਡਿਕਰੀ ਨੂੰ ਅੱਗੇ ਵਧਾਉਣ ਲਈ ਇੱਕ ਬਹਾਨਾ ਪ੍ਰਦਾਨ ਕੀਤਾ। ਇਹ ਡਿਕਰੀ, ਜਿਸ ’ਤੇ ਜਰਮਨੀ ਦੇ ਰਾਸ਼ਟਰਪਤੀ ਪੌਲ ਵੌਨ ਹਿੰਡਨਬਰਗ ਨੇ ਦਸਤਖ਼ਤ ਕੀਤੇ ਸਨ, ਨੇ ਨਾਗਰਿਕ ਆਜ਼ਾਦੀਆਂ ਨੂੰ ਮੁਅੱਤਲ ਕਰ ਦਿੱਤਾ ਅਤੇ ਰਾਜਨੀਤਿਕ ਵਿਰੋਧੀਆਂ ਦੀ ਗ੍ਰਿਫ਼ਤਾਰੀ ਅਤੇ ਹਿਰਾਸਤ ਦੀ ਆਗਿਆ ਦਿੱਤੀ। ਇਸ ਨੇ ਨਾਜ਼ੀ ਸੱਤਾ ਦੇ ਏਕੀਕਰਨ ਅਤੇ ਜਰਮਨੀ ਵਿੱਚ ਲੋਕਤਾਂਤਰਿਕ ਸੰਸਥਾਵਾਂ ਦੇ ਖੰਡਨ ਵਿੱਚ ਇੱਕ ਮਹੱਤਵਪੂਰਣ ਕਦਮ ਚਿੰਨ੍ਹਿਤ ਕੀਤਾ।</w:t>
      </w:r>
    </w:p>
    <w:p>
      <w:pPr>
        <w:pStyle w:val="ArticleBody"/>
        <w:jc w:val="left"/>
      </w:pPr>
      <w:r>
        <w:rPr>
          <w:rFonts w:ascii="Nirmala UI" w:hAnsi="Nirmala UI" w:eastAsia="Nirmala UI" w:cs="Nirmala UI"/>
        </w:rPr>
        <w:t>ਉਹ ਅੱਗ, ਜਿਸ ਬਾਰੇ ਅਧਿਕਾਂਸ਼ ਇਮਾਨਦਾਰ ਇਤਿਹਾਸਕਾਰ ਮੰਨਦੇ ਹਨ ਕਿ ਉਹ ਹਿਟਲਰ ਦੇ ਲੋਕਾਂ ਵੱਲੋਂ ਲਗਾਈ ਗਈ ਸੀ, 6 ਜਨਵਰੀ, 2020 ਦੀਆਂ ਘਟਨਾਵਾਂ ਅਤੇ ਉਸ ਤੋਂ ਬਾਅਦ ਉਹਨਾਂ ਲੋਕਾਂ ਦੇ ਸੰਵਿਧਾਨਕ ਅਧਿਕਾਰਾਂ ਦੇ ਵਿਨਾਸ਼ ਦਾ ਪ੍ਰਤੀਕ ਸੀ, ਜੋ ਅਜਿਹਾ ਕੁਝ ਵੀ ਨਹੀਂ ਕਰ ਰਹੇ ਸਨ ਜੋ ਸੰਵਿਧਾਨ ਵਿੱਚ ਨਿਹਿਤ ਸਿਧਾਂਤਾਂ ਅਧੀਨ ਪੂਰੀ ਤਰ੍ਹਾਂ ਅਨੁਮਤ ਨਾ ਹੋਵੇ, ਖ਼ਾਸ ਕਰਕੇ ਜਦੋਂ ਇਸਦੀ ਤੁਲਨਾ Black Life Matters ਅਤੇ Antifa ਦੀਆਂ ਚਲਹੱਤਾਂ ਵੱਲੋਂ ਪੈਦਾ ਕੀਤੀ ਗਈ ਅਨਾਰਕੀ ਅਤੇ ਵਿਨਾਸ਼ ਨਾਲ ਕੀਤੀ ਜਾਵੇ, ਜਿਨ੍ਹਾਂ ਚਲਹੱਤਾਂ ਦੀ ਪ੍ਰਗਤਿਵਾਦੀ ਉਦਾਰਵਾਦੀ ਪ੍ਰਸ਼ੰਸਾ ਅਤੇ ਸਮਰਥਨ ਕਰਦੇ ਹਨ। 6 ਜਨਵਰੀ ਅਜਗਰ ਦਾ ਫਲ ਹੈ, ਅਤੇ ਇਸ ਦਾ ਪ੍ਰਤੀਕ ਹਿਟਲਰ ਦੇ ਜਰਮਨੀ ਦੇ ਨਾਜ਼ੀਆਂ ਦੁਆਰਾ ਕੀਤਾ ਗਿਆ ਸੀ।</w:t>
      </w:r>
    </w:p>
    <w:p>
      <w:pPr>
        <w:pStyle w:val="ArticleBody"/>
        <w:jc w:val="left"/>
      </w:pPr>
      <w:r>
        <w:rPr>
          <w:rFonts w:ascii="Nirmala UI" w:hAnsi="Nirmala UI" w:eastAsia="Nirmala UI" w:cs="Nirmala UI"/>
        </w:rPr>
        <w:t>ਸੰਯੁਕਤ ਰਾਜ ਅਮਰੀਕਾ ਵਿੱਚ ਸਮਾਜਵਾਦੀ ਡੈਮੋਕ੍ਰੈਟ ਮੁੜ ਮੁੜ ਟਰੰਪ ਨੂੰ ਹਿਟਲਰ ਦੇ ਪ੍ਰਤੀਕ ਵਜੋਂ ਦਰਸਾਉਂਦੇ ਹਨ, ਕਿਉਂਕਿ ਜਿਸ ਸਿਧਾਂਤ ਉੱਤੇ ਉਹ ਕੰਮ ਕਰਦੇ ਹਨ ਉਹ ਇਹ ਹੈ ਕਿ ਜੇ ਤੁਸੀਂ ਕਾਫ਼ੀ ਵੱਡਾ ਝੂਠ ਬੋਲੋ ਅਤੇ ਆਪਣੇ ਮੀਡੀਆ-ਪ੍ਰਚਾਰ ਯੰਤਰ ਰਾਹੀਂ ਉਸ ਨੂੰ ਨਿਰੰਤਰ ਦੁਹਰਾਉਂਦੇ ਰਹੋ, ਤਾਂ ਮਾਰੀ ਐਂਤੋਆਨੇਤ ਦੇ ਚਾਕਰ ਆਖ਼ਿਰਕਾਰ ਉਸ ਤੇ ਵਿਸ਼ਵਾਸ ਕਰ ਲੈਣਗੇ।</w:t>
      </w:r>
    </w:p>
    <w:p>
      <w:pPr>
        <w:pStyle w:val="ArticleBody"/>
        <w:jc w:val="left"/>
      </w:pPr>
      <w:r>
        <w:rPr>
          <w:rFonts w:ascii="Nirmala UI" w:hAnsi="Nirmala UI" w:eastAsia="Nirmala UI" w:cs="Nirmala UI"/>
        </w:rPr>
        <w:t>ਅਸੀਂ ਇਸ ਅਧਿਐਨ ਨੂੰ ਅਗਲੇ ਲੇਖ ਵਿੱਚ ਜਾਰੀ ਰੱਖਾਂਗੇ।</w:t>
      </w:r>
    </w:p>
    <w:p>
      <w:pPr>
        <w:pStyle w:val="ArticleScripture"/>
        <w:jc w:val="left"/>
      </w:pPr>
      <w:r>
        <w:rPr>
          <w:rFonts w:ascii="Nirmala UI" w:hAnsi="Nirmala UI" w:eastAsia="Nirmala UI" w:cs="Nirmala UI"/>
        </w:rPr>
        <w:t>ਹੇ ਲੋਕੋ, ਆਪਸ ਵਿੱਚ ਇਕੱਠੇ ਹੋਵੋ, ਤਾਂ ਵੀ ਤੁਸੀਂ ਟੁਕੜੇ-ਟੁਕੜੇ ਕਰ ਦਿੱਤੇ ਜਾਵੋਗੇ; ਅਤੇ ਹੇ ਦੂਰ ਦੇਸ਼ਾਂ ਦੇ ਸਭ ਵਸਨੀਕੋ, ਧਿਆਨ ਨਾਲ ਸੁਣੋ: ਆਪਣੀ ਕਮਰ ਕੱਸੋ, ਤਾਂ ਵੀ ਤੁਸੀਂ ਟੁਕੜੇ-ਟੁਕੜੇ ਕਰ ਦਿੱਤੇ ਜਾਵੋਗੇ; ਆਪਣੀ ਕਮਰ ਕੱਸੋ, ਤਾਂ ਵੀ ਤੁਸੀਂ ਟੁਕੜੇ-ਟੁਕੜੇ ਕਰ ਦਿੱਤੇ ਜਾਵੋਗੇ। ਇਕੱਠੇ ਸਲਾਹ ਕਰੋ, ਪਰ ਉਹ ਨਿਸਫਲ ਹੋ ਜਾਵੇਗੀ; ਬਚਨ ਕਹੋ, ਪਰ ਉਹ ਥਿਰ ਨਾ ਰਹੇਗਾ; ਕਿਉਂਕਿ ਪਰਮੇਸ਼ੁਰ ਸਾਡੇ ਨਾਲ ਹੈ। ਕਿਉਂਕਿ ਯਹੋਵਾਹ ਨੇ ਮਜ਼ਬੂਤ ਹੱਥ ਨਾਲ ਮੈਨੂੰ ਇਹ ਆਖਿਆ, ਅਤੇ ਮੈਨੂੰ ਚੇਤਾਵਨੀ ਦਿੱਤੀ ਕਿ ਮੈਂ ਇਸ ਲੋਕਾਂ ਦੇ ਰਾਹ ਵਿੱਚ ਨਾ ਤੁਰਾਂ, ਇਹ ਕਹਿੰਦੇ ਹੋਏ, ਜਿਨ੍ਹਾਂ ਸਭ ਨੂੰ ਇਹ ਲੋਕ “ਸਾਜ਼ਿਸ਼” ਆਖਣ, ਤੁਸੀਂ ਉਹਨਾਂ ਸਭ ਲਈ “ਸਾਜ਼ਿਸ਼” ਨਾ ਆਖੋ; ਨਾ ਹੀ ਤੁਸੀਂ ਉਹਨਾਂ ਦੇ ਡਰ ਤੋਂ ਡਰੋ, ਅਤੇ ਨਾ ਹੀ ਭੈਭੀਤ ਹੋਵੋ। ਸੈਨਾਵਾਂ ਦੇ ਯਹੋਵਾਹ ਨੂੰ ਹੀ ਪਵਿੱਤਰ ਜਾਣੋ; ਉਹੀ ਤੁਹਾਡਾ ਡਰ ਹੋਵੇ, ਅਤੇ ਉਹੀ ਤੁਹਾਡਾ ਭੈ ਹੋਵੇ। ਅਤੇ ਉਹ ਪਵਿੱਤਰ ਅਸਥਾਨ ਹੋਵੇਗਾ; ਪਰ ਇਸਰਾਏਲ ਦੇ ਦੋਹਾਂ ਘਰਾਣਿਆਂ ਲਈ ਠੋਕਰ ਦਾ ਪੱਥਰ ਅਤੇ ਠੇਸ ਦੀ ਚੱਟਾਨ, ਅਤੇ ਯਰੂਸ਼ਲਮ ਦੇ ਵਸਨੀਕਾਂ ਲਈ ਫੰਧਾ ਅਤੇ ਜਾਲ ਹੋਵੇਗਾ। ਅਤੇ ਉਹਨਾਂ ਵਿੱਚੋਂ ਬਹੁਤੇ ਠੋਕਰ ਖਾਣਗੇ, ਡਿਗਣਗੇ, ਟੁੱਟ ਜਾਣਗੇ, ਫਸਾਏ ਜਾਣਗੇ ਅਤੇ ਫੜੇ ਜਾਣਗੇ। ਗਵਾਹੀ ਨੂੰ ਬੰਨ੍ਹ ਦੇ, ਅਤੇ ਬਿਵਸਥਾ ਨੂੰ ਮੇਰੇ ਚੇਲਿਆਂ ਦੇ ਵਿਚਕਾਰ ਮੁਹਰਬੰਦ ਕਰ। ਯਸਾਯਾਹ 8:9–16.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ਦਾਨੀਏਲ ਦੀ ਪੁਸਤਕ - ਇੱਕ ਸੌ ਛੱਬੀਵਾਂ ਅੰਕ</dc:title>
  <dc:subject>ਭਵਿੱਖਬਾਣੀਕ ਕਥਾ ਦਾ ਪਰਦਾਫਾਸ਼: ਦਾਨੀਏਲ ਅਧਿਆਇ ਗਿਆਰਾਂ ਅਤੇ ਸਮਕਾਲੀ ਘਟਨਾਵਾਂ ਦਾ ਇੱਕ ਅਧਿਐਨ</dc:subject>
  <dc:creator>Jeff Pippenger</dc:creator>
  <cp:keywords/>
  <dc:description>Generated by ArticleDigger from daniel\126_daniel.json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