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ਸਤਾਈਂਵਾਂ ਨੰਬਰ</w:t>
      </w:r>
    </w:p>
    <w:p>
      <w:pPr>
        <w:pStyle w:val="ArticleSubtitle"/>
        <w:jc w:val="left"/>
      </w:pPr>
      <w:r>
        <w:rPr>
          <w:rFonts w:ascii="Nirmala UI" w:hAnsi="Nirmala UI" w:eastAsia="Nirmala UI" w:cs="Nirmala UI"/>
        </w:rPr>
        <w:t>ਬੁਰੇ ਸੰਘ ਦੀਆਂ ਭਵਿੱਖਬਾਣੀ-ਸੰਬੰਧੀ ਵਿਸ਼ੇਸ਼ਤਾਵਾਂ ਦਾ ਪ੍ਰਗਟਾਵਾ: ਯਸਾਯਾਹ ਤੋਂ ਅੰਦਰੂਨੀ ਦਰਸ਼ਨ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ਅਜਗਰ ਦੀ ਭਵਿੱਖਬਾਣੀ-ਸੰਬੰਧੀ ਵਿਸ਼ੇਸ਼ਤਾ ਸੰਘਬੱਧਤਾ ਹੈ, ਜਿਵੇਂ ਯਸਾਯਾਹ ਦੁਆਰਾ ਪਹਿਚਾਣੀ ਗਈ ਹੈ।</w:t>
      </w:r>
    </w:p>
    <w:p>
      <w:pPr>
        <w:pStyle w:val="ArticleScripture"/>
        <w:jc w:val="left"/>
      </w:pPr>
      <w:r>
        <w:rPr>
          <w:rFonts w:ascii="Nirmala UI" w:hAnsi="Nirmala UI" w:eastAsia="Nirmala UI" w:cs="Nirmala UI"/>
        </w:rPr>
        <w:t>ਹੇ ਲੋਕੋ, ਇਕੱਠੇ ਹੋ ਜਾਓ, ਅਤੇ ਤੁਸੀਂ ਟੁਕੜੇ-ਟੁਕੜੇ ਕਰ ਦਿੱਤੇ ਜਾਓਗੇ; ਅਤੇ ਹੇ ਦੂਰ-ਦੂਰ ਦੇ ਦੇਸ਼ਾਂ ਦੇ ਸਭ ਲੋਕੋ, ਕੰਨ ਧਰੋ: ਆਪਣੀ ਕਮਰ ਕੱਸੋ, ਅਤੇ ਤੁਸੀਂ ਟੁਕੜੇ-ਟੁਕੜੇ ਕਰ ਦਿੱਤੇ ਜਾਓਗੇ; ਆਪਣੀ ਕਮਰ ਕੱਸੋ, ਅਤੇ ਤੁਸੀਂ ਟੁਕੜੇ-ਟੁਕੜੇ ਕਰ ਦਿੱਤੇ ਜਾਓਗੇ। ਇਕੱਠੇ ਹੋ ਕੇ ਮੱਤ ਕਰੋ, ਅਤੇ ਉਹ ਵਿਅਰਥ ਹੋ ਜਾਏਗੀ; ਗੱਲ ਕਹੋ, ਅਤੇ ਉਹ ਠਹਿਰੇਗੀ ਨਹੀਂ: ਕਿਉਂਕਿ ਪਰਮੇਸ਼ੁਰ ਸਾਡੇ ਨਾਲ ਹੈ। ਕਿਉਂਕਿ ਯਹੋਵਾਹ ਨੇ ਮੈਨੂੰ ਆਪਣੇ ਬਲਵਾਨ ਹੱਥ ਨਾਲ ਇਸ ਪ੍ਰਕਾਰ ਕਿਹਾ, ਅਤੇ ਮੈਨੂੰ ਇਹ ਸਿਖਲਾਈ ਦਿੱਤੀ ਕਿ ਮੈਂ ਇਸ ਲੋਕਾਂ ਦੇ ਰਾਹ ਵਿੱਚ ਨਾ ਤੁਰਾਂ, ਇਹ ਕਹਿ ਕੇ, ਤੁਸੀਂ ਉਹਨਾਂ ਸਭ ਨੂੰ, ਜਿਨ੍ਹਾਂ ਨੂੰ ਇਹ ਲੋਕ “ਸੰਧਿ” ਕਹਿੰਦੇ ਹਨ, “ਸੰਧਿ” ਨਾ ਕਹੋ; ਅਤੇ ਨਾ ਉਹਨਾਂ ਦੇ ਡਰ ਤੋਂ ਡਰੋ, ਨਾ ਹੀ ਭੈਭੀਤ ਹੋਵੋ। ਸੈਨਾਵਾਂ ਦੇ ਯਹੋਵਾਹ ਨੂੰ ਹੀ ਪਵਿੱਤਰ ਜਾਣੋ; ਅਤੇ ਉਹੀ ਤੁਹਾਡਾ ਡਰ ਹੋਵੇ, ਅਤੇ ਉਹੀ ਤੁਹਾਡੀ ਦਹਿਸ਼ਤ ਹੋਵੇ। ਅਤੇ ਉਹ ਇੱਕ ਪਵਿੱਤਰ ਅਸਥਾਨ ਹੋਵੇਗਾ; ਪਰ ਇਸਰਾਏਲ ਦੇ ਦੋਹਾਂ ਘਰਾਂ ਲਈ ਠੋਕਰ ਦਾ ਪੱਥਰ ਅਤੇ ਅਪਰਾਧ ਦੀ ਚੱਟਾਨ, ਅਤੇ ਯਰੂਸ਼ਲਮ ਦੇ ਵਸਨੀਕਾਂ ਲਈ ਫੰਧਾ ਅਤੇ ਜਾਲ ਹੋਵੇਗਾ। ਅਤੇ ਉਹਨਾਂ ਵਿੱਚੋਂ ਬਹੁਤੇ ਠੋਕਰ ਖਾਣਗੇ, ਅਤੇ ਡਿੱਗਣਗੇ, ਅਤੇ ਟੁਕੜੇ-ਟੁਕੜੇ ਹੋਣਗੇ, ਅਤੇ ਫਸਾਏ ਜਾਣਗੇ, ਅਤੇ ਪਕੜੇ ਜਾਣਗੇ। ਸਾਖੀ ਨੂੰ ਬੰਨ੍ਹ ਕੇ ਰੱਖੋ, ਅਤੇ ਬਿਵਸਥਾ ਨੂੰ ਮੇਰੇ ਚੇਲਿਆਂ ਵਿੱਚ ਮੁਹਰਬੰਦ ਕਰੋ। ਯਸਾਯਾਹ 8:9–16।</w:t>
      </w:r>
    </w:p>
    <w:p>
      <w:pPr>
        <w:pStyle w:val="ArticleBody"/>
        <w:jc w:val="left"/>
      </w:pPr>
      <w:r>
        <w:rPr>
          <w:rFonts w:ascii="Nirmala UI" w:hAnsi="Nirmala UI" w:eastAsia="Nirmala UI" w:cs="Nirmala UI"/>
        </w:rPr>
        <w:t>ਅੰਤਿਮ ਦਿਨਾਂ ਵਿੱਚ, ਇੱਕ ਲੱਖ ਚੁਮਾਲੀ ਹਜ਼ਾਰ ਦੇ ਮੁਹਰਬੰਦੀ ਦੇ ਸਮੇਂ, ਜਦੋਂ ਯਸਾਯਾਹ ਕਹਿੰਦਾ ਹੈ, “ਗਵਾਹੀ ਨੂੰ ਬੰਨ੍ਹ ਦੇ, ਮੇਰੇ ਚੇਲਿਆਂ ਵਿੱਚ ਬਿਧੀ ਨੂੰ ਮੁਹਰ ਲਾ,” ਤਦੋਂ ਧਰਤੀ ਉੱਤੇ ਇੱਕ “ਦੁਸ਼ਟ ਸੰਘ” ਮੌਜੂਦ ਹੈ। ਇਹ ਸਮਝਣਾ ਮਹੱਤਵਪੂਰਨ ਹੈ ਕਿ ਸੰਯੁਕਤ ਰਾਜ ਅਮਰੀਕਾ ਦਾ ਉਹ ਇਤਿਹਾਸ, ਜੋ ਐਤਵਾਰ ਦੇ ਕਾਨੂੰਨ ਤੱਕ ਲੈ ਜਾਂਦਾ ਹੈ, ਵਿਸ਼ਵ ਪੱਧਰ ਉੱਤੇ ਉਹੀ ਘਟਨਾਵਾਂ ਦੀ ਪੂਰਵਛਾਇਆ ਪੇਸ਼ ਕਰ ਰਿਹਾ ਹੈ।</w:t>
      </w:r>
    </w:p>
    <w:p>
      <w:pPr>
        <w:pStyle w:val="ArticleScripture"/>
        <w:jc w:val="left"/>
      </w:pPr>
      <w:r>
        <w:rPr>
          <w:rFonts w:ascii="Nirmala UI" w:hAnsi="Nirmala UI" w:eastAsia="Nirmala UI" w:cs="Nirmala UI"/>
        </w:rPr>
        <w:t>“ਵਿਦੇਸ਼ੀ ਰਾਸ਼ਟਰ ਸੰਯੁਕਤ ਰਾਜ ਅਮਰੀਕਾ ਦੀ ਮਿਸਾਲ ਦਾ ਅਨੁਸਰਣ ਕਰਨਗੇ। ਹਾਲਾਂਕਿ ਉਹ ਅਗਵਾਈ ਕਰਦੀ ਹੈ, ਤਦ ਵੀ ਉਹੀ ਸੰਕਟ ਸਾਡੇ ਲੋਕਾਂ ਉੱਤੇ ਸੰਸਾਰ ਦੇ ਹਰ ਹਿੱਸੇ ਵਿੱਚ ਆ ਪਵੇਗਾ।” ਟੈਸਟਿਮੋਨੀਜ਼, ਖੰਡ 6, 395.</w:t>
      </w:r>
    </w:p>
    <w:p>
      <w:pPr>
        <w:pStyle w:val="ArticleBody"/>
        <w:jc w:val="left"/>
      </w:pPr>
      <w:r>
        <w:rPr>
          <w:rFonts w:ascii="Nirmala UI" w:hAnsi="Nirmala UI" w:eastAsia="Nirmala UI" w:cs="Nirmala UI"/>
        </w:rPr>
        <w:t>ਭੈਣ ਵ੍ਹਾਈਟ ਧਿਆਨਪੂਰਵਕ ਇਹ ਨਿਰਧਾਰਤ ਕਰਦੀ ਹੈ ਕਿ “ਦੁਸ਼ਟ ਗਠਜੋੜ” ਕੌਣ ਹੈ, ਅਤੇ ਇਹ ਆਧੁਨਿਕ ਵਿਸ਼ਵਵਾਦੀਆਂ ਦੇ ਪ੍ਰਗਤੀਸ਼ੀਲ ਉਦਾਰਵਾਦ ਦਾ ਪ੍ਰਤੀਕ ਹੈ। ਜਦੋਂ ਉਹ ਇਹ ਕਰਦੀ ਹੈ, ਤਾਂ ਉਹ ਬਾਰੰਬਾਰ ਯਸਾਯਾਹ ਦੀਆਂ ਪਿਛਲੀਆਂ ਆਇਤਾਂ ਦਾ ਹਵਾਲਾ ਦਿੰਦੀ ਹੈ, ਜੋ ਇੱਕ ਲੱਖ ਚੁਵਾਲੀ ਹਜ਼ਾਰ ਦੇ ਮੋਹਰਬੰਦ ਕੀਤੇ ਜਾਣ ਦੇ ਸਮੇਂ ਦੌਰਾਨ ਇੱਕ ਦੁਸ਼ਟ ਗਠਜੋੜ ਦੀ ਪਹਿਚਾਣ ਕਰਦੀਆਂ ਹਨ।</w:t>
      </w:r>
    </w:p>
    <w:p>
      <w:pPr>
        <w:pStyle w:val="ArticleScripture"/>
        <w:jc w:val="left"/>
      </w:pPr>
      <w:r>
        <w:rPr>
          <w:rFonts w:ascii="Nirmala UI" w:hAnsi="Nirmala UI" w:eastAsia="Nirmala UI" w:cs="Nirmala UI"/>
        </w:rPr>
        <w:t>“ਪ੍ਰਭੂ ਨਬੀ ਯਸਾਯਾਹ ਰਾਹੀਂ ਇਹ ਘੋਸ਼ਣਾ ਕਰਦਾ ਹੈ: ਯਸਾਯਾਹ 8:9–13 ਹਵਾਲੇ ਸਮੇਤ ਉਧਰਿਤ।”</w:t>
      </w:r>
    </w:p>
    <w:p>
      <w:pPr>
        <w:pStyle w:val="ArticleScripture"/>
        <w:jc w:val="left"/>
      </w:pPr>
      <w:r>
        <w:rPr>
          <w:rFonts w:ascii="Nirmala UI" w:hAnsi="Nirmala UI" w:eastAsia="Nirmala UI" w:cs="Nirmala UI"/>
        </w:rPr>
        <w:t>“ਕੁਝ ਲੋਕ ਇਹ ਪ੍ਰਸ਼ਨ ਕਰਦੇ ਹਨ ਕਿ ਕੀ ਮਸੀਹੀਆਂ ਲਈ ਫ੍ਰੀ ਮੈਸਨ ਅਤੇ ਹੋਰ ਗੁਪਤ ਸਭਾਵਾਂ ਨਾਲ ਸੰਬੰਧਿਤ ਹੋਣਾ ਠੀਕ ਹੈ। ਅਜੇਹੇ ਸਭ ਲੋਕ ਹੁਣੇ ਹੀ ਉਧਰਿਤ ਕੀਤੀਆਂ ਧਰਮ-ਲਿਖਤਾਂ ਉੱਤੇ ਵਿਚਾਰ ਕਰਨ। ਜੇ ਅਸੀਂ ਕਿਸੇ ਵੀ ਅਰਥ ਵਿੱਚ ਮਸੀਹੀ ਹਾਂ, ਤਾਂ ਸਾਨੂੰ ਹਰ ਥਾਂ ਮਸੀਹੀ ਹੋਣਾ ਚਾਹੀਦਾ ਹੈ, ਅਤੇ ਸਾਨੂੰ ਉਹ ਸਲਾਹ ਮੰਨਣੀ ਅਤੇ ਉਸ ਉੱਤੇ ਧਿਆਨ ਦੇਣਾ ਚਾਹੀਦਾ ਹੈ ਜੋ ਸਾਨੂੰ ਪਰਮੇਸ਼ੁਰ ਦੇ ਬਚਨ ਦੇ ਮਾਪਦੰਡ ਅਨੁਸਾਰ ਮਸੀਹੀ ਬਣਾਉਣ ਲਈ ਦਿੱਤੀ ਗਈ ਹੈ।” Evangelism, 617, 618.</w:t>
      </w:r>
    </w:p>
    <w:p>
      <w:pPr>
        <w:pStyle w:val="ArticleBody"/>
        <w:jc w:val="left"/>
      </w:pPr>
      <w:r>
        <w:rPr>
          <w:rFonts w:ascii="Nirmala UI" w:hAnsi="Nirmala UI" w:eastAsia="Nirmala UI" w:cs="Nirmala UI"/>
        </w:rPr>
        <w:t>ਆਖ਼ਰੀ ਦਿਨਾਂ ਦੀ ਦੁਸ਼ਟ ਸਾਜ਼ਿਸ਼ੀ ਗਠਜੋੜ ਦਾ ਸੰਬੰਧ ਫ੍ਰੀਮੇਸਨ ਅਤੇ ਹੋਰ ਗੁਪਤ ਸਭਾਵਾਂ ਨਾਲ ਹੈ। ਇਸ ਦਾ ਧਰਮ ਆਤਮਾਵਾਦ ਹੈ, ਅਤੇ ਇਹ ਧਰਤੀ ਦੇ ਵਿਸ਼ਵ-ਬੈਂਕਰਾਂ ਅਤੇ ਅਰਬਪਤੀ ਵਪਾਰੀਆਂ ਤੋਂ ਬਣੀ ਹੋਈ ਹੈ, ਜੋ “ਦੁਨੀਆ ਦੀ ਦੌਲਤ ਅਤੇ ਸ਼ਕਤੀ ਨੂੰ ਕੇਂਦਰੀਕ੍ਰਿਤ ਕਰਦੇ ਹਨ,” ਅਤੇ ਜੋ Antifa ਅਤੇ Black Lives Matter ਵਰਗੀਆਂ ਲਹਿਰਾਂ ਨੂੰ ਉਤਸ਼ਾਹਿਤ ਕਰਦੇ ਹਨ ਤਾਂ ਜੋ “ਅਸ਼ਾਂਤੀ, ਦੰਗੇ ਅਤੇ ਖੂਨ-ਖਰਾਬੇ ਦੀ ਆਤਮਾ” ਨੂੰ “ਵਿਸ਼ਵ-ਪੱਧਰੀ ਪੈਮਾਨੇ” ਉੱਤੇ ਭੜਕਾਇਆ ਜਾਵੇ, ਇਸ ਯਤਨ ਵਿੱਚ ਕਿ “ਫ਼ਰਾਂਸੀਸੀ ਕ੍ਰਾਂਤੀ” ਦੀ ਅਰਾਜਕਤਾ ਨੂੰ ਮੁੜ ਉਤਪੰਨ ਕੀਤਾ ਜਾਵੇ।</w:t>
      </w:r>
    </w:p>
    <w:p>
      <w:pPr>
        <w:pStyle w:val="ArticleScripture"/>
        <w:jc w:val="left"/>
      </w:pPr>
      <w:r>
        <w:rPr>
          <w:rFonts w:ascii="Nirmala UI" w:hAnsi="Nirmala UI" w:eastAsia="Nirmala UI" w:cs="Nirmala UI"/>
        </w:rPr>
        <w:t>“ਆਤਮਵਾਦ ਇਹ ਦਾਅਵਾ ਕਰਦਾ ਹੈ ਕਿ ਮਨੁੱਖ ਪਤਿਤ ਨਹੀਂ ਸਗੋਂ ਅਰਧ-ਦੇਵਤਾ ਹਨ; ਕਿ ‘ਹਰ ਮਨ ਆਪਣੇ ਆਪ ਹੀ ਆਪਣਾ ਨਿਆਂ ਕਰੇਗਾ;’ ਕਿ ‘ਸੱਚਾ ਗਿਆਨ ਮਨੁੱਖਾਂ ਨੂੰ ਹਰ ਕਿਸੇ ਕਾਨੂੰਨ ਤੋਂ ਉੱਪਰ ਰੱਖਦਾ ਹੈ;’ ਕਿ ‘ਜੋ ਭੀ ਪਾਪ ਕੀਤੇ ਜਾਂਦੇ ਹਨ, ਉਹ ਨਿਰਦੋਸ਼ ਹਨ;’ ਕਿਉਂਕਿ ‘ਜੋ ਕੁਝ ਹੈ, ਉਹੀ ਠੀਕ ਹੈ,’ ਅਤੇ ‘ਪਰਮੇਸ਼ੁਰ ਦੰਡ ਨਹੀਂ ਦਿੰਦਾ।’ ਇਹ ਮਨੁੱਖਾਂ ਵਿੱਚੋਂ ਸਭ ਤੋਂ ਨੀਚ ਵਿਅਕਤੀਆਂ ਨੂੰ ਵੀ ਸਵਰਗ ਵਿੱਚ ਅਤੇ ਉੱਥੇ ਬਹੁਤ ਉੱਚੇ ਦਰਜੇ ਵਿੱਚ ਦਰਸਾਉਂਦਾ ਹੈ। ਇਸ ਤਰ੍ਹਾਂ ਇਹ ਸਭ ਮਨੁੱਖਾਂ ਨੂੰ ਐਲਾਨ ਕਰਦਾ ਹੈ, ‘ਇਸ ਨਾਲ ਕੋਈ ਫ਼ਰਕ ਨਹੀਂ ਪੈਂਦਾ ਕਿ ਤੁਸੀਂ ਕੀ ਕਰਦੇ ਹੋ; ਆਪਣੀ ਇੱਛਾ ਅਨੁਸਾਰ ਜੀਓ, ਸਵਰਗ ਤੁਹਾਡਾ ਨਿਵਾਸ ਹੈ।’ ਇਸ ਪ੍ਰਕਾਰ ਅਨੇਕ ਲੋਕ ਇਸ ਗੱਲ ਵਿੱਚ ਵਿਸ਼ਵਾਸ ਕਰਨ ਲਈ ਪ੍ਰੇਰਿਤ ਹੋ ਜਾਂਦੇ ਹਨ ਕਿ ਇੱਛਾ ਹੀ ਸਭ ਤੋਂ ਉੱਚਾ ਕਾਨੂੰਨ ਹੈ, ਕਿ ਛੂਟ ਹੀ ਆਜ਼ਾਦੀ ਹੈ, ਅਤੇ ਕਿ ਮਨੁੱਖ ਕੇਵਲ ਆਪਣੇ ਆਪ ਹੀ ਅੱਗੇ ਜਵਾਬਦੇਹ ਹੈ।”</w:t>
      </w:r>
    </w:p>
    <w:p>
      <w:pPr>
        <w:pStyle w:val="ArticleScripture"/>
        <w:jc w:val="left"/>
      </w:pPr>
      <w:r>
        <w:rPr>
          <w:rFonts w:ascii="Nirmala UI" w:hAnsi="Nirmala UI" w:eastAsia="Nirmala UI" w:cs="Nirmala UI"/>
        </w:rPr>
        <w:t>“ਜਦੋਂ ਜੀਵਨ ਦੀ ਬਿਲਕੁਲ ਸ਼ੁਰੂਆਤ ਵਿੱਚ ਹੀ ਐਸੀ ਸਿੱਖਿਆ ਦਿੱਤੀ ਜਾਂਦੀ ਹੈ, ਉਸ ਵੇਲੇ ਜਦੋਂ ਵਾਸਨਾ ਸਭ ਤੋਂ ਪ੍ਰਬਲ ਹੁੰਦੀ ਹੈ, ਅਤੇ ਆਤਮ-ਸੰਯਮ ਤੇ ਪਵਿਤ੍ਰਤਾ ਦੀ ਮੰਗ ਸਭ ਤੋਂ ਅਧਿਕ ਤੁਰੰਤ ਹੁੰਦੀ ਹੈ, ਤਾਂ ਗੁਣ ਦੀ ਰੱਖਿਆ ਲਈ ਕਿਹੜੇ ਸੁਰੱਖਿਆ-ਉਪਾਅ ਬਚਦੇ ਹਨ? ਸੰਸਾਰ ਨੂੰ ਦੂਜੇ ਸਦੋਮ ਵਿੱਚ ਪਰਿਵਰਤਿਤ ਹੋਣ ਤੋਂ ਕੀ ਰੋਕੇਗਾ? ਇਸੇ ਸਮੇਂ ਅਨਾਰਕੀ ਹਰ ਕਿਸਮ ਦੇ ਕਾਨੂੰਨ ਨੂੰ—ਕੇਵਲ ਦਿਵਿਆ ਹੀ ਨਹੀਂ, ਸਗੋਂ ਮਨੁੱਖੀ ਕਾਨੂੰਨ ਨੂੰ ਵੀ—ਮਿਟਾ ਦੇਣ ਲਈ ਯਤਨਸ਼ੀਲ ਹੈ। ਧਨ ਅਤੇ ਸ਼ਕਤੀ ਦਾ ਕੇਂਦਰੀਕਰਣ; ਬਹੁਤਿਆਂ ਦੀ ਕੀਮਤ ਉੱਤੇ ਥੋੜ੍ਹਿਆਂ ਨੂੰ ਧਨਵਾਨ ਬਣਾਉਣ ਲਈ ਬਣੇ ਵਿਸ਼ਾਲ ਗਠਜੋੜ; ਗਰੀਬ ਵਰਗਾਂ ਦੇ ਆਪਣੇ ਹਿੱਤਾਂ ਅਤੇ ਦਾਵਿਆਂ ਦੀ ਰੱਖਿਆ ਲਈ ਬਣੇ ਸੰਯੋਗ; ਅਸ਼ਾਂਤੀ, ਦੰਗੇ ਅਤੇ ਖੂਨ-ਖਰਾਬੇ ਦੀ ਆਤਮਾ; ਅਤੇ ਉਹੀ ਸਿੱਖਿਆਵਾਂ, ਜਿਨ੍ਹਾਂ ਨੇ ਫ਼ਰਾਂਸੀਸੀ ਕ੍ਰਾਂਤੀ ਨੂੰ ਜਨਮ ਦਿੱਤਾ ਸੀ, ਉਨ੍ਹਾਂ ਦਾ ਵਿਸ਼ਵ-ਵਿਆਪੀ ਪ੍ਰਸਾਰ—ਇਹ ਸਭ ਕੁਝ ਸਾਰੇ ਸੰਸਾਰ ਨੂੰ ਉਸੇ ਤਰ੍ਹਾਂ ਦੇ ਇੱਕ ਸੰਘਰਸ਼ ਵਿੱਚ ਫਸਾਉਣ ਵੱਲ ਰੁਝਾਨੀ ਹਨ, ਜਿਸ ਨੇ ਫ਼ਰਾਂਸ ਨੂੰ ਝੰਝੋੜ ਕੇ ਰੱਖ ਦਿੱਤਾ ਸੀ।” Education, 227, 228.</w:t>
      </w:r>
    </w:p>
    <w:p>
      <w:pPr>
        <w:pStyle w:val="ArticleBody"/>
        <w:jc w:val="left"/>
      </w:pPr>
      <w:r>
        <w:rPr>
          <w:rFonts w:ascii="Nirmala UI" w:hAnsi="Nirmala UI" w:eastAsia="Nirmala UI" w:cs="Nirmala UI"/>
        </w:rPr>
        <w:t>ਕੋਈ ਵੀ ਵਿਚਾਰਸ਼ੀਲ ਵਿਅਕਤੀ ਨੂੰ ਆਪਣੇ ਆਪ ਤੋਂ ਪੁੱਛਣਾ ਚਾਹੀਦਾ ਹੈ ਕਿ ਦਾਵੋਸ ਵਿੱਚ ਹਾਲ ਹੀ ਵਿੱਚ ਹੋਈਆਂ ਬੈਠਕਾਂ ਵਰਗੀਆਂ ਸਭਾਵਾਂ ਵਿੱਚ ਕੀ ਕੁਝ ਹੁੰਦਾ ਹੈ, ਜਿੱਥੇ ਮਨੁੱਖ ਧਰਤੀ ਦੇ ਬਾਕੀ ਵਸਨੀਕਾਂ ਦੀ ਕੋਈ ਪਰਵਾਹ ਕੀਤੇ ਬਿਨਾ ਧਰਤੀ ਗ੍ਰਹਿ ਲਈ ਆਪਣੀਆਂ ਯੋਜਨਾਵਾਂ ਪ੍ਰਗਟ ਕਰਦੇ ਹਨ? ਉੱਥੇ ਕਿਹੜੇ ਭੇਦਾਂ ਦੀ ਚਰਚਾ ਕੀਤੀ ਗਈ ਸੀ? ਨਿਸ਼ਚਿਤ ਹੀ, ਦਾਵੋਸ ਤਾਂ ਕੇਵਲ ਸੰਸਾਰ ਦੇ ਅਰਬਪਤੀਆਂ, ਬੈਂਕਰਾਂ, ਭ੍ਰਿਸ਼ਟ ਹੋ ਚੁੱਕੇ ਰਾਜਨੀਤਿਗਿਆਨਾਂ ਅਤੇ ਨੈਤਿਕ ਰੂਪ ਵਿੱਚ ਵਿਕ੍ਰਿਤ ਪੁਰਸ਼ਾਂ ਦੀਆਂ ਕਈ ਗੁਪਤ ਅਤੇ ਸੀਮਿਤ ਬੈਠਕਾਂ ਵਿੱਚੋਂ ਇੱਕ ਹੈ, ਜਿੱਥੇ ਉਹ ਧਰਤੀ ਗ੍ਰਹਿ ਲਈ ਆਪਣੀਆਂ ਉੱਚਾਕਾਂਕਸ਼ੀ ਯੋਜਨਾਵਾਂ ਤਿਆਰ ਕਰਦੇ ਹਨ।</w:t>
      </w:r>
    </w:p>
    <w:p>
      <w:pPr>
        <w:pStyle w:val="ArticleScripture"/>
        <w:jc w:val="left"/>
      </w:pPr>
      <w:r>
        <w:rPr>
          <w:rFonts w:ascii="Nirmala UI" w:hAnsi="Nirmala UI" w:eastAsia="Nirmala UI" w:cs="Nirmala UI"/>
        </w:rPr>
        <w:t>“ਇਨ੍ਹਾਂ ਆਖਰੀ ਦਿਨਾਂ ਵਿੱਚ ਅਜੀਬ ਭ੍ਰਾਂਤੀਆਂ ਅਤੇ ਮਨੁੱਖ-ਰਚਿਤ ਸਿਧਾਂਤ ਉੱਠ ਰਹੇ ਹਨ, ਜਿਨ੍ਹਾਂ ਬਾਰੇ ਪਰਮੇਸ਼ੁਰ ਘੋਸ਼ਣਾ ਕਰਦਾ ਹੈ ਕਿ ਉਹ ਟੁਕੜੇ-ਟੁਕੜੇ ਕਰ ਦਿੱਤੇ ਜਾਣਗੇ। ਲਾਲਚ ਦੀ ਆਤਮਾ ਨੇ ਮਨੁੱਖਾਂ ਨੂੰ ਸੰਸਾਰੀ ਲਾਭ ਖੋਜਣ ਲਈ ਪ੍ਰੇਰਿਆ ਹੈ, ਅਤੇ ਠਾਠ-ਬਾਠ ਅਤੇ ਦਿਖਾਵੇ ਰਾਹੀਂ ਉਨ੍ਹਾਂ ਨੇ ਆਪਣੇ ਉਹ ਦੁਸ਼ਟ ਕਰਤੂਤਾਂ ਨੂੰ ਲੁਕਾਉਣ ਦਾ ਯਤਨ ਕੀਤਾ ਹੈ, ਜੋ ਉਨ੍ਹਾਂ ਨੇ ਆਪਣੇ ਉਦੇਸ਼ ਤੱਕ ਪਹੁੰਚਣ ਲਈ ਕੀਤੀਆਂ ਹਨ। ਭਰੋਸੇ ਦੇ ਉੱਚ ਅਹੁਦਿਆਂ ਉੱਤੇ ਬੈਠੇ ਮਨੁੱਖਾਂ ਨੇ ਲਾਭ ਲਈ ਇਸ ਗੈਰਕਾਨੂੰਨੀ ਲਾਲਸਾ ਨੂੰ ਪ੍ਰਗਟ ਕੀਤਾ ਹੈ; ਉਨ੍ਹਾਂ ਨੇ ਜ਼ਬਰਦਸਤੀ ਵਸੂਲੀ ਅਤੇ ਲੁੱਟਮਾਰ ਕੀਤੀ ਹੈ, ਅਤੇ ਆਪਣੇ ਦਿਲਾਂ ਦੀਆਂ ਬੁਰੀਆਂ ਵਾਸਨਾਵਾਂ ਨੂੰ ਤ੍ਰਿਪਤ ਕੀਤਾ ਹੈ, ਇਤਨੇ ਤੱਕ ਕਿ ਸਾਡੇ ਸ਼ਹਿਰ ਉਨ੍ਹਾਂ ਦੀ ਦੁਸ਼ਟਤਾ ਕਰਕੇ ਭ੍ਰਿਸ਼ਟ ਹੋ ਗਏ ਹਨ। ਪਰਮੇਸ਼ੁਰ ਨੇ ਘੋਸ਼ਿਤ ਕੀਤਾ ਹੈ ਕਿ ਉਹ ਧੋਖੇਬਾਜ਼ੀ ਅਤੇ ਲੁੱਟ ਦੇ ਇਨ੍ਹਾਂ ਕੰਮਾਂ ਨੂੰ ਉਨ੍ਹਾਂ ਦੇ ਆਪਣੇ ਹੀ ਕਾਰਜਾਂ ਰਾਹੀਂ ਬੇਨਕਾਬ ਕਰੇਗਾ। ਕੁਝ ਮਾਮਲਿਆਂ ਵਿੱਚ ਪਰਮੇਸ਼ੁਰ ਦੇ ਨਿਆਂ ਪਹਿਲਾਂ ਹੀ ਇਨ੍ਹਾਂ ਸ਼ਹਿਰਾਂ ਉੱਤੇ ਭਾਰੀ ਰੂਪ ਵਿੱਚ ਆ ਪਏ ਹਨ।”</w:t>
      </w:r>
    </w:p>
    <w:p>
      <w:pPr>
        <w:pStyle w:val="ArticleScripture"/>
        <w:jc w:val="left"/>
      </w:pPr>
      <w:r>
        <w:rPr>
          <w:rFonts w:ascii="Nirmala UI" w:hAnsi="Nirmala UI" w:eastAsia="Nirmala UI" w:cs="Nirmala UI"/>
        </w:rPr>
        <w:t>“ਯਸਾਯਾਹ 8:8–12 ਉਧਰਿਤ।” ਰਿਵਿਊ ਐਂਡ ਹੇਰਾਲਡ, 18 ਜੁਲਾਈ, 1907।</w:t>
      </w:r>
    </w:p>
    <w:p>
      <w:pPr>
        <w:pStyle w:val="ArticleBody"/>
        <w:jc w:val="left"/>
      </w:pPr>
      <w:r>
        <w:rPr>
          <w:rFonts w:ascii="Nirmala UI" w:hAnsi="Nirmala UI" w:eastAsia="Nirmala UI" w:cs="Nirmala UI"/>
        </w:rPr>
        <w:t>ਸ਼ਹਿਰ ਭ੍ਰਿਸ਼ਟ ਹੋ ਚੁੱਕੇ ਹਨ, ਜਿਵੇਂ ਕਿ ਪਿਛਲੇ ਅਨੁੱਛੇਦ ਵਿੱਚ ਭਵਿੱਖਬਾਣੀ ਕੀਤੀ ਗਈ ਸੀ, ਅਤੇ ਉਹ ਭ੍ਰਿਸ਼ਟਤਾ ਯਸਾਯਾਹ ਅਧਿਆਇ ਅੱਠ ਦੀ ਦੁਸ਼ਟ ਸਾਜ਼ਿਸ਼ੀ ਸੰਧੀ ਦੁਆਰਾ ਲਿਆਈ ਗਈ ਹੈ। ਉਹ ਇਸ ਕਾਰਨ ਭ੍ਰਿਸ਼ਟ ਹੋਏ ਹਨ ਕਿ “ਭਰੋਸੇ ਦੇ ਉੱਚ ਅਹੁਦਿਆਂ ‘ਤੇ ਬੈਠੇ ਮਨੁੱਖਾਂ” ਨੇ ਆਪਣੀ “ਲਾਭ ਦੀ ਗੈਰਕਾਨੂੰਨੀ ਲਾਲਸਾ” ਨੂੰ “ਪਰਗਟ ਕੀਤਾ ਹੈ।” ਇਹ ਭ੍ਰਿਸ਼ਟ ਸ਼ਹਿਰ ਉਹਨਾਂ ਰਾਜਾਂ ਵਿੱਚ ਆਸਾਨੀ ਨਾਲ ਵੇਖੇ ਜਾ ਸਕਦੇ ਹਨ ਜਿਨ੍ਹਾਂ ਦੇ ਅਟਾਰਨੀ ਜਨਰਲ ਜਾਰਜ ਸੋਰੋਸ ਵਰਗੇ ਕਮਿਊਨਿਸਟਾਂ ਦੇ ਧਨ ਨਾਲ ਚੁਣੇ ਗਏ ਹਨ। ਇਹ ਉਸ ਵੇਲੇ ਵੀ ਵੇਖਿਆ ਜਾ ਸਕਦਾ ਹੈ ਜਦੋਂ ਵਾਸ਼ਿੰਗਟਨ, ਡੀ.ਸੀ. ਵਿੱਚ ਭ੍ਰਿਸ਼ਟ ਰਾਜਨੀਤਿਕਾਂ ਦੁਆਰਾ ਸਥਾਪਿਤ ਕਾਨੂੰਨਾਂ ਨੂੰ ਲਾਗੂ ਨਹੀਂ ਕੀਤਾ ਜਾਂਦਾ। ਇਹ ਉਹਨਾਂ ਕਾਨੂੰਨਾਂ ਰਾਹੀਂ ਵੀ ਵੇਖਿਆ ਜਾ ਸਕਦਾ ਹੈ ਜੋ ਸਿਰਫ਼ ਰਾਜਨੀਤਿਕ ਧੁਰੇ ਦੇ ਦੂਜੇ ਪਾਸੇ ਵਾਲਿਆਂ ਦੇ ਵਿਰੁੱਧ ਹੀ ਵਰਤੇ ਜਾਂਦੇ ਹਨ, ਜਿਵੇਂ ਕਿ ਨੈਂਸੀ ਪੇਲੋਸੀ ਅਤੇ ਐਡਮ ਸ਼ਿਫ਼ ਵਰਗੇ ਵਿਅਕਤੀਆਂ ਦੁਆਰਾ ਦਰਸਾਇਆ ਗਿਆ ਹੈ।</w:t>
      </w:r>
    </w:p>
    <w:p>
      <w:pPr>
        <w:pStyle w:val="ArticleScripture"/>
        <w:jc w:val="left"/>
      </w:pPr>
      <w:r>
        <w:rPr>
          <w:rFonts w:ascii="Nirmala UI" w:hAnsi="Nirmala UI" w:eastAsia="Nirmala UI" w:cs="Nirmala UI"/>
        </w:rPr>
        <w:t>ਯਹੋਵਾਹ ਦੇ ਵਿਰੁੱਧ ਉਲੰਘਣਾ ਕਰਦਿਆਂ ਅਤੇ ਝੂਠ ਬੋਲਦਿਆਂ, ਅਤੇ ਆਪਣੇ ਪਰਮੇਸ਼ੁਰ ਤੋਂ ਦੂਰ ਹਟਦਿਆਂ, ਜ਼ੁਲਮ ਅਤੇ ਬਗਾਵਤ ਦੀਆਂ ਗੱਲਾਂ ਕਰਦਿਆਂ, ਮਨ ਵਿੱਚੋਂ ਝੂਠ ਦੇ ਬਚਨ ਗੜਦਿਆਂ ਅਤੇ ਉਚਾਰਦਿਆਂ। ਅਤੇ ਨਿਆਂ ਪਿੱਛੇ ਹਟਾ ਦਿੱਤਾ ਗਿਆ ਹੈ, ਅਤੇ ਧਰਮ ਦੂਰ ਖੜ੍ਹਾ ਹੈ; ਕਿਉਂਕਿ ਸੱਚਾਈ ਗਲੀ ਵਿੱਚ ਡਿੱਗ ਪਈ ਹੈ, ਅਤੇ ਸਿੱਧਾਈ ਅੰਦਰ ਪ੍ਰਵੇਸ਼ ਨਹੀਂ ਕਰ ਸਕਦੀ। ਹਾਂ, ਸੱਚਾਈ ਘਾਟ ਗਈ ਹੈ; ਅਤੇ ਜੋ ਬੁਰਾਈ ਤੋਂ ਹਟਦਾ ਹੈ ਉਹ ਆਪਣੇ ਆਪ ਨੂੰ ਸ਼ਿਕਾਰ ਬਣਾ ਲੈਂਦਾ ਹੈ; ਅਤੇ ਯਹੋਵਾਹ ਨੇ ਇਹ ਵੇਖਿਆ, ਅਤੇ ਇਹ ਗੱਲ ਉਸ ਨੂੰ ਅਪ੍ਰਸੰਨ ਹੋਈ ਕਿ ਨਿਆਂ ਨਹੀਂ ਸੀ। ਯਸਾਯਾਹ 59:13–15.</w:t>
      </w:r>
    </w:p>
    <w:p>
      <w:pPr>
        <w:pStyle w:val="ArticleBody"/>
        <w:jc w:val="left"/>
      </w:pPr>
      <w:r>
        <w:rPr>
          <w:rFonts w:ascii="Nirmala UI" w:hAnsi="Nirmala UI" w:eastAsia="Nirmala UI" w:cs="Nirmala UI"/>
        </w:rPr>
        <w:t>ਰਿਵਿਊ ਐਂਡ ਹੇਰਾਲਡ ਦੇ ਪਿਛਲੇ ਅੰਸ਼ ਵਿੱਚ, “ਉਹ ਮਨੁੱਖ ਜੋ ਉੱਚ ਭਰੋਸੇਯੋਗ ਅਹੁਦਿਆਂ ਤੇ ਕਾਬਿਜ ਹਨ,” ਭ੍ਰਿਸ਼ਟ ਰਾਜਨੀਤਿਕਾਂ ਦੀ ਪਹਿਚਾਣ ਕਰਦੇ ਹਨ, ਜਿਨ੍ਹਾਂ ਦੇ ਵਾਲ ਸਟ੍ਰੀਟ ਪੋਰਟਫੋਲਿਓ ਹਮੇਸ਼ਾਂ ਸਭ ਤੋਂ ਵਧੀਆ ਸੰਭਵ ਮੁਨਾਫਿਆਂ ਤੋਂ ਵੀ ਅੱਗੇ ਨਿਕਲ ਜਾਂਦੇ ਹਨ, ਕਿਉਂਕਿ ਉਨ੍ਹਾਂ ਨੇ ਆਪਣੇ ਵਿਧਾਨਕ ਕੰਮ ਰਾਹੀਂ ਕੇਵਲ ਆਪਣੇ ਲਈ, ਅਤੇ ਹੋਰ ਕਿਸੇ ਲਈ ਨਹੀਂ, “ਇਨਸਾਈਡਰ ਟ੍ਰੇਡਿੰਗ” ਨੂੰ ਕਾਨੂੰਨੀ ਬਣਾ ਦਿੱਤਾ ਹੈ। ਮਾਰਥਾ ਸਟੂਅਰਟ ਦੇ ਇਤਿਹਾਸ ਦੀ ਸਮੀਖਿਆ ਕਰੋ। ਇਸ ਅੰਸ਼ ਵਿੱਚ ਸ਼ਹਿਰ ਆਪਣੀ ਦੁਸ਼ਟਤਾ ਰਾਹੀਂ ਭ੍ਰਿਸ਼ਟ ਹੋ ਚੁੱਕੇ ਹਨ, ਅਤੇ ਇਹ ਵਿਸ਼ੇਸ਼ ਤੌਰ ਤੇ ਉਹਨਾਂ ਸ਼ਹਿਰਾਂ ਅਤੇ ਰਾਜਾਂ ਵਿੱਚ ਪ੍ਰਗਟ ਹੁੰਦਾ ਹੈ ਜਿਨ੍ਹਾਂ ਉੱਤੇ ਗਲੋਬਲਿਸਟ ਡੈਮੋਕ੍ਰੈਟਾਂ ਦਾ ਸ਼ਾਸਨ ਹੈ।</w:t>
      </w:r>
    </w:p>
    <w:p>
      <w:pPr>
        <w:pStyle w:val="ArticleBody"/>
        <w:jc w:val="left"/>
      </w:pPr>
      <w:r>
        <w:rPr>
          <w:rFonts w:ascii="Nirmala UI" w:hAnsi="Nirmala UI" w:eastAsia="Nirmala UI" w:cs="Nirmala UI"/>
        </w:rPr>
        <w:t>ਆਖ਼ਰੀ ਦਿਨਾਂ ਵਿੱਚ ਦੁਸ਼ਟ ਗਠਜੋੜ ਅਜਗਰ, ਜਾਨਵਰ ਅਤੇ ਝੂਠੇ ਨਬੀ ਤੋਂ ਬਣਦਾ ਹੈ; ਅਤੇ ਜਾਨਵਰ ਅਤੇ ਝੂਠੇ ਨਬੀ ਦੀਆਂ ਆਪਣੀਆਂ ਹੀ ਦੁਸ਼ਟ ਭਵਿੱਖਬਾਣੀ-ਸੰਬੰਧੀ ਵਿਸ਼ੇਸ਼ਤਾਵਾਂ ਹਨ, ਪਰ ਜੋ ਵਿਸ਼ੇਸ਼ਤਾਵਾਂ ਉਦਾਰਵਾਦੀ ਵਿਸ਼ਵਵਾਦ ਵਿੱਚ ਇਤਨੀ ਸਪਸ਼ਟ ਰੂਪ ਵਿੱਚ ਪ੍ਰਗਟ ਹੁੰਦੀਆਂ ਹਨ, ਉਹ ਅਜਗਰ ਦੇ ਹੀ ਲੱਛਣ ਹਨ।</w:t>
      </w:r>
    </w:p>
    <w:p>
      <w:pPr>
        <w:pStyle w:val="ArticleScripture"/>
        <w:jc w:val="left"/>
      </w:pPr>
      <w:r>
        <w:rPr>
          <w:rFonts w:ascii="Nirmala UI" w:hAnsi="Nirmala UI" w:eastAsia="Nirmala UI" w:cs="Nirmala UI"/>
        </w:rPr>
        <w:t>“ਪਰਕਾਸ਼ ਦੀ ਪੋਥੀ 17:13–14 ਉਧਰਿਤ। ‘ਇਹਨਾਂ ਦਾ ਇੱਕ ਹੀ ਮਨ ਹੈ।’ ਇੱਕ ਸਰਬਵਿਆਪੀ ਏਕਤਾ-ਬੰਧਨ ਹੋਵੇਗਾ, ਇੱਕ ਮਹਾਨ ਸੁਰਮੇਲ, ਸ਼ੈਤਾਨ ਦੀਆਂ ਸ਼ਕਤੀਆਂ ਦਾ ਇੱਕ ਸੰਘ। ‘ਅਤੇ ਆਪਣੀ ਤਾਕਤ ਅਤੇ ਸਮਰੱਥਾ ਉਸ ਜਾਨਵਰ ਨੂੰ ਦੇਣਗੇ।’ ਇਸ ਤਰ੍ਹਾਂ ਧਾਰਮਿਕ ਆਜ਼ਾਦੀ ਦੇ ਵਿਰੁੱਧ, ਅਤੇ ਅੰਤਰਾਤਮਾ ਦੇ ਨਿਰਦੇਸ਼ਾਂ ਅਨੁਸਾਰ ਪਰਮੇਸ਼ੁਰ ਦੀ ਉਪਾਸਨਾ ਕਰਨ ਦੀ ਸੁਤੰਤਰਤਾ ਦੇ ਵਿਰੁੱਧ, ਉਹੀ ਮਨਮਾਣੀ ਅਤੇ ਦਮਨਕਾਰੀ ਸੱਤਾ ਪ੍ਰਗਟ ਹੁੰਦੀ ਹੈ, ਜਿਹੀ ਪਾਪਾਈ ਪ੍ਰਥਾ ਦੁਆਰਾ ਪ੍ਰਗਟ ਕੀਤੀ ਗਈ ਸੀ, ਜਦੋਂ ਪਿਛਲੇ ਸਮੇਂ ਵਿੱਚ ਉਸ ਨੇ ਉਨ੍ਹਾਂ ਲੋਕਾਂ ਉੱਤੇ ਅਤਿਆਚਾਰ ਕੀਤਾ ਸੀ ਜਿਨ੍ਹਾਂ ਨੇ ਰੋਮਨ ਧਾਰਮਿਕ ਰੀਤਾਂ ਅਤੇ ਰਸਮਾਂ ਦੇ ਅਨੁਰੂਪ ਹੋਣ ਤੋਂ ਇਨਕਾਰ ਕਰਨ ਦਾ ਸਾਹਸ ਕੀਤਾ ਸੀ।”</w:t>
      </w:r>
    </w:p>
    <w:p>
      <w:pPr>
        <w:pStyle w:val="ArticleScripture"/>
        <w:jc w:val="left"/>
      </w:pPr>
      <w:r>
        <w:rPr>
          <w:rFonts w:ascii="Nirmala UI" w:hAnsi="Nirmala UI" w:eastAsia="Nirmala UI" w:cs="Nirmala UI"/>
        </w:rPr>
        <w:t>“ਅਖੀਰਲੇ ਦਿਨਾਂ ਵਿੱਚ ਲੜੀ ਜਾਣ ਵਾਲੀ ਇਸ ਯੁੱਧ ਵਿੱਚ, ਪਰਮੇਸ਼ੁਰ ਦੇ ਲੋਕਾਂ ਦੇ ਵਿਰੁੱਧ, ਉਹ ਸਾਰੀਆਂ ਭ੍ਰਿਸ਼ਟ ਸ਼ਕਤੀਆਂ ਇਕੱਠੀਆਂ ਹੋਣਗੀਆਂ ਜਿਨ੍ਹਾਂ ਨੇ ਯਹੋਵਾਹ ਦੀ ਵਿਵਸਥਾ ਪ੍ਰਤੀ ਨਿਭਾਅ ਤੋਂ ਧਰਮਤਿਆਗ ਕਰ ਲਿਆ ਹੈ। ਇਸ ਯੁੱਧ ਵਿੱਚ ਚੌਥੀ ਆਗਿਆ ਦਾ ਸਬਤ ਮੁੱਖ ਵਿਵਾਦ ਦਾ ਕੇਂਦਰੀ ਬਿੰਦੂ ਹੋਵੇਗਾ; ਕਿਉਂਕਿ ਸਬਤ ਦੀ ਆਗਿਆ ਵਿੱਚ ਮਹਾਨ ਵਿਵਸਥਾਦਾਤਾ ਆਪਣੇ ਆਪ ਨੂੰ ਆਕਾਸ਼ਾਂ ਅਤੇ ਧਰਤੀ ਦੇ ਸਿਰਜਣਹਾਰ ਵਜੋਂ ਪ੍ਰਗਟ ਕਰਦਾ ਹੈ।” The Seventh-day Adventist Bible Commentary, 983.</w:t>
      </w:r>
    </w:p>
    <w:p>
      <w:pPr>
        <w:pStyle w:val="ArticleBody"/>
        <w:jc w:val="left"/>
      </w:pPr>
      <w:r>
        <w:rPr>
          <w:rFonts w:ascii="Nirmala UI" w:hAnsi="Nirmala UI" w:eastAsia="Nirmala UI" w:cs="Nirmala UI"/>
        </w:rPr>
        <w:t>ਅਗਲੇ ਲੇਖਾਂ ਵਿੱਚ ਅਸੀਂ ਜਾਨਵਰ ਅਤੇ ਧਰਮਤਿਆਗੀ ਪ੍ਰੋਟੈਸਟੈਂਟਵਾਦ ਦੀਆਂ ਭਵਿੱਖਬਾਣੀ-ਸੰਬੰਧੀ ਵਿਸ਼ੇਸ਼ਤਾਵਾਂ ਦਾ ਵਿਚਾਰ ਕਰਾਂਗੇ। ਇਹ ਪਛਾਣਨਾ ਮਹੱਤਵਪੂਰਣ ਹੈ ਕਿ ਐਤਵਾਰ-ਕਾਨੂੰਨ ਦੇ ਲਾਗੂ ਕਰਨ ਵਿੱਚ ਕਿਹੜੀ ਰਾਜਨੀਤਿਕ ਪਾਰਟੀ ਅਗਵਾਈ ਕਰ ਰਹੀ ਹੈ ਅਤੇ ਡੋਰਾਂ ਖਿੱਚ ਰਹੀ ਹੈ, ਇਸ ਬਾਰੇ ਕੀ ਪ੍ਰਗਟ ਕੀਤਾ ਗਿਆ ਹੈ। ਨਿਸ਼ਚਤ ਹੀ, ਦੋਵੇਂ ਪਾਰਟੀਆਂ (ਡੈਮੋਕ੍ਰੈਟ ਅਤੇ ਰਿਪਬਲਿਕਨ) ਐਤਵਾਰ ਕਾਨੂੰਨ ਦੇ ਮਸਲੇ ਉੱਤੇ ਇਕੱਠੀਆਂ ਹੋ ਜਾਂਦੀਆਂ ਹਨ, ਜਿਵੇਂ ਫਰੀਸੀ ਅਤੇ ਸਦੂਕੀ ਸਲੀਬ ਦੇ ਵੇਲੇ ਹੋਏ ਸਨ; ਪਰ ਇਹ ਸੁਝਾਅ ਦੇਣ ਲਈ ਕੋਈ ਭੀ ਜਾਇਜ਼ ਕਾਰਣ ਨਹੀਂ ਹੈ ਕਿ ਪ੍ਰੋਟੈਸਟੈਂਟ ਜਾਂ ਧਰਮਤਿਆਗੀ ਪ੍ਰੋਟੈਸਟੈਂਟ ਦਾ ਲੇਬਲ ਡੈਮੋਕ੍ਰੈਟਿਕ ਪਾਰਟੀ ਨਾਲ ਜੋੜਿਆ ਜਾ ਸਕਦਾ ਹੈ, ਕਿਉਂਕਿ ਉਹ ਸਪਸ਼ਟ ਤੌਰ ਉੱਤੇ ਅਜਗਰ ਦੀ ਸ਼ਕਤੀ ਹੈ।</w:t>
      </w:r>
    </w:p>
    <w:p>
      <w:pPr>
        <w:pStyle w:val="ArticleBody"/>
        <w:jc w:val="left"/>
      </w:pPr>
      <w:r>
        <w:rPr>
          <w:rFonts w:ascii="Nirmala UI" w:hAnsi="Nirmala UI" w:eastAsia="Nirmala UI" w:cs="Nirmala UI"/>
        </w:rPr>
        <w:t>ਇੱਕ ਲੱਖ ਚੁਆਲੀ ਹਜ਼ਾਰ ਦੀ ਮੁਹਰਬੰਦੀ ਦਾ ਇਤਿਹਾਸ ਉਹ ਇਤਿਹਾਸ ਹੈ ਜਿਸ ਵਿੱਚ ਅੱਠਵੇਂ ਅਧਿਆਇ ਦੀ ਯਸਾਯਾਹ ਦੀ ਦੁਸ਼ਟ ਸੰਧੀ ਦੀ ਪਹਿਚਾਣ ਕੀਤੀ ਜਾਂਦੀ ਹੈ। ਉਹ ਇਤਿਹਾਸ 11 ਸਤੰਬਰ, 2001 ਨੂੰ ਸ਼ੁਰੂ ਹੋਇਆ, ਜਦੋਂ ਚੌਥਾ ਰਾਸ਼ਟਰਪਤੀ, ਦੂਜਾ ਬੁਸ਼, ਸੱਤਾ ਵਿੱਚ ਸੀ। ਉਸ ਇਤਿਹਾਸ ਵਿੱਚ ਛੇਵਾਂ ਰਾਸ਼ਟਰਪਤੀ 2016 ਵਿੱਚ ਆਉਣਾ ਸੀ, ਅਤੇ ਉਹ ਯੂਨਾਨ ਦੇ ਸਾਰੇ ਰਾਜ ਨੂੰ ਜਗਾਏਗਾ (ਉਕਸਾਏਗਾ), ਕਿਉਂਕਿ ਉਹ ਸੰਸਾਰ ਨੂੰ ਅਜਗਰ ਦੀ ਸ਼ਕਤੀ ਅਤੇ ਧਰਮਤਿਆਗੀ ਪ੍ਰੋਟੈਸਟੈਂਟਵਾਦ ਦੇ ਵਿਚਕਾਰ ਦੇ ਸੰਘਰਸ਼ ਵੱਲ ਜਗਾਏਗਾ, ਜੋ ਧਰਤੀ ਦੇ ਸਿੰਹਾਸਨ ਉੱਤੇ ਜਾਨਵਰ ਦੀ ਪੁਨਰਸਥਾਪਨਾ ਦਾ ਕੰਮ ਪੂਰਾ ਕਰਦਾ ਹੈ।</w:t>
      </w:r>
    </w:p>
    <w:p>
      <w:pPr>
        <w:pStyle w:val="ArticleBody"/>
        <w:jc w:val="left"/>
      </w:pPr>
      <w:r>
        <w:rPr>
          <w:rFonts w:ascii="Nirmala UI" w:hAnsi="Nirmala UI" w:eastAsia="Nirmala UI" w:cs="Nirmala UI"/>
        </w:rPr>
        <w:t>ਟਰੰਪ ਦੇ ਵਿਰੁੱਧ ਅੰਨ੍ਹੀ, ਬੇਸਮਝ ਘ੍ਰਿਣਾ ਨੂੰ ਬਹੁਤੇ ਲੋਕ ਇੱਕ ਕਿਸਮ ਦੀ ਪਾਗਲਪਨ ਵਜੋਂ ਪਛਾਣਦੇ ਹਨ, ਕਿਉਂਕਿ ਇਹ ਬੇਈਮਾਨੀ ਅਤੇ ਅਤਾਰਕਿਕ ਤਰਕ ਉੱਤੇ ਅਧਾਰਿਤ ਹੈ। ਸੰਸਾਰ ਟਰੰਪ ਪ੍ਰਤੀ ਇਸ ਅਨੁਚਿਤ ਅਤੇ ਅਜਿਹੀ ਘ੍ਰਿਣਾ ਨੂੰ ਪਰਿਭਾਸ਼ਿਤ ਕਰਨ ਦਾ ਯਤਨ ਕਰਦਾ ਹੈ ਜਿਸ ਦਾ ਕੋਈ ਜਾਇਜ਼ ਆਧਾਰ ਨਹੀਂ, ਪਰ ਹਕੀਕਤ ਇਹ ਹੈ ਕਿ ਇਹ ਗਲੋਬਲਿਸਟਾਂ ਦੀ ਓਰੋਂ ਸਿਰਫ਼ ਸਧਾਰਣ ਮਨੁੱਖੀ ਪਾਗਲਪਨ ਨਹੀਂ ਹੈ; ਇਹ ਇੱਕ ਲੱਖ ਚੁਆਲੀ ਹਜ਼ਾਰ ਦੀ ਮੁਹਰ ਲਗਾਏ ਜਾਣ ਦੀ ਇਤਿਹਾਸਕ ਪ੍ਰਕਿਰਿਆ ਦੇ ਦੌਰਾਨ ਭਵਿੱਖਬਾਣੀ ਦੀ ਪੂਰਤੀ ਦਾ ਅਲੌਕਿਕ ਪ੍ਰਗਟਾਵਾ ਹੈ।</w:t>
      </w:r>
    </w:p>
    <w:p>
      <w:pPr>
        <w:pStyle w:val="ArticleScripture"/>
        <w:jc w:val="left"/>
      </w:pPr>
      <w:r>
        <w:rPr>
          <w:rFonts w:ascii="Nirmala UI" w:hAnsi="Nirmala UI" w:eastAsia="Nirmala UI" w:cs="Nirmala UI"/>
        </w:rPr>
        <w:t>“ਹਾਏ, ਜੇ ਪਰਮੇਸ਼ੁਰ ਦੇ ਲੋਕਾਂ ਨੂੰ ਉਹਨਾਂ ਹਜ਼ਾਰਾਂ ਸ਼ਹਿਰਾਂ ਉੱਤੇ ਆਉਣ ਵਾਲੀ ਨੇੜੇ ਦੀ ਨਾਸੀ ਦਾ ਅਹਿਸਾਸ ਹੁੰਦਾ, ਜੋ ਹੁਣ ਲਗਭਗ ਮੂਰਤੀਪੂਜਾ ਦੇ ਹਵਾਲੇ ਹੋ ਚੁੱਕੇ ਹਨ! ਪਰ ਉਹਨਾਂ ਵਿੱਚੋਂ ਬਹੁਤੇ, ਜਿਨ੍ਹਾਂ ਨੂੰ ਸੱਚਾਈ ਦਾ ਪ੍ਰਚਾਰ ਕਰਨਾ ਚਾਹੀਦਾ ਹੈ, ਆਪਣੇ ਭਰਾਵਾਂ ਉੱਤੇ ਦੋਸ਼ ਲਗਾ ਰਹੇ ਹਨ ਅਤੇ ਉਨ੍ਹਾਂ ਦੀ ਨਿੰਦਾ ਕਰ ਰਹੇ ਹਨ। ਜਦੋਂ ਪਰਮੇਸ਼ੁਰ ਦੀ ਮਨ-ਪਰਿਵਰਤਨ ਕਰਨ ਵਾਲੀ ਸ਼ਕਤੀ ਮਨਾਂ ਉੱਤੇ ਆਵੇਗੀ, ਤਾਂ ਇਕ ਨਿਸ਼ਚਿਤ ਬਦਲਾਅ ਹੋਵੇਗਾ। ਮਨੁੱਖਾਂ ਵਿੱਚ ਆਲੋਚਨਾ ਕਰਨ ਅਤੇ ਡਾਹੁਣ ਦੀ ਕੋਈ ਪ੍ਰਵਿਰਤੀ ਨਹੀਂ ਰਹੇਗੀ। ਉਹ ਅਜਿਹੇ ਸਥਾਨ ਵਿੱਚ ਨਹੀਂ ਖੜ੍ਹੇ ਹੋਣਗੇ ਜੋ ਸੰਸਾਰ ਵੱਲ ਚਾਨਣ ਦੇ ਚਮਕਣ ਵਿੱਚ ਰੁਕਾਵਟ ਪੈਦਾ ਕਰੇ। ਉਨ੍ਹਾਂ ਦੀ ਆਲੋਚਨਾ, ਉਨ੍ਹਾਂ ਦੇ ਦੋਸ਼ ਲਗਾਉਣ, ਮੁੱਕ ਜਾਣਗੇ। ਵੈਰੀ ਦੀਆਂ ਸ਼ਕਤੀਆਂ ਲੜਾਈ ਲਈ ਇਕੱਠੀਆਂ ਹੋ ਰਹੀਆਂ ਹਨ। ਸਖ਼ਤ ਸੰਘਰਸ਼ ਸਾਡੇ ਅੱਗੇ ਹਨ। ਮੇਰੇ ਭਰਾਵੋ ਅਤੇ ਭੈਣੋ, ਇਕੱਠੇ ਹੋ ਜਾਓ, ਇਕੱਠੇ ਹੋ ਜਾਓ। ਮਸੀਹ ਨਾਲ ਬੱਝੇ ਰਹੋ। ‘ਤੁਸੀਂ ਨਾ ਕਹੋ, ਸੰਧਿ,... ਅਤੇ ਨਾ ਹੀ ਉਸ ਦੇ ਡਰ ਤੋਂ ਡਰੋ, ਨਾ ਹੀ ਭੈਭੀਤ ਹੋਵੋ। ਸੈਨਿਆਂ ਦੇ ਯਹੋਵਾਹ ਨੂੰ ਹੀ ਪਵਿੱਤਰ ਜਾਣੋ; ਉਹੀ ਤੁਹਾਡਾ ਡਰ ਹੋਵੇ, ਅਤੇ ਉਹੀ ਤੁਹਾਡਾ ਭੈ ਹੋਵੇ। ਅਤੇ ਉਹ ਪਵਿੱਤਰ ਥਾਂ ਹੋਵੇਗਾ; ਪਰ ਇਸਰਾਏਲ ਦੇ ਦੋਹਾਂ ਘਰਾਣਿਆਂ ਲਈ ਠੋਕਰ ਦਾ ਪੱਥਰ ਅਤੇ ਅਪਰਾਧ ਦੀ ਚਟਾਨ ਹੋਵੇਗਾ, ਅਤੇ ਯਰੂਸ਼ਲਮ ਦੇ ਵਸਣ ਵਾਲਿਆਂ ਲਈ ਫੰਦਾ ਅਤੇ ਜਾਲ ਹੋਵੇਗਾ। ਅਤੇ ਉਨ੍ਹਾਂ ਵਿੱਚੋਂ ਬਹੁਤੇ ਠੋਕਰ ਖਾਣਗੇ, ਡਿੱਗਣਗੇ, ਟੁੱਟ ਜਾਣਗੇ, ਫਸ ਜਾਣਗੇ, ਅਤੇ ਫੜੇ ਜਾਣਗੇ।’”</w:t>
      </w:r>
    </w:p>
    <w:p>
      <w:pPr>
        <w:pStyle w:val="ArticleScripture"/>
        <w:jc w:val="left"/>
      </w:pPr>
      <w:r>
        <w:rPr>
          <w:rFonts w:ascii="Nirmala UI" w:hAnsi="Nirmala UI" w:eastAsia="Nirmala UI" w:cs="Nirmala UI"/>
        </w:rPr>
        <w:t>“ਸੰਸਾਰ ਇੱਕ ਰੰਗਮੰਚ ਹੈ। ਇਸ ਦੇ ਵਾਸੀ, ਜੋ ਇਸ ਦੇ ਅਦਾਕਾਰ ਹਨ, ਆਖ਼ਰੀ ਮਹਾਨ ਨਾਟਕ ਵਿੱਚ ਆਪਣੀ ਭੂਮਿਕਾ ਨਿਭਾਉਣ ਲਈ ਤਿਆਰੀ ਕਰ ਰਹੇ ਹਨ। ਪਰਮੇਸ਼ੁਰ ਨੂੰ ਨਜ਼ਰਅੰਦਾਜ਼ ਕਰ ਦਿੱਤਾ ਗਿਆ ਹੈ। ਮਨੁੱਖਤਾ ਦੇ ਵਿਸ਼ਾਲ ਜਥਿਆਂ ਵਿੱਚ ਕੋਈ ਏਕਤਾ ਨਹੀਂ, ਸਿਵਾਏ ਇਸ ਦੇ ਕਿ ਮਨੁੱਖ ਆਪਣੇ ਸੁਆਰਥੀ ਉਦੇਸ਼ ਪੂਰੇ ਕਰਨ ਲਈ ਆਪਸ ਵਿੱਚ ਗੱਠਜੋੜ ਕਰਦੇ ਹਨ। ਪਰਮੇਸ਼ੁਰ ਦੇਖ ਰਿਹਾ ਹੈ। ਆਪਣੇ ਬਾਗ਼ੀ ਪ੍ਰਜਾਜਨਾਂ ਬਾਰੇ ਉਸ ਦੇ ਮਨਸੂਬੇ ਪੂਰੇ ਹੋਣਗੇ। ਸੰਸਾਰ ਮਨੁੱਖਾਂ ਦੇ ਹੱਥ ਵਿੱਚ ਨਹੀਂ ਦਿੱਤਾ ਗਿਆ, ਹਾਲਾਂਕਿ ਪਰਮੇਸ਼ੁਰ ਕੁਝ ਸਮੇਂ ਲਈ ਉਲਝਣ ਅਤੇ ਅਵਿਵਸਥਾ ਦੇ ਤੱਤਾਂ ਨੂੰ ਪ੍ਰਭਾਵਸ਼ਾਲੀ ਹੋਣ ਦੀ ਆਗਿਆ ਦੇ ਰਿਹਾ ਹੈ। ਹੇਠਾਂ ਤੋਂ ਇੱਕ ਸ਼ਕਤੀ ਕਾਰਜ ਕਰ ਰਹੀ ਹੈ ਤਾਂ ਜੋ ਇਸ ਨਾਟਕ ਦੇ ਆਖ਼ਰੀ ਮਹਾਨ ਦ੍ਰਿਸ਼ ਲਿਆਂਦੇ ਜਾਣ,—ਸ਼ੈਤਾਨ ਮਸੀਹ ਬਣ ਕੇ ਆ ਰਿਹਾ ਹੈ, ਅਤੇ ਉਹਨਾਂ ਵਿੱਚ, ਜੋ ਆਪਣੇ ਆਪ ਨੂੰ ਗੁਪਤ ਸਭਾਵਾਂ ਵਿੱਚ ਇਕੱਠੇ ਬੰਨ੍ਹ ਰਹੇ ਹਨ, ਕੁਕਰਮ ਦੀ ਹਰ ਕਿਸਮ ਦੀ ਧੋਖੇਬਾਜ਼ੀ ਨਾਲ ਕਾਰਜ ਕਰ ਰਿਹਾ ਹੈ। ਜੋ ਲੋਕ ਸੰਘਬੰਧਨ ਦੀ ਲਗਨ ਅੱਗੇ ਆਪਣੇ ਆਪ ਨੂੰ ਸਮਰਪਿਤ ਕਰ ਰਹੇ ਹਨ, ਉਹ ਵੈਰੀ ਦੀਆਂ ਯੋਜਨਾਵਾਂ ਨੂੰ ਅਮਲ ਵਿੱਚ ਲਿਆ ਰਹੇ ਹਨ। ਕਾਰਨ ਦੇ ਪਿੱਛੋਂ ਪਰਿਣਾਮ ਆਵੇਗਾ।”</w:t>
      </w:r>
    </w:p>
    <w:p>
      <w:pPr>
        <w:pStyle w:val="ArticleScripture"/>
        <w:jc w:val="left"/>
      </w:pPr>
      <w:r>
        <w:rPr>
          <w:rFonts w:ascii="Nirmala UI" w:hAnsi="Nirmala UI" w:eastAsia="Nirmala UI" w:cs="Nirmala UI"/>
        </w:rPr>
        <w:t>“ਉਲੰਘਣਾ ਲਗਭਗ ਆਪਣੀ ਹੱਦ ਤੱਕ ਪਹੁੰਚ ਚੁੱਕੀ ਹੈ। ਭਰਮ ਸੰਸਾਰ ਨੂੰ ਭਰ ਰਿਹਾ ਹੈ, ਅਤੇ ਜਲਦੀ ਹੀ ਮਨੁੱਖਾਂ ਉੱਤੇ ਇੱਕ ਵੱਡਾ ਭੈ ਆ ਪਏਗਾ। ਅੰਤ ਬਹੁਤ ਨੇੜੇ ਹੈ। ਅਸੀਂ ਜੋ ਸੱਚਾਈ ਨੂੰ ਜਾਣਦੇ ਹਾਂ, ਸਾਨੂੰ ਉਸ ਲਈ ਤਿਆਰੀ ਕਰਨੀ ਚਾਹੀਦੀ ਹੈ ਜੋ ਜਲਦੀ ਹੀ ਸੰਸਾਰ ਉੱਤੇ ਇੱਕ ਭਾਰੀ ਅਚੰਭੇ ਵਾਂਗ ਟੁੱਟ ਪੈਣ ਵਾਲਾ ਹੈ।” Review and Herald, September 10, 1903.</w:t>
      </w:r>
    </w:p>
    <w:p>
      <w:pPr>
        <w:pStyle w:val="ArticleBody"/>
        <w:jc w:val="left"/>
      </w:pPr>
      <w:r>
        <w:rPr>
          <w:rFonts w:ascii="Nirmala UI" w:hAnsi="Nirmala UI" w:eastAsia="Nirmala UI" w:cs="Nirmala UI"/>
        </w:rPr>
        <w:t>ਤੀਸਰੇ ਹਾਏ ਦਾ ਇਸਲਾਮ “ਹਜ਼ਾਰਾਂ ਸ਼ਹਿਰਾਂ” ਉੱਤੇ ਪ੍ਰਹਾਰ ਕਰਨ ਹੀ ਵਾਲਾ ਹੈ, ਅਤੇ ਲਾਓਦੀਕੀਆਈ ਐਡਵੈਂਟਵਾਦ ਨੂੰ ਉਸ ਨੇੜੇ ਆ ਰਹੀ ਤਬਾਹੀ ਦਾ ਕੋਈ ਭਾਣਾ ਨਹੀਂ ਜੋ ਹੁਣ ਵਾਪਰਨ ਵਾਲੀ ਹੈ। ਉਸ ਸਮੇਂ-ਅਵਧੀ ਵਿੱਚ ਜਦੋਂ ਯਸਾਯਾਹ ਦੀ ਦੁਸ਼ਟ ਸੰਧਿ ਆਪਣਾ ਕੰਮ ਸਿਰੇ ਚਾੜ੍ਹ ਰਹੀ ਹੈ, ਤਦ ਇੱਕ ਸ਼ੈਤਾਨੀ “ਹੇਠੋਂ ਆਉਣ ਵਾਲੀ ਸ਼ਕਤੀ” ਹੈ ਜੋ “ਨਾਟਕ ਦੇ ਅੰਤਿਮ ਮਹਾਨ ਦ੍ਰਿਸ਼ ਉਤਪੰਨ ਕਰਨ ਲਈ ਕਾਰਜਸ਼ੀਲ” ਹੈ, ਅਤੇ ਇਹ ਗੱਲਾਂ ਇੱਕ “ਅਤਿਅਧਿਕ ਹੈਰਾਨੀ” ਵਜੋਂ ਆਉਂਦੀਆਂ ਹਨ। ਟਰੰਪ ਵੱਲ ਵਰਤੀ ਗਈ ਉਨਮੱਦਤਾ ਹੇਠੋਂ ਆਉਣ ਵਾਲੀ ਇੱਕ ਸ਼ਕਤੀ ਕਰਕੇ ਹੈ। ਇਹ ਧਰਤੀ ਦੇ ਇਤਿਹਾਸ ਦੇ ਅੰਤਿਮ ਦ੍ਰਿਸ਼ਾਂ ਦਾ ਇੱਕ ਅੰਗ ਹੈ।</w:t>
      </w:r>
    </w:p>
    <w:p>
      <w:pPr>
        <w:pStyle w:val="ArticleBody"/>
        <w:jc w:val="left"/>
      </w:pPr>
      <w:r>
        <w:rPr>
          <w:rFonts w:ascii="Nirmala UI" w:hAnsi="Nirmala UI" w:eastAsia="Nirmala UI" w:cs="Nirmala UI"/>
        </w:rPr>
        <w:t>ਇਸ ਨੂੰ ਟਰੰਪ ਦੇ ਸਮਰਥਨ ਵਜੋਂ ਨਹੀਂ ਸਮਝਿਆ ਜਾਣਾ ਚਾਹੀਦਾ; ਇਹ ਕੇਵਲ ਪਰਮੇਸ਼ੁਰ ਦਾ ਬਚਨ ਹੈ, ਜੋ ਕਦੇ ਅਸਫਲ ਨਹੀਂ ਹੁੰਦਾ। ਇੱਕ ਲੱਖ ਚੁਆਲੀ ਹਜ਼ਾਰ ਦੇ ਮੋਹਰ ਲਗਾਏ ਜਾਣ ਦੇ ਸਮੇਂ ਪਰਮੇਸ਼ੁਰ ਉੱਪਰੋਂ ਆਪਣੀ ਸ਼ਕਤੀ ਉਡੇਲ ਰਿਹਾ ਹੈ, ਜਦਕਿ ਸ਼ੈਤਾਨ ਹੇਠੋਂ ਆਪਣੀ ਸ਼ਕਤੀ ਵਰਤ ਰਿਹਾ ਹੈ।</w:t>
      </w:r>
    </w:p>
    <w:p>
      <w:pPr>
        <w:pStyle w:val="ArticleScripture"/>
        <w:jc w:val="left"/>
      </w:pPr>
      <w:r>
        <w:rPr>
          <w:rFonts w:ascii="Nirmala UI" w:hAnsi="Nirmala UI" w:eastAsia="Nirmala UI" w:cs="Nirmala UI"/>
        </w:rPr>
        <w:t>“ਜੇ ਅਸੀਂ ਤੀਜੇ ਦੂਤ ਦੇ ਸੰਦੇਸ਼ ਦੀ ਆਤਮਾ ਅਤੇ ਸ਼ਕਤੀ ਰੱਖਣੀ ਹੈ, ਤਾਂ ਸਾਨੂੰ ਕਾਨੂੰਨ ਅਤੇ ਸੁਸਮਾਚਾਰ ਨੂੰ ਇਕੱਠੇ ਪੇਸ਼ ਕਰਨਾ ਹੋਵੇਗਾ, ਕਿਉਂਕਿ ਉਹ ਇਕ-ਦੂਜੇ ਨਾਲ ਹੱਥ ਵਿੱਚ ਹੱਥ ਪਾ ਕੇ ਚਲਦੇ ਹਨ। ਜਿਵੇਂ ਹੇਠਾਂ ਵੱਲੋਂ ਇੱਕ ਸ਼ਕਤੀ ਅਣਆਗਿਆਕਾਰਤਾ ਦੇ ਬੱਚਿਆਂ ਨੂੰ ਉਕਸਾ ਰਹੀ ਹੈ ਤਾਂ ਜੋ ਪਰਮੇਸ਼ੁਰ ਦੇ ਕਾਨੂੰਨ ਨੂੰ ਰੱਦ ਕਰ ਦੇਣ ਅਤੇ ਇਸ ਸੱਚਾਈ ਨੂੰ ਪੈਰਾਂ ਹੇਠ ਰੌਂਦਣ ਕਿ ਮਸੀਹ ਸਾਡੀ ਧਰਮਿਕਤਾ ਹੈ, ਓਸੇ ਤਰ੍ਹਾਂ ਉੱਪਰੋਂ ਇੱਕ ਸ਼ਕਤੀ ਉਨ੍ਹਾਂ ਦੇ ਦਿਲਾਂ ਉੱਤੇ ਕਿਰਿਆਸ਼ੀਲ ਹੈ ਜੋ ਨਿਸ਼ਠਾਵਾਨ ਹਨ, ਤਾਂ ਜੋ ਕਾਨੂੰਨ ਨੂੰ ਉੱਚਾ ਕੀਤਾ ਜਾਵੇ ਅਤੇ ਯਿਸੂ ਨੂੰ ਇੱਕ ਸੰਪੂਰਨ ਉੱਧਾਰਕ ਵਜੋਂ ਉੱਪਰ ਚੁੱਕਿਆ ਜਾਵੇ। ਜਦ ਤੱਕ ਦਿਵਿਆ ਸ਼ਕਤੀ ਪਰਮੇਸ਼ੁਰ ਦੇ ਲੋਕਾਂ ਦੇ ਅਨੁਭਵ ਵਿੱਚ ਨਹੀਂ ਲਿਆਂਦੀ ਜਾਂਦੀ, ਝੂਠੀਆਂ ਧਾਰਣਾਵਾਂ ਅਤੇ ਵਿਚਾਰ ਮਨਾਂ ਨੂੰ ਬੰਦੀ ਬਣਾ ਲੈਣਗੇ, ਮਸੀਹ ਅਤੇ ਉਸ ਦੀ ਧਰਮਿਕਤਾ ਬਹੁਤਿਆਂ ਦੇ ਅਨੁਭਵ ਵਿੱਚੋਂ ਬਾਹਰ ਛੱਡ ਦਿੱਤੇ ਜਾਣਗੇ, ਅਤੇ ਉਨ੍ਹਾਂ ਦਾ ਵਿਸ਼ਵਾਸ ਸ਼ਕਤੀ ਅਤੇ ਜੀਵਨ ਤੋਂ ਰਹਿਤ ਹੋਵੇਗਾ।” Gospel Workers, 161.</w:t>
      </w:r>
    </w:p>
    <w:p>
      <w:pPr>
        <w:pStyle w:val="ArticleBody"/>
        <w:jc w:val="left"/>
      </w:pPr>
      <w:r>
        <w:rPr>
          <w:rFonts w:ascii="Nirmala UI" w:hAnsi="Nirmala UI" w:eastAsia="Nirmala UI" w:cs="Nirmala UI"/>
        </w:rPr>
        <w:t>ਸ਼ੈਤਾਨੀ ਸ਼ਕਤੀ ਦਾ ਉਹ ਪ੍ਰਗਟਾਵਾ, ਜੋ ਜਲਦੀ ਆਉਣ ਵਾਲੇ ਐਤਵਾਰ ਦੇ ਕਾਨੂੰਨ ਤੋਂ ਪਹਿਲਾਂ ਅਤੇ ਉਸ ਵੱਲ ਅਗਵਾਈ ਕਰਦਿਆਂ ਹੁੰਦਾ ਹੈ, ਸ਼ੈਤਾਨ ਦੀ ਸ਼ਕਤੀ ਦੇ ਉਸ ਸ਼ਿਖਰਲੇ ਕਰਤੱਬ ਦਾ ਪ੍ਰਤੀਕ ਹੈ ਜੋ ਜਲਦੀ ਆਉਣ ਵਾਲੇ ਐਤਵਾਰ ਦੇ ਕਾਨੂੰਨ ਸਮੇਂ ਘਟਿਤ ਹੁੰਦਾ ਹੈ।</w:t>
      </w:r>
    </w:p>
    <w:p>
      <w:pPr>
        <w:pStyle w:val="ArticleScripture"/>
        <w:jc w:val="left"/>
      </w:pPr>
      <w:r>
        <w:rPr>
          <w:rFonts w:ascii="Nirmala UI" w:hAnsi="Nirmala UI" w:eastAsia="Nirmala UI" w:cs="Nirmala UI"/>
        </w:rPr>
        <w:t>“ਪਰਮੇਸ਼ੁਰ ਦੀ ਵਿਵਸਥਾ ਦੀ ਉਲੰਘਣਾ ਕਰਦਿਆਂ ਪਾਪਾਈ ਸੰਸਥਾ ਨੂੰ ਲਾਗੂ ਕਰਨ ਵਾਲੇ ਹੁਕਮ ਦੁਆਰਾ, ਸਾਡਾ ਰਾਸ਼ਟਰ ਆਪਣੇ ਆਪ ਨੂੰ ਧਰਮਿਕਤਾ ਤੋਂ ਪੂਰੀ ਤਰ੍ਹਾਂ ਵੱਖ ਕਰ ਲਵੇਗਾ। ਜਦੋਂ ਪ੍ਰੋਟੈਸਟੈਂਟਵਾਦ ਖਾਈ ਦੇ ਪਾਰ ਆਪਣਾ ਹੱਥ ਵਧਾ ਕੇ ਰੋਮਨ ਸ਼ਕਤੀ ਦਾ ਹੱਥ ਫੜੇਗਾ, ਜਦੋਂ ਉਹ ਅਥਾਹ ਖੱਡ ਦੇ ਉੱਪਰੋਂ ਲੰਘ ਕੇ ਸਪਿਰਿਚੁਅਲਿਜ਼ਮ ਨਾਲ ਹੱਥ ਮਿਲਾਏਗਾ, ਜਦੋਂ ਇਸ ਤ੍ਰਿਵਿਧ ਸੰਘ ਦੇ ਪ੍ਰਭਾਵ ਹੇਠ ਸਾਡਾ ਦੇਸ਼ ਇੱਕ ਪ੍ਰੋਟੈਸਟੈਂਟ ਅਤੇ ਗਣਤੰਤਰਕ ਸਰਕਾਰ ਵਜੋਂ ਆਪਣੇ ਸੰਵਿਧਾਨ ਦੇ ਹਰ ਇਕ ਸਿਧਾਂਤ ਦਾ ਇਨਕਾਰ ਕਰੇਗਾ, ਅਤੇ ਪਾਪਾਈ ਝੂਠਾਂ ਅਤੇ ਭਰਮਾਂ ਦੇ ਪ੍ਰਸਾਰ ਲਈ ਪ੍ਰਬੰਧ ਕਰੇਗਾ, ਤਦੋਂ ਅਸੀਂ ਜਾਣ ਸਕਦੇ ਹਾਂ ਕਿ ਸ਼ੈਤਾਨ ਦੇ ਅਦਭੁਤ ਕਾਰਜ ਕਰਨ ਦਾ ਸਮਾਂ ਆ ਪਹੁੰਚਿਆ ਹੈ ਅਤੇ ਅੰਤ ਨੇੜੇ ਹੈ।” Testimonies, volume 5, 451.</w:t>
      </w:r>
    </w:p>
    <w:p>
      <w:pPr>
        <w:pStyle w:val="ArticleBody"/>
        <w:jc w:val="left"/>
      </w:pPr>
      <w:r>
        <w:rPr>
          <w:rFonts w:ascii="Nirmala UI" w:hAnsi="Nirmala UI" w:eastAsia="Nirmala UI" w:cs="Nirmala UI"/>
        </w:rPr>
        <w:t>ਜੋ ਪ੍ਰੇਰਣਾ ਇਸ ਵੇਲੇ ਹੇਠਾਂ ਤੋਂ ਆ ਰਹੀ ਹੈ ਅਤੇ ਸੰਯੁਕਤ ਰਾਜ ਅਮਰੀਕਾ ਵਿੱਚ ਅਜਗਰ ਦੇ ਗਲੋਬਲਵਾਦੀ ਪ੍ਰਤਿਨਿਧੀਆਂ ਵਿੱਚ ਆਪਣੀਆਂ ਗਤੀਵਿਧੀਆਂ ਪ੍ਰਗਟ ਕਰ ਰਹੀ ਹੈ, ਉਹ ਐਤਵਾਰ ਦੇ ਕਾਨੂੰਨ ਦੇ ਆਉਣ ਤੋਂ ਬਾਅਦ ਸੰਸਾਰ ਦੀਆਂ ਕੌਮਾਂ ਵਿੱਚ ਦੁਬਾਰਾ ਉਤਪੰਨ ਕੀਤੀ ਜਾਵੇਗੀ। ਹੁਣ ਵੀ ਸੰਸਾਰ ਦੀਆਂ ਕੌਮਾਂ ਟਰੰਪ ਬਾਰੇ ਉਸੇ ਅਲੌਕਿਕ ਉਨਮਾਦ ਨੂੰ ਪ੍ਰਗਟ ਕਰ ਰਹੀਆਂ ਹਨ।</w:t>
      </w:r>
    </w:p>
    <w:p>
      <w:pPr>
        <w:pStyle w:val="ArticleScripture"/>
        <w:jc w:val="left"/>
      </w:pPr>
      <w:r>
        <w:rPr>
          <w:rFonts w:ascii="Nirmala UI" w:hAnsi="Nirmala UI" w:eastAsia="Nirmala UI" w:cs="Nirmala UI"/>
        </w:rPr>
        <w:t>“ਵਿਦੇਸ਼ੀ ਕੌਮਾਂ ਸੰਯੁਕਤ ਰਾਜ ਅਮਰੀਕਾ ਦੀ ਮਿਸਾਲ ਦਾ ਅਨੁਸਰਣ ਕਰਨਗੀਆਂ। ਭਾਵੇਂ ਉਹ ਅਗਵਾਈ ਕਰਦੀ ਹੈ, ਤੱਥਾਪਿ ਉਹੀ ਸੰਕਟ ਸੰਸਾਰ ਦੇ ਸਭ ਹਿੱਸਿਆਂ ਵਿੱਚ ਸਾਡੇ ਲੋਕਾਂ ਉੱਤੇ ਆ ਪਵੇਗਾ।” Testimonies, volume 6, 395.</w:t>
      </w:r>
    </w:p>
    <w:p>
      <w:pPr>
        <w:pStyle w:val="ArticleBody"/>
        <w:jc w:val="left"/>
      </w:pPr>
      <w:r>
        <w:rPr>
          <w:rFonts w:ascii="Nirmala UI" w:hAnsi="Nirmala UI" w:eastAsia="Nirmala UI" w:cs="Nirmala UI"/>
        </w:rPr>
        <w:t>ਸੰਯੁਕਤ ਰਾਜ ਅਮਰੀਕਾ ਦੇ ਰਿਪਬਲਿਕਨਾਂ ਵੱਲੋਂ ਟਰੰਪ ਦੇ ਪ੍ਰਤੀ ਡੈਮੋਕ੍ਰੈਟਾਂ ਦੇ ਅਤਾਰਕਿਕ ਵਿਰੋਧ ਵਿੱਚ ਜਿਸ ਨੂੰ ਪਾਗਲਪਨ ਵਜੋਂ ਪਰਿਭਾਸ਼ਿਤ ਕੀਤਾ ਜਾਂਦਾ ਹੈ, ਉਹ ਦਰਅਸਲ ਦਾਨੀਏਲ ਅਧਿਆਇ ਗਿਆਰਾਂ, ਪਦ ਦੋ ਦੀ ਪੂਰਤੀ ਵਿੱਚ ਪ੍ਰਗਟ ਹੋਣ ਵਾਲੀ ਸ਼ੈਤਾਨੀ ਸ਼ਕਤੀ ਦੀ ਇੱਕ ਅਲੌਕਿਕ ਅਭਿਵੈਕਤੀ ਹੈ। 1989 ਵਿੱਚ ਅੰਤ ਦੇ ਸਮੇਂ ਤੋਂ ਲੈ ਕੇ ਛੇਵਾਂ ਰਾਸ਼ਟਰਪਤੀ ਟਰੰਪ ਨੂੰ ਪੂਰੀ ਦੁਨੀਆ ਦੇ ਸਮਾਜਵਾਦੀ ਗਲੋਬਲਿਸਟਾਂ ਨੂੰ “ਭੜਕਾਉਣਾ” (ਜਗਾਉਣਾ) ਸੀ। ਉਸ ਦੇ ਵਿਰੁੱਧ ਘ੍ਰਿਣਾ ਅਲੌਕਿਕ ਹੈ, ਅਤੇ ਇਹ ਉਸ ਸ਼ੈਤਾਨੀ ਸ਼ਕਤੀ ਦੀ ਅਭਿਵੈਕਤੀ ਦਾ ਪੂਰਵ-ਚਿੰਨ੍ਹ ਹੈ ਜੋ ਜਲਦੀ ਆਉਣ ਵਾਲੇ ਐਤਵਾਰ ਕਾਨੂੰਨ ਦੇ ਸਮੇਂ ਹੋਰ ਵੱਡੀ ਮਾਤਰਾ ਵਿੱਚ ਪ੍ਰਗਟ ਹੁੰਦੀ ਹੈ।</w:t>
      </w:r>
    </w:p>
    <w:p>
      <w:pPr>
        <w:pStyle w:val="ArticleBody"/>
        <w:jc w:val="left"/>
      </w:pPr>
      <w:r>
        <w:rPr>
          <w:rFonts w:ascii="Nirmala UI" w:hAnsi="Nirmala UI" w:eastAsia="Nirmala UI" w:cs="Nirmala UI"/>
        </w:rPr>
        <w:t>ਸਿਸਟਰ ਵ੍ਹਾਈਟ ਦੇ ਹਵਾਲੇ ਅਨੁਸਾਰ, ਹੇਠਾਂ ਵੱਲੋਂ ਆਉਣ ਵਾਲੀ ਸ਼ਕਤੀ ਦਾ ਪ੍ਰਗਟਾਵਾ ਉਸ ਦੁਸ਼ਟ ਗਠਜੋੜ ਦੇ ਸਮੇਂ ਹੁੰਦਾ ਹੈ, ਜਿਸ ਬਾਰੇ ਯਸਾਯਾਹ ਅੱਠਵੇਂ ਅਧਿਆਇ ਵਿੱਚ ਚੇਤਾਵਨੀ ਦਿੰਦਾ ਹੈ; ਅਤੇ ਉਸੇ ਸਮੇਂ ਪਰਮੇਸ਼ੁਰ ਦੇ ਲੋਕਾਂ ਉੱਤੇ ਮੋਹਰ ਲਗਾਉਣ ਦਾ ਕਾਰਜ ਹੋ ਰਿਹਾ ਹੁੰਦਾ ਹੈ।</w:t>
      </w:r>
    </w:p>
    <w:p>
      <w:pPr>
        <w:pStyle w:val="ArticleScripture"/>
        <w:jc w:val="left"/>
      </w:pPr>
      <w:r>
        <w:rPr>
          <w:rFonts w:ascii="Nirmala UI" w:hAnsi="Nirmala UI" w:eastAsia="Nirmala UI" w:cs="Nirmala UI"/>
        </w:rPr>
        <w:t>ਗਵਾਹੀ ਨੂੰ ਬੰਨ੍ਹ ਦੇ, ਬਿਵਸਥਾ ਉੱਤੇ ਮੇਰੇ ਚੇਲਿਆਂ ਵਿੱਚ ਮੋਹਰ ਲਾ। ਯਸਾਯਾਹ 8:16.</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“ਅਲੌਕਿਕ ਸੁਭਾਉ ਵਾਲੇ ਭਿਆਨਕ ਦ੍ਰਿਸ਼ ਜਲਦੀ ਹੀ ਆਕਾਸ਼ਾਂ ਵਿੱਚ ਪ੍ਰਗਟ ਕੀਤੇ ਜਾਣਗੇ, ਜੋ ਚਮਤਕਾਰ ਕਰਨ ਵਾਲੇ ਦੂਤਾਤਮਾਵਾਂ ਦੀ ਸ਼ਕਤੀ ਦੇ ਚਿੰਨ੍ਹ ਹੋਣਗੇ। ਸ਼ੈਤਾਨੀ ਆਤਮਾਵਾਂ ਧਰਤੀ ਦੇ ਰਾਜਿਆਂ ਅਤੇ ਸਾਰੇ ਸੰਸਾਰ ਵੱਲ ਨਿਕਲਣਗੀਆਂ, ਤਾਂ ਜੋ ਉਨ੍ਹਾਂ ਨੂੰ ਭ੍ਰਮ ਵਿੱਚ ਜਕੜ ਲੈਣ ਅਤੇ ਉਨ੍ਹਾਂ ਨੂੰ ਸਵਰਗ ਦੀ ਸਰਕਾਰ ਦੇ ਵਿਰੁੱਧ ਸ਼ੈਤਾਨ ਦੇ ਅੰਤਿਮ ਸੰਘਰਸ਼ ਵਿੱਚ ਉਸ ਨਾਲ ਇਕੱਠੇ ਹੋਣ ਲਈ ਉਕਸਾਉਣ। ਇਨ੍ਹਾਂ ਸਾਧਨਾਂ ਰਾਹੀਂ ਸ਼ਾਸਕ ਅਤੇ ਪ੍ਰਜਾ ਦੋਵੇਂ ਹੀ ਇਕਸਾਰ ਧੋਖਾ ਖਾਣਗੇ। ਅਜੇਹੇ ਵਿਅਕਤੀ ਉੱਠ ਖੜ੍ਹੇ ਹੋਣਗੇ ਜੋ ਆਪਣੇ ਆਪ ਨੂੰ ਮਸੀਹ ਹੀ ਦੱਸਣਗੇ ਅਤੇ ਉਸ ਉਪਾਧੀ ਅਤੇ ਉਪਾਸਨਾ ਦਾ ਦਾਅਵਾ ਕਰਨਗੇ ਜੋ ਸੰਸਾਰ ਦੇ ਉਧਾਰਕ ਨਾਲ ਸੰਬੰਧਿਤ ਹੈ। ਉਹ ਚੰਗਿਆਈ ਦੇ ਅਦਭੁਤ ਚਮਤਕਾਰ ਕਰਨਗੇ ਅਤੇ ਇਹ ਦਾਅਵਾ ਕਰਨਗੇ ਕਿ ਉਨ੍ਹਾਂ ਨੂੰ ਸਵਰਗ ਤੋਂ ਅਜਿਹੇ ਪ੍ਰਕਾਸ਼ ਪ੍ਰਾਪਤ ਹੋਏ ਹਨ ਜੋ ਪਵਿੱਤਰ ਸ਼ਾਸਤਰਾਂ ਦੀ ਗਵਾਹੀ ਦਾ ਖੰਡਨ ਕਰਦੇ ਹਨ।”</w:t>
      </w:r>
    </w:p>
    <w:p>
      <w:pPr>
        <w:pStyle w:val="ArticleScripture"/>
        <w:jc w:val="left"/>
      </w:pPr>
      <w:r>
        <w:rPr>
          <w:rFonts w:ascii="Nirmala UI" w:hAnsi="Nirmala UI" w:eastAsia="Nirmala UI" w:cs="Nirmala UI"/>
        </w:rPr>
        <w:t>“ਧੋਖੇ ਦੇ ਇਸ ਮਹਾਨ ਨਾਟਕ ਦੇ ਪਰਮ ਸ਼ਿਖਰਕਾਰੀ ਕਰਤੱਬ ਵਜੋਂ, ਸ਼ੈਤਾਨ ਆਪ ਹੀ ਮਸੀਹ ਦਾ ਰੂਪ ਧਾਰਣ ਕਰੇਗਾ। ਕਲੀਸਿਆ ਲੰਮੇ ਸਮੇਂ ਤੋਂ ਇਹ ਦਾਅਵਾ ਕਰਦੀ ਆਈ ਹੈ ਕਿ ਉਹ ਆਪਣੀਆਂ ਆਸਾਵਾਂ ਦੀ ਪਰਿਪੂਰਤੀ ਵਜੋਂ ਉੱਧਾਰਕ ਦੇ ਆਗਮਨ ਵੱਲ ਤੱਕਦੀ ਹੈ। ਹੁਣ ਉਹ ਮਹਾਂ-ਧੋਖੇਬਾਜ਼ ਇਹ ਪ੍ਰਤੀਤ ਕਰਾਵੇਗਾ ਕਿ ਮਸੀਹ ਆ ਗਿਆ ਹੈ। ਧਰਤੀ ਦੇ ਵੱਖ-ਵੱਖ ਭਾਗਾਂ ਵਿੱਚ, ਸ਼ੈਤਾਨ ਮਨੁੱਖਾਂ ਦੇ ਵਿਚਕਾਰ ਆਪਣੇ ਆਪ ਨੂੰ ਚਮਕਦਾਰ ਤੇਜਸਵੀ ਪ੍ਰਕਾਸ਼ ਨਾਲ ਭਰਪੂਰ ਇੱਕ ਮਹਿਮਾਮਈ ਸੱਤਾ ਵਜੋਂ ਪ੍ਰਗਟ ਕਰੇਗਾ, ਜੋ ਉਸ ਵਰਣਨ ਨਾਲ ਮਿਲਦੀ-ਜੁਲਦੀ ਹੋਵੇਗੀ ਜੋ ਯੂਹੰਨਾ ਨੇ ਪ੍ਰਕਾਸ਼ ਦੀ ਪੋਥੀ ਵਿੱਚ ਪਰਮੇਸ਼ੁਰ ਦੇ ਪੁੱਤਰ ਬਾਰੇ ਦਿੱਤਾ ਹੈ। ਪ੍ਰਕਾਸ਼ ਦੀ ਪੋਥੀ 1:13–15. ਉਸ ਨੂੰ ਘੇਰਨ ਵਾਲੀ ਮਹਿਮਾ ਉਹਨਾਂ ਸਭ ਚੀਜ਼ਾਂ ਨਾਲੋਂ ਅਤੁੱਲ ਹੋਵੇਗੀ ਜੋ ਨਾਸਵੰਤ ਮਨੁੱਖੀ ਅੱਖਾਂ ਨੇ ਅਜੇ ਤੱਕ ਵੇਖੀਆਂ ਹਨ। ਜਿੱਤ ਦੀ ਪੁਕਾਰ ਆਕਾਸ਼ ਵਿੱਚ ਗੂੰਜ ਉੱਠੇਗੀ: ‘ਮਸੀਹ ਆ ਗਿਆ ਹੈ! ਮਸੀਹ ਆ ਗਿਆ ਹੈ!’ ਲੋਕ ਉਸ ਦੇ ਅੱਗੇ ਭਗਤੀ ਨਾਲ ਡਿੱਗ ਪੈਣਗੇ, ਜਦਕਿ ਉਹ ਆਪਣੇ ਹੱਥ ਉੱਪਰ ਉਠਾ ਕੇ ਉਨ੍ਹਾਂ ਉੱਤੇ ਅਸੀਸ ਉਚਾਰੇਗਾ, ਜਿਵੇਂ ਮਸੀਹ ਨੇ ਧਰਤੀ ਉੱਤੇ ਹੋਣ ਸਮੇਂ ਆਪਣੇ ਚੇਲਿਆਂ ਨੂੰ ਆਸ਼ੀਰਵਾਦ ਦਿੱਤਾ ਸੀ। ਉਸ ਦੀ ਆਵਾਜ਼ ਨਰਮ ਅਤੇ ਸ਼ਾਂਤ ਹੋਵੇਗੀ, ਤਾਂ ਵੀ ਮਿੱਠੇ ਸੁਰਾਂ ਨਾਲ ਭਰਪੂਰ। ਕੋਮਲ ਅਤੇ ਦਇਆ-ਭਰੇ ਬਚਨਾਂ ਵਿੱਚ ਉਹ ਉਹੀ ਕਿਰਪਾਲੂ, ਸਵਰਗੀ ਸੱਚਾਈਆਂ ਵਿੱਚੋਂ ਕੁਝ ਪੇਸ਼ ਕਰੇਗਾ ਜੋ ਉੱਧਾਰਕ ਨੇ ਉਚਾਰੀਆਂ ਸਨ; ਉਹ ਲੋਕਾਂ ਦੀਆਂ ਬਿਮਾਰੀਆਂ ਚੰਗੀਆਂ ਕਰੇਗਾ, ਅਤੇ ਫਿਰ, ਮਸੀਹ ਦੇ ਆਪਣੇ ਧਾਰਣ ਕੀਤੇ ਹੋਏ ਰੂਪ ਵਿੱਚ, ਇਹ ਦਾਅਵਾ ਕਰੇਗਾ ਕਿ ਉਸ ਨੇ ਸਬਤ ਨੂੰ ਐਤਵਾਰ ਵਿੱਚ ਬਦਲ ਦਿੱਤਾ ਹੈ, ਅਤੇ ਸਭ ਨੂੰ ਹੁਕਮ ਦੇਵੇਗਾ ਕਿ ਉਸ ਦਿਨ ਨੂੰ ਪਵਿੱਤਰ ਮੰਨਣ ਜਿਸ ਨੂੰ ਉਸ ਨੇ ਅਸੀਸ ਦਿੱਤੀ ਹੈ। ਉਹ ਘੋਸ਼ਣਾ ਕਰੇਗਾ ਕਿ ਜੋ ਲੋਕ ਸੱਤਵੇਂ ਦਿਨ ਨੂੰ ਪਵਿੱਤਰ ਰੱਖਣ ਵਿੱਚ ਅਡੋਲ ਰਹਿੰਦੇ ਹਨ, ਉਹ ਉਸ ਦੇ ਨਾਮ ਦੀ ਨਿੰਦਾ ਕਰ ਰਹੇ ਹਨ, ਕਿਉਂਕਿ ਉਹ ਉਸ ਦੇ ਉਹਨਾਂ ਦੂਤਾਂ ਦੀ ਸੁਣਨ ਤੋਂ ਇਨਕਾਰ ਕਰਦੇ ਹਨ ਜੋ ਉਨ੍ਹਾਂ ਕੋਲ ਜੋਤ ਅਤੇ ਸੱਚਾਈ ਨਾਲ ਭੇਜੇ ਗਏ ਹਨ। ਇਹ ਉਹ ਪ੍ਰਬਲ ਭਰਮ ਹੈ ਜੋ ਲਗਭਗ ਅਪਾਰ ਰੂਪ ਨਾਲ ਮਨ ਨੂੰ ਵਸ਼ ਵਿੱਚ ਕਰ ਲੈਂਦਾ ਹੈ। ਜਿਵੇਂ ਸਮਾਰੀਆਂ ਸੀਮੋਨ ਮਾਗੁਸ ਦੇ ਦੁਆਰਾ ਧੋਖਾ ਖਾ ਗਏ ਸਨ, ਤਿਵੇਂ ਹੀ ਭੀੜਾਂ, ਛੋਟੇ ਤੋਂ ਲੈ ਕੇ ਵੱਡੇ ਤੱਕ, ਇਨ੍ਹਾਂ ਜਾਦੂਈ ਕਰਤੱਬਾਂ ਵੱਲ ਧਿਆਨ ਦੇਂਦੀਆਂ ਹੋਈਆਂ ਕਹਿਣਗੀਆਂ: ਇਹ ‘ਪਰਮੇਸ਼ੁਰ ਦੀ ਮਹਾਨ ਸ਼ਕਤੀ’ ਹੈ।” ਰਸੂਲਾਂ ਦੇ ਕਰਤੱਬ 8:10.</w:t>
      </w:r>
    </w:p>
    <w:p>
      <w:pPr>
        <w:pStyle w:val="ArticleScripture"/>
        <w:jc w:val="left"/>
      </w:pPr>
      <w:r>
        <w:rPr>
          <w:rFonts w:ascii="Nirmala UI" w:hAnsi="Nirmala UI" w:eastAsia="Nirmala UI" w:cs="Nirmala UI"/>
        </w:rPr>
        <w:t>“ਪਰਮੇਸ਼ੁਰ ਦੇ ਲੋਕ ਭੁਲੇਖੇ ਵਿੱਚ ਨਹੀਂ ਪੈਣਗੇ। ਇਸ ਝੂਠੇ ਮਸੀਹ ਦੀਆਂ ਸਿੱਖਿਆਵਾਂ ਪਵਿੱਤਰ ਲਿਖਤਾਂ ਦੇ ਅਨੁਸਾਰ ਨਹੀਂ ਹਨ। ਉਸ ਦਾ ਆਸ਼ੀਰਵਾਦ ਦਰਿੰਦੇ ਅਤੇ ਉਸ ਦੀ ਮੂਰਤੀ ਦੀ ਉਪਾਸਨਾ ਕਰਨ ਵਾਲਿਆਂ ਉੱਤੇ ਉਚਾਰਿਆ ਜਾਂਦਾ ਹੈ, ਓਹੀ ਵਰਗ ਜਿਸ ਉੱਤੇ ਬਾਈਬਲ ਘੋਸ਼ਣਾ ਕਰਦੀ ਹੈ ਕਿ ਪਰਮੇਸ਼ੁਰ ਦਾ ਬਿਨਾ-ਮਿਲਾਵਟ ਕ੍ਰੋਧ ਉੰਡੇਲਿਆ ਜਾਵੇਗਾ।”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ਸਤਾਈਂਵਾਂ ਨੰਬਰ</dc:title>
  <dc:subject>ਬੁਰੇ ਸੰਘ ਦੀਆਂ ਭਵਿੱਖਬਾਣੀ-ਸੰਬੰਧੀ ਵਿਸ਼ੇਸ਼ਤਾਵਾਂ ਦਾ ਪ੍ਰਗਟਾਵਾ: ਯਸਾਯਾਹ ਤੋਂ ਅੰਦਰੂਨੀ ਦਰਸ਼ਨ</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