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ਉਣੱਤੀ</w:t>
      </w:r>
    </w:p>
    <w:p>
      <w:pPr>
        <w:pStyle w:val="ArticleSubtitle"/>
        <w:jc w:val="left"/>
      </w:pPr>
      <w:r>
        <w:rPr>
          <w:rFonts w:ascii="Nirmala UI" w:hAnsi="Nirmala UI" w:eastAsia="Nirmala UI" w:cs="Nirmala UI"/>
        </w:rPr>
        <w:t>ਭਵਿੱਖਬਾਣੀਕ ਮਹੱਤਤਾ ਦਾ ਪਰਦਾਫ਼ਾਸ਼: ਰਿਪਬਲਿਕਨ ਸਿੰਗ ਅਤੇ ਅੰਤਿਮ ਚਾਲਾਂ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2024-03-11</w:t>
      </w:r>
    </w:p>
    <w:p>
      <w:pPr>
        <w:pStyle w:val="ArticleBody"/>
        <w:jc w:val="left"/>
      </w:pPr>
      <w:r>
        <w:rPr>
          <w:rFonts w:ascii="Nirmala UI" w:hAnsi="Nirmala UI" w:eastAsia="Nirmala UI" w:cs="Nirmala UI"/>
        </w:rPr>
        <w:t>ਅਸੀਂ ਦਾਨੀਏਲ 11 ਦੀ ਚਾਲੀਵੀਂ ਆਯਤ ਉੱਤੇ ਵਿਚਾਰ ਕਰ ਰਹੇ ਹਾਂ, ਅਤੇ ਚਾਲੀਵੀਂ ਆਯਤ ਦੀ ਉਸ ਭਵਿੱਖਬਾਣੀਕ ਰੇਖਾ ਨੂੰ ਸੰਬੋਧਿਤ ਕਰ ਰਹੇ ਹਾਂ, ਜੋ ਰਿਪਬਲਿਕਨਵਾਦ ਦੇ ਸਿੰਗ ਨਾਲ ਸੰਬੰਧਿਤ ਹੈ। ਅਸੀਂ ਇਸ ਦੀ ਲਾਗੂਤਾ ਨੂੰ ਅੰਤ ਦੇ ਸਮੇਂ ਦੇ ਆਧਾਰ ਉੱਤੇ ਸਥਾਪਿਤ ਕਰ ਰਹੇ ਹਾਂ, ਜੋ 1989 ਵਿੱਚ ਆ ਪਹੁੰਚਿਆ। ਉਹ ਰੇਖਾ 1989 ਤੋਂ ਲੈ ਕੇ ਜਲਦੀ ਆਉਣ ਵਾਲੇ ਐਤਵਾਰ ਦੇ ਕਾਨੂੰਨ ਤੱਕ ਦੇ ਇਤਿਹਾਸ ਦੀ ਪ੍ਰਤੀਨਿਧੀ ਕਰਦੀ ਹੈ, ਅਤੇ ਇਸ ਦਾ ਪ੍ਰਤੀਕਾਤਮਕ ਰੂਪ 508 ਤੋਂ 538 ਤੱਕ ਦੇ ਭਵਿੱਖਬਾਣੀਕ ਸਮੇਂ ਵਿੱਚ ਮਿਲਦਾ ਹੈ, ਜਦੋਂ ਪਾਪਾਈ ਪ੍ਰਥਮ ਵਾਰ ਅਧਿਕਾਰਿਤ ਕੀਤੀ ਗਈ ਅਤੇ ਔਰਲੀਅਾਂ ਦੀ ਸਭਾ ਵਿੱਚ ਐਤਵਾਰ ਦੇ ਕਾਨੂੰਨ ਨੂੰ ਲਾਗੂ ਕੀਤਾ ਗਿਆ। ਇਸੇ ਤਰ੍ਹਾਂ ਇਸ ਦਾ ਪ੍ਰਤੀਕਾਤਮਕ ਰੂਪ ਮਸੀਹ ਦੇ ਜਨਮ ਤੋਂ ਲੈ ਕੇ ਉਸ ਦੇ ਬਪਤਿਸਮੇ ਤੱਕ ਦੀ ਰੇਖਾ ਵਿੱਚ ਵੀ ਮਿਲਦਾ ਹੈ।</w:t>
      </w:r>
    </w:p>
    <w:p>
      <w:pPr>
        <w:pStyle w:val="ArticleBody"/>
        <w:jc w:val="left"/>
      </w:pPr>
      <w:r>
        <w:rPr>
          <w:rFonts w:ascii="Nirmala UI" w:hAnsi="Nirmala UI" w:eastAsia="Nirmala UI" w:cs="Nirmala UI"/>
        </w:rPr>
        <w:t>ਅਸੀਂ ਉਹਨਾਂ ਰੇਖਾਵਾਂ ਵਿੱਚ ਦਾਨੀਏਲ ਗਿਆਰਾਂ ਦੀ ਦੂਜੀ ਆਇਤ ਵਿੱਚ ਮਿਲਣ ਵਾਲੇ ਭਵਿੱਖਬਾਣੀ ਦੇ ਇਤਿਹਾਸ ਦੀ ਰੇਖਾ ਵੀ ਜੋੜ ਰਹੇ ਹਾਂ। ਉੱਥੇ ਅਸੀਂ ਪਾਉਂਦੇ ਹਾਂ ਕਿ 1989 ਵਿੱਚ ਅੰਤ ਦੇ ਸਮੇਂ ਤੋਂ ਬਾਅਦ ਸੰਯੁਕਤ ਰਾਜ ਅਮਰੀਕਾ ਦਾ ਛੇਵਾਂ ਰਾਸ਼ਟਰਪਤੀ ਡੋਨਾਲਡ ਟਰੰਪ ਹੈ, ਜੋ ਆਇਤ ਦੇ ਅਨੁਸਾਰ 2016 ਦੀ ਚੋਣ ਵਿੱਚ ਗ੍ਰੀਸੀਆ (ਵਿਸ਼ਵਵਾਦ) ਦੇ ਸਾਰੇ ਰਾਜ ਨੂੰ “ਉਕਸਾਉਂਦਾ ਹੈ” (ਜਗਾਉਂਦਾ ਹੈ)।</w:t>
      </w:r>
    </w:p>
    <w:p>
      <w:pPr>
        <w:pStyle w:val="ArticleBody"/>
        <w:jc w:val="left"/>
      </w:pPr>
      <w:r>
        <w:rPr>
          <w:rFonts w:ascii="Nirmala UI" w:hAnsi="Nirmala UI" w:eastAsia="Nirmala UI" w:cs="Nirmala UI"/>
        </w:rPr>
        <w:t>ਫਿਰ ਅਸੀਂ ਉਨ੍ਹਾਂ ਤਿੰਨ ਸ਼ਕਤੀਆਂ ਨਾਲ ਸੰਬੰਧਿਤ ਭਵਿੱਖਬਾਣੀਕ ਵਿਸ਼ੇਸ਼ਤਾਵਾਂ ਦਾ ਵਿਚਾਰ ਕਰਨਾ ਸ਼ੁਰੂ ਕੀਤਾ ਜੋ ਅਜਗਰ, ਜਾਨਵਰ ਅਤੇ ਝੂਠੇ ਨਬੀ ਦੀ ਤ੍ਰਿਵਿਧ ਸੰਘ-ਰਚਨਾ ਬਣਾਉਂਦੀਆਂ ਹਨ, ਅਤੇ ਜੋ ਇਕੱਠਿਆਂ ਮਿਲ ਕੇ 1989 ਤੋਂ ਸੰਸਾਰ ਨੂੰ ਪਰਖ-ਕਾਲ ਦੇ ਸਮਾਪਤ ਹੋਣ ਵੱਲ, ਪਰਮੇਸ਼ੁਰ ਦੇ ਮਹਾਨ ਦਿਨ ਦੀ ਲੜਾਈ ਵੱਲ, ਜੋ ਆਰਮਾਗੇਡਨ ਹੈ, ਲੈ ਕੇ ਜਾ ਰਹੀਆਂ ਹਨ। ਅਸੀਂ ਇਨ੍ਹਾਂ ਭਵਿੱਖਬਾਣੀਕ ਵਿਸ਼ੇਸ਼ਤਾਵਾਂ ਦਾ ਵਿਚਾਰ ਇਸ ਲਈ ਕਰ ਰਹੇ ਹਾਂ ਤਾਂ ਜੋ ਪਰਕਾਸ਼ ਦੀ ਪੁਸਤਕ ਦੇ ਤੇਰ੍ਹਵੇਂ ਅਧਿਆਇ ਦੇ ਧਰਤੀ ਦੇ ਜਾਨਵਰ ਦੇ ਰਿਪਬਲਿਕਨ ਸਿੰਗ ਦੇ ਰਾਜਨੀਤਿਕ ਗੁਣਾਂ ਦੀ ਪਹਿਚਾਣ ਕੀਤੀ ਜਾ ਸਕੇ। ਰਿਪਬਲਿਕਨਵਾਦ ਅਤੇ ਪ੍ਰੋਟੈਸਟੈਂਟਵਾਦ ਦੇ ਦੋ ਸਿੰਗਾਂ ਨੂੰ ਦਾਨੀਏਲ ਅਧਿਆਇ ਅੱਠ ਵਿੱਚ ਮੇਦੋ-ਫ਼ਾਰਸ ਦੇ ਮੇਢੇ ਦੇ ਦੋ ਸਿੰਗਾਂ ਦੁਆਰਾ ਦਰਸਾਇਆ ਗਿਆ ਸੀ।</w:t>
      </w:r>
    </w:p>
    <w:p>
      <w:pPr>
        <w:pStyle w:val="ArticleScripture"/>
        <w:jc w:val="left"/>
      </w:pPr>
      <w:r>
        <w:rPr>
          <w:rFonts w:ascii="Nirmala UI" w:hAnsi="Nirmala UI" w:eastAsia="Nirmala UI" w:cs="Nirmala UI"/>
        </w:rPr>
        <w:t>ਫਿਰ ਮੈਂ ਆਪਣੀਆਂ ਅੱਖਾਂ ਉੱਪਰ ਚੁੱਕੀਆਂ ਅਤੇ ਵੇਖਿਆ, ਅਤੇ ਦੇਖੋ, ਦਰਿਆ ਦੇ ਸਾਹਮਣੇ ਇੱਕ ਮੇਢਾ ਖੜ੍ਹਾ ਸੀ ਜਿਸ ਦੇ ਦੋ ਸਿੰਗ ਸਨ; ਅਤੇ ਉਹ ਦੋਵੇਂ ਸਿੰਗ ਉੱਚੇ ਸਨ, ਪਰ ਇੱਕ ਦੂਜੇ ਨਾਲੋਂ ਵੱਧ ਉੱਚਾ ਸੀ, ਅਤੇ ਜੋ ਵੱਧ ਉੱਚਾ ਸੀ ਉਹ ਪਿੱਛੋਂ ਉੱਗਿਆ। ਦਾਨੀਏਲ 8:3.</w:t>
      </w:r>
    </w:p>
    <w:p>
      <w:pPr>
        <w:pStyle w:val="ArticleBody"/>
        <w:jc w:val="left"/>
      </w:pPr>
      <w:r>
        <w:rPr>
          <w:rFonts w:ascii="Nirmala UI" w:hAnsi="Nirmala UI" w:eastAsia="Nirmala UI" w:cs="Nirmala UI"/>
        </w:rPr>
        <w:t>ਮਾਦੀ-ਫ਼ਾਰਸ ਇੱਕ ਦੋਹਰੀ ਸ਼ਕਤੀ ਸੀ, ਜਿਵੇਂ ਫ਼ਰਾਂਸੀਸੀ ਕ੍ਰਾਂਤੀ ਦੇ ਸਮੇਂ ਫ਼ਰਾਂਸ ਸੀ, ਅਤੇ ਜਿਵੇਂ ਸੰਯੁਕਤ ਰਾਜ ਹੈ। ਸੰਯੁਕਤ ਰਾਜ ਦੇ ਦੋ ਸਿੰਗ ਰਿਪਬਲਿਕਨਵਾਦ ਅਤੇ ਪ੍ਰੋਟੈਸਟੈਂਟਵਾਦ ਹਨ, ਪਰ ਦੋ ਸਿੰਗਾਂ ਵਾਲਾ ਧਰਤੀ ਦਾ ਜਾਨਵਰ ਆਪਣੀ ਸ਼ੁਰੂਆਤ ਵਿੱਚ ਮੇਮਨੇ ਵਰਗੇ ਜਾਨਵਰ ਤੋਂ ਬਦਲ ਕੇ ਆਪਣੇ ਅੰਤ ਵਿੱਚ ਅਜਿਹਾ ਜਾਨਵਰ ਬਣ ਜਾਂਦਾ ਹੈ ਜੋ ਅਜਗਰ ਵਾਂਗ ਬੋਲਦਾ ਹੈ। ਸਿੰਗ ਦੀਆਂ ਦੋ ਭਵਿੱਖਬਾਣੀਕ ਰੇਖਾਵਾਂ ਦਾਨੀਏਲ ਅਧਿਆਇ ਗਿਆਰਾਂ ਆਯਤ ਚਾਲੀ ਵਿੱਚ ਇੱਕ-ਦੂਜੇ ਦੇ ਸਮਾਂਤਰ ਚਲਦੀਆਂ ਹਨ, ਅਤੇ ਜਦੋਂ ਉਨ੍ਹਾਂ ਨੂੰ ਇਕੱਠੇ ਵਿਚਾਰਿਆ ਜਾਂਦਾ ਹੈ, ਤਾਂ ਉਹ ਦੋਵੇਂ 1798 ਵਿੱਚ ਅੰਤ ਦੇ ਸਮੇਂ ਤੋਂ ਸ਼ੁਰੂ ਹੁੰਦੀਆਂ ਹਨ। ਜਦੋਂ ਸਿੰਗਾਂ ਦੀ ਵੱਖ-ਵੱਖ ਜਾਂਚ ਕੀਤੀ ਜਾਂਦੀ ਹੈ, ਤਾਂ ਪ੍ਰੋਟੈਸਟੈਂਟਵਾਦ ਦਾ ਸਿੰਗ ਭਵਿੱਖਬਾਣੀਕ ਰੂਪ ਵਿੱਚ 1798 ਦੇ ਅੰਤ ਦੇ ਸਮੇਂ ਨਾਲ ਸੰਬੰਧਿਤ ਹੈ, ਅਤੇ ਰਿਪਬਲਿਕਨਵਾਦ ਦਾ ਸਿੰਗ 1989 ਦੇ ਅੰਤ ਦੇ ਸਮੇਂ ਨਾਲ ਸੰਬੰਧਿਤ ਹੈ।</w:t>
      </w:r>
    </w:p>
    <w:p>
      <w:pPr>
        <w:pStyle w:val="ArticleBody"/>
        <w:jc w:val="left"/>
      </w:pPr>
      <w:r>
        <w:rPr>
          <w:rFonts w:ascii="Nirmala UI" w:hAnsi="Nirmala UI" w:eastAsia="Nirmala UI" w:cs="Nirmala UI"/>
        </w:rPr>
        <w:t>ਦੋਵੇਂ ਸਿੰਗਾਂ ਦਾ ਦੋਹਰਾ ਸੁਭਾਵ ਹੈ, ਜਿਸ ਦਾ ਪ੍ਰਤੀਕ ਮਸੀਹ ਦੇ ਸਮੇਂ ਦੇ ਸਨਹੇਦ੍ਰਿਨ ਵਿੱਚ ਮਿਲਦਾ ਹੈ, ਜੋ ਸਦੂਕੀਆਂ ਅਤੇ ਫ਼ਰੀਸੀਆਂ ਤੋਂ ਬਣਿਆ ਹੋਇਆ ਸੀ। ਸਦੂਕੀ ਉਦਾਰਵਾਦੀ ਸਨ ਅਤੇ ਫ਼ਰੀਸੀ ਰੁੜ੍ਹੀਵਾਦੀ ਸਨ, ਅਤੇ ਭਾਵੇਂ ਉਹ ਘੋਸ਼ਿਤ ਵੈਰੀ ਸਨ, ਤੱਥਾਪਿ ਉਹ ਸਲੀਬ ਉੱਤੇ ਮਸੀਹ ਦੇ ਵਿਰੁੱਧ ਇਕੱਠੇ ਹੋ ਗਏ। ਜਲਦੀ ਆਉਣ ਵਾਲੇ ਐਤਵਾਰ ਕਾਨੂੰਨ ਦੇ ਸਮੇਂ ਧਰਮਤਿਆਗੀ ਪ੍ਰੋਟੈਸਟੈਂਟਵਾਦ ਅਤੇ ਧਰਮਤਿਆਗੀ ਰਿਪਬਲਿਕਨਵਾਦ ਦੇ ਦੋਵੇਂ ਸਿੰਗ ਮਸੀਹ ਦੇ ਵਿਸ਼ਵਾਸਯੋਗ ਸੱਤਵੇਂ-ਦਿਨ ਦੇ ਸੱਬਤ-ਮੰਨਣ ਵਾਲਿਆਂ ਦੇ ਵਿਰੁੱਧ ਇੱਕ ਕਲੀਸਿਆ-ਰਾਜ ਸੰਬੰਧ ਕਾਇਮ ਕਰਨਗੇ, ਪਰ ਜਿਵੇਂ ਜਿਵੇਂ ਇਹ ਦੋਵੇਂ ਸਿੰਗ ਧਰਤੀ ਦੇ ਦਰਿੰਦੇ ਦੇ ਇਤਿਹਾਸ ਵਿੱਚ ਅੱਗੇ ਵੱਧਦੇ ਹਨ, ਤਿਵੇਂ ਤਿਵੇਂ ਹਰ ਇੱਕ ਸਿੰਗ ਦੇ ਅੰਦਰ ਇਕ ਅੰਦਰੂਨੀ ਵਿਵਾਦ ਵੀ ਹੈ, ਜੋ ਸਦੂਕੀਆਂ ਦੇ ਉਦਾਰਵਾਦ ਅਤੇ ਫ਼ਰੀਸੀਆਂ ਦੇ ਰੁੜ੍ਹੀਵਾਦ ਦੁਆਰਾ ਦਰਸਾਇਆ ਗਿਆ ਹੈ।</w:t>
      </w:r>
    </w:p>
    <w:p>
      <w:pPr>
        <w:pStyle w:val="ArticleBody"/>
        <w:jc w:val="left"/>
      </w:pPr>
      <w:r>
        <w:rPr>
          <w:rFonts w:ascii="Nirmala UI" w:hAnsi="Nirmala UI" w:eastAsia="Nirmala UI" w:cs="Nirmala UI"/>
        </w:rPr>
        <w:t>ਅਸੀਂ ਹੁਣ ਰਿਪਬਲਿਕਨਵਾਦ ਦੇ ਸਿੰਗਾਰ ਬਾਰੇ ਵਿਚਾਰ ਕਰ ਰਹੇ ਹਾਂ, ਅਤੇ ਹੁਣ ਇਹ ਗੱਲ ਧਿਆਨ ਵਿੱਚ ਰੱਖੋ ਕਿ ਡੈਮੋਕ੍ਰੈਟਿਕ ਪਾਰਟੀ ਆਪਣੀ ਉਤਪੱਤੀ ਨੂੰ ਸੰਯੁਕਤ ਰਾਜ ਅਮਰੀਕਾ ਦੇ ਇਤਿਹਾਸ ਦੀਆਂ ਅਤਿ ਪ੍ਰਾਰੰਭਿਕ ਸ਼ੁਰੂਆਤਾਂ ਤੱਕ ਲੈ ਜਾਂਦੀ ਹੈ। ਇਹ 1828 ਵਿੱਚ ਬਣਾਈ ਗਈ ਸੀ, ਪਰ ਇਸ ਦੀ ਰਾਜਨੀਤਿਕ ਉਤਪੱਤੀ ਥਾਮਸ ਜੈਫਰਸਨ ਅਤੇ ਜੇਮਜ਼ ਮੈਡਿਸਨ ਨਾਲ ਸੀ। ਮਾਦੀ-ਫ਼ਾਰਸ ਦੇ ਦੋ ਸਿੰਗਾਂ ਦੀ ਗਵਾਹੀ ਅਨੁਸਾਰ, ਰਿਪਬਲਿਕਨ ਪਾਰਟੀ 1854 ਵਿੱਚ ਡੈਮੋਕ੍ਰੈਟਿਕ ਪਾਰਟੀ ਦੇ ਗੁਲਾਮੀ-ਸਮਰਥਕ ਮੌਕਫ਼ ਦੇ ਵਿਰੋਧ ਵਿੱਚ ਸਥਾਪਿਤ ਕੀਤੀ ਗਈ ਸੀ। ਇਸ ਲਈ ਦਾਨੀਏਲ ਅਧਿਆਇ ਅੱਠ ਵਿੱਚ ਉਹ “ਉੱਚਾ” ਸਿੰਗ ਸੀ, ਕਿਉਂਕਿ ਉਹੀ ਉਹ ਸਿੰਗ ਸੀ ਜੋ ਆਖ਼ਿਰ ਵਿੱਚ ਉੱਭਰਿਆ।</w:t>
      </w:r>
    </w:p>
    <w:p>
      <w:pPr>
        <w:pStyle w:val="ArticleBody"/>
        <w:jc w:val="left"/>
      </w:pPr>
      <w:r>
        <w:rPr>
          <w:rFonts w:ascii="Nirmala UI" w:hAnsi="Nirmala UI" w:eastAsia="Nirmala UI" w:cs="Nirmala UI"/>
        </w:rPr>
        <w:t>ਰਿਪਬਲਿਕਨ ਸਿੰਗ ਦੇ ਦੋਹਰੇ ਸੁਭਾਉ ਵਿੱਚੋਂ, ਡੈਮੋਕ੍ਰੈਟਿਕ ਪਾਰਟੀ ਪਹਿਲਾਂ ਉੱਭਰੀ ਅਤੇ ਰਿਪਬਲਿਕਨ ਪਾਰਟੀ ਬਾਅਦ ਵਿੱਚ ਉੱਭਰੀ। ਜਿਸ ਮਸਲੇ ਨੇ ਰਿਪਬਲਿਕਨ ਪਾਰਟੀ ਨੂੰ ਜਨਮ ਦਿੱਤਾ, ਉਹ ਸੀ ਗੁਲਾਮੀ-ਵਿਰੋਧੀ ਉਸ ਦੀ ਸਥਿਤੀ, ਜੋ ਡੈਮੋਕ੍ਰੈਟਿਕ ਪਾਰਟੀ ਦੀ ਗੁਲਾਮੀ-ਸਮਰਥਕ ਸਥਿਤੀ ਦੇ ਵਿਰੁੱਧ ਸੀ। ਦੋਹਾਂ ਸਿੰਗਾਂ ਨਾਲ ਸੰਬੰਧਿਤ ਵਿਸ਼ਾ ਜਾਂ ਤਾਂ ਰਾਜਨੀਤਿਕ ਗੁਲਾਮੀ ਹੈ ਜਾਂ ਆਤਮਿਕ ਗੁਲਾਮੀ। ਇਸੇ ਕਰਕੇ 1863 ਦੋਹਾਂ ਸਿੰਗਾਂ ਲਈ ਇੱਕ ਮੋੜਦਾਰ ਬਿੰਦੂ ਬਣਿਆ। 1863 ਵਿੱਚ ਰਿਪਬਲਿਕਨ ਸਿੰਗ ਨੇ ਗੁਲਾਮਾਂ ਲਈ ਆਜ਼ਾਦੀ ਦਾ ਐਲਾਨ ਕੀਤਾ, ਅਤੇ ਉਸ ਆਜ਼ਾਦੀ ਦੇ ਵਿਰੁੱਧ ਡੈਮੋਕ੍ਰੈਟਿਕ ਪਾਰਟੀ ਦੇ ਪ੍ਰਤੀਰੋਧ ਨੇ ਨਾ ਸਿਰਫ਼ ਅਧਿਕਾਰਕ ਰਿਪਬਲਿਕਨ ਪਾਰਟੀ ਨੂੰ ਜਨਮ ਦਿੱਤਾ, ਸਗੋਂ ਸੰਯੁਕਤ ਰਾਜ ਦੀ ਗ੍ਰਹਿ ਯੁੱਧ ਨੂੰ ਵੀ। 1776 ਵਿੱਚ ਸੰਯੁਕਤ ਰਾਜ ਨੇ ਬੋਲਿਆ, ਅਤੇ ਯੂਰਪੀ ਰਾਜਿਆਂ (Statecraft) ਅਤੇ ਪੋਪ (Churchcraft) ਦੋਹਾਂ ਦੀ ਗੁਲਾਮੀ ਨੂੰ ਅਸਵੀਕਾਰ ਕਰ ਦਿੱਤਾ। ਫਿਰ 1789 ਵਿੱਚ ਸੰਯੁਕਤ ਰਾਜ ਨੇ ਬੋਲਿਆ ਜਦੋਂ ਸੰਵਿਧਾਨ ਲਾਗੂ ਹੋਇਆ। ਧਰਤੀ ਦੇ ਦਰਿੰਦੇ ਨੇ ਪ੍ਰਭਾਵਸ਼ਾਲੀ ਢੰਗ ਨਾਲ ਪਾਪਾਈ ਅਤੇ ਰਾਜਸੀ ਯੂਰਪੀ ਉਤਪੀੜਨ ਦੇ “ਸੈਲਾਬ ਨੂੰ ਨਿਗਲ ਲਿਆ” ਸੀ।</w:t>
      </w:r>
    </w:p>
    <w:p>
      <w:pPr>
        <w:pStyle w:val="ArticleScripture"/>
        <w:jc w:val="left"/>
      </w:pPr>
      <w:r>
        <w:rPr>
          <w:rFonts w:ascii="Nirmala UI" w:hAnsi="Nirmala UI" w:eastAsia="Nirmala UI" w:cs="Nirmala UI"/>
        </w:rPr>
        <w:t>ਅਤੇ ਉਸ ਸੱਪ ਨੇ ਇਸਤ੍ਰੀ ਦੇ ਪਿੱਛੇ ਆਪਣੇ ਮੂੰਹ ਵਿਚੋਂ ਨਦੀ ਵਾਂਗ ਪਾਣੀ ਕੱਢਿਆ, ਤਾਂ ਜੋ ਉਹ ਉਸ ਨੂੰ ਹੜ੍ਹ ਨਾਲ ਵਹਾ ਲੈ ਜਾਵੇ। ਅਤੇ ਧਰਤੀ ਨੇ ਇਸਤ੍ਰੀ ਦੀ ਸਹਾਇਤਾ ਕੀਤੀ, ਅਤੇ ਧਰਤੀ ਨੇ ਆਪਣਾ ਮੂੰਹ ਖੋਲ੍ਹਿਆ ਅਤੇ ਉਸ ਹੜ੍ਹ ਨੂੰ ਨਿਗਲ ਲਿਆ ਜੋ ਅਜਗਰ ਨੇ ਆਪਣੇ ਮੂੰਹ ਵਿਚੋਂ ਕੱਢਿਆ ਸੀ। ਅਤੇ ਅਜਗਰ ਇਸਤ੍ਰੀ ਉੱਤੇ ਕ੍ਰੋਧਿਤ ਹੋਇਆ, ਅਤੇ ਉਸ ਦੀ ਸੰਤਾਨ ਦੇ ਬਾਕੀ ਰਹਿ ਗਏ ਲੋਕਾਂ ਨਾਲ ਯੁੱਧ ਕਰਨ ਲਈ ਚਲਾ ਗਿਆ, ਜੋ ਪਰਮੇਸ਼ੁਰ ਦੇ ਹੁਕਮਾਂ ਨੂੰ ਮੰਨਦੇ ਹਨ ਅਤੇ ਯਿਸੂ ਮਸੀਹ ਦੀ ਗਵਾਹੀ ਰੱਖਦੇ ਹਨ। ਪ੍ਰਕਾਸ਼ ਦੀ ਪੋਥੀ 12:15–17।</w:t>
      </w:r>
    </w:p>
    <w:p>
      <w:pPr>
        <w:pStyle w:val="ArticleBody"/>
        <w:jc w:val="left"/>
      </w:pPr>
      <w:r>
        <w:rPr>
          <w:rFonts w:ascii="Nirmala UI" w:hAnsi="Nirmala UI" w:eastAsia="Nirmala UI" w:cs="Nirmala UI"/>
        </w:rPr>
        <w:t>ਫਿਰ 1798 ਵਿੱਚ, ਜਦੋਂ ਸੰਯੁਕਤ ਰਾਜ ਅਮਰੀਕਾ ਬਾਈਬਲ ਦੀ ਭਵਿੱਖਬਾਣੀ ਦੇ ਛੇਵੇਂ ਰਾਜ ਵਜੋਂ ਜਨਮਿਆ, ਉਸ ਵੇਲੇ ਸੰਯੁਕਤ ਰਾਜ ਅਮਰੀਕਾ ਨੇ ਮੁੜ ਬੋਲਿਆ; ਅਤੇ ਅਜਿਹਾ ਕਰਦਿਆਂ ਉਸ ਨੇ ਅਭਿਲੇਖ ਵਿੱਚ ਉਹ ਦਰਜ ਕਰ ਦਿੱਤਾ ਜੋ ਸੰਯੁਕਤ ਰਾਜ ਅਮਰੀਕਾ ਅੰਤ ਵਿੱਚ ਬੋਲੇਗਾ, ਕਿਉਂਕਿ ਯਿਸੂ ਸਦਾ ਅੰਤ ਨੂੰ ਆਰੰਭ ਰਾਹੀਂ ਦਰਸਾਉਂਦਾ ਹੈ। ਧਰਤੀ ਦਾ ਜਾਨਵਰ ਜਲਦੀ ਆਉਣ ਵਾਲੇ ਐਤਵਾਰ ਦੇ ਕਾਨੂੰਨ ਦੇ ਸਮੇਂ ਅਜਗਰ ਵਾਂਗ ਬੋਲਣਾ ਹੈ, ਅਤੇ ਜਦੋਂ ਉਹ ਅਜਿਹਾ ਕਰਦਾ ਹੈ, ਤਾਂ ਉਹ ਬਾਈਬਲ ਦੀ ਭਵਿੱਖਬਾਣੀ ਦਾ ਛੇਵਾਂ ਰਾਜ ਰਹਿ ਨਹੀਂ ਜਾਂਦਾ। 1798 ਵਿੱਚ, ਬਾਈਬਲ ਦੀ ਭਵਿੱਖਬਾਣੀ ਦੇ ਇੱਕ ਰਾਜ ਵਜੋਂ, ਆਪਣੇ ਆਰੰਭ ਵਿੱਚ ਉਸ ਨੇ ਜੋ ਕੁਝ ਬੋਲਿਆ, ਉਹ ਇਸ ਗੱਲ ਦਾ ਪ੍ਰਤੀਨਿਧਿਤਵ ਕਰਦਾ ਹੈ ਕਿ ਜਦੋਂ ਉਹ ਅਜਗਰ ਵਾਂਗ ਬੋਲੇਗਾ, ਤਦ ਉਹ ਮੁੜ ਕੀ ਬੋਲੇਗਾ।</w:t>
      </w:r>
    </w:p>
    <w:p>
      <w:pPr>
        <w:pStyle w:val="ArticleBody"/>
        <w:jc w:val="left"/>
      </w:pPr>
      <w:r>
        <w:rPr>
          <w:rFonts w:ascii="Nirmala UI" w:hAnsi="Nirmala UI" w:eastAsia="Nirmala UI" w:cs="Nirmala UI"/>
        </w:rPr>
        <w:t>1798 ਦੇ ਆਵਾਸ-ਸਬੰਧੀ ਕਾਨੂੰਨਾਂ ਨੂੰ Alien and Sedition Acts ਕਿਹਾ ਜਾਂਦਾ ਹੈ, ਅਤੇ ਇਹ ਚਾਰ ਕਾਨੂੰਨਾਂ ਦੀ ਇੱਕ ਲੜੀ ਸੀ ਜੋ ਸੰਯੁਕਤ ਰਾਜ ਅਮਰੀਕਾ ਦੀ ਕਾਂਗਰਸ ਦੁਆਰਾ ਪਾਸ ਕੀਤੀ ਗਈ ਅਤੇ 1798 ਵਿੱਚ ਰਾਸ਼ਟਰਪਤੀ ਜਾਨ ਐਡਮਜ਼ ਦੁਆਰਾ ਕਾਨੂੰਨ ਦੇ ਰੂਪ ਵਿੱਚ ਹਸਤਾਖਰਿਤ ਕੀਤੀ ਗਈ। ਇਹ ਕਾਨੂੰਨ ਮੁੱਖ ਤੌਰ ’ਤੇ ਸੰਯੁਕਤ ਰਾਜ ਅਮਰੀਕਾ ਵਿੱਚ ਨਿਵਾਸ ਕਰ ਰਹੇ aliens (ਵਿਦੇਸ਼ੀਆਂ) ਨਾਲ ਸੰਬੰਧਿਤ ਮਸਲਿਆਂ ਨਾਲ ਨਜਿੱਠਦੇ ਸਨ, ਅਤੇ ਉਸ ਸਮੇਂ ਦੌਰਾਨ ਆਵਾਸ ਉੱਤੇ ਇਨ੍ਹਾਂ ਦਾ ਮਹੱਤਵਪੂਰਨ ਪ੍ਰਭਾਵ ਪਿਆ। ਇਹ ਚਾਰ ਕਾਨੂੰਨ ਹੇਠ ਲਿਖੇ ਸਨ:</w:t>
      </w:r>
    </w:p>
    <w:p>
      <w:pPr>
        <w:pStyle w:val="ArticleBody"/>
        <w:jc w:val="left"/>
      </w:pPr>
      <w:r>
        <w:rPr>
          <w:rFonts w:ascii="Nirmala UI" w:hAnsi="Nirmala UI" w:eastAsia="Nirmala UI" w:cs="Nirmala UI"/>
        </w:rPr>
        <w:t>1798 ਦਾ ਨੈਚਰਲਾਈਜ਼ੇਸ਼ਨ ਐਕਟ: ਇਸ ਕਾਨੂੰਨ ਨੇ ਪ੍ਰਵਾਸੀਆਂ ਲਈ ਅਮਰੀਕੀ ਨਾਗਰਿਕ ਬਣਨ ਵਾਸਤੇ ਲੋੜੀਂਦੀ ਨਿਵਾਸ ਅਵਧੀ ਨੂੰ ਪੰਜ ਸਾਲਾਂ ਤੋਂ ਵਧਾ ਕੇ ਚੌਦਾਂ ਸਾਲ ਕਰ ਦਿੱਤਾ। ਇਸ ਨਾਲ ਪ੍ਰਵਾਸੀਆਂ ਲਈ ਨਾਗਰਿਕ ਬਣਨਾ ਅਤੇ ਰਾਜਨੀਤਿਕ ਪ੍ਰਕਿਰਿਆ ਵਿੱਚ ਭਾਗ ਲੈਣਾ ਹੋਰ ਵੱਧ ਕਠਿਨ ਹੋ ਗਿਆ।</w:t>
      </w:r>
    </w:p>
    <w:p>
      <w:pPr>
        <w:pStyle w:val="ArticleBody"/>
        <w:jc w:val="left"/>
      </w:pPr>
      <w:r>
        <w:rPr>
          <w:rFonts w:ascii="Nirmala UI" w:hAnsi="Nirmala UI" w:eastAsia="Nirmala UI" w:cs="Nirmala UI"/>
        </w:rPr>
        <w:t>ਪਰਦੇਸੀ ਮਿੱਤਰ ਕਾਨੂੰਨ: ਇਸ ਕਾਨੂੰਨ ਨੇ ਰਾਸ਼ਟਰਪਤੀ ਨੂੰ ਇਹ ਅਧਿਕਾਰ ਦਿੱਤਾ ਕਿ ਉਹ ਸ਼ਾਂਤੀ ਦੇ ਸਮੇਂ ਦੌਰਾਨ ਕਿਸੇ ਵੀ ਅਜਿਹੇ ਗੈਰ-ਨਾਗਰਿਕ ਨੂੰ ਦੇਸ਼ ਨਿਕਾਲਾ ਦੇ ਸਕੇ ਜਿਸਨੂੰ “ਸੰਯੁਕਤ ਰਾਜ ਦੀ ਸ਼ਾਂਤੀ ਅਤੇ ਸੁਰੱਖਿਆ ਲਈ ਖ਼ਤਰਨਾਕ” ਸਮਝਿਆ ਜਾਵੇ। ਇਸ ਨੇ ਵਿਦੇਸ਼ੀਆਂ ਨੂੰ ਦੇਸ਼ ਨਿਕਾਲਾ ਦੇਣ ਦੇ ਮਾਮਲੇ ਵਿੱਚ ਰਾਸ਼ਟਰਪਤੀ ਨੂੰ ਮਹੱਤਵਪੂਰਨ ਵਿਵੇਕਾਧਿਕਾਰ ਪ੍ਰਦਾਨ ਕੀਤਾ।</w:t>
      </w:r>
    </w:p>
    <w:p>
      <w:pPr>
        <w:pStyle w:val="ArticleBody"/>
        <w:jc w:val="left"/>
      </w:pPr>
      <w:r>
        <w:rPr>
          <w:rFonts w:ascii="Nirmala UI" w:hAnsi="Nirmala UI" w:eastAsia="Nirmala UI" w:cs="Nirmala UI"/>
        </w:rPr>
        <w:t>ਵਿਦੇਸ਼ੀ ਸ਼ਤਰੂ ਕਾਨੂੰਨ: ਇਸ ਕਾਨੂੰਨ ਨੇ ਰਾਸ਼ਟਰਪਤੀ ਨੂੰ ਯੁੱਧਕਾਲ ਦੌਰਾਨ ਕਿਸੇ ਵੀ ਵੈਰੀ ਰਾਸ਼ਟਰ ਦੇ ਪੁਰਸ਼ ਨਾਗਰਿਕ ਨੂੰ ਗ੍ਰਿਫ਼ਤਾਰ ਕਰਨ, ਹਿਰਾਸਤ ਵਿੱਚ ਰੱਖਣ ਅਤੇ ਦੇਸ਼ ਨਿਕਾਲਾ ਦੇਣ ਦਾ ਅਧਿਕਾਰ ਪ੍ਰਦਾਨ ਕੀਤਾ। ਇਹ ਮੁੱਖ ਤੌਰ ‘ਤੇ ਸ਼ਤਰੂ ਦੇਸ਼ਾਂ ਤੋਂ ਸੰਭਾਵਿਤ ਜਾਸੂਸਾਂ ਜਾਂ ਤਬਾਹੀਕਾਰੀ ਤੱਤਾਂ ਨੂੰ ਧਿਆਨ ਵਿੱਚ ਰੱਖ ਕੇ ਬਣਾਇਆ ਗਿਆ ਸੀ।</w:t>
      </w:r>
    </w:p>
    <w:p>
      <w:pPr>
        <w:pStyle w:val="ArticleBody"/>
        <w:jc w:val="left"/>
      </w:pPr>
      <w:r>
        <w:rPr>
          <w:rFonts w:ascii="Nirmala UI" w:hAnsi="Nirmala UI" w:eastAsia="Nirmala UI" w:cs="Nirmala UI"/>
        </w:rPr>
        <w:t>ਰਾਜਦ੍ਰੋਹ ਐਕਟ: ਭਾਵੇਂ ਇਸ ਦਾ ਇਮੀਗ੍ਰੇਸ਼ਨ ਨਾਲ ਸਿੱਧਾ ਸੰਬੰਧ ਨਹੀਂ ਸੀ, ਤੱਥਾਪਿ ਰਾਜਦ੍ਰੋਹ ਐਕਟ ਅਨੁਸਾਰ ਸੰਯੁਕਤ ਰਾਜ ਦੀ ਸਰਕਾਰ, ਕਾਂਗਰਸ ਜਾਂ ਰਾਸ਼ਟਰਪਤੀ ਦੇ ਵਿਰੁੱਧ ਝੂਠੇ, ਕਲੰਕਪੂਰਨ ਜਾਂ ਦੁਸ਼ਟਭਾਵਨਾ ਵਾਲੇ ਬਿਆਨ ਇਸ ਉਦੇਸ਼ ਨਾਲ ਪ੍ਰਕਾਸ਼ਿਤ ਕਰਨਾ ਕਿ ਉਨ੍ਹਾਂ ਨੂੰ ਬਦਨਾਮ ਕੀਤਾ ਜਾਵੇ ਜਾਂ ਲੋਕਾਂ ਦੀ ਨਜ਼ਰ ਵਿੱਚ ਗਿਰਾਇਆ ਜਾਵੇ, ਇੱਕ ਅਪਰਾਧ ਸੀ। ਇਸ ਦਾ ਪ੍ਰਯੋਗ ਰਾਜਨੀਤਿਕ ਅਸਹਿਮਤੀ ਅਤੇ ਆਲੋਚਨਾ ਨੂੰ ਦਬਾਉਣ ਲਈ ਕੀਤਾ ਗਿਆ।</w:t>
      </w:r>
    </w:p>
    <w:p>
      <w:pPr>
        <w:pStyle w:val="ArticleBody"/>
        <w:jc w:val="left"/>
      </w:pPr>
      <w:r>
        <w:rPr>
          <w:rFonts w:ascii="Nirmala UI" w:hAnsi="Nirmala UI" w:eastAsia="Nirmala UI" w:cs="Nirmala UI"/>
        </w:rPr>
        <w:t>1798 ਵਿੱਚ ਛੇਵੇਂ ਰਾਜ ਵਜੋਂ ਸੰਯੁਕਤ ਰਾਜ ਦੇ ਆਰੰਭ ਵਿੱਚ Alien and Sedition Acts ਦਾ ਸਰਤੱਤ, ਡੋਨਾਲਡ ਟਰੰਪ ਅਤੇ ਉਸ ਦੇ MAGA ਸਮਰਥਕਾਂ ਦੇ ਇਰਾਦੇ ਨੂੰ ਸਪਸ਼ਟ ਤੌਰ ’ਤੇ ਪਛਾਣਦਾ ਹੈ। ਉਹ ਐਕਟ “ਪਹਿਲੀ” ਬੋਲਣੀ ਸੀ, ਅਤੇ ਜਦੋਂ ਧਰਤੀ ਦਾ ਜਾਨਵਰ ਆਪਣੇ “ਆਖਰੀ” ਵੇਲੇ ਅਜਗਰ ਵਾਂਗ ਬੋਲੇਗਾ, ਤਾਂ ਕਾਨੂੰਨ ਬਹੁਤ ਹੀ ਮਿਲਦੇ-ਜੁਲਦੇ ਹੋਣਗੇ। ਇਹ ਤੱਥ ਕਿ ਮੌਜੂਦਾ ਇਤਿਹਾਸ ਦਾ ਪਰਿਵੇਸ਼ ਇਨ੍ਹਾਂ ਐਕਟਾਂ ਦੇ ਦੁਹਰਾਏ ਜਾਣ ਦੀ ਤਰਕ-ਪ੍ਰਣਾਲੀ ਨੂੰ ਪੂਰੀ ਤਰ੍ਹਾਂ ਪ੍ਰਤੀਬਿੰਬਿਤ ਕਰਦਾ ਹੈ, ਮਸੀਹ ਦੀ ਅਲਫਾ ਅਤੇ ਓਮੇਗਾ ਵਜੋਂ ਦਸਤਖ਼ਤ ਹੈ। 1863 ਵਿੱਚ ਧਰਤੀ ਦੇ ਜਾਨਵਰ ਦੀ “ਬੋਲਣੀ” ਦੇ ਮੱਧ ਵਿੱਚ, ਪਹਿਲੇ ਰਿਪਬਲਿਕਨ ਰਾਸ਼ਟਰਪਤੀ ਦੀ Emancipation Proclamation ਸੀ।</w:t>
      </w:r>
    </w:p>
    <w:p>
      <w:pPr>
        <w:pStyle w:val="ArticleBody"/>
        <w:jc w:val="left"/>
      </w:pPr>
      <w:r>
        <w:rPr>
          <w:rFonts w:ascii="Nirmala UI" w:hAnsi="Nirmala UI" w:eastAsia="Nirmala UI" w:cs="Nirmala UI"/>
        </w:rPr>
        <w:t>ਮੁਕਤੀ ਘੋਸ਼ਣਾ ਨੇ ਗ੍ਰਹਿ ਯੁੱਧ ਦੇ ਬਿਲਕੁਲ ਮੱਧ-ਬਿੰਦੂ ਨੂੰ ਚਿੰਨ੍ਹਿਤ ਕੀਤਾ, ਅਤੇ ਇਸ ਤਰ੍ਹਾਂ ਇਬਰਾਨੀ ਸ਼ਬਦ “ਸੱਚ” ਦੀ ਪਰਿਭਾਸ਼ਾ ਧਰਤੀ ਦੇ ਜਾਨਵਰ ਦੀ ਬੋਲਚਾਲ ਦੇ ਤਿੰਨ ਰਾਹ-ਚਿੰਨ੍ਹਾਂ ਵਿੱਚ ਮਿਲਦੀ ਹੈ। ਇਬਰਾਨੀ ਵਰਣਮਾਲਾ ਦਾ ਪਹਿਲਾ ਅੱਖਰ ਆਖਰੀ ਅੱਖਰ ਦੇ ਸਮਾਨ ਹੈ, ਅਤੇ ਤੇਰ੍ਹਵਾਂ ਅੱਖਰ ਬਗਾਵਤ ਦਾ ਪ੍ਰਤੀਕ ਹੈ।</w:t>
      </w:r>
    </w:p>
    <w:p>
      <w:pPr>
        <w:pStyle w:val="ArticleBody"/>
        <w:jc w:val="left"/>
      </w:pPr>
      <w:r>
        <w:rPr>
          <w:rFonts w:ascii="Nirmala UI" w:hAnsi="Nirmala UI" w:eastAsia="Nirmala UI" w:cs="Nirmala UI"/>
        </w:rPr>
        <w:t>ਇਸ ਬਿੰਦੂ ਉੱਤੇ ਇਹ ਵੀ ਵਿਚਾਰਿਆ ਜਾਣਾ ਚਾਹੀਦਾ ਹੈ ਕਿ 1863, ਅਤੇ ਉੱਥੇ ਪਹਿਚਾਣੀ ਗਈ ਬਗਾਵਤ, ਉਸੇ ਸਮੇਂ ਪ੍ਰੋਟੈਸਟੈਂਟ ਸਿੰਗ ਦੁਆਰਾ ਪ੍ਰਤੀਨਿਧਿਤ ਲਾਓਦੀਕੀਆਈ ਐਡਵੈਂਟਿਸਟ ਕਲੀਸਿਆ ਵਿੱਚ ਵੀ ਪੂਰੀ ਹੋਈ, ਜਦੋਂ ਰਿਪਬਲਿਕਨ ਸਿੰਗ ਇੱਕ ਰਾਜਨੀਤਿਕ ਬਗਾਵਤ ਨੂੰ ਪ੍ਰਗਟ ਕਰ ਰਿਹਾ ਸੀ। ਪ੍ਰੋਟੈਸਟੈਂਟ ਸਿੰਗ ਦੀ ਦੁਹਰੀ ਪ੍ਰਕਿਰਤੀ ਫਿਲਾਦੈਲਫੀਆਈ ਐਡਵੈਂਟਿਸਟ ਅੰਦੋਲਨ ਦੇ ਲਾਓਦੀਕੀਆਈ ਐਡਵੈਂਟਿਸਟ ਕਲੀਸਿਆ ਵਿੱਚ ਰੂਪਾਂਤਰਣ ਦੁਆਰਾ ਪਹਿਚਾਣੀ ਗਈ, ਅਤੇ ਰਿਪਬਲਿਕਨ ਸਿੰਗ ਦੀ ਦੁਹਰੀ ਪ੍ਰਕਿਰਤੀ ਡੈਮੋਕ੍ਰੈਟਿਕ ਪਾਰਟੀ ਦੇ ਗੁਲਾਮੀ-ਸਮਰਥਕ ਮਤ ਅਤੇ ਉਸ ਤੋਂ ਉਤਪੰਨ ਹੋਈ ਰਿਪਬਲਿਕਨ ਗੁਲਾਮੀ-ਵਿਰੋਧੀ ਪਾਰਟੀ ਅਤੇ ਪਹਿਲੇ ਰਿਪਬਲਿਕਨ ਰਾਸ਼ਟਰਪਤੀ ਦੇ ਵਿਚਕਾਰਲੇ ਵਿਵਾਦ ਵਿੱਚ ਪਹਿਚਾਣੀ ਗਈ।</w:t>
      </w:r>
    </w:p>
    <w:p>
      <w:pPr>
        <w:pStyle w:val="ArticleBody"/>
        <w:jc w:val="left"/>
      </w:pPr>
      <w:r>
        <w:rPr>
          <w:rFonts w:ascii="Nirmala UI" w:hAnsi="Nirmala UI" w:eastAsia="Nirmala UI" w:cs="Nirmala UI"/>
        </w:rPr>
        <w:t>ਪਹਿਲਾ ਰਿਪਬਲਿਕਨ ਰਾਸ਼ਟਰਪਤੀ “ਸੱਚਾਈ” ਦੇ ਤਿੰਨ-ਕਦਮੀ ਭਵਿੱਖਬਾਣੀਕ ਹਸਤਾਖਰ ਦੇ ਮੱਧ ਵਿੱਚ ਰੱਖਿਆ ਗਿਆ ਹੈ। ਇਸ ਲਈ ਉਹ ਪਹਿਲੇ ਸਮੇਂ-ਖੰਡ ਦਾ ਅੰਤ ਅਤੇ ਦੂਜੇ ਸਮੇਂ-ਖੰਡ ਦੀ ਸ਼ੁਰੂਆਤ ਹੈ, ਜਿਵੇਂ ਕਿ ਸਲੀਬ ਮਸੀਹ ਦੀ ਤਿੰਨ ਸਵਾ ਸਾਲ ਦੀ ਨਿੱਜੀ ਸੇਵਕਾਈ ਦਾ ਅੰਤ ਸੀ, ਅਤੇ ਨਾਲ ਹੀ ਆਪਣੇ ਚੇਲਿਆਂ ਦੇ ਵਿਅਕਤਿਤਵ ਵਿੱਚ ਉਸ ਦੀ ਤਿੰਨ ਸਵਾ ਸਾਲ ਦੀ ਸੇਵਕਾਈ ਦੀ ਸ਼ੁਰੂਆਤ ਵੀ ਸੀ। ਉਸ ਦੀ ਨਿੱਜੀ ਸੇਵਕਾਈ ਦੀ ਸ਼ੁਰੂਆਤ ਉਸ ਦੇ ਬਪਤਿਸਮੇ ਉੱਤੇ ਹੋਈ ਸੀ, ਜੋ ਪ੍ਰਤੀਕਾਤਮਕ ਰੂਪ ਵਿੱਚ ਉਸ ਦੀ ਮੌਤ ਨੂੰ ਦਰਸਾਉਂਦਾ ਸੀ, ਅਤੇ ਉਹ ਸਮਾਂ ਉਸ ਦੀ ਮੌਤ ਨਾਲ ਸਮਾਪਤ ਹੋਇਆ। ਉਸ ਦੀ ਮੌਤ ਨੇ ਉਸ ਦੇ ਚੇਲਿਆਂ ਦੀ ਸੇਵਕਾਈ ਦੀ ਸ਼ੁਰੂਆਤ ਕੀਤੀ, ਜੋ ਉਸ ਦੇ ਚੇਲੇ ਸਤੀਫ਼ਨ ਦੀ ਮੌਤ ਨਾਲ ਸਮਾਪਤ ਹੋਈ।</w:t>
      </w:r>
    </w:p>
    <w:p>
      <w:pPr>
        <w:pStyle w:val="ArticleBody"/>
        <w:jc w:val="left"/>
      </w:pPr>
      <w:r>
        <w:rPr>
          <w:rFonts w:ascii="Nirmala UI" w:hAnsi="Nirmala UI" w:eastAsia="Nirmala UI" w:cs="Nirmala UI"/>
        </w:rPr>
        <w:t>1798 ਵਿੱਚ Alien and Sedition Acts ਦਾ “ਬੋਲਣਾ” ਉਸ ਅਵਧੀ ਦੀ ਸ਼ੁਰੂਆਤ ਸੀ ਜੋ Emancipation Proclamation ਦੇ “ਬੋਲਣ” ਨਾਲ ਸਮਾਪਤ ਹੋਈ। Emancipation Proclamation ਨੇ ਦੂਜੀ ਅਵਧੀ ਦੀ ਸ਼ੁਰੂਆਤ ਨੂੰ ਚਿੰਨ੍ਹਿਤ ਕੀਤਾ, ਜੋ ਉਸ ਵੇਲੇ ਸਮਾਪਤ ਹੁੰਦੀ ਹੈ ਜਦੋਂ ਸੰਯੁਕਤ ਰਾਜ ਅਮਰੀਕਾ ਅਜਗਰ ਵਾਂਗ “ਬੋਲਦਾ” ਹੈ। ਜਿਸ ਰਾਸ਼ਟਰਪਤੀ ਨੇ 1863 ਵਿੱਚ “ਬੋਲਿਆ,” ਉਹ ਪਹਿਲਾ Republican ਰਾਸ਼ਟਰਪਤੀ ਸੀ; ਇਸ ਲਈ ਆਖਰੀ ਰਾਸ਼ਟਰਪਤੀ ਵੀ Republican ਹੀ ਹੋਵੇਗਾ।</w:t>
      </w:r>
    </w:p>
    <w:p>
      <w:pPr>
        <w:pStyle w:val="ArticleBody"/>
        <w:jc w:val="left"/>
      </w:pPr>
      <w:r>
        <w:rPr>
          <w:rFonts w:ascii="Nirmala UI" w:hAnsi="Nirmala UI" w:eastAsia="Nirmala UI" w:cs="Nirmala UI"/>
        </w:rPr>
        <w:t>ਪਰਕਾਸ਼ ਦੀ ਪੁਸਤਕ ਦੇ ਚੌਦ੍ਹਵੇਂ ਅਧਿਆਇ ਦੇ ਤਿੰਨ ਦੂਤਾਂ ਦੁਆਰਾ ਦੋ ਅੰਦੋਲਨ ਪੈਦਾ ਕੀਤੇ ਜਾਂਦੇ ਹਨ। ਪਹਿਲੇ ਅਤੇ ਦੂਜੇ ਦੂਤਾਂ ਦੇ ਸੰਦੇਸ਼ ਮਿਲਰਾਈਟ ਅੰਦੋਲਨ ਦੁਆਰਾ ਪੇਸ਼ ਕੀਤੇ ਗਏ ਸਨ, ਜਿਸ ਨੇ ਬਗਾਵਤ ਕੀਤੀ ਅਤੇ 1863 ਵਿੱਚ ਇੱਕ ਅਧਿਕਾਰਕ ਕਲੀਸਿਆ ਬਣ ਗਈ। ਯਿਸੂ ਸਦਾ ਕਿਸੇ ਵਸਤੂ ਦੇ ਅੰਤ ਨੂੰ ਉਸ ਦੀ ਸ਼ੁਰੂਆਤ ਨਾਲ ਦਰਸਾਉਂਦਾ ਹੈ। ਤੀਜੇ ਦੂਤ ਦਾ ਅੰਦੋਲਨ, ਜੋ ਪਰਕਾਸ਼ ਦੀ ਪੁਸਤਕ ਦੇ ਅਠਾਰ੍ਹਵੇਂ ਅਧਿਆਇ ਦਾ ਉਹ ਸ਼ਕਤੀਸ਼ਾਲੀ ਦੂਤ ਵੀ ਹੈ, ਤਿੰਨ ਦੂਤਾਂ ਦੇ ਦੋ ਅੰਦੋਲਨਾਂ ਵਿੱਚੋਂ ਆਖ਼ਰੀ ਹੈ। ਜੋ ਕੁਝ 1798 ਵਿੱਚ ਸੱਚੇ ਪ੍ਰੋਟੈਸਟੈਂਟ ਸਿੰਗ ਦੇ ਅੰਦੋਲਨ ਵਜੋਂ ਸ਼ੁਰੂ ਹੋਇਆ ਸੀ, ਉਹ 1863 ਦੀ ਬਗਾਵਤ ਵਿੱਚ ਇੱਕ ਕਲੀਸਿਆ ਵਿੱਚ ਪਰਿਵਰਤਿਤ ਹੋ ਗਿਆ, ਅਤੇ ਜਦੋਂ ਧਰਤੀ ਦੇ ਪਸ਼ੂ ਦਾ ਇਤਿਹਾਸ ਜਲਦੀ ਆਉਣ ਵਾਲੇ ਐਤਵਾਰ ਦੇ ਕਾਨੂੰਨ ‘ਤੇ ਸਮਾਪਤ ਹੋਵੇਗਾ, ਤਦ 1863 ਦੀ ਬਾਗ਼ੀ ਕਲੀਸਿਆ ਮੁੜ ਇੱਕ ਗੈਰ-ਅਧਿਕਾਰਕ ਅੰਦੋਲਨ ਵਿੱਚ ਪਰਿਵਰਤਿਤ ਹੋ ਜਾਵੇਗੀ, ਕਿਉਂਕਿ ਜੋ ਕੁਝ ਅੰਦੋਲਨ ਵਜੋਂ ਸ਼ੁਰੂ ਹੁੰਦਾ ਹੈ, ਉਹ ਅੰਦੋਲਨ ਵਜੋਂ ਹੀ ਸਮਾਪਤ ਹੁੰਦਾ ਹੈ।</w:t>
      </w:r>
    </w:p>
    <w:p>
      <w:pPr>
        <w:pStyle w:val="ArticleBody"/>
        <w:jc w:val="left"/>
      </w:pPr>
      <w:r>
        <w:rPr>
          <w:rFonts w:ascii="Nirmala UI" w:hAnsi="Nirmala UI" w:eastAsia="Nirmala UI" w:cs="Nirmala UI"/>
        </w:rPr>
        <w:t>ਆਰੰਭ ਅਤੇ ਅੰਤ ਵਿੱਚ ਪ੍ਰੋਟੈਸਟੈਂਟ ਸਿੰਗ ਦੇ ਸੰਕ੍ਰਮਣਾਂ ਵਿੱਚ, ਇੱਕ ਚਲਹਿਰ ਇੱਕ ਕਲੀਸਿਆ ਵਿੱਚ ਬਦਲ ਜਾਂਦੀ ਹੈ, ਅਤੇ ਫਿਰ ਅੰਤ ਵਿੱਚ ਮੁੜ ਇੱਕ ਚਲਹਿਰ ਬਣ ਜਾਂਦੀ ਹੈ। ਪਹਿਲੇ ਸੰਕ੍ਰਮਣ-ਬਿੰਦੂ ਤੇ, ਆਰੰਭ ਵਿੱਚ, ਫਿਲਾਡੈਲਫੀਆ ਲਾਓਦੀਕੀਆ ਵਿੱਚ ਬਦਲ ਗਿਆ, ਅਤੇ ਅੰਤ ਦੇ ਸੰਕ੍ਰਮਣ-ਬਿੰਦੂ ਤੇ, ਲਾਓਦੀਕੀਆ ਮੁੜ ਫਿਲਾਡੈਲਫੀਆ ਵਿੱਚ ਬਦਲ ਜਾਂਦੀ ਹੈ।</w:t>
      </w:r>
    </w:p>
    <w:p>
      <w:pPr>
        <w:pStyle w:val="ArticleBody"/>
        <w:jc w:val="left"/>
      </w:pPr>
      <w:r>
        <w:rPr>
          <w:rFonts w:ascii="Nirmala UI" w:hAnsi="Nirmala UI" w:eastAsia="Nirmala UI" w:cs="Nirmala UI"/>
        </w:rPr>
        <w:t>ਰਿਪਬਲਿਕਨ ਸਿੰਗ ਲਈ ਸੰਕ੍ਰਮਣ-ਬਿੰਦੂ ਉਹ ਇਤਿਹਾਸ ਸੀ ਜੋ ਗ੍ਰਹਿ-ਯੁੱਧ ਤੱਕ ਲੈ ਗਿਆ ਅਤੇ ਜਿਸ ਨੇ ਰਿਪਬਲਿਕਨ ਪਾਰਟੀ ਨੂੰ ਜਨਮ ਦਿੱਤਾ। ਪ੍ਰੋਟੈਸਟੈਂਟ ਸਿੰਗ ਲਈ ਸੰਕ੍ਰਮਣ-ਬਿੰਦੂ 1856 ਤੋਂ 1863 ਤੱਕ ਦਾ ਸਮਾਂ ਸੀ, ਜੋ ਰਿਪਬਲਿਕਨ ਸਿੰਗ ਦੇ ਸੰਕ੍ਰਮਣ ਦਾ ਬਿਲਕੁਲ ਉਹੀ ਇਤਿਹਾਸ ਸੀ। 1854 ਵਿੱਚ ਸਥਾਪਿਤ ਹੋਣ ਤੋਂ ਬਾਅਦ, ਗੁਲਾਮੀ-ਵਿਰੋਧੀ ਰਿਪਬਲਿਕਨ ਪਾਰਟੀ ਦਾ ਪਹਿਲਾ ਰਾਸ਼ਟਰੀ ਅਧਿਵੇਸ਼ਨ 1856 ਵਿੱਚ ਹੋਇਆ। ਪ੍ਰੋਟੈਸਟੈਂਟ ਸਿੰਗ ਲਈ ਬਗਾਵਤ ਦਾ ਪ੍ਰਤੀਕ ਕਿਸੇ ਕਲੀਸੀਆ ਦਾ ਕਾਨੂੰਨੀ ਸੰਗਠਨ ਸੀ। ਰਿਪਬਲਿਕਨ ਸਿੰਗ ਲਈ ਗੁਲਾਮੀ-ਸਮਰਥਕ ਡੈਮੋਕ੍ਰੈਟਿਕ ਪਾਰਟੀ ਬਗਾਵਤ ਦਾ ਪ੍ਰਤੀਕ ਹੈ।</w:t>
      </w:r>
    </w:p>
    <w:p>
      <w:pPr>
        <w:pStyle w:val="ArticleBody"/>
        <w:jc w:val="left"/>
      </w:pPr>
      <w:r>
        <w:rPr>
          <w:rFonts w:ascii="Nirmala UI" w:hAnsi="Nirmala UI" w:eastAsia="Nirmala UI" w:cs="Nirmala UI"/>
        </w:rPr>
        <w:t>ਤੀਜਾ ਦੂਤ 11 ਸਤੰਬਰ, 2001 ਨੂੰ ਦੂਜੀ ਵਾਰ ਕਾਦੇਸ਼ ਵਾਪਸ ਆਇਆ ਅਤੇ ਦਸ ਕੁਆਰੀਆਂ ਦੀ ਦ੍ਰਿਸ਼ਟਾਂਤ ਦੀ ਭਵਿੱਖਬਾਣੀ ਸੰਰਚਨਾ ਵਿੱਚ ਕਲੀਸਿਆ ਤੋਂ ਆੰਦੋਲਨ ਵੱਲ ਦਾ ਸੰਕਰਮਣ ਸ਼ੁਰੂ ਹੋਇਆ। ਪਹਿਲੀ ਨਿਰਾਸ਼ਾ 18 ਜੁਲਾਈ, 2020 ਨੂੰ ਦਸ ਕੁਆਰੀਆਂ ਦੀ ਦ੍ਰਿਸ਼ਟਾਂਤ ਦੀ ਅੰਤਿਮ ਅਤੇ ਸੰਪੂਰਨ ਪੂਰਤੀ ਵਿੱਚ ਆਈ, ਅਤੇ ਉਸੇ ਸਾਲ ਅੰਤ ਦੇ ਸਮੇਂ 1989 ਤੋਂ ਬਾਅਦ ਛੇਵੇਂ ਰਾਸ਼ਟਰਪਤੀ ਨੂੰ, ਉਸ ਰਾਸ਼ਟਰਪਤੀ ਨੂੰ ਜਿਸ ਨੇ ਗ੍ਰੀਸੀਆ ਦੇ ਖੇਤਰ ਨੂੰ “ਉਕਸਾਉਣਾ” ਸੀ, ਰਾਜਨੀਤਿਕ ਤੌਰ ਉੱਤੇ ਇੱਕ “ਘਾਤਕ ਘਾਉ” ਲੱਗਿਆ, ਜਿਵੇਂ ਪਹਿਲੇ ਰਿਪਬਲਿਕਨ ਰਾਸ਼ਟਰਪਤੀ ਨੂੰ ਸ਼ਾਬਦਿਕ ਘਾਤਕ ਘਾਉ ਲੱਗਿਆ ਸੀ।</w:t>
      </w:r>
    </w:p>
    <w:p>
      <w:pPr>
        <w:pStyle w:val="ArticleBody"/>
        <w:jc w:val="left"/>
      </w:pPr>
      <w:r>
        <w:rPr>
          <w:rFonts w:ascii="Nirmala UI" w:hAnsi="Nirmala UI" w:eastAsia="Nirmala UI" w:cs="Nirmala UI"/>
        </w:rPr>
        <w:t>ਪਿਛਲੀ ਵਰਖਾ ਦਾ ਮਾਪਿਆ ਹੋਇਆ ਉਡੇਲਣਾ 11 ਸਤੰਬਰ, 2001 ਨੂੰ ਸ਼ੁਰੂ ਹੋਇਆ, ਅਤੇ ਇਹ ਜਲਦੀ ਆਉਣ ਵਾਲੇ ਐਤਵਾਰ ਦੇ ਕਾਨੂੰਨ ਤੱਕ ਜਾਰੀ ਰਹਿੰਦਾ ਹੈ, ਜਿੱਥੇ ਫਿਰ ਪਿਛਲੀ ਵਰਖਾ ਬਿਨਾ ਮਾਪ ਦੇ ਉਡੇਲੀ ਜਾਂਦੀ ਹੈ। ਪਿਛਲੀ ਵਰਖਾ ਉੱਪਰੋਂ ਆਉਣ ਵਾਲੀ ਸ਼ਕਤੀ ਹੈ, ਅਤੇ ਸਿਸਟਰ ਵ੍ਹਾਈਟ ਵਾਰੰਵਾਰ ਇਸ ਗੱਲ ਦੀ ਪਹਿਚਾਣ ਕਰਦੀ ਹੈ ਕਿ ਉਸ ਸਮੇਂ ਦੌਰਾਨ, ਜਦੋਂ ਇੱਕ ਸ਼ਕਤੀ ਉੱਪਰੋਂ ਉਤਰ ਰਹੀ ਹੁੰਦੀ ਹੈ, ਇੱਕ ਸ਼ੈਤਾਨੀ ਸ਼ਕਤੀ ਹੇਠਾਂ ਤੋਂ ਚੜ੍ਹ ਰਹੀ ਹੋਵੇਗੀ। ਪ੍ਰਕਾਸ਼ ਦੀ ਪੁਸਤਕ ਵਿੱਚ ਤਿੰਨ ਸ਼ੈਤਾਨੀ ਸ਼ਕਤੀਆਂ ਹਨ ਜੋ ਸ਼ੈਤਾਨ ਦੇ ਅਥਾਹ ਖੱਡ ਵਿਚੋਂ ਉੱਪਰ ਚੜ੍ਹਦੀਆਂ ਹਨ। ਇਸਲਾਮ 11 ਸਤੰਬਰ, 2001 ਨੂੰ ਅਥਾਹ ਖੱਡ ਵਿਚੋਂ ਉੱਪਰ ਚੜ੍ਹਿਆ, ਜੋ ਪਹਿਲੇ ਹਾਏ ਦੇ ਅਥਾਹ ਖੱਡ ਵਿਚੋਂ ਨਿਕਲੇ ਧੂੰਏਂ ਨਾਲ, ਨੌਵੇਂ ਅਧਿਆਇ ਵਿੱਚ, ਸਹਿਮਤ ਹੈ।</w:t>
      </w:r>
    </w:p>
    <w:p>
      <w:pPr>
        <w:pStyle w:val="ArticleScripture"/>
        <w:jc w:val="left"/>
      </w:pPr>
      <w:r>
        <w:rPr>
          <w:rFonts w:ascii="Nirmala UI" w:hAnsi="Nirmala UI" w:eastAsia="Nirmala UI" w:cs="Nirmala UI"/>
        </w:rPr>
        <w:t>ਅਤੇ ਪੰਜਵੇਂ ਦੂਤ ਨੇ ਤੁਰਹੀ ਵਜਾਈ, ਅਤੇ ਮੈਂ ਇੱਕ ਤਾਰਾ ਆਕਾਸ਼ ਤੋਂ ਧਰਤੀ ਉੱਤੇ ਡਿੱਗਿਆ ਹੋਇਆ ਵੇਖਿਆ; ਅਤੇ ਉਸ ਨੂੰ ਅਥਾਹ ਖੱਡ ਦੀ ਕੁੰਜੀ ਦਿੱਤੀ ਗਈ। ਅਤੇ ਉਸ ਨੇ ਅਥਾਹ ਖੱਡ ਖੋਲ੍ਹੀ; ਅਤੇ ਖੱਡ ਵਿਚੋਂ ਇੱਕ ਵੱਡੀ ਭੱਠੀ ਦੇ ਧੂੰਏਂ ਵਾਂਗ ਧੂੰਆ ਉੱਠਿਆ; ਅਤੇ ਖੱਡ ਦੇ ਧੂੰਏਂ ਦੇ ਕਾਰਨ ਸੂਰਜ ਅਤੇ ਹਵਾ ਅੰਧਕਾਰਮਈ ਹੋ ਗਏ। ਅਤੇ ਉਸ ਧੂੰਏਂ ਵਿਚੋਂ ਧਰਤੀ ਉੱਤੇ ਟਿੱਡੀਆਂ ਨਿਕਲੀਆਂ: ਅਤੇ ਉਨ੍ਹਾਂ ਨੂੰ ਉਹ ਅਧਿਕਾਰ ਦਿੱਤਾ ਗਿਆ, ਜਿਵੇਂ ਧਰਤੀ ਦੇ ਬਿਛੂਆਂ ਨੂੰ ਅਧਿਕਾਰ ਹੁੰਦਾ ਹੈ। ਅਤੇ ਉਨ੍ਹਾਂ ਨੂੰ ਆਗਿਆ ਦਿੱਤੀ ਗਈ ਕਿ ਉਹ ਨਾ ਧਰਤੀ ਦੇ ਘਾਹ ਨੂੰ ਨੁਕਸਾਨ ਪਹੁੰਚਾਉਣ, ਨਾ ਕਿਸੇ ਹਰਿਆਲੀ ਨੂੰ, ਨਾ ਕਿਸੇ ਰੁੱਖ ਨੂੰ; ਪਰ ਕੇਵਲ ਉਹਨਾਂ ਮਨੁੱਖਾਂ ਨੂੰ ਜਿਨ੍ਹਾਂ ਦੇ ਮੱਥਿਆਂ ਉੱਤੇ ਪਰਮੇਸ਼ੁਰ ਦੀ ਮੋਹਰ ਨਹੀਂ ਹੈ। ਪ੍ਰਕਾਸ਼ ਦੀ ਪੋਥੀ 9:1–4.</w:t>
      </w:r>
    </w:p>
    <w:p>
      <w:pPr>
        <w:pStyle w:val="ArticleBody"/>
        <w:jc w:val="left"/>
      </w:pPr>
      <w:r>
        <w:rPr>
          <w:rFonts w:ascii="Nirmala UI" w:hAnsi="Nirmala UI" w:eastAsia="Nirmala UI" w:cs="Nirmala UI"/>
        </w:rPr>
        <w:t>ਜਦੋਂ ਤੀਜੇ ਹਾਏ ਦਾ ਇਸਲਾਮ 11 ਸਤੰਬਰ 2001 ਨੂੰ, ਜਿਵੇਂ ਪਹਿਲੇ ਹਾਏ ਦੁਆਰਾ ਪ੍ਰਤੀਕਿਤ ਕੀਤਾ ਗਿਆ ਸੀ, ਆ ਪਹੁੰਚਿਆ, ਤਾਂ ਉਹ ਉਨ੍ਹਾਂ ਨੂੰ ਹਾਨੀ ਨਹੀਂ ਪਹੁੰਚਾ ਸਕਿਆ ਜਿਨ੍ਹਾਂ ਕੋਲ ਪਰਮੇਸ਼ੁਰ ਦੀ ਮੋਹਰ ਸੀ; ਇਸ ਤਰ੍ਹਾਂ ਇਹ ਇੱਕ ਲੱਖ ਚੁਵਾਲੀ ਹਜ਼ਾਰਾਂ ਦੀ ਮੋਹਰਬੰਦੀ ਦੇ ਆਰੰਭ ਦੀ ਪਹਿਚਾਣ ਕਰਦਾ ਹੈ। ਮੋਹਰਬੰਦੀ ਦਾ ਸਮਾਪਨ ਸੰਯੁਕਤ ਰਾਜ ਅਮਰੀਕਾ ਵਿੱਚ ਜਲਦੀ ਆਉਣ ਵਾਲੇ ਐਤਵਾਰ ਦੇ ਕਾਨੂੰਨ ਵੇਲੇ ਹੁੰਦਾ ਹੈ, ਅਤੇ ਇਹੀ ਉਹ ਥਾਂ ਹੈ ਜਿੱਥੇ ਸਮੁੰਦਰੀ ਜਾਨਵਰ, ਜਿਸ ਨੇ ਮਾਰਕ ਘਾਅ ਪ੍ਰਾਪਤ ਕੀਤਾ ਸੀ ਅਤੇ ਜਿਸ ਨੂੰ ਭੁਲਾ ਦਿੱਤਾ ਗਿਆ ਸੀ, ਅਥਾਹ ਖੱਡ ਵਿੱਚੋਂ ਚੜ੍ਹਦਾ ਹੈ ਤਾਂ ਜੋ ਉਹ ਅੱਠਵਾਂ ਰਾਜ ਬਣੇ, ਜੋ ਸੱਤਾਂ ਵਿੱਚੋਂ ਹੈ।</w:t>
      </w:r>
    </w:p>
    <w:p>
      <w:pPr>
        <w:pStyle w:val="ArticleScripture"/>
        <w:jc w:val="left"/>
      </w:pPr>
      <w:r>
        <w:rPr>
          <w:rFonts w:ascii="Nirmala UI" w:hAnsi="Nirmala UI" w:eastAsia="Nirmala UI" w:cs="Nirmala UI"/>
        </w:rPr>
        <w:t>ਜੋ ਦਰਿੰਦਾ ਤੂੰ ਵੇਖਿਆ ਸੀ, ਉਹ ਸੀ, ਅਤੇ ਹੁਣ ਨਹੀਂ ਹੈ; ਅਤੇ ਉਹ ਅਥਾਹ ਖੱਡ ਵਿੱਚੋਂ ਚੜ੍ਹੇਗਾ, ਅਤੇ ਨਾਸ ਵਿੱਚ ਜਾਵੇਗਾ; ਅਤੇ ਧਰਤੀ ਉੱਤੇ ਵੱਸਣ ਵਾਲੇ ਅਚਰਜ ਕਰਨਗੇ, ਜਿਨ੍ਹਾਂ ਦੇ ਨਾਮ ਜਗਤ ਦੀ ਨੀਂਹ ਤੋਂ ਜੀਵਨ ਦੀ ਪੁਸਤਕ ਵਿੱਚ ਨਹੀਂ ਲਿਖੇ ਗਏ, ਜਦੋਂ ਉਹ ਉਸ ਦਰਿੰਦੇ ਨੂੰ ਵੇਖਣਗੇ ਜੋ ਸੀ, ਅਤੇ ਨਹੀਂ ਹੈ, ਅਤੇ ਤਦ ਵੀ ਹੈ। ਪ੍ਰਕਾਸ਼ ਦੀ ਪੋਥੀ 17:8।</w:t>
      </w:r>
    </w:p>
    <w:p>
      <w:pPr>
        <w:pStyle w:val="ArticleBody"/>
        <w:jc w:val="left"/>
      </w:pPr>
      <w:r>
        <w:rPr>
          <w:rFonts w:ascii="Nirmala UI" w:hAnsi="Nirmala UI" w:eastAsia="Nirmala UI" w:cs="Nirmala UI"/>
        </w:rPr>
        <w:t>ਇੱਕ ਸੌ ਚੁਆਲੀਹ ਹਜ਼ਾਰਾਂ ਦੀ ਮੁਹਰਬੰਦੀ ਦਾ ਭਵਿੱਖਬਾਣੀਕਾਲ ਅਥਾਹ ਖੱਡ ਵਿੱਚੋਂ ਉੱਪਰ ਚੜ੍ਹਣ ਵਾਲੀ ਇੱਕ ਸੱਤਾ ਨਾਲ ਸ਼ੁਰੂ ਹੋਇਆ, ਅਤੇ ਇਹ ਅਥਾਹ ਖੱਡ ਵਿੱਚੋਂ ਉੱਪਰ ਚੜ੍ਹਣ ਵਾਲੀ ਇੱਕ ਸੱਤਾ ਨਾਲ ਹੀ ਸਮਾਪਤ ਹੋਵੇਗਾ। ਉਸ ਇਤਿਹਾਸ ਦੇ ਮੱਧ ਵਿੱਚ ਨਾਸਤਿਕਤਾ ਦਾ ਦਰਿੰਦਾ, “ਵੋਕ” ਅਜਗਰ-ਸੱਤਾ, ਵੀ ਅਥਾਹ ਖੱਡ ਵਿੱਚੋਂ ਉੱਪਰ ਚੜ੍ਹਦਾ ਹੈ ਤਾਂ ਜੋ ਉਹ ਦੋ ਗਵਾਹਾਂ ਨੂੰ ਮਾਰ ਦੇਵੇ। ਅਲਫਾ ਅਤੇ ਓਮੇਗਾ ਨੇ ਇਸ ਇਤਿਹਾਸ ਉੱਤੇ ਆਪਣਾ ਦਸਤਖ਼ਤ ਰੱਖਿਆ।</w:t>
      </w:r>
    </w:p>
    <w:p>
      <w:pPr>
        <w:pStyle w:val="ArticleScripture"/>
        <w:jc w:val="left"/>
      </w:pPr>
      <w:r>
        <w:rPr>
          <w:rFonts w:ascii="Nirmala UI" w:hAnsi="Nirmala UI" w:eastAsia="Nirmala UI" w:cs="Nirmala UI"/>
        </w:rPr>
        <w:t>ਅਤੇ ਜਦੋਂ ਉਹ ਆਪਣੀ ਗਵਾਹੀ ਪੂਰੀ ਕਰ ਚੁੱਕਣਗੇ, ਤਦੋਂ ਉਹ ਦਰਿੰਦਾ ਜੋ ਅਥਾਹ ਖੱਡ ਵਿੱਚੋਂ ਚੜ੍ਹਦਾ ਹੈ ਉਨ੍ਹਾਂ ਨਾਲ ਯੁੱਧ ਕਰੇਗਾ, ਅਤੇ ਉਨ੍ਹਾਂ ਉੱਤੇ ਜਿੱਤ ਪ੍ਰਾਪਤ ਕਰੇਗਾ, ਅਤੇ ਉਨ੍ਹਾਂ ਨੂੰ ਮਾਰ ਸੁਟੇਗਾ। ਅਤੇ ਉਨ੍ਹਾਂ ਦੀਆਂ ਲਾਸ਼ਾਂ ਉਸ ਮਹਾਨ ਨਗਰ ਦੀ ਗਲੀ ਵਿੱਚ ਪਈਆਂ ਰਹਿਣਗੀਆਂ, ਜਿਸ ਨੂੰ ਆਤਮਿਕ ਅਰਥ ਵਿੱਚ ਸਦੂਮ ਅਤੇ ਮਿਸਰ ਕਿਹਾ ਜਾਂਦਾ ਹੈ, ਜਿੱਥੇ ਸਾਡੇ ਪ੍ਰਭੂ ਨੂੰ ਵੀ ਸਲੀਬ ਦਿੱਤੀ ਗਈ ਸੀ। ਅਤੇ ਲੋਕਾਂ, ਕੁਲਾਂ, ਬੋਲੀਆਂ ਅਤੇ ਕੌਮਾਂ ਵਿੱਚੋਂ ਮਨੁੱਖ ਉਨ੍ਹਾਂ ਦੀਆਂ ਲਾਸ਼ਾਂ ਨੂੰ ਸਾਢੇ ਤਿੰਨ ਦਿਨ ਤੱਕ ਵੇਖਣਗੇ, ਅਤੇ ਉਨ੍ਹਾਂ ਦੀਆਂ ਲਾਸ਼ਾਂ ਨੂੰ ਕਬਰਾਂ ਵਿੱਚ ਰੱਖੇ ਜਾਣ ਨਹੀਂ ਦੇਣਗੇ। ਅਤੇ ਜੋ ਧਰਤੀ ਉੱਤੇ ਵੱਸਦੇ ਹਨ ਉਹ ਉਨ੍ਹਾਂ ਉੱਤੇ ਆਨੰਦ ਕਰਨਗੇ, ਅਤੇ ਖੁਸ਼ੀਆਂ ਮਨਾਉਣਗੇ, ਅਤੇ ਇੱਕ ਦੂਸਰੇ ਨੂੰ ਭੇਟਾਂ ਭੇਜਣਗੇ; ਕਿਉਂਕਿ ਇਹ ਦੋ ਭਵਿੱਖਬਾਣੀ ਕਰਨ ਵਾਲੇ ਉਨ੍ਹਾਂ ਨੂੰ, ਜੋ ਧਰਤੀ ਉੱਤੇ ਵੱਸਦੇ ਹਨ, ਕਲੇਸ਼ ਦਿੰਦੇ ਸਨ। ਅਤੇ ਸਾਢੇ ਤਿੰਨ ਦਿਨਾਂ ਤੋਂ ਬਾਅਦ ਪਰਮੇਸ਼ੁਰ ਵਲੋਂ ਜੀਵਨ ਦਾ ਆਤਮਾ ਉਨ੍ਹਾਂ ਵਿੱਚ ਪ੍ਰਵੇਸ਼ ਕਰ ਗਿਆ, ਅਤੇ ਉਹ ਆਪਣੇ ਪੈਰਾਂ ਉੱਤੇ ਖੜ੍ਹੇ ਹੋ ਗਏ; ਅਤੇ ਜਿਨ੍ਹਾਂ ਨੇ ਉਨ੍ਹਾਂ ਨੂੰ ਵੇਖਿਆ ਉਨ੍ਹਾਂ ਉੱਤੇ ਮਹਾਨ ਭੈ ਛਾ ਗਿਆ। ਪ੍ਰਕਾਸ਼ ਦੀ ਪੁਸਤਕ 11:7–11.</w:t>
      </w:r>
    </w:p>
    <w:p>
      <w:pPr>
        <w:pStyle w:val="ArticleBody"/>
        <w:jc w:val="left"/>
      </w:pPr>
      <w:r>
        <w:rPr>
          <w:rFonts w:ascii="Nirmala UI" w:hAnsi="Nirmala UI" w:eastAsia="Nirmala UI" w:cs="Nirmala UI"/>
        </w:rPr>
        <w:t>ਸਾਲ 2020 ਵਿੱਚ, ਰਿਪਬਲਿਕਨ ਅਤੇ ਸੱਚੇ ਪ੍ਰੋਟੈਸਟੈਂਟ ਸਿੰਗ ਮਾਰੇ ਗਏ। ਇੱਕ ਨੂੰ ਨਾਸਤਿਕਤਾ ਦੀ ਰਾਜਨੀਤਿਕ ਅਜਗਰ-ਸ਼ਕਤੀ ਵੱਲੋਂ, ਅਤੇ ਦੂਜੇ ਨੂੰ ਨਾਸਤਿਕਤਾ ਦੀ ਆਤਮਿਕ ਅਜਗਰ-ਸ਼ਕਤੀ ਵੱਲੋਂ ਮਾਰਿਆ ਗਿਆ। ਫਿਰ ਉਹ ਇੱਕ ਅਜਿਹੇ ਸਮੇਂ ਲਈ ਮਰੇ ਰਹੇ ਜੋ ਤਿੰਨ ਅੱਧੇ ਦਿਨਾਂ ਦੇ ਰੂਪ ਵਿੱਚ ਦਰਸਾਇਆ ਗਿਆ ਹੈ, ਜਿਸ ਤੋਂ ਬਾਅਦ ਉਹ ਆਪਣੇ ਪੈਰਾਂ ਉੱਤੇ ਖੜ੍ਹੇ ਹੋਏ, ਅਤੇ ਜਿਨ੍ਹਾਂ ਨੂੰ ਅਜਗਰ-ਸ਼ਕਤੀ ਦੇ ਰੂਪ ਵਿੱਚ ਦਰਸਾਇਆ ਗਿਆ ਹੈ ਉਨ੍ਹਾਂ ਉੱਤੇ ਵੱਡਾ ਭੈ ਆ ਪਿਆ। ਡੋਨਾਲਡ ਟਰੰਪ ਦੀ ਰਾਜਨੀਤਿਕ ਤਾਕਤ ਦੇ ਮੁੜ ਉਭਰਨ ਕਾਰਨ ਪ੍ਰਗਤੀਸ਼ੀਲ ਡੈਮੋਕ੍ਰੈਟਸ ਵੱਲੋਂ ਇਸ ਵੇਲੇ ਜੋ “ਭੈ” ਪ੍ਰਗਟ ਕੀਤਾ ਜਾ ਰਿਹਾ ਹੈ, ਉਹ ਭਵਿੱਖਬਾਣੀ ਦੀ ਪੂਰਤੀ ਹੈ। ਜਿਨ੍ਹਾਂ ਨੇ Future for America ਦੀ ਸੇਵਕਾਈ ਦਾ ਅਨੁਸਰਣ ਕੀਤਾ ਹੈ, ਉਨ੍ਹਾਂ ਵੱਲੋਂ ਜੋ “ਭੈ” ਪ੍ਰਗਟ ਕੀਤਾ ਜਾ ਰਿਹਾ ਹੈ, ਉਹ ਭੈ ਦੀ ਇੱਕ ਭਿੰਨ ਕਿਸਮ ਨੂੰ ਦਰਸਾਉਂਦਾ ਹੈ।</w:t>
      </w:r>
    </w:p>
    <w:p>
      <w:pPr>
        <w:pStyle w:val="ArticleBody"/>
        <w:jc w:val="left"/>
      </w:pPr>
      <w:r>
        <w:rPr>
          <w:rFonts w:ascii="Nirmala UI" w:hAnsi="Nirmala UI" w:eastAsia="Nirmala UI" w:cs="Nirmala UI"/>
        </w:rPr>
        <w:t>ਜਿਨ੍ਹਾਂ ਨੂੰ Future for America ਦੇ ਸੰਦੇਸ਼ ਤੋਂ ਡਰਨਾ ਚਾਹੀਦਾ ਹੈ, ਉਹ ਲਾਓਦੀਕੀਆਈ ਐਡਵੈਂਟਿਸਟ ਹਨ, ਜਿਨ੍ਹਾਂ ਸਭਨਾਂ ਨੂੰ ਇੱਕ ਸੌ ਚੁਮਾਲੀ ਹਜ਼ਾਰ ਦੇ ਵਿਚਕਾਰ ਹੋਣ ਲਈ ਬੁਲਾਇਆ ਗਿਆ ਸੀ। ਪਰ ਪ੍ਰਮਾਣਿਤ ਲਾਓਦੀਕੀਆਈ ਹੋਣ ਦੇ ਨਾਤੇ, ਚੌਥੀ ਪੀੜ੍ਹੀ ਵਿੱਚ ਜੀਊਂਦੇ ਹੋਏ, ਜੋ ਸੱਪਾਂ ਦੀ ਸੰਤਾਨ ਅਤੇ ਵਿਭਚਾਰੀਆਂ ਦੀਆਂ ਪੀੜ੍ਹੀਆਂ ਹਨ, ਉਹਨਾਂ ਵਿੱਚ ਕੋਈ ਭੈ ਨਹੀਂ ਹੈ। ਜਿਸ ਭੈ ਨੂੰ ਉਹਨਾਂ ਨੂੰ ਗ੍ਰਹਿਣ ਕਰਨਾ ਲੋੜੀਂਦਾ ਹੈ, ਉਹ ਸਦੀਵੀ ਸੁਸਮਾਚਾਰ ਹੈ, ਜੋ ਮਨੁੱਖਾਂ ਨੂੰ ਇਹ ਆਗਿਆ ਦਿੰਦਾ ਹੈ ਕਿ “ਪਰਮੇਸ਼ੁਰ ਤੋਂ ਡਰੋ, ਅਤੇ ਉਸ ਦੀ ਮਹਿਮਾ ਕਰੋ; ਕਿਉਂਕਿ ਉਸ ਦੇ ਨਿਆਂ ਦਾ ਸਮਾਂ ਆ ਪਹੁੰਚਿਆ ਹੈ।”</w:t>
      </w:r>
    </w:p>
    <w:p>
      <w:pPr>
        <w:pStyle w:val="ArticleBody"/>
        <w:jc w:val="left"/>
      </w:pPr>
      <w:r>
        <w:rPr>
          <w:rFonts w:ascii="Nirmala UI" w:hAnsi="Nirmala UI" w:eastAsia="Nirmala UI" w:cs="Nirmala UI"/>
        </w:rPr>
        <w:t>ਉਹ ਘੜੀ ਉਸ ਮਹਾਨ ਭੂਚਾਲ ਦੀ ਘੜੀ ਹੈ, ਜੋ ਉਸ ਵੇਲੇ ਘਟਿਤ ਹੁੰਦਾ ਹੈ ਜਦੋਂ ਇੱਕ ਲੱਖ ਚੁਆਲੀ ਹਜ਼ਾਰ ਦੇ ਦੋ ਗਵਾਹ ਝੰਡੇ ਵਾਂਗ ਉੱਚੇ ਕੀਤੇ ਜਾਂਦੇ ਹਨ, ਠੀਕ ਉਸੇ ਸਮੇਂ ਜਦੋਂ ਲਾਉਦੀਕੀਆ ਦੀ ਕਲੀਸਿਆ ਪ੍ਰਭੂ ਦੇ ਮੂੰਹ ਵਿਚੋਂ ਉਗਲੀ ਜਾਂਦੀ ਹੈ।</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“‘ਅਤੇ ਜਦੋਂ ਉਹ ਆਪਣੀ ਗਵਾਹੀ ਪੂਰੀ ਕਰ ਲੈਣਗੇ, ਤਾਂ ਉਹ ਦਰਿੰਦਾ ਜੋ ਅਥਾਹ ਖੱਡ ਵਿੱਚੋਂ ਚੜ੍ਹਦਾ ਹੈ, ਉਨ੍ਹਾਂ ਦੇ ਵਿਰੁੱਧ ਜੰਗ ਕਰੇਗਾ, ਅਤੇ ਉਨ੍ਹਾਂ ਉੱਤੇ ਜਿੱਤ ਪ੍ਰਾਪਤ ਕਰੇਗਾ, ਅਤੇ ਉਨ੍ਹਾਂ ਨੂੰ ਮਾਰ ਡਾਲੇਗਾ। ਅਤੇ ਉਨ੍ਹਾਂ ਦੀਆਂ ਲਾਸ਼ਾਂ ਉਸ ਵੱਡੇ ਸ਼ਹਿਰ ਦੀ ਗਲੀ ਵਿੱਚ ਪਈਆਂ ਰਹਿਣਗੀਆਂ, ਜਿਸ ਨੂੰ ਆਤਮਕ ਅਰਥ ਵਿੱਚ ਸਦੂਮ ਅਤੇ ਮਿਸਰ ਕਿਹਾ ਜਾਂਦਾ ਹੈ, ਜਿੱਥੇ ਸਾਡਾ ਪ੍ਰਭੂ ਵੀ ਸਲੀਬ ਉੱਤੇ ਚੜ੍ਹਾਇਆ ਗਿਆ ਸੀ।’ [ਪਰਕਾਸ਼ ਦੀ ਪੋਥੀ 11:7, 8.]”</w:t>
      </w:r>
    </w:p>
    <w:p>
      <w:pPr>
        <w:pStyle w:val="ArticleScripture"/>
        <w:jc w:val="left"/>
      </w:pPr>
      <w:r>
        <w:rPr>
          <w:rFonts w:ascii="Nirmala UI" w:hAnsi="Nirmala UI" w:eastAsia="Nirmala UI" w:cs="Nirmala UI"/>
        </w:rPr>
        <w:t>“ਇਹ ਘਟਨਾਵਾਂ ਉਸ ਅਵਧੀ ਦੇ ਅੰਤ ਦੇ ਨੇੜੇ ਹੋਣੀਆਂ ਸਨ ਜਿਸ ਦੌਰਾਨ ਗਵਾਹ ਟਾਟ ਪਹਿਨ ਕੇ ਗਵਾਹੀ ਦਿੰਦੇ ਰਹੇ। ਪਾਪਸੀ ਦੇ ਮਾਧਿਅਮ ਰਾਹੀਂ ਸ਼ੈਤਾਨ ਲੰਬੇ ਸਮੇਂ ਤੱਕ ਉਹਨਾਂ ਸ਼ਕਤੀਆਂ ਨੂੰ ਨਿਯੰਤਰਿਤ ਕਰਦਾ ਰਿਹਾ ਜੋ ਕਲੀਸਿਆ ਅਤੇ ਰਾਜ ਵਿੱਚ ਰਾਜ ਕਰਦੀਆਂ ਸਨ। ਉਹ ਭਿਆਨਕ ਪਰਿਣਾਮ ਵਿਸ਼ੇਸ਼ ਤੌਰ ’ਤੇ ਉਨ੍ਹਾਂ ਦੇਸ਼ਾਂ ਵਿੱਚ ਪ੍ਰਗਟ ਸਨ ਜਿਨ੍ਹਾਂ ਨੇ ਸੁਧਾਰ ਦੀ ਜੋਤਿ ਨੂੰ ਅਸਵੀਕਾਰ ਕੀਤਾ। ਉੱਥੇ ਨੈਤਿਕ ਪਤਨ ਅਤੇ ਭ੍ਰਿਸ਼ਟਤਾ ਦੀ ਅਜਿਹੀ ਅਵਸਥਾ ਸੀ ਜੋ ਇਸਦੇ ਨਾਸ ਤੋਂ ਠੀਕ ਪਹਿਲਾਂ ਸਦੂਮ ਦੀ ਦਸ਼ਾ ਨਾਲ, ਅਤੇ ਮੂਸਾ ਦੇ ਦਿਨਾਂ ਵਿੱਚ ਮਿਸਰ ਵਿੱਚ ਪ੍ਰਚਲਿਤ ਮੂਰਤੀਪੂਜਾ ਅਤੇ ਆਤਮਿਕ ਅੰਧਕਾਰ ਨਾਲ ਮਿਲਦੀ-ਜੁਲਦੀ ਸੀ।” Spirit of Prophecy, volume 4,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ਉਣੱਤੀ</dc:title>
  <dc:subject>ਭਵਿੱਖਬਾਣੀਕ ਮਹੱਤਤਾ ਦਾ ਪਰਦਾਫ਼ਾਸ਼: ਰਿਪਬਲਿਕਨ ਸਿੰਗ ਅਤੇ ਅੰਤਿਮ ਚਾਲਾਂ</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