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ਤੀਹਵੀਂ</w:t>
      </w:r>
    </w:p>
    <w:p>
      <w:pPr>
        <w:pStyle w:val="ArticleSubtitle"/>
        <w:jc w:val="left"/>
      </w:pPr>
      <w:r>
        <w:rPr>
          <w:rFonts w:ascii="Nirmala UI" w:hAnsi="Nirmala UI" w:eastAsia="Nirmala UI" w:cs="Nirmala UI"/>
        </w:rPr>
        <w:t>ਸੰਯੁਕਤ ਰਾਜ ਦੀ ਭਵਿੱਖਬਾਣੀਕ ਸੰਕ੍ਰਾਂਤੀ: ਛੇਵੇਂ ਰਾਜ ਤੋਂ ਤ੍ਰਿਗੁਣੀ ਸੰਘ ਤੱਕ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2024-03-11</w:t>
      </w:r>
    </w:p>
    <w:p>
      <w:pPr>
        <w:pStyle w:val="ArticleBody"/>
        <w:jc w:val="left"/>
      </w:pPr>
      <w:r>
        <w:rPr>
          <w:rFonts w:ascii="Nirmala UI" w:hAnsi="Nirmala UI" w:eastAsia="Nirmala UI" w:cs="Nirmala UI"/>
        </w:rPr>
        <w:t>ਜਦੋਂ ਸੰਯੁਕਤ ਰਾਜ ਅਮਰੀਕਾ ਜਲਦੀ ਆਉਣ ਵਾਲੇ ਐਤਵਾਰ ਦੇ ਕਾਨੂੰਨ ਨੂੰ ਲਾਗੂ ਕਰੇਗਾ, ਤਦ ਉਹ ਬਾਈਬਲ ਦੀ ਭਵਿੱਖਬਾਣੀ ਦੇ ਛੇਵੇਂ ਰਾਜ ਹੋਣ ਤੋਂ ਹਟ ਕੇ ਆਧੁਨਿਕ ਰੋਮ ਦੀ ਤਿਹਰੀ ਸੰਘ ਦੇ ਤੀਜੇ ਹਿੱਸੇ ਵਿੱਚ ਪਰਿਵਰਤਿਤ ਹੋ ਜਾਵੇਗਾ। ਜੋ ਰਾਸ਼ਟਰਪਤੀ ਐਤਵਾਰ ਦੇ ਕਾਨੂੰਨ ਨੂੰ ਲਾਗੂ ਕਰੇਗਾ, ਉਹ ਆਖਰੀ ਰਾਸ਼ਟਰਪਤੀ ਹੋਵੇਗਾ, ਅਤੇ ਉਹ ਇੱਕ ਰਿਪਬਲਿਕਨ ਰਾਸ਼ਟਰਪਤੀ ਹੋਵੇਗਾ। ਇਹ ਗੱਲ ਦੋ ਗਵਾਹਾਂ ਉੱਤੇ ਸਥਾਪਿਤ ਹੈ।</w:t>
      </w:r>
    </w:p>
    <w:p>
      <w:pPr>
        <w:pStyle w:val="ArticleBody"/>
        <w:jc w:val="left"/>
      </w:pPr>
      <w:r>
        <w:rPr>
          <w:rFonts w:ascii="Nirmala UI" w:hAnsi="Nirmala UI" w:eastAsia="Nirmala UI" w:cs="Nirmala UI"/>
        </w:rPr>
        <w:t>ਅਬਰਾਹਮ ਲਿੰਕਨ, ਜੋ ਪਹਿਲੇ ਰਿਪਬਲਿਕਨ ਰਾਸ਼ਟਰਪਤੀ ਸਨ, ਨੇ 1863 ਵਿੱਚ ਮੁਕਤੀ ਪ੍ਰਕਾਸ਼ਨਾ “ਬੋਲੀ”, ਜੋ ਧਰਤੀ ਦੇ ਪਸ਼ੂ ਦੇ ਭਵਿੱਖਬਾਣੀ ਇਤਿਹਾਸ ਵਿੱਚ ਬੋਲਣ ਦਾ ਮੱਧਲਾ ਰਾਹ-ਚਿੰਨ੍ਹ ਸੀ। ਜਦੋਂ ਲਿੰਕਨ ਨੇ 1863 ਵਿੱਚ ਮੁਕਤੀ ਪ੍ਰਕਾਸ਼ਨਾ “ਬੋਲੀ”, ਉਹ ਪਹਿਲੇ ਰਿਪਬਲਿਕਨ ਰਾਸ਼ਟਰਪਤੀ ਸਨ, ਇਸ ਤਰ੍ਹਾਂ ਉਹ ਆਖਰੀ ਰਿਪਬਲਿਕਨ ਰਾਸ਼ਟਰਪਤੀ ਦਾ ਪ੍ਰਤੀਰੂਪ ਬਣਦੇ ਹਨ। ਅਬਰਾਹਮ ਲਿੰਕਨ ਧਰਤੀ ਦੇ ਪਸ਼ੂ ਦੇ ਪਹਿਲੇ ਅਰਸੇ ਦੇ ਆਖਰੀ ਰਾਹ-ਚਿੰਨ੍ਹ ਦਾ ਵੀ ਪ੍ਰਤੀਨਿਧਿਤਵ ਕਰਦੇ ਹਨ ਅਤੇ ਧਰਤੀ ਦੇ ਪਸ਼ੂ ਦੇ ਦੂਜੇ ਅਰਸੇ ਦੇ ਪਹਿਲੇ ਰਾਹ-ਚਿੰਨ੍ਹ ਦਾ ਵੀ। ਯਿਸੂ ਹਮੇਸ਼ਾਂ ਸ਼ੁਰੂਆਤ ਦੁਆਰਾ ਅੰਤ ਨੂੰ ਦਰਸਾਉਂਦਾ ਹੈ। ਜਦੋਂ ਧਰਤੀ ਦਾ ਪਸ਼ੂ, ਦੋਨਾਂ ਅਰਸਿਆਂ ਵਿੱਚੋਂ ਆਖਰੀ ਦੇ ਅੰਤ ‘ਤੇ, ਅਜਗਰ ਵਾਂਗ ਬੋਲਦਾ ਹੈ, ਤਦ ਰਾਸ਼ਟਰਪਤੀ ਇੱਕ ਰਿਪਬਲਿਕਨ ਰਾਸ਼ਟਰਪਤੀ ਹੋਵੇਗਾ, ਜਿਵੇਂ ਕਿ ਲਿੰਕਨ ਦੁਆਰਾ ਪ੍ਰਤੀਰੂਪਿਤ ਕੀਤਾ ਗਿਆ ਹੈ।</w:t>
      </w:r>
    </w:p>
    <w:p>
      <w:pPr>
        <w:pStyle w:val="ArticleBody"/>
        <w:jc w:val="left"/>
      </w:pPr>
      <w:r>
        <w:rPr>
          <w:rFonts w:ascii="Nirmala UI" w:hAnsi="Nirmala UI" w:eastAsia="Nirmala UI" w:cs="Nirmala UI"/>
        </w:rPr>
        <w:t>ਆਖਰੀ ਰਾਸ਼ਟਰਪਤੀ ਦੇ ਇੱਕ ਰਿਪਬਲਿਕਨ ਰਾਸ਼ਟਰਪਤੀ ਹੋਣ ਦੀ ਦੂਜੀ ਗਵਾਹੀ ਉਹ ਅਵਧੀ ਹੈ ਜੋ ਅੰਤ ਦੇ ਸਮੇਂ ਵਿੱਚ 1989 ਵਿੱਚ ਰੋਨਾਲਡ ਰੀਗਨ ਨਾਲ ਸ਼ੁਰੂ ਹੋਈ। 1989 ਤੋਂ ਲੈ ਕੇ ਜਲਦੀ ਆਉਣ ਵਾਲੇ ਐਤਵਾਰ ਕਾਨੂੰਨ ਤੱਕ ਦੀ ਭਵਿੱਖਬਾਣੀਕ ਅਵਧੀ ਨੂੰ 508 ਤੋਂ 538 ਦੇ ਇਤਿਹਾਸ ਵਿੱਚ ਪਾਪਾਈ ਰੋਮ ਦੇ ਸਿੰਘਾਸਨ ਗ੍ਰਹਿਣ ਕਰਨ ਲਈ ਤਿਆਰੀ ਦੀ ਭਵਿੱਖਬਾਣੀਕ ਅਵਧੀ ਦੁਆਰਾ ਦਰਸਾਇਆ ਗਿਆ ਹੈ। 538 ਵਿੱਚ ਮਸੀਹ-ਵਿਰੋਧੀ ਨੂੰ ਸ਼ਕਤੀਸ਼ਾਲੀ ਬਣਾਏ ਜਾਣ ਲਈ ਤਿਆਰੀ ਦੀ ਉਹ ਭਵਿੱਖਬਾਣੀਕ ਅਵਧੀ ਮਸੀਹ ਦੀ ਤੀਹ ਸਾਲਾਂ ਦੀ ਤਿਆਰੀ ਦੁਆਰਾ ਪ੍ਰਤੀਰੂਪਿਤ ਕੀਤੀ ਗਈ ਸੀ, ਅਰਥਾਤ ਉਸ ਦੇ ਜਨਮ ਤੋਂ ਲੈ ਕੇ ਉਸ ਦੇ ਬਪਤਿਸਮੇ ਤੱਕ।</w:t>
      </w:r>
    </w:p>
    <w:p>
      <w:pPr>
        <w:pStyle w:val="ArticleBody"/>
        <w:jc w:val="left"/>
      </w:pPr>
      <w:r>
        <w:rPr>
          <w:rFonts w:ascii="Nirmala UI" w:hAnsi="Nirmala UI" w:eastAsia="Nirmala UI" w:cs="Nirmala UI"/>
        </w:rPr>
        <w:t>ਮਸੀਹ-ਵਿਰੋਧੀ ਕੋਲ ਤੀਹ ਸਾਲਾਂ ਦੀ ਇੱਕ ਤਿਆਰੀ ਦੀ ਮਿਆਦ ਸੀ, ਜਿਸ ਨੇ ਮਸੀਹ ਦੀ ਤੀਹ ਸਾਲਾਂ ਦੀ ਤਿਆਰੀ ਦੀ ਨਕਲ ਕੀਤੀ। ਮਸੀਹ ਲਈ, ਅਤੇ ਮਸੀਹ-ਵਿਰੋਧੀ ਲਈ ਵੀ, ਤੀਹ ਸਾਲਾਂ ਦੀ ਤਿਆਰੀ ਦੀ ਇੱਕ ਮਿਆਦ ਘਾਤਕ ਜ਼ਖ਼ਮ ਦੇ ਚੰਗੇ ਹੋਣ ਲਈ, ਜੋ ਜਲਦੀ ਆਉਣ ਵਾਲੇ ਐਤਵਾਰ ਦੇ ਕਾਨੂੰਨ ਸਮੇਂ ਹੋਣਾ ਹੈ, ਇੱਕ ਤਿਆਰੀ ਦੀ ਮਿਆਦ ਦੇ ਦੋ ਗਵਾਹ ਪ੍ਰਦਾਨ ਕਰਦੀ ਹੈ। ਉਹ ਤਿਆਰੀ ਦੀ ਮਿਆਦ ਅੰਤ ਦੇ ਸਮੇਂ 1989 ਵਿੱਚ ਸ਼ੁਰੂ ਹੋਈ, ਠੀਕ ਉਸੇ ਤਰ੍ਹਾਂ ਜਿਵੇਂ ਮਸੀਹ ਦੀ ਤਿਆਰੀ ਦੀ ਮਿਆਦ ਉਸ ਦੇ ਜਨਮ ਵੇਲੇ ਆਰੰਭ ਹੋਈ ਸੀ, ਜਿਸ ਨੇ ਉਸ ਦੀ ਭਵਿੱਖਬਾਣੀਕ ਇਤਿਹਾਸ ਵਿੱਚ ਅੰਤ ਦੇ ਸਮੇਂ ਨੂੰ ਚਿੰਨ੍ਹਿਤ ਕੀਤਾ।</w:t>
      </w:r>
    </w:p>
    <w:p>
      <w:pPr>
        <w:pStyle w:val="ArticleBody"/>
        <w:jc w:val="left"/>
      </w:pPr>
      <w:r>
        <w:rPr>
          <w:rFonts w:ascii="Nirmala UI" w:hAnsi="Nirmala UI" w:eastAsia="Nirmala UI" w:cs="Nirmala UI"/>
        </w:rPr>
        <w:t>ਆਖਰੀ ਰਾਸ਼ਟਰਪਤੀ ਤੋਂ ਪਹਿਲਾਂ, ਦਾਨੀਏਲ ਗਿਆਰਾਂ ਦੀ ਦੂਜੀ ਆਇਤ ਇਹ ਸਿਖਾਉਂਦੀ ਹੈ ਕਿ ਛੇ ਰਾਸ਼ਟਰਪਤੀ ਹੋਣਗੇ ਜੋ ਉਸ ਧਨਾਢ ਰਾਸ਼ਟਰਪਤੀ ਤੱਕ ਪਹੁੰਚਦੇ ਹਨ ਜੋ ਗਲੋਬਲਿਸਟਾਂ ਦੇ ਖੇਤਰ ਨੂੰ “ਉਕਸਾਉਂਦਾ” ਹੈ। ਉਹਨਾਂ ਛੇ ਰਾਸ਼ਟਰਪਤੀਆਂ ਵਿੱਚੋਂ ਪਹਿਲਾ ਰਿਪਬਲਿਕਨ ਰੋਨਾਲਡ ਰੀਗਨ ਸੀ। ਰੋਨਾਲਡ ਰੀਗਨ ਅਤੇ ਅਬ੍ਰਾਹਮ ਲਿੰਕਨ ਦੋ ਗਵਾਹ ਪ੍ਰਦਾਨ ਕਰਦੇ ਹਨ। 1863 ਦੀ ਬਗਾਵਤ ਦਾ ਵੇਮਾਰਕ, ਅਤੇ 1989 ਵਿੱਚ ਸ਼ੁਰੂ ਹੋਣ ਵਾਲੀ ਰਾਸ਼ਟਰਪਤੀਆਂ ਦੀ ਲੜੀ, ਸੰਯੁਕਤ ਰਾਜ ਅਮਰੀਕਾ ਦੇ ਆਖਰੀ ਰਾਸ਼ਟਰਪਤੀ ਦੀਆਂ ਵਿਸ਼ੇਸ਼ਤਾਵਾਂ ਨੂੰ ਨਿਸ਼ਚਿਤ ਕਰਦੇ ਹਨ।</w:t>
      </w:r>
    </w:p>
    <w:p>
      <w:pPr>
        <w:pStyle w:val="ArticleBody"/>
        <w:jc w:val="left"/>
      </w:pPr>
      <w:r>
        <w:rPr>
          <w:rFonts w:ascii="Nirmala UI" w:hAnsi="Nirmala UI" w:eastAsia="Nirmala UI" w:cs="Nirmala UI"/>
        </w:rPr>
        <w:t>ਰੋਨਾਲਡ ਰੀਗਨ ਪਹਿਲੇ ਦਾ ਇੱਕ ਪ੍ਰਤੀਕ ਹੈ, ਅਤੇ ਇਸ ਲਈ ਉਹ ਆਖ਼ਰੀ ਨੂੰ ਦਰਸਾਉਂਦਾ ਹੈ। ਰੀਗਨ ਇੱਕ ਸਾਬਕਾ ਮੀਡੀਆ ਸਿਤਾਰਾ ਸੀ, ਇੱਕ ਸਾਬਕਾ ਡੈਮੋਕ੍ਰੈਟ ਜੋ ਬਦਲ ਕੇ ਰਿਪਬਲਿਕਨ ਬਣ ਗਿਆ ਸੀ। ਉਹ ਅੰਗਰੇਜ਼ੀ ਭਾਸ਼ਾ ਦੇ ਆਪਣੇ ਉਤੇਜਕ ਪ੍ਰਯੋਗ ਲਈ ਜਾਣਿਆ ਜਾਂਦਾ ਸੀ। ਉਹ ਆਪਣੇ ਹਾਸ-ਵਿਨੋਦ ਦੀ ਭਾਵਨਾ ਲਈ ਜਾਣਿਆ ਜਾਂਦਾ ਸੀ। ਉਹ ਆਪਣੇ ਆਪ ਨੂੰ ਪ੍ਰੋਟੈਸਟੈਂਟ ਮੰਨਣ ਵਾਲਾ ਸੀ, ਜਿਸ ਨੇ ਇਹ ਪ੍ਰਗਟ ਕੀਤਾ ਕਿ ਜਦੋਂ ਉਸ ਨੇ ਬਾਈਬਲ ਦੀ ਭਵਿੱਖਬਾਣੀ ਦੇ ਮਸੀਹ-ਵਿਰੋਧੀ ਨਾਲ ਗਠਜੋੜ ਕੀਤਾ, ਤਦ ਉਹ ਅਸਲ ਵਿੱਚ ਇਹ ਨਹੀਂ ਸਮਝਦਾ ਸੀ ਕਿ ਪ੍ਰੋਟੈਸਟੈਂਟ ਹੋਣ ਦਾ ਕੀ ਅਰਥ ਹੈ।</w:t>
      </w:r>
    </w:p>
    <w:p>
      <w:pPr>
        <w:pStyle w:val="ArticleBody"/>
        <w:jc w:val="left"/>
      </w:pPr>
      <w:r>
        <w:rPr>
          <w:rFonts w:ascii="Nirmala UI" w:hAnsi="Nirmala UI" w:eastAsia="Nirmala UI" w:cs="Nirmala UI"/>
        </w:rPr>
        <w:t>ਉਹ ਅਮਰੀਕਾ-ਪੱਖੀ ਸੀ, ਅਤੇ ਰਾਜਨੀਤਿਕ ਤੌਰ ’ਤੇ ਨਿਡਰ ਸੀ। ਆਧੁਨਿਕ ਰਾਜਨੀਤੀ ਦੇ ਉਸ ਯੁੱਗ ਦੇ ਸਭ ਤੋਂ ਅਪਰਭਾਵੀ ਰਾਸ਼ਟਰਪਤੀ ਤੋਂ ਬਾਅਦ ਉਹ ਆਇਆ, ਅਤੇ ਉਸ ਤੋਂ ਪਹਿਲਾਂ ਵਾਲੇ ਨੇ ਕਟੜ ਇਸਲਾਮ ਦੀਆਂ ਮੰਗਾਂ ਅੱਗੇ ਸਿਰ ਝੁਕਾਇਆ ਸੀ। ਸੰਭਵ ਹੈ ਕਿ ਉਸ ਨੇ ਜੋ ਸਭ ਤੋਂ ਮਹੱਤਵਪੂਰਣ ਗੱਲ ਕਹੀ, ਅਤੇ ਜਿਸ ਨੂੰ ਸਿਰੇ ਚਾੜ੍ਹਣ ਦਾ ਸਿਹਰਾ ਉਸ ਨੂੰ ਦਿੱਤਾ ਜਾਂਦਾ ਹੈ, ਉਹ ਉਹ ਸਮਾਂ ਸੀ ਜਦੋਂ ਉਸ ਨੇ ਕਿਹਾ, “ਸ਼੍ਰੀਮਾਨ ਗੋਰਬਾਚੋਵ, ਇਸ ਕੰਧ ਨੂੰ ਢਾਹ ਦਿਉ।”</w:t>
      </w:r>
    </w:p>
    <w:p>
      <w:pPr>
        <w:pStyle w:val="ArticleBody"/>
        <w:jc w:val="left"/>
      </w:pPr>
      <w:r>
        <w:rPr>
          <w:rFonts w:ascii="Nirmala UI" w:hAnsi="Nirmala UI" w:eastAsia="Nirmala UI" w:cs="Nirmala UI"/>
        </w:rPr>
        <w:t>ਡੋਨਾਲਡ ਟਰੰਪ ਅੰਤਿਮ ਦਾ ਇੱਕ ਪ੍ਰਤੀਕ ਹੈ, ਅਤੇ ਇਸ ਲਈ ਉਸਨੂੰ ਪਹਿਲੇ ਦੁਆਰਾ ਦਰਸਾਇਆ ਗਿਆ ਹੈ। ਟਰੰਪ ਪਹਿਲਾਂ ਮੀਡੀਆ ਦਾ ਤਾਰਾ ਰਹਿ ਚੁੱਕਿਆ ਸੀ, ਇੱਕ ਭੂਤਪੂਰਵ ਡੈਮੋਕ੍ਰੈਟ ਸੀ ਜੋ ਰਿਪਬਲਿਕਨ ਬਣ ਗਿਆ ਸੀ। ਉਹ ਅੰਗਰੇਜ਼ੀ ਭਾਸ਼ਾ ਦੇ ਉਤੇਜਕ ਪ੍ਰਯੋਗ ਲਈ ਜਾਣਿਆ ਜਾਂਦਾ ਹੈ। ਉਹ ਆਪਣੀ ਹਾਸ-ਬੁੱਧੀ ਲਈ ਜਾਣਿਆ ਜਾਂਦਾ ਹੈ। ਉਹ ਆਪਣੇ ਆਪ ਨੂੰ ਪ੍ਰੋਟੈਸਟੈਂਟ ਕਹਿੰਦਾ ਹੈ, ਜਿਸ ਨੇ ਇਹ ਪ੍ਰਗਟ ਕੀਤਾ ਹੈ ਕਿ ਉਹ ਅਸਲ ਵਿੱਚ ਨਹੀਂ ਸਮਝਦਾ ਕਿ ਪ੍ਰੋਟੈਸਟੈਂਟ ਦਾ ਕੀ ਅਰਥ ਹੈ, ਅਤੇ ਜਲਦੀ ਆਉਣ ਵਾਲੇ ਸੰਡੇ ਕਾਨੂੰਨ ਦੇ ਸਮੇਂ ਉਹ ਬਾਈਬਲ ਦੀ ਭਵਿੱਖਬਾਣੀ ਦੇ ਮਸੀਹ-ਵਿਰੋਧੀ ਨਾਲ ਗਠਜੋੜ ਕਰੇਗਾ।</w:t>
      </w:r>
    </w:p>
    <w:p>
      <w:pPr>
        <w:pStyle w:val="ArticleBody"/>
        <w:jc w:val="left"/>
      </w:pPr>
      <w:r>
        <w:rPr>
          <w:rFonts w:ascii="Nirmala UI" w:hAnsi="Nirmala UI" w:eastAsia="Nirmala UI" w:cs="Nirmala UI"/>
        </w:rPr>
        <w:t>ਉਹ ਅਮਰੀਕਾ-ਪੱਖੀ ਹੈ, ਅਤੇ ਰਾਜਨੀਤਿਕ ਤੌਰ ‘ਤੇ ਨਿਡਰ ਹੈ। ਆਧੁਨਿਕ ਰਾਜਨੀਤੀ ਦੇ ਉਸ ਯੁੱਗ ਵਿੱਚ ਉਸ ਤੋਂ ਪਹਿਲਾਂ ਸਭ ਤੋਂ ਅਪ੍ਰਭਾਵਸ਼ਾਲੀ ਰਾਸ਼ਟਰਪਤੀ ਆਇਆ ਸੀ, ਅਤੇ ਜਦੋਂ ਉਹ 2024 ਵਿੱਚ ਮੁੜ ਚੁਣਿਆ ਜਾਵੇਗਾ, ਤਦ ਉਸ ਤੋਂ ਇੱਕ ਵਾਰ ਫਿਰ ਆਧੁਨਿਕ ਰਾਜਨੀਤੀ ਦੇ ਯੁੱਗ ਦਾ ਨਵਾਂ ਸਭ ਤੋਂ ਅਪ੍ਰਭਾਵਸ਼ਾਲੀ ਰਾਸ਼ਟਰਪਤੀ ਪਹਿਲਾਂ ਆਇਆ ਹੋਵੇਗਾ। ਦੋਹਾਂ ਹੀ ਮਾਮਲਿਆਂ ਵਿੱਚ ਉਸ ਦੇ ਪੂਰਵਰਤੀ ਕੱਟੜਪੰਥੀ ਇਸਲਾਮ ਦੀਆਂ ਮੰਗਾਂ ਅੱਗੇ ਝੁਕਣ ਲਈ ਜਾਣੇ ਜਾਂਦੇ ਹਨ। ਨਿਸ਼ਚਿਤ ਤੌਰ ‘ਤੇ ਸਭ ਤੋਂ ਮਹੱਤਵਪੂਰਨ ਗੱਲ ਜੋ ਉਸ ਨੇ ਕਦੇ ਕਹੀ ਹੈ, ਅਤੇ ਜਿਸ ਨੂੰ ਪੂਰਾ ਕਰਨ ਦਾ ਸਿਹਰਾ ਉਸ ਨੂੰ ਦਿੱਤਾ ਜਾਵੇਗਾ, ਉਹ ਹੈ: “ਦੀਵਾਰ ਬਣਾਓ।”</w:t>
      </w:r>
    </w:p>
    <w:p>
      <w:pPr>
        <w:pStyle w:val="ArticleBody"/>
        <w:jc w:val="left"/>
      </w:pPr>
      <w:r>
        <w:rPr>
          <w:rFonts w:ascii="Nirmala UI" w:hAnsi="Nirmala UI" w:eastAsia="Nirmala UI" w:cs="Nirmala UI"/>
        </w:rPr>
        <w:t>ਇਸ ਨਾਲ ਇਹ ਦਾਅਵਾ ਕਰਨਾ ਉਦੇਸ਼ਤ ਨਹੀਂ ਕਿ Jimmy Carter, Barack Hussein Obama ਅਤੇ Joe Biden ਆਪਣੀਆਂ ਰਾਸ਼ਟਰਪਤੀ ਅਵਧੀਆਂ ਵਿੱਚ ਬਹੁਤ ਹੀ ਪ੍ਰਭਾਵਸ਼ਾਲੀ ਨਹੀਂ ਸਨ; ਗੱਲ ਕੇਵਲ ਇਹ ਹੈ ਕਿ ਉਨ੍ਹਾਂ ਦੀ ਪ੍ਰਭਾਵਸ਼ੀਲਤਾ ਸੰਯੁਕਤ ਰਾਜ ਅਮਰੀਕਾ ਦੇ ਸੰਵਿਧਾਨ ਵਿੱਚ ਨਿਹਿਤ ਸਿਧਾਂਤਾਂ ਨੂੰ ਨਸ਼ਟ ਕਰਨ ਲਈ ਕੀਤੇ ਗਏ ਉਨ੍ਹਾਂ ਦੇ ਕੰਮ ਉੱਤੇ ਆਧਾਰਿਤ ਸੀ—ਉਹੀ ਦਸਤਾਵੇਜ਼ ਜਿਸ ਨੂੰ ਉਨ੍ਹਾਂ ਹਰ ਇੱਕ ਨੇ ਕਾਇਮ ਰੱਖਣ ਅਤੇ ਸੁਰੱਖਿਅਤ ਕਰਨ ਦੀ ਸ਼ਪਥ ਖਾਧੀ ਸੀ—ਅਤੇ ਇਸ ਹਕੀਕਤ ਨਾਲ ਜੁੜੀ ਹੋਈ ਸੀ ਕਿ Carter ਨੇ Reagan ਦੀ ਚੋਣ ਤੱਕ ਇਸਲਾਮ ਨੂੰ ਬੰਧਕਾਂ ਨੂੰ ਰੋਕੀ ਰੱਖਣ ਦੀ ਆਗਿਆ ਦਿੱਤੀ, ਅਤੇ Obama ਨੇ ਇਸਲਾਮੀ ਸੰਸਾਰ ਦਾ ਮਾਫ਼ੀ-ਦੌਰਾ ਕੀਤਾ ਅਤੇ ਕੱਟੜਪੰਥੀ ਇਸਲਾਮ ਦੇ ਪ੍ਰਮੁੱਖ ਬੈਂਕ ਨੂੰ ਘੱਟੋ-ਘੱਟ ਇੱਕ ਅਰਬ ਡਾਲਰ ਨਕਦ ਦਿੱਤਾ, ਅਤੇ ਇਸਲਾਮ ਪ੍ਰਤੀ Biden ਦੇ ਸਮਰਥਨ ਦਾ ਰਿਕਾਰਡ ਇੰਨਾ ਲੰਮਾ ਹੈ ਕਿ ਉਸਦੀ ਸੂਚੀ ਬਣਾਉਣਾ ਸੰਭਵ ਨਹੀਂ।</w:t>
      </w:r>
    </w:p>
    <w:p>
      <w:pPr>
        <w:pStyle w:val="ArticleBody"/>
        <w:jc w:val="left"/>
      </w:pPr>
      <w:r>
        <w:rPr>
          <w:rFonts w:ascii="Nirmala UI" w:hAnsi="Nirmala UI" w:eastAsia="Nirmala UI" w:cs="Nirmala UI"/>
        </w:rPr>
        <w:t>ਰੋਨਾਲਡ ਰੀਗਨ ਨੇ “ਆਇਰਨ ਕਰਟਨ” ਕਹੀ ਜਾਣ ਵਾਲੀ ਉਸ ਪ੍ਰਤੀਕਾਤਮਕ ਕੰਧ ਨੂੰ ਢਾਹੁਣ ਦਾ ਕੰਮ ਪੂਰਾ ਕੀਤਾ, ਅਤੇ 11 ਨਵੰਬਰ 1989 ਨੂੰ ਬਰਲਿਨ ਦੀ ਕੰਧ ਉਸ ਆਤਮਿਕ ਜਿੱਤ ਨੂੰ ਇੱਕ ਸ਼ਾਬਦਿਕ ਰਾਹ-ਚਿੰਨ੍ਹ ਨਾਲ ਚਿੰਨ੍ਹਿਤ ਕਰਨ ਲਈ ਢਹਿ ਗਈ। ਟਰੰਪ ਚਰਚ ਅਤੇ ਰਾਜ ਦੀ ਵੱਖਰੇਪਣ ਦੀ ਪ੍ਰਤੀਕਾਤਮਕ ਕੰਧ ਨੂੰ ਢਾਹ ਦੇਵੇਗਾ, ਅਤੇ ਤੀਜੀ ਹਾਇ ਉਸ ਘਟਨਾ ਲਈ ਇੱਕ ਸ਼ਾਬਦਿਕ ਰਾਹ-ਚਿੰਨ੍ਹ ਪ੍ਰਦਾਨ ਕਰੇਗੀ। ਉਹ ਘਟਨਾ ਇੱਕ ਲੱਖ ਚੁਆਲੀ ਹਜ਼ਾਰ ਦੀ ਮੋਹਰਬੰਦੀ ਦੇ ਸਮੇਂ ਨੂੰ ਸੰਪੰਨ ਕਰੇਗੀ, ਜੋ ਤੀਜੀ ਹਾਇ ਦੇ ਇਸਲਾਮ ਦੇ ਆਗਮਨ ਨਾਲ ਸ਼ੁਰੂ ਹੋਇਆ ਸੀ, ਜਿਸ ਨੇ ਇਹ ਪਛਾਣਣ ਲਈ ਇੱਕ ਸ਼ਾਬਦਿਕ ਰਾਹ-ਚਿੰਨ੍ਹ ਪ੍ਰਦਾਨ ਕੀਤਾ ਕਿ ਮੋਹਰਬੰਦੀ ਦੇ ਸਮੇਂ ਦਾ ਆਤਮਿਕ ਕੰਮ ਸ਼ੁਰੂ ਹੋ ਚੁੱਕਾ ਸੀ। 7 ਅਕਤੂਬਰ, 2023 ਨੇ ਇੱਕ ਲੱਖ ਚੁਆਲੀ ਹਜ਼ਾਰ ਦੀ ਮੋਹਰਬੰਦੀ ਦੇ ਸਮੇਂ ਦੇ ਤਿੰਨ ਸ਼ਾਬਦਿਕ ਇਤਿਹਾਸਕ ਚਿੰਨ੍ਹਾਂ ਵਿੱਚੋਂ ਮੱਧ ਬਿੰਦੂ ਪ੍ਰਦਾਨ ਕੀਤਾ।</w:t>
      </w:r>
    </w:p>
    <w:p>
      <w:pPr>
        <w:pStyle w:val="ArticleBody"/>
        <w:jc w:val="left"/>
      </w:pPr>
      <w:r>
        <w:rPr>
          <w:rFonts w:ascii="Nirmala UI" w:hAnsi="Nirmala UI" w:eastAsia="Nirmala UI" w:cs="Nirmala UI"/>
        </w:rPr>
        <w:t>ਮੁਹਰਬੰਦੀ ਦੇ ਉਸ ਇਤਿਹਾਸ ਦੇ ਦਰਮਿਆਨ, ਰੋਨਾਲਡ ਰੀਗਨ ਤੋਂ ਬਾਅਦ ਛੇਵੇਂ ਰਾਸ਼ਟਰਪਤੀ ਦੀ ਪ੍ਰਤੀਕਾਤਮਕ ਰੂਪ ਵਿੱਚ ਰਾਜਨੀਤਿਕ ਹੱਤਿਆ ਅਥਾਹ ਖੱਡ ਵਿੱਚੋਂ ਨਿਕਲਣ ਵਾਲੇ ਪਸ਼ੂ ਦੁਆਰਾ ਕੀਤੀ ਗਈ। ਮੁਹਰਬੰਦੀ ਦੇ ਸਮੇਂ ਦੀ ਸ਼ੁਰੂਆਤ ਵਿੱਚ ਅਥਾਹ ਖੱਡ ਦਾ ਪਸ਼ੂ ਇਸਲਾਮ ਸੀ, ਜੋ ਮੁਹੰਮਦ ਦੀ ਨੁਮਾਇੰਦਗੀ ਕਰਦਾ ਹੈ, ਜੋ ਇੱਕ ਝੂਠੇ ਨਬੀ ਦਾ ਪ੍ਰਤੀਕ ਹੈ। ਮੁਹਰਬੰਦੀ ਦੇ ਸਮੇਂ ਦੇ ਅੰਤ ਵਿੱਚ ਅਥਾਹ ਖੱਡ ਦਾ ਪਸ਼ੂ ਕੈਥੋਲਿਕ ਧਰਮ ਦਾ ਸਮੁੰਦਰੀ ਪਸ਼ੂ ਹੈ, ਜਿਸ ਦਾ ਘਾਤਕ ਘਾਅ ਫਿਰ ਚੰਗਾ ਹੋ ਜਾਂਦਾ ਹੈ। ਮੁਹਰਬੰਦੀ ਦੇ ਸਮੇਂ ਦੇ ਮੱਧ ਵਿੱਚ ਜੋ ਅਥਾਹ ਖੱਡ ਵਿੱਚੋਂ ਉੱਪਰ ਆਉਂਦਾ ਪਸ਼ੂ ਹੈ, ਉਹ ਨਾਸਤਿਕਤਾ ਦਾ ਪਸ਼ੂ ਹੈ, ਅਰਥਾਤ ਅਜਗਰ। ਅਥਾਹ ਖੱਡ ਵਿੱਚੋਂ ਨਿਕਲਣ ਵਾਲਾ ਅਜਗਰ-ਪਸ਼ੂ, ਮੁਹਰਬੰਦੀ ਦੇ ਸਮੇਂ ਦੇ ਮੱਧ ਵਿੱਚ, ਪਰਕਾਸ਼ ਦੀ ਪੋਥੀ ਅਧਿਆਇ ਗਿਆਰਾਂ ਵਿੱਚ ਦੋ ਸਾਖੀਆਂ ਨੂੰ ਮਾਰ ਦਿੰਦਾ ਹੈ।</w:t>
      </w:r>
    </w:p>
    <w:p>
      <w:pPr>
        <w:pStyle w:val="ArticleBody"/>
        <w:jc w:val="left"/>
      </w:pPr>
      <w:r>
        <w:rPr>
          <w:rFonts w:ascii="Nirmala UI" w:hAnsi="Nirmala UI" w:eastAsia="Nirmala UI" w:cs="Nirmala UI"/>
        </w:rPr>
        <w:t>ਅਮਰੀਕਾ ਦੇ ਗ੍ਰਹਿ-ਯੁੱਧ ਦੌਰਾਨ ਗੁਲਾਮੀ-ਪੱਖੀ ਡੈਮੋਕ੍ਰੈਟਿਕ ਅਜਗਰ ਧੜੇ ਨੇ ਸ਼ਾਬਦਿਕ ਤੌਰ ‘ਤੇ ਪਹਿਲੇ ਰਿਪਬਲਿਕਨ ਰਾਸ਼ਟਰਪਤੀ ਦੀ ਹੱਤਿਆ ਕਰ ਦਿੱਤੀ। ਗ੍ਰਹਿ-ਯੁੱਧ ਅਧਿਕਾਰਕ ਤੌਰ ‘ਤੇ 9 ਅਪ੍ਰੈਲ, 1865 ਨੂੰ ਸਮਾਪਤ ਹੋਇਆ, ਅਤੇ ਲਿੰਕਨ ਇਕ ਹਫ਼ਤੇ ਬਾਅਦ 15 ਤਾਰੀਖ਼ ਨੂੰ ਮਰ ਗਿਆ, ਹਾਲਾਂਕਿ ਉਸ ਨੂੰ ਇਸ ਤੋਂ ਇਕ ਦਿਨ ਪਹਿਲਾਂ ਗੋਲੀ ਮਾਰੀ ਗਈ ਸੀ। ਯੁੱਧ ਸੱਤਵੇਂ-ਦਿਨ ਦੇ ਸੱਬਤ ਨੂੰ ਸਮਾਪਤ ਹੋਇਆ, ਅਤੇ ਲਿੰਕਨ ਦੀ ਮੌਤ ਵੀ ਸੱਤਵੇਂ-ਦਿਨ ਦੇ ਸੱਬਤ ਨੂੰ ਹੋਈ।</w:t>
      </w:r>
    </w:p>
    <w:p>
      <w:pPr>
        <w:pStyle w:val="ArticleBody"/>
        <w:jc w:val="left"/>
      </w:pPr>
      <w:r>
        <w:rPr>
          <w:rFonts w:ascii="Nirmala UI" w:hAnsi="Nirmala UI" w:eastAsia="Nirmala UI" w:cs="Nirmala UI"/>
        </w:rPr>
        <w:t>ਉਹ ਗਲੋਬਲਿਸਟ, ਜਿਨ੍ਹਾਂ ਨੂੰ ਧਨਵਾਨ ਅਤੇ ਸ਼ਕਤੀਸ਼ਾਲੀ ਰਾਸ਼ਟਰਪਤੀ ਦੇ ਵਿਰੁੱਧ ਜਗਾਇਆ (ਭੜਕਾਇਆ) ਗਿਆ ਸੀ, ਉਨ੍ਹਾਂ ਨੇ 3 ਨਵੰਬਰ, 2020 ਨੂੰ ਇੱਕ ਰਾਜਨੀਤਿਕ ਹੱਤਿਆ ਅੰਜਾਮ ਦਿੱਤੀ। ਅਥਾਹ ਖੱਡ ਵਿੱਚੋਂ ਨਿਕਲਣ ਵਾਲਾ ਉਹ ਦਰਿੰਦਾ ਉਸ ਅਜਗਰ-ਦਰਿੰਦੇ ਦਾ ਪ੍ਰਤੀਨਿਧਿਤਵ ਕਰਦਾ ਸੀ ਜਿਸ ਨੇ ਪ੍ਰਤੀਕਾਤਮਕ ਰੂਪ ਵਿੱਚ ਆਖਰੀ ਰਿਪਬਲਿਕਨ ਰਾਸ਼ਟਰਪਤੀ ਨੂੰ ਵੱਢ ਮਾਰਿਆ, ਜਿਵੇਂ ਪਹਿਲੇ ਰਿਪਬਲਿਕਨ ਰਾਸ਼ਟਰਪਤੀ ਦੀ ਸਾਕਾਰ ਮੌਤ ਦੁਆਰਾ ਉਸ ਦਾ ਪੂਰਵ-ਰੂਪ ਦਰਸਾਇਆ ਗਿਆ ਸੀ। ਪਰਮੇਸ਼ੁਰ ਦਾ ਬਚਨ ਦਰਸਾਉਂਦਾ ਹੈ ਕਿ ਜਦੋਂ ਸੰਸਾਰ ਉਸ ਦੀ ਮੌਤ ਉੱਤੇ ਆਨੰਦ ਕਰ ਚੁੱਕੇਗਾ, ਤਦ ਉਹ ਆਪਣੇ ਪੈਰਾਂ ਉੱਤੇ ਖੜ੍ਹਾ ਹੋਵੇਗਾ। ਅਸੀਂ ਹੁਣ 2024 ਵਿੱਚ ਹਾਂ, ਅਤੇ ਇਹ ਸਪਸ਼ਟ ਹੈ ਕਿ ਟਰੰਪ ਉਸ ਦੇ ਵਿਰੁੱਧ ਕੀਤੇ ਜਾ ਰਹੇ ਸਾਰੇ ਕਾਨੂੰਨੀ ਯੁੱਧ, ਝੂਠਾਂ, ਪ੍ਰਚਾਰ-ਪ੍ਰਸਾਰ ਅਤੇ ਧਨ ਦੇ ਬਾਵਜੂਦ ਮੁੜ ਜੀ ਉੱਠਿਆ ਹੈ।</w:t>
      </w:r>
    </w:p>
    <w:p>
      <w:pPr>
        <w:pStyle w:val="ArticleBody"/>
        <w:jc w:val="left"/>
      </w:pPr>
      <w:r>
        <w:rPr>
          <w:rFonts w:ascii="Nirmala UI" w:hAnsi="Nirmala UI" w:eastAsia="Nirmala UI" w:cs="Nirmala UI"/>
        </w:rPr>
        <w:t>ਉਸ ਵਿਵਾਦ ਵਿੱਚ ਜੋ ਸੰਯੁਕਤ ਰਾਜ ਅਮਰੀਕਾ ਵਿੱਚ ਆਪਣੇ ਆਪ ਨੂੰ ਪ੍ਰਗਟ ਕਰਦਾ ਹੈ, ਅਤੇ ਇਸ ਤਰ੍ਹਾਂ ਸੰਸਾਰ ਵਿੱਚ ਹੋਣ ਵਾਲੇ ਉਸੇ ਵਿਵਾਦ ਦਾ ਪੂਰਵ-ਚਿੱਤਰ ਬਣਦਾ ਹੈ, ਹੇਠਾਂ ਤੋਂ ਇੱਕ ਸ਼ੈਤਾਨੀ ਸ਼ਕਤੀ ਉੱਭਰੇਗੀ ਉਸ ਸਮੇਂ ਦੌਰਾਨ ਜਦੋਂ ਉੱਪਰੋਂ ਪਰਮੇਸ਼ੁਰ ਦੀ ਉਹ ਸ਼ਕਤੀ, ਜੋ ਪਿਛਲੀ ਵਰਖਾ ਦੁਆਰਾ ਪ੍ਰਤੀਨਿਧਿਤ ਕੀਤੀ ਜਾਂਦੀ ਹੈ, ਥੱਲੇ ਉਤਰ ਰਹੀ ਹੋਵੇਗੀ।</w:t>
      </w:r>
    </w:p>
    <w:p>
      <w:pPr>
        <w:pStyle w:val="ArticleBody"/>
        <w:jc w:val="left"/>
      </w:pPr>
      <w:r>
        <w:rPr>
          <w:rFonts w:ascii="Nirmala UI" w:hAnsi="Nirmala UI" w:eastAsia="Nirmala UI" w:cs="Nirmala UI"/>
        </w:rPr>
        <w:t>11 ਸਤੰਬਰ 2001 ਦੇ ਇਤਿਹਾਸ ਵਿੱਚੋਂ ਲੈ ਕੇ ਸੰਯੁਕਤ ਰਾਜ ਵਿੱਚ ਜਲਦ ਆਉਣ ਵਾਲੇ ਐਤਵਾਰ ਦੇ ਕਾਨੂੰਨ ਤੱਕ, ਤੀਸਰੇ ਹਾਏ ਦਾ ਇਸਲਾਮ ਅਥਾਹ ਖੱਡ ਵਿੱਚੋਂ ਧੂੰਏਂ ਵਾਂਗ ਨਿਕਲਿਆ, ਜੋ ਉਸ ਇਤਿਹਾਸ ਦੇ ਆਰੰਭ ਵਿੱਚ ਸੜਦੀਆਂ ਇਮਾਰਤਾਂ ਦੇ ਧੂੰਏਂ ਨੂੰ ਦਰਸਾਉਂਦਾ ਹੈ। 2016 ਵਿੱਚ, ਵਿਸ਼ਵਵਾਦੀਆਂ ਦੀ ਕਮਿਊਨਿਸਟ ਵੋਕ-ਵਾਦੀ ਵਿਚਾਰਧਾਰਾ ਦੋ ਗਵਾਹਾਂ ਨੂੰ ਮਾਰਣ ਲਈ ਉੱਪਰ ਚੜ੍ਹੀ। ਫਿਰ, ਜਲਦ ਆਉਣ ਵਾਲੇ ਐਤਵਾਰ ਦੇ ਕਾਨੂੰਨ ਦੇ ਸਮੇਂ, ਪਾਪਾਈ ਪ੍ਰਣਾਲੀ, ਜੋ ਤਦੋਂ ਉਹ ਅੱਠਵਾਂ ਦਰਿੰਦਾ ਬਣੇਗੀ ਜੋ ਉਹਨਾਂ ਸੱਤਾਂ ਵਿੱਚੋਂ ਹੈ, ਆਪਣਾ ਘਾਤਕ ਘਾਵ ਚੰਗਾ ਹੋਣ ਉਪਰੰਤ ਧਰਤੀ ਦੇ ਸਿੰਹਾਸਨ ਉੱਤੇ ਚੜ੍ਹੇਗੀ।</w:t>
      </w:r>
    </w:p>
    <w:p>
      <w:pPr>
        <w:pStyle w:val="ArticleBody"/>
        <w:jc w:val="left"/>
      </w:pPr>
      <w:r>
        <w:rPr>
          <w:rFonts w:ascii="Nirmala UI" w:hAnsi="Nirmala UI" w:eastAsia="Nirmala UI" w:cs="Nirmala UI"/>
        </w:rPr>
        <w:t>ਉਹ ਦਰਿੰਦੇ ਜੋ ਉੱਪਰੋਂ ਆਉਣ ਵਾਲੀ ਸ਼ਕਤੀ ਵਜੋਂ ਵਰਸ ਰਹੀ ਪਿਛਲੀ ਵਰਖਾ ਦੇ ਸਮੇਂ ਹੇਠੋਂ ਉੱਭਰਨ ਵਾਲੀ ਸ਼ਕਤੀ ਦੀ ਨੁਮਾਇੰਦਗੀ ਕਰਦੇ ਹਨ, ਇੱਕ ਭਵਿੱਖਬਾਣੀਕ “ਸੱਚਾਈ” ਦਾ ਪ੍ਰਤੀਕ ਹਨ। ਸਭ ਤੋਂ ਪਹਿਲਾਂ ਜੋ ਧੂੰਏਂ ਵਾਂਗ ਉੱਪਰ ਚੜ੍ਹਣਾ ਹੈ, ਉਹ ਤੀਜੇ ਹਾਏ ਦਾ ਇਸਲਾਮ ਹੈ, ਉਸ ਸਮੇਂ ਜਦੋਂ ਪਰਕਾਸ਼ ਦੀ ਪੋਥੀ ਅਧਿਆਇ ਅਠਾਰਾਂ ਦੀ ਪਹਿਲੀ ਆਵਾਜ਼ ਸੁਣਾਈ ਦਿੰਦੀ ਹੈ, ਅਤੇ ਉਹ ਉਸ ਵੇਲੇ ਉੱਪਰ ਚੜ੍ਹਦਾ ਹੈ ਜਦੋਂ ਪਿਛਲੀ ਵਰਖਾ “ਮਾਪੀ” ਜਾਣੀ ਸ਼ੁਰੂ ਹੁੰਦੀ ਹੈ। ਸਭ ਤੋਂ ਅੰਤ ਵਿੱਚ ਉੱਪਰ ਚੜ੍ਹਣ ਵਾਲਾ ਦਰਿੰਦਾ ਪਾਪਾਈ ਪ੍ਰਣਾਲੀ ਹੈ, ਉਸ ਸਮੇਂ ਜਦੋਂ ਪਰਕਾਸ਼ ਦੀ ਪੋਥੀ ਅਧਿਆਇ ਅਠਾਰਾਂ ਦੀ ਦੂਜੀ ਆਵਾਜ਼ ਸੁਣਾਈ ਦਿੰਦੀ ਹੈ, ਅਤੇ ਉਹ ਉਸ ਵੇਲੇ ਉੱਪਰ ਚੜ੍ਹਦੀ ਹੈ ਜਦੋਂ ਪਿਛਲੀ ਵਰਖਾ ਬਿਨਾ ਮਾਪ ਦੇ ਉਡੇਲੀ ਜਾ ਰਹੀ ਹੁੰਦੀ ਹੈ।</w:t>
      </w:r>
    </w:p>
    <w:p>
      <w:pPr>
        <w:pStyle w:val="ArticleBody"/>
        <w:jc w:val="left"/>
      </w:pPr>
      <w:r>
        <w:rPr>
          <w:rFonts w:ascii="Nirmala UI" w:hAnsi="Nirmala UI" w:eastAsia="Nirmala UI" w:cs="Nirmala UI"/>
        </w:rPr>
        <w:t>ਪਹਿਲਾ ਅੰਤਿਮ ਦਾ ਪ੍ਰਤੀਕ ਹੈ, ਅਤੇ ਜੋ ਦਰਿੰਦਾ ਵਿਚਕਾਰੋਂ ਉੱਪਰ ਚੜ੍ਹਦਾ ਹੈ ਉਹ ਨਾਸ਼ਵਾਦੀ ਵਿਸ਼ਵਵਾਦ ਦਾ ਉਹ ਦਰਿੰਦਾ ਹੈ ਜਿਸ ਨੇ 2020 ਵਿੱਚ ਦੋ ਗਵਾਹਾਂ ਨੂੰ ਮਾਰ ਡਾਲਿਆ। ਇੱਕ ਗਵਾਹ ਪ੍ਰੋਟੈਸਟੈਂਟ ਸਿੰਗ ਸੀ, ਅਤੇ ਦੂਜਾ ਰਿਪਬਲਿਕਨ ਸਿੰਗ ਸੀ। ਨਾਸ਼ਵਾਦ ਦੇ ਦਰਿੰਦੇ ਨਾਲ ਸੰਬੰਧਿਤ ਬਗਾਵਤ ਅਤੇ ਅਰਾਜਕਤਾ ਇਬਰਾਨੀ ਵਰਣਮਾਲਾ ਦੇ ਤੇਰਵੇਂ ਅੱਖਰ ਦੁਆਰਾ ਦਰਸਾਈ ਗਈ ਹੈ, ਅਤੇ ਅਥਾਹ ਖੱਡ ਵਿਚੋਂ ਆਇਆ ਉਹ ਦਰਿੰਦਾ ਅਥਾਹ ਖੱਡ ਵਿਚੋਂ ਆਉਣ ਵਾਲੇ ਪਹਿਲੇ ਅਤੇ ਅੰਤਿਮ ਦਰਿੰਦਿਆਂ ਦੇ ਵਿਚਕਾਰ ਆ ਪਹੁੰਚਿਆ; ਇਸ ਤਰ੍ਹਾਂ ਇਹ ਇਬਰਾਨੀ ਸ਼ਬਦ “ਸੱਚ” ਦੀ ਪਰਿਭਾਸ਼ਾ ਬਣਾਉਂਦਾ ਹੈ, ਭਾਵੇਂ ਇਹ ਉਹ ਸੱਚ ਹੀ ਕਿਉਂ ਨਾ ਹੋਵੇ ਜੋ ਉਸ ਸ਼ੈਤਾਨੀ ਸ਼ਕਤੀ ਦੀ ਪਛਾਣ ਕਰਦਾ ਹੈ ਜੋ ਹੇਠਾਂ ਤੋਂ ਆਉਂਦੀ ਹੈ, ਉਸ ਸਮੇਂ ਦੌਰਾਨ ਜਦੋਂ ਸਵਰਗੀ ਸ਼ਕਤੀ ਉੱਪਰੋਂ ਆ ਰਹੀ ਹੁੰਦੀ ਹੈ।</w:t>
      </w:r>
    </w:p>
    <w:p>
      <w:pPr>
        <w:pStyle w:val="ArticleBody"/>
        <w:jc w:val="left"/>
      </w:pPr>
      <w:r>
        <w:rPr>
          <w:rFonts w:ascii="Nirmala UI" w:hAnsi="Nirmala UI" w:eastAsia="Nirmala UI" w:cs="Nirmala UI"/>
        </w:rPr>
        <w:t>ਦੋ ਸਾਖੀਆਂ ਦੇ ਮਾਰੇ ਜਾਣ ਤੋਂ ਤਿੰਨ ਦਿਨ ਅਤੇ ਅੱਧੇ ਬਾਅਦ ਇੱਕ “ਮੱਧਲੀ ਆਵਾਜ਼” ਗੂੰਜਣੀ ਸ਼ੁਰੂ ਹੋਈ। ਉਹ “ਜੰਗਲ ਵਿੱਚ ਪੁਕਾਰਨ ਵਾਲੇ ਦੀ ਆਵਾਜ਼” ਸੀ। ਉਹ ਆਵਾਜ਼ ਉਸ ਦੂਤ ਦੀ ਆਵਾਜ਼ ਦਾ “ਅੰਤ” ਸੀ ਜੋ ਵਾਚਾ ਦੇ ਦੂਤ ਲਈ ਰਾਹ ਤਿਆਰ ਕਰਦਾ ਹੈ, ਅਤੇ ਏਲੀਆਹ ਦੀ ਆਵਾਜ਼ ਦਾ ਆਰੰਭ ਸੀ, ਜੋ ਪੁਰਸ਼ਾਂ ਅਤੇ ਇਸਤ੍ਰੀਆਂ ਨੂੰ ਕਰਮਲ ਪਰਬਤ ਵੱਲ ਬੁਲਾਂਦੀ ਹੈ।</w:t>
      </w:r>
    </w:p>
    <w:p>
      <w:pPr>
        <w:pStyle w:val="ArticleScripture"/>
        <w:jc w:val="left"/>
      </w:pPr>
      <w:r>
        <w:rPr>
          <w:rFonts w:ascii="Nirmala UI" w:hAnsi="Nirmala UI" w:eastAsia="Nirmala UI" w:cs="Nirmala UI"/>
        </w:rPr>
        <w:t>“ਭਰਾਵੋ ਅਤੇ ਭੈਣੋ, ਕਾਸ਼ ਮੈਂ ਕੁਝ ਐਸਾ ਕਹਿ ਸਕਾਂ ਜੋ ਤੁਹਾਨੂੰ ਇਸ ਸਮੇਂ ਦੀ ਮਹੱਤਤਾ, ਉਨ੍ਹਾਂ ਘਟਨਾਵਾਂ ਦੇ ਅਰਥ ਵੱਲ ਜਗਾ ਦੇਵੇ ਜੋ ਹੁਣ ਵਾਪਰ ਰਹੀਆਂ ਹਨ। ਮੈਂ ਤੁਹਾਡਾ ਧਿਆਨ ਉਹਨਾਂ ਆਕਰਮਕ ਕਦਮਾਂ ਵੱਲ ਦਿਵਾਂਦਾ ਹਾਂ ਜੋ ਇਸ ਵੇਲੇ ਧਾਰਮਿਕ ਆਜ਼ਾਦੀ ਉੱਤੇ ਰੋਕ ਲਗਾਉਣ ਲਈ ਚੁੱਕੇ ਜਾ ਰਹੇ ਹਨ। ਪਰਮੇਸ਼ੁਰ ਦੇ ਪਵਿੱਤਰ ਕੀਤੇ ਸਮਾਰਕ ਨੂੰ ਢਾਹ ਦਿੱਤਾ ਗਿਆ ਹੈ, ਅਤੇ ਉਸ ਦੀ ਥਾਂ ਇੱਕ ਝੂਠਾ ਸੱਬਤ, ਜਿਸ ਵਿੱਚ ਕੋਈ ਪਵਿੱਤਰਤਾ ਨਹੀਂ, ਸੰਸਾਰ ਦੇ ਸਾਹਮਣੇ ਖੜ੍ਹਾ ਹੈ। ਅਤੇ ਜਦੋਂ ਅੰਧਕਾਰ ਦੀਆਂ ਸ਼ਕਤੀਆਂ ਹੇਠੋਂ ਤੱਤਾਂ ਨੂੰ ਉਕਸਾ ਰਹੀਆਂ ਹਨ, ਤਦ ਅਕਾਸ਼ ਦਾ ਪ੍ਰਭੂ ਪਰਮੇਸ਼ੁਰ ਉੱਪਰੋਂ ਸ਼ਕਤੀ ਭੇਜ ਰਿਹਾ ਹੈ ਤਾਂ ਜੋ ਇਸ ਆਕਸਮਿਕ ਸੰਕਟ ਦਾ ਸਾਮਣਾ ਕੀਤਾ ਜਾ ਸਕੇ, ਆਪਣੇ ਜੀਵੰਤ ਸਾਧਨਾਂ ਨੂੰ ਜਗਾ ਕੇ ਕਿ ਉਹ ਅਕਾਸ਼ ਦੀ ਬਿਵਸਥਾ ਨੂੰ ਉੱਚਾ ਕਰਨ। ਹੁਣ, ਇਸੀ ਵੇਲੇ, ਵਿਦੇਸ਼ੀ ਦੇਸ਼ਾਂ ਵਿੱਚ ਕੰਮ ਕਰਨ ਦਾ ਸਾਡਾ ਸਮਾਂ ਹੈ। ਜਿਵੇਂ ਅਮਰੀਕਾ, ਧਾਰਮਿਕ ਆਜ਼ਾਦੀ ਦੀ ਧਰਤੀ, ਪਾਪਾਈ ਪ੍ਰਣਾਲੀ ਨਾਲ ਮਿਲ ਕੇ ਅੰਤਰਾਤਮਾ ਉੱਤੇ ਜਬਰ ਕਰੇਗਾ ਅਤੇ ਮਨੁੱਖਾਂ ਨੂੰ ਝੂਠੇ ਸੱਬਤ ਦਾ ਆਦਰ ਕਰਨ ਲਈ ਮਜਬੂਰ ਕਰੇਗਾ, ਤਿਵੇਂ ਧਰਤੀ ਦੇ ਹਰ ਦੇਸ਼ ਦੇ ਲੋਕ ਉਸ ਦੀ ਮਿਸਾਲ ਦੀ ਪਾਲਣਾ ਕਰਨ ਵੱਲ ਲੈ ਜਾਏ ਜਾਣਗੇ। ਸਾਡੇ ਲੋਕ ਇੰਨੇ ਵੀ ਜਾਗਰੂਕ ਨਹੀਂ ਹਨ ਕਿ ਆਪਣੀ ਪਹੁੰਚ ਵਿੱਚ ਮੌਜੂਦ ਸਾਧਨਾਂ ਦੇ ਨਾਲ, ਆਪਣੀ ਸਾਰੀ ਸਮਰੱਥਾ ਅਨੁਸਾਰ, ਚੇਤਾਵਨੀ ਦੇ ਸੰਦੇਸ਼ ਨੂੰ ਫੈਲਾਉਣ ਲਈ ਜੋ ਕੁਝ ਉਹ ਕਰ ਸਕਦੇ ਹਨ, ਉਹ ਕਰ ਸਕਣ।”</w:t>
      </w:r>
    </w:p>
    <w:p>
      <w:pPr>
        <w:pStyle w:val="ArticleScripture"/>
        <w:jc w:val="left"/>
      </w:pPr>
      <w:r>
        <w:rPr>
          <w:rFonts w:ascii="Nirmala UI" w:hAnsi="Nirmala UI" w:eastAsia="Nirmala UI" w:cs="Nirmala UI"/>
        </w:rPr>
        <w:t>“ਆਕਾਸ਼ ਦਾ ਪ੍ਰਭੂ ਪਰਮੇਸ਼ੁਰ ਅਣਆਗਿਆਕਾਰੀ ਅਤੇ ਉਲੰਘਣਾ ਦੇ ਕਾਰਨ ਸੰਸਾਰ ਉੱਤੇ ਆਪਣੇ ਨਿਆਂ ਤਦ ਤੱਕ ਨਹੀਂ ਭੇਜੇਗਾ ਜਦ ਤੱਕ ਉਹ ਆਪਣਿਆਂ ਪਹਿਰੇਦਾਰਾਂ ਨੂੰ ਚੇਤਾਵਨੀ ਦੇਣ ਲਈ ਨਾ ਭੇਜ ਲਏ। ਉਹ ਕਿਰਪਾ-ਅਵਧੀ ਦਾ ਸਮਾਂ ਤਦ ਤੱਕ ਸਮਾਪਤ ਨਹੀਂ ਕਰੇਗਾ ਜਦ ਤੱਕ ਸੰਦੇਸ਼ ਹੋਰ ਵੀ ਸਪਸ਼ਟ ਰੂਪ ਵਿੱਚ ਪ੍ਰਕਾਸ਼ਿਤ ਨਾ ਕੀਤਾ ਜਾਵੇ। ਪਰਮੇਸ਼ੁਰ ਦੀ ਵਿਵਸਥਾ ਨੂੰ ਮਹਿਮਾਵਾਨ ਕੀਤਾ ਜਾਣਾ ਹੈ; ਇਸ ਦੀਆਂ ਮੰਗਾਂ ਨੂੰ ਉਨ੍ਹਾਂ ਦੇ ਸੱਚੇ, ਪਵਿੱਤਰ ਸਰੂਪ ਵਿੱਚ ਪੇਸ਼ ਕੀਤਾ ਜਾਣਾ ਹੈ, ਤਾਂ ਜੋ ਲੋਕਾਂ ਨੂੰ ਸੱਚ ਦੇ ਹੱਕ ਵਿੱਚ ਜਾਂ ਇਸ ਦੇ ਵਿਰੁੱਧ ਫੈਸਲਾ ਕਰਨ ਲਈ ਲਿਆਂਦਾ ਜਾ ਸਕੇ। ਤਥਾਪਿ ਇਹ ਕੰਮ ਧਰਮਿਕਤਾ ਵਿੱਚ ਸੰਖੇਪ ਕੀਤਾ ਜਾਵੇਗਾ। ਮਸੀਹ ਦੀ ਧਰਮਿਕਤਾ ਦਾ ਸੰਦੇਸ਼ ਧਰਤੀ ਦੇ ਇਕ ਸਿਰੇ ਤੋਂ ਦੂਜੇ ਸਿਰੇ ਤੱਕ ਗੂੰਜਣਾ ਹੈ, ਤਾਂ ਜੋ ਪ੍ਰਭੂ ਦਾ ਰਾਹ ਤਿਆਰ ਕੀਤਾ ਜਾਵੇ। ਇਹ ਪਰਮੇਸ਼ੁਰ ਦੀ ਮਹਿਮਾ ਹੈ, ਜੋ ਤੀਸਰੇ ਦੂਤ ਦੇ ਕੰਮ ਨੂੰ ਸਮਾਪਤ ਕਰਦੀ ਹੈ।” Testimonies, volume 6, 18, 19.</w:t>
      </w:r>
    </w:p>
    <w:p>
      <w:pPr>
        <w:pStyle w:val="ArticleBody"/>
        <w:jc w:val="left"/>
      </w:pPr>
      <w:r>
        <w:rPr>
          <w:rFonts w:ascii="Nirmala UI" w:hAnsi="Nirmala UI" w:eastAsia="Nirmala UI" w:cs="Nirmala UI"/>
        </w:rPr>
        <w:t>ਜੋ ਸੰਦੇਸ਼ ਜੁਲਾਈ, 2023 ਦੇ ਅੰਤ ਵਿੱਚ ਸ਼ੁਰੂ ਹੋਇਆ ਸੀ, ਉਹ ਹੁਣ “ਸਪਸ਼ਟ ਰੂਪ ਨਾਲ ਪ੍ਰਚਾਰ ਕਰ ਰਿਹਾ ਹੈ,” “ਚੇਤਾਵਨੀ” ਨੂੰ, ਅਤੇ “ਇਸ ਸਮੇਂ ਦੀ ਮਹੱਤਤਾ, ਅਤੇ ਉਹਨਾਂ ਘਟਨਾਵਾਂ ਦੇ ਅਰਥ ਨੂੰ ਜੋ ਹੁਣ ਹੋ ਰਹੀਆਂ ਹਨ” ਪਛਾਣ ਕਰਵਾ ਰਿਹਾ ਹੈ। ਇਹ ਸਪਸ਼ਟ ਤੌਰ ਤੇ “ਅੰਧਕਾਰ ਦੀਆਂ ਸ਼ਕਤੀਆਂ” ਦੀ ਪਛਾਣ ਕਰ ਰਿਹਾ ਹੈ, ਜੋ “ਹੇਠਾਂ ਤੋਂ ਤੱਤਾਂ ਨੂੰ ਉਭਾਰ ਰਹੀਆਂ ਹਨ,” ਅਤੇ ਇਹ ਕਿ “ਆਕਾਸ਼ ਦੇ ਪ੍ਰਭੂ ਪਰਮੇਸ਼ੁਰ” ਨੇ 11 ਸਤੰਬਰ, 2001 ਨੂੰ “ਉੱਪਰੋਂ ਸ਼ਕਤੀ ਭੇਜਣੀ” ਸ਼ੁਰੂ ਕੀਤੀ। ਇਹ “ਮਸੀਹ ਦੀ ਧਰਮਿਕਤਾ ਦਾ ਸੰਦੇਸ਼” “ਧਰਤੀ ਦੇ ਇੱਕ ਕੋਨੇ ਤੋਂ ਦੂਜੇ ਤੱਕ” “ਗੂੰਜਾ ਰਿਹਾ ਹੈ।” ਹੁਣ ਪੂਰਾ ਸਮਾਂ ਆ ਪਹੁੰਚਿਆ ਹੈ ਕਿ “ਜਾਗ ਪਵੋ” ਅਤੇ “ਇਸ ਸਮੇਂ ਦੀ ਮਹੱਤਤਾ” ਨੂੰ ਸਮਝੋ, ਕਿਉਂਕਿ ਪਰਮੇਸ਼ੁਰ ਹੁਣ ਸੰਸਾਰ ਉੱਤੇ “ਅਣਆਗਿਆਕਾਰੀ ਅਤੇ ਉਲੰਘਣਾ ਲਈ ਆਪਣੇ ਨਿਆਂ” ਭੇਜਣੇ ਸ਼ੁਰੂ ਕਰਨ ਵਾਲਾ ਹੈ।</w:t>
      </w:r>
    </w:p>
    <w:p>
      <w:pPr>
        <w:pStyle w:val="ArticleBody"/>
        <w:jc w:val="left"/>
      </w:pPr>
      <w:r>
        <w:rPr>
          <w:rFonts w:ascii="Nirmala UI" w:hAnsi="Nirmala UI" w:eastAsia="Nirmala UI" w:cs="Nirmala UI"/>
        </w:rPr>
        <w:t>ਦਾਨੀਏਲ ਗਿਆਰਾਂ ਦੇ ਚਾਲੀਵੇਂ ਪਦ ਵਿੱਚ 1989 ਨੂੰ ਅੰਤ ਦੇ ਸਮੇਂ ਵਜੋਂ ਦਰਸਾਉਂਦੀ ਭਵਿੱਖਬਾਣੀ ਦੀ ਰੇਖਾ, ਉਸ ਅੰਦਰੂਨੀ ਭਵਿੱਖਬਾਣੀਕ ਰੇਖਾ ਦੇ ਬਾਹਰੀ ਇਤਿਹਾਸ ਨੂੰ ਉਜਾਗਰ ਕਰਦੀ ਹੈ, ਜੋ ਦਾਨੀਏਲ ਗਿਆਰਾਂ ਦੇ ਚਾਲੀਵੇਂ ਪਦ ਵਿੱਚ 1798 ਨੂੰ ਅੰਤ ਦੇ ਸਮੇਂ ਵਜੋਂ ਦਰਸਾਉਂਦੀ ਹੈ। ਪਦ ਵਿੱਚ 1989 ਤੋਂ ਆਰੰਭ ਹੋਣ ਵਾਲਾ ਭਵਿੱਖਬਾਣੀਕ ਇਤਿਹਾਸ ਪਾਪਾਈ ਰੋਮ ਦੇ ਮਾਰਕ ਘਾਵ ਦੀ ਚੰਗਾਈ ਦੀ ਤਿੰਨ-ਪੜਾਅਵੀਂ ਪ੍ਰਕਿਰਿਆ ਨੂੰ ਪਹਿਚਾਣਦਾ ਹੈ। 1989 ਤੋਂ ਲੈ ਕੇ ਉਸ ਘਾਵ ਦੇ ਜਲਦੀ ਆਉਣ ਵਾਲੇ ਐਤਵਾਰ ਦੇ ਕਾਨੂੰਨ ਵੇਲੇ ਭਰ ਜਾਣ ਤੱਕ, ਇੱਕ ਨਿਰਧਾਰਤ ਭਵਿੱਖਬਾਣੀਕ ਅਵਧੀ ਦਰਸਾਈ ਜਾਂਦੀ ਹੈ। ਦਾਨੀਏਲ ਗਿਆਰਾਂ ਦਾ ਦੂਜਾ ਪਦ, 1989 ਵਿੱਚ ਰੋਨਾਲਡ ਰੀਗਨ ਨਾਲ ਆਰੰਭ ਕਰਦੇ ਹੋਏ, ਸੰਯੁਕਤ ਰਾਜ ਅਮਰੀਕਾ ਦੇ ਰਾਸ਼ਟਰਪਤੀਆਂ ਦੀ ਭਵਿੱਖਬਾਣੀਕ ਭੂਮਿਕਾ ਦੀ ਪਹਿਚਾਣ ਕਰਕੇ, ਦੂਜੀ ਰੇਖਾ ਜੋੜਦਾ ਹੈ। ਉਹ ਭਵਿੱਖਬਾਣੀਕ ਸਮਾਂ-ਅਵਧੀ ਜੋ ਐਤਵਾਰ ਦੇ ਕਾਨੂੰਨ ਵੱਲ ਲੈ ਜਾਂਦੀ ਹੈ, 508 ਤੋਂ 538 ਤੱਕ ਪੂਰੀ ਕੀਤੀ ਗਈ ਤਿਆਰੀ ਦੇ ਤੀਹ ਸਾਲਾਂ ਵਿੱਚ ਦੂਜੀ ਸਾਕਸ਼ੀ ਰੱਖਦੀ ਹੈ, ਜਦੋਂ ਪਾਪਾਈ ਪ੍ਰਬੰਧ ਪਹਿਲੀ ਵਾਰ ਸਿੰਘਾਸਨ ਤੇ ਬੈਠਿਆ ਅਤੇ ਉਸੇ ਸਾਲ ਇੱਕ ਐਤਵਾਰ ਦਾ ਕਾਨੂੰਨ ਪਾਸ ਕੀਤਾ।</w:t>
      </w:r>
    </w:p>
    <w:p>
      <w:pPr>
        <w:pStyle w:val="ArticleBody"/>
        <w:jc w:val="left"/>
      </w:pPr>
      <w:r>
        <w:rPr>
          <w:rFonts w:ascii="Nirmala UI" w:hAnsi="Nirmala UI" w:eastAsia="Nirmala UI" w:cs="Nirmala UI"/>
        </w:rPr>
        <w:t>ਮਸੀਹ ਨੇ ਜਦੋਂ ਤੀਹ ਸਾਲ ਦੀ ਉਮਰ ਪਾਈ, ਤਦ ਉਹ ਬਪਤਿਸਮਾ ਲੈ ਕੇ ਆਪਣੀ ਸਾਢੇ ਤਿੰਨ ਸਾਲਾਂ ਦੀ ਸੇਵਕਾਈ ਆਰੰਭ ਕੀਤੀ। ਪਾਪਾਈ ਪ੍ਰਣਾਲੀ ਮਸੀਹ ਦੀ ਇੱਕ ਸ਼ੈਤਾਨੀ ਜਾਲਸਾਜ਼ੀ ਹੈ, ਅਤੇ 508 ਤੋਂ 538 ਤੱਕ ਦੇ ਤੀਹ ਸਾਲ ਮਸੀਹ ਦੇ ਪਹਿਲੇ ਤੀਹ ਸਾਲਾਂ ਦੀ ਨਕਲ ਹਨ, ਜਿਨ੍ਹਾਂ ਨੇ ਉਸ ਦੇ ਬਪਤਿਸਮੇ ਤੱਕ ਪਹੁੰਚਾਇਆ। ਉਸ ਦੀ ਸਾਢੇ ਤਿੰਨ ਸਾਲਾਂ ਦੀ ਸੇਵਕਾਈ ਦੀ ਜਾਲਸਾਜ਼ੀ ਉਹਨਾਂ ਸਾਢੇ ਤਿੰਨ ਭਵਿੱਖਬਾਣੀਕਾਲੀ ਸਾਲਾਂ ਦੁਆਰਾ ਕੀਤੀ ਗਈ, ਜਿਨ੍ਹਾਂ ਵਿੱਚ ਪਾਪਾਈ ਪ੍ਰਣਾਲੀ ਨੇ ਸੰਸਾਰ ਅੱਗੇ ਮੌਤ ਦੀ ਆਪਣੀ ਸੇਵਕਾਈ ਪੇਸ਼ ਕੀਤੀ, ਜੋ ਮਸੀਹ ਦੀ ਜੀਵਨ ਦੀ ਸੇਵਕਾਈ ਦੀ ਨਕਲ ਸੀ।</w:t>
      </w:r>
    </w:p>
    <w:p>
      <w:pPr>
        <w:pStyle w:val="ArticleBody"/>
        <w:jc w:val="left"/>
      </w:pPr>
      <w:r>
        <w:rPr>
          <w:rFonts w:ascii="Nirmala UI" w:hAnsi="Nirmala UI" w:eastAsia="Nirmala UI" w:cs="Nirmala UI"/>
        </w:rPr>
        <w:t>ਆਪਣੀ ਸੇਵਾ ਦੇ ਅੰਤ ਵਿੱਚ ਉਹ ਮਰ ਗਿਆ, ਸੱਤਵੇਂ ਦਿਨ ਕਬਰ ਵਿੱਚ ਵਿਸ਼ਰਾਮ ਕੀਤਾ, ਅਤੇ ਫਿਰ ਪੁਨਰੁੱਥਿਤ ਹੋਇਆ। 1798 ਵਿੱਚ, ਸਾਢੇ ਤਿੰਨ ਭਵਿੱਖਬਾਣੀਕ ਸਾਲਾਂ ਲਈ ਪਾਪਾਈ ਪ੍ਰਣਾਲੀ ਦੀ ਸ਼ੈਤਾਨੀ ਸੇਵਾ ਦੇ ਅੰਤ ‘ਤੇ, ਪਾਪਾਈ ਪ੍ਰਣਾਲੀ ਨੇ ਆਪਣਾ ਘਾਤਕ ਘਾਵ ਪ੍ਰਾਪਤ ਕੀਤਾ; ਫਿਰ ਉਹ ਸੱਤਰ ਪ੍ਰਤੀਕਾਤਮਕ ਸਾਲਾਂ ਲਈ ਭੁੱਲੀ ਰਹੀ, ਜਦ ਤੱਕ ਕਿ ਉਹ ਸੱਤ ਵਿੱਚੋਂ ਅੱਠਵੀਂ ਵਜੋਂ ਪੁਨਰੁੱਥਿਤ ਨਾ ਹੋ ਜਾਏ। ਮਸੀਹ ਹਫ਼ਤੇ ਦੇ ਪਹਿਲੇ ਦਿਨ ਪੁਨਰੁੱਥਿਤ ਹੋਇਆ, ਪਰ ਕ੍ਰਮਵਾਰ ਤੌਰ ‘ਤੇ ਪਹਿਲਾ ਦਿਨ “ਅੱਠਵਾਂ” ਦਿਨ ਹੈ, ਅਤੇ ਉਹ ਉਹਨਾਂ “ਸੱਤ” ਦਿਨਾਂ ਵਿੱਚੋਂ ਹੈ ਜਿਨ੍ਹਾਂ ਨੂੰ ਮਸੀਹ ਨੇ ਰਚਿਆ ਸੀ। ਅੱਠ, ਇੱਕ ਗਿਣਤੀ ਵਜੋਂ, “ਪੁਨਰੁੱਥਾਨ” ਦਾ ਪ੍ਰਤੀਕ ਹੈ, ਅਤੇ ਪਾਪਾਈ ਪ੍ਰਣਾਲੀ ਪੁਨਰੁੱਥਿਤ ਹੁੰਦੀ ਹੈ, ਕਿਉਂਕਿ ਬਾਈਬਲ ਦੀ ਭਵਿੱਖਬਾਣੀ ਦੇ ਰਾਜਿਆਂ ਵਿੱਚੋਂ ਉਹੀ ਇੱਕ ਰਾਜ ਹੈ ਜਿਸ ਦੀ ਪਛਾਣ ਘਾਤਕ ਘਾਵ ਪ੍ਰਾਪਤ ਕਰਨ ਵਾਲੇ ਵਜੋਂ ਕੀਤੀ ਗਈ ਹੈ।</w:t>
      </w:r>
    </w:p>
    <w:p>
      <w:pPr>
        <w:pStyle w:val="ArticleBody"/>
        <w:jc w:val="left"/>
      </w:pPr>
      <w:r>
        <w:rPr>
          <w:rFonts w:ascii="Nirmala UI" w:hAnsi="Nirmala UI" w:eastAsia="Nirmala UI" w:cs="Nirmala UI"/>
        </w:rPr>
        <w:t>ਪੌਲੁਸ ਇਹ ਦਰਸਾਉਂਦਾ ਹੈ ਕਿ ਜਦੋਂ ਪਰਮੇਸ਼ੁਰ ਨੇ ਪ੍ਰਾਚੀਨ ਇਸਰਾਏਲ ਨੂੰ ਲਾਲ ਸਮੁੰਦਰ ਵਿੱਚੋਂ ਲੰਘਾਇਆ, ਤਦੋਂ ਬਪਤਿਸਮਾ ਪ੍ਰਤੀਕਾਤਮਕ ਰੂਪ ਵਿੱਚ ਦਰਸਾਇਆ ਗਿਆ ਸੀ।</w:t>
      </w:r>
    </w:p>
    <w:p>
      <w:pPr>
        <w:pStyle w:val="ArticleScripture"/>
        <w:jc w:val="left"/>
      </w:pPr>
      <w:r>
        <w:rPr>
          <w:rFonts w:ascii="Nirmala UI" w:hAnsi="Nirmala UI" w:eastAsia="Nirmala UI" w:cs="Nirmala UI"/>
        </w:rPr>
        <w:t>ਇਸ ਤੋਂ ਇਲਾਵਾ, ਹੇ ਭਰਾਵੋ, ਮੈਂ ਨਹੀਂ ਚਾਹੁੰਦਾ ਕਿ ਤੁਸੀਂ ਇਸ ਗੱਲ ਤੋਂ ਅਗਿਆਨ ਰਹੋ ਕਿ ਸਾਡੇ ਸਭ ਪਿਤਰ ਬੱਦਲ ਦੇ ਹੇਠ ਸਨ, ਅਤੇ ਸਭ ਸਮੁੰਦਰ ਵਿੱਚੋਂ ਲੰਘੇ; ਅਤੇ ਸਭ ਨੇ ਬੱਦਲ ਵਿੱਚ ਅਤੇ ਸਮੁੰਦਰ ਵਿੱਚ ਮੂਸਾ ਲਈ ਬਪਤਿਸਮਾ ਲਿਆ। 1 Corinthians 10:1, 2.</w:t>
      </w:r>
    </w:p>
    <w:p>
      <w:pPr>
        <w:pStyle w:val="ArticleBody"/>
        <w:jc w:val="left"/>
      </w:pPr>
      <w:r>
        <w:rPr>
          <w:rFonts w:ascii="Nirmala UI" w:hAnsi="Nirmala UI" w:eastAsia="Nirmala UI" w:cs="Nirmala UI"/>
        </w:rPr>
        <w:t>ਆਤਮਿਕ ਇਸਰਾਏਲ ਲਈ ਬਪਤਿਸਮੇ ਦੀ ਰੀਤ ਨੇ ਸ਼ਾਬਦਿਕ ਇਸਰਾਏਲ ਲਈ ਸੁੰਨਤ ਦੀ ਰੀਤ ਦੀ ਥਾਂ ਲੈ ਲਈ, ਅਤੇ ਸੁੰਨਤ ਅੱਠਵੇਂ ਦਿਨ ਹੋਣੀ ਸੀ। ਇਸ ਲਈ ਮਸੀਹ ਅੱਠਵੇਂ ਦਿਨ, ਜੋ ਸੱਤ ਵਿੱਚੋਂ ਹੈ, ਜੀ ਉੱਠਿਆ; ਅਤੇ ਜਦੋਂ ਪਾਪਾਈ ਸੱਤ ਵਿੱਚੋਂ ਅੱਠਵੇਂ ਵਜੋਂ ਦੁਬਾਰਾ ਉੱਠਦੀ ਹੈ, ਤਾਂ ਉਹ ਮਸੀਹ ਦੀ ਲਾਈਨ ਦਾ ਸ਼ੈਤਾਨੀ ਸਮਾਨਾਂਤਰ ਹੈ। ਪਾਪਾਈ ਦੇ ਸਿੰਘਾਸਨਾਰੂੜ੍ਹ ਹੋਣ ਲਈ ਤਿਆਰੀ ਦੇ ਤੀਹ ਸਾਲ, ਮਸੀਹ ਦੇ ਜੀਵਨ ਦੇ ਉਹਨਾਂ ਤੀਹ ਸਾਲਾਂ ਦੁਆਰਾ ਪ੍ਰਤੀਕਿਤ ਕੀਤੇ ਗਏ ਸਨ ਜੋ ਉਸ ਦੇ ਬਪਤਿਸਮੇ, ਉਸ ਦੀ ਸੇਵਾ-ਕਾਈ ਅਤੇ ਮੌਤ ਦੀ ਤਿਆਰੀ ਲਈ ਸਨ। ਇਨ੍ਹਾਂ ਦੋਹਾਂ ਲਾਈਨਾਂ ਵਿੱਚੋਂ ਹਰ ਇੱਕ ਉਸ ਅਵਧੀ ਦੀ ਪਛਾਣ ਕਰਦੀ ਹੈ ਜੋ ਬਾਈਬਲ ਦੀ ਭਵਿੱਖਬਾਣੀ ਦੇ ਛੇਵੇਂ ਰਾਜ ਦੀ ਮੌਤ ਵੱਲ ਲੈ ਜਾਂਦੀ ਹੈ। ਦੋਹਾਂ ਲਾਈਨਾਂ ਧਰਤੀ ਦੇ ਜਾਨਵਰ ਦੀ ਆਖ਼ਰੀ ਅਵਧੀ ਨੂੰ ਦਰਸਾਉਂਦੀਆਂ ਹਨ। ਮਸੀਹ ਦੀ ਲਾਈਨ ਵਿੱਚ, ਉਸ ਦਾ ਜਨਮ ਉਸ ਇਤਿਹਾਸ ਲਈ “ਅੰਤ ਦੇ ਸਮੇਂ” ਨੂੰ ਚਿੰਨ੍ਹਿਤ ਕਰਦਾ ਸੀ।</w:t>
      </w:r>
    </w:p>
    <w:p>
      <w:pPr>
        <w:pStyle w:val="ArticleBody"/>
        <w:jc w:val="left"/>
      </w:pPr>
      <w:r>
        <w:rPr>
          <w:rFonts w:ascii="Nirmala UI" w:hAnsi="Nirmala UI" w:eastAsia="Nirmala UI" w:cs="Nirmala UI"/>
        </w:rPr>
        <w:t>ਇਸ ਪ੍ਰਕਾਰ, ਸਾਡੇ ਕੋਲ ਚਾਰ ਲਾਈਨਾਂ ਹਨ। ਆਯਤ ਚਾਲੀ ਦਾ ਅੰਤ ਦਾ ਸਮਾਂ 1989 ਵਿੱਚ, ਆਯਤ ਇਕਤਾਲੀ ਦੇ ਐਤਵਾਰ ਦੇ ਕਾਨੂੰਨ ਤੱਕ। ਆਯਤ ਦੋ ਵਿੱਚ ਰਾਸ਼ਟਰਪਤੀਆਂ ਦੀ ਪੇਸ਼ਕਾਰੀ, ਅਤੇ ਮਸੀਹ ਅਤੇ ਮਸੀਹ-ਵਿਰੋਧੀ ਦੋਹਾਂ ਲਈ ਤੀਹ ਸਾਲਾਂ ਦੀ ਤਿਆਰੀ। ਮਸੀਹ ਦੇ ਤੀਹ ਸਾਲ ਉਸ ਦੀ ਲਾਈਨ ਵਿੱਚ “ਅੰਤ ਦੇ ਸਮੇਂ” ਤੇ ਸ਼ੁਰੂ ਹੋਏ, ਜਿਸ ਨੂੰ ਉਸ ਦੇ ਜਨਮ ਦੁਆਰਾ ਚਿੰਨ੍ਹਿਤ ਕੀਤਾ ਗਿਆ ਸੀ। 1798 ਦਾ ਅੰਤ ਦਾ ਸਮਾਂ, ਸ਼ਾਬਦਿਕ ਬਾਬਲ ਵਿੱਚ ਸ਼ਾਬਦਿਕ ਇਸਰਾਏਲ ਦੀ ਸੱਤਰ ਸਾਲਾਂ ਦੀ ਕੈਦ ਦੇ ਅੰਤ ਦੁਆਰਾ ਪ੍ਰਤੀਕਾਤਮਕ ਰੂਪ ਵਿੱਚ ਦਰਸਾਇਆ ਗਿਆ ਸੀ। ਇਸ ਲਈ, ਦਾਨੀਏਲ ਗਿਆਰਾਂ ਦੀ ਆਯਤ ਦੋ ਦਾਰਿਯੁਸ ਨਾਲ ਸ਼ੁਰੂ ਹੁੰਦੀ ਹੈ, ਕਿਉਂਕਿ ਦਾਰਿਯੁਸ ਨੇ ਬਾਬਲ ਦੇ ਪਤਨ ਸਮੇਂ ਰਾਜ ਕਰਨਾ ਸ਼ੁਰੂ ਕੀਤਾ ਸੀ। 1989 ਆਯਤ ਚਾਲੀ ਵਿੱਚ ਅੰਤ ਦਾ ਸਮਾਂ ਹੈ, ਅਤੇ ਦਾਨੀਏਲ ਗਿਆਰਾਂ ਦੀ ਆਯਤ ਦੋ ਵੀ ਅੰਤ ਦਾ ਸਮਾਂ ਹੈ, ਅਤੇ ਮਸੀਹ ਦੀ ਤੀਹ ਸਾਲਾਂ ਦੀ ਤਿਆਰੀ “ਅੰਤ ਦੇ ਸਮੇਂ” ਤੋਂ ਸ਼ੁਰੂ ਹੋਈ ਸੀ। ਇਨ੍ਹਾਂ ਚਾਰ ਲਾਈਨਾਂ ਵਿੱਚੋਂ ਤਿੰਨਾਂ ਵਿੱਚ “ਅੰਤ ਦਾ ਸਮਾਂ” ਸ਼ੁਰੂਆਤੀ ਵੇ-ਮਾਰਕ ਵਜੋਂ ਆਸਾਨੀ ਨਾਲ ਚਿੰਨ੍ਹਿਤ ਕੀਤਾ ਗਿਆ ਹੈ।</w:t>
      </w:r>
    </w:p>
    <w:p>
      <w:pPr>
        <w:pStyle w:val="ArticleBody"/>
        <w:jc w:val="left"/>
      </w:pPr>
      <w:r>
        <w:rPr>
          <w:rFonts w:ascii="Nirmala UI" w:hAnsi="Nirmala UI" w:eastAsia="Nirmala UI" w:cs="Nirmala UI"/>
        </w:rPr>
        <w:t>ਪਹਿਲੇ ਦੂਤ ਦੀ ਚਲਚਲਾਹਟ ਅਤੇ ਤੀਜੇ ਦੂਤ ਦੀ ਚਲਚਲਾਹਟ ਵਿੱਚ ਦੋ ਸੌ ਵੀਹ ਸਾਲਾਂ ਦੀਆਂ ਦੋ ਰੇਖਾਵਾਂ, ਦੋ ਸੌ ਵੀਹ ਨੂੰ ਮਨੁੱਖਤਾ ਅਤੇ ਦਿਵਯਤਾ ਦੇ ਵਿਚਕਾਰ ਸੰਬੰਧ ਦੇ ਇੱਕ ਪ੍ਰਤੀਕ ਵਜੋਂ ਪਹਿਚਾਣਦੀਆਂ ਹਨ। ਦੋ ਸੌ ਵੀਹ ਸਾਲਾਂ ਦੇ ਉਸ ਪ੍ਰਤੀਕਾਤਮਕ ਸੰਬੰਧ ਦੀ ਸ਼ੁਰੂਆਤ, ਜੋ 1776 ਵਿੱਚ ਹੋਈ ਸੀ, 1996 ਤੱਕ ਲੈ ਗਈ।</w:t>
      </w:r>
    </w:p>
    <w:p>
      <w:pPr>
        <w:pStyle w:val="ArticleBody"/>
        <w:jc w:val="left"/>
      </w:pPr>
      <w:r>
        <w:rPr>
          <w:rFonts w:ascii="Nirmala UI" w:hAnsi="Nirmala UI" w:eastAsia="Nirmala UI" w:cs="Nirmala UI"/>
        </w:rPr>
        <w:t>ਉਹ ਅਵਧੀ ਮਿਲਰਾਈਟ ਇਤਿਹਾਸ ਵਿੱਚ 1611 ਤੋਂ 1831 ਤੱਕ ਦੇ ਦੋ ਸੌ ਵੀਹ ਸਾਲਾਂ ਦੁਆਰਾ ਪ੍ਰਤੀਕਾਤਮਕ ਰੂਪ ਵਿੱਚ ਦਰਸਾਈ ਗਈ ਸੀ। 1776 ਵਿੱਚ ਆਜ਼ਾਦੀ ਦੀ ਘੋਸ਼ਣਾ ਤੋਂ 1798 ਤੱਕ ਦੀ ਅਵਧੀ, ਜਦੋਂ ਧਰਤੀ ਦੇ ਪਸ਼ੂ ਨੇ ਬਾਈਬਲੀ ਭਵਿੱਖਬਾਣੀ ਦੇ ਛੇਵੇਂ ਰਾਜ ਵਜੋਂ ਸਿੰਹਾਸਨ ਸੰਭਾਲਿਆ, ਉਹ ਉਹਨਾਂ ਦੋ ਸੌ ਵੀਹ ਸਾਲਾਂ ਦੇ ਅੰਦਰਲੇ ਤਿੰਨ ਮਾਰਗ-ਚਿੰਨ੍ਹਾਂ ਵਿੱਚੋਂ ਪਹਿਲੇ ਦੋ ਨੂੰ ਦਰਸਾਉਂਦੀ ਹੈ, ਜਿਨ੍ਹਾਂ ਦਾ ਸਮਾਪਨ 1996 ਵਿੱਚ ਹੋਇਆ।</w:t>
      </w:r>
    </w:p>
    <w:p>
      <w:pPr>
        <w:pStyle w:val="ArticleBody"/>
        <w:jc w:val="left"/>
      </w:pPr>
      <w:r>
        <w:rPr>
          <w:rFonts w:ascii="Nirmala UI" w:hAnsi="Nirmala UI" w:eastAsia="Nirmala UI" w:cs="Nirmala UI"/>
        </w:rPr>
        <w:t>1776 ਤੋਂ 1798 ਤੱਕ ਦਾ ਸਮਾਂ ਉਸ ਅਵਧੀ ਨੂੰ ਦਰਸਾਉਂਦਾ ਹੈ ਜੋ ਬਾਈਬਲ ਦੀ ਭਵਿੱਖਬਾਣੀ ਦੇ ਛੇਵੇਂ ਰਾਜ ਦੀ ਸ਼ਕਤੀ-ਪ੍ਰਾਪਤੀ ਵੱਲ ਲੈ ਜਾਂਦੀ ਹੈ, ਅਤੇ ਇਸ ਲਈ ਇਹ ਮਸੀਹ ਅਤੇ ਮਸੀਹ-ਵਿਰੋਧੀ ਦੀ ਤੀਹ ਸਾਲਾਂ ਦੀ ਤਿਆਰੀ ਨਾਲ ਸੰਗਤ ਰੱਖਦਾ ਹੈ। ਉਹ ਅਵਧੀ ਜੋ ਧਰਤੀ ਦੇ ਦਰਿੰਦੇ ਦੀ ਸ਼ਕਤੀ-ਪ੍ਰਾਪਤੀ ਤੋਂ ਪਹਿਲਾਂ ਆਉਂਦੀ ਹੈ, ਉਸ ਅਵਧੀ ਨੂੰ ਦਰਸਾਉਂਦੀ ਹੈ ਜੋ ਤਿਹਰੇ ਸੰਘ ਦੀ ਸ਼ਕਤੀ-ਪ੍ਰਾਪਤੀ ਤੋਂ ਪਹਿਲਾਂ ਆਉਂਦੀ ਹੈ, ਜੋ ਸੱਤਾਂ ਵਿੱਚੋਂ ਹੋਣ ਵਾਲਾ ਅੱਠਵਾਂ ਦਰਿੰਦਾ ਹੈ। ਅੱਠਵਾਂ ਦਰਿੰਦਾ, ਜੋ ਸੱਤਾਂ ਵਿੱਚੋਂ ਹੈ, ਸੰਸਾਰ ਉੱਤੇ ਪਾਪਾਈ ਪ੍ਰਬੰਧ ਦੇ ਰਾਜ ਕਰਨ ਦੀ ਦੂਜੀ ਅਤੇ ਆਖ਼ਰੀ ਪ੍ਰਗਟੀਕਰਨ ਹੈ। ਸੰਸਾਰ ਉੱਤੇ ਪਾਪਾਈ ਪ੍ਰਬੰਧ ਦੇ ਰਾਜ ਕਰਨ ਦੇ ਪਹਿਲੇ ਪ੍ਰਗਟੀਕਰਨ ਵਿੱਚ ਤੀਹ ਸਾਲਾਂ ਦੀ ਤਿਆਰੀ ਦੀ ਇੱਕ ਅਵਧੀ ਸੀ।</w:t>
      </w:r>
    </w:p>
    <w:p>
      <w:pPr>
        <w:pStyle w:val="ArticleBody"/>
        <w:jc w:val="left"/>
      </w:pPr>
      <w:r>
        <w:rPr>
          <w:rFonts w:ascii="Nirmala UI" w:hAnsi="Nirmala UI" w:eastAsia="Nirmala UI" w:cs="Nirmala UI"/>
        </w:rPr>
        <w:t>ਪੰਕਤੀ ਉੱਤੇ ਪੰਕਤੀ, 1989 ਤੋਂ ਲੈ ਕੇ ਐਤਵਾਰ ਦੇ ਕਾਨੂੰਨ ਤੱਕ ਦਾ ਇਤਿਹਾਸ; ਉਹ ਤੀਹ ਸਾਲਾਂ ਦਾ ਇਤਿਹਾਸ ਜੋ 538 ਤੱਕ ਲੈ ਗਿਆ; ਉਹ ਤੀਹ ਸਾਲਾਂ ਦਾ ਇਤਿਹਾਸ ਜੋ ਮਸੀਹ ਦੇ ਬਪਤਿਸਮੇ ਤੱਕ ਲੈ ਗਿਆ; ਦਾਨੀਏਲ ਗਿਆਰ੍ਹਾਂ ਦੀ ਆਇਤ ਦੋ ਦਾ ਇਤਿਹਾਸ, ਜੋ ਰੋਨਾਲਡ ਰੀਗਨ ਤੋਂ ਐਤਵਾਰ ਦੇ ਕਾਨੂੰਨ ਤੱਕ ਸ਼ੁਰੂ ਹੁੰਦਾ ਹੈ; ਅਤੇ 1776 ਤੋਂ 1798 ਤੱਕ ਦਾ ਇਤਿਹਾਸ—ਇਹ ਸਾਰੇ ਅੰਤਿਮ ਦਿਨਾਂ ਵਿੱਚ ਇੱਕੋ ਹੀ ਇਤਿਹਾਸ ਦੀ ਨੁਮਾਇੰਦਗੀ ਕਰਦੇ ਹਨ। ਇਸ ਤੱਥ ਬਾਰੇ ਸਪਸ਼ਟ ਹੋਣਾ ਅਤਿ ਆਵਸ਼ਕ ਹੈ, ਕਿਉਂਕਿ 1776 ਤੋਂ ਸ਼ੁਰੂ ਹੋ ਕੇ 1798 ਤੱਕ ਪਹੁੰਚਣ ਵਾਲਾ ਇਤਿਹਾਸ ਉਹ ਰੇਖਾ ਹੈ ਜੋ ਸਾਰੀਆਂ ਰੇਖਾਵਾਂ ਨੂੰ ਇਕੱਠਾ ਕਰਕੇ ਸਪਸ਼ਟਤਾ ਵਿੱਚ ਲਿਆਉਂਦੀ ਹੈ।</w:t>
      </w:r>
    </w:p>
    <w:p>
      <w:pPr>
        <w:pStyle w:val="ArticleBody"/>
        <w:jc w:val="left"/>
      </w:pPr>
      <w:r>
        <w:rPr>
          <w:rFonts w:ascii="Nirmala UI" w:hAnsi="Nirmala UI" w:eastAsia="Nirmala UI" w:cs="Nirmala UI"/>
        </w:rPr>
        <w:t>ਭਵਿੱਖਬਾਣੀ ਦੇ ਉਸ ਇਤਿਹਾਸਕ ਕ੍ਰਮ ਵਿੱਚ, ਜੋ ਪ੍ਰਕਾਸ਼ ਦੀ ਪੁਸਤਕ ਤੇਰਹਵੇਂ ਅਧਿਆਇ ਦੇ ਧਰਤੀ ਦੇ ਜਾਨਵਰ ਦੇ ਸਮਾਪਤੀਕਾਲੀਨ ਇਤਿਹਾਸ ਨੂੰ ਦਰਸਾਉਂਦਾ ਹੈ, ਇੱਕ ਅੰਦਰੂਨੀ ਰੇਖਾ ਹੈ ਜੋ ਪਰਮੇਸ਼ੁਰ ਦੇ ਲੋਕਾਂ ਨੂੰ ਸੰਬੋਧਿਤ ਕਰਦੀ ਹੈ, ਜਿਵੇਂ ਕਿ ਸੱਚੇ ਪ੍ਰੋਟੈਸਟੈਂਟਵਾਦ ਦੇ ਸਿੰਗ ਦੁਆਰਾ ਪ੍ਰਤਿਨਿਧਿਤ ਕੀਤਾ ਗਿਆ ਹੈ, ਅਤੇ ਇੱਕ ਬਾਹਰੀ ਰੇਖਾ ਹੈ ਜਿਵੇਂ ਕਿ ਰਿਪਬਲਿਕਨਵਾਦ ਦੇ ਸਿੰਗ ਦੁਆਰਾ ਪ੍ਰਤਿਨਿਧਿਤ ਕੀਤੀ ਗਈ ਹੈ। ਦੋਵੇਂ ਸਿੰਗਾਂ ਵਿੱਚ ਇੱਕ ਦੁਹਰਾ ਸੰਘਰਸ਼ ਅਤੇ ਵਿਵਾਦ ਹੈ ਜਿਸ ਨੂੰ ਭਵਿੱਖਬਾਣੀ ਸੰਬੋਧਿਤ ਕਰਦੀ ਹੈ। ਅਸੀਂ 1989 ਦੇ ਇਤਿਹਾਸ ਤੋਂ ਐਤਵਾਰ ਦੇ ਕਾਨੂੰਨ ਤੱਕ ਪ੍ਰਗਟ ਹੋਣ ਵਾਲੇ ਅਜਗਰ, ਜਾਨਵਰ, ਝੂਠੇ ਨਬੀ ਅਤੇ ਇਸਲਾਮ ਦੇ ਭਵਿੱਖਬਾਣੀ ਸੰਬੰਧੀ ਤੱਤਾਂ ਦੀ ਪਹਿਚਾਣ ਕਰਦੇ ਆ ਰਹੇ ਹਾਂ।</w:t>
      </w:r>
    </w:p>
    <w:p>
      <w:pPr>
        <w:pStyle w:val="ArticleBody"/>
        <w:jc w:val="left"/>
      </w:pPr>
      <w:r>
        <w:rPr>
          <w:rFonts w:ascii="Nirmala UI" w:hAnsi="Nirmala UI" w:eastAsia="Nirmala UI" w:cs="Nirmala UI"/>
        </w:rPr>
        <w:t>ਅਜਗਰ ਦੀ ਭਵਿੱਖਬਾਣੀ-ਸੰਬੰਧੀ ਵਿਸ਼ੇਸ਼ਤਾ ਇਹ ਹੈ ਕਿ ਉਹ ਝੂਠ ਦਾ ਪਿਤਾ ਹੈ, ਉਹ ਘਾਤਕ ਹੈ, ਅਤੇ ਉਹ ਧਰਤੀ ਉੱਤੇ ਗੁਪਤ ਸੜਯੰਤਰਾਂ ਦਾ ਆਗੂ ਹੈ, ਜਿਵੇਂ ਕਿ ਉਹ ਸਵਰਗ ਵਿੱਚ ਵੀ ਸੀ। ਉਸ ਦਾ ਧਰਮ ਆਤਮਾਵਾਦ ਹੈ। ਉਹ ਉਸ ਚੀਜ਼ ਦਾ ਪ੍ਰਮੁੱਖ ਪੱਖਪਾਤੀ ਹੈ ਜਿਸ ਨੂੰ ਅੱਜ “lawfare” ਕਿਹਾ ਜਾਂਦਾ ਹੈ; ਉਹ ਅਪਵਿੱਤਰ ਵਕੀਲ ਹੈ, ਸਾਡੇ ਭਰਾਵਾਂ ਦਾ ਦੋਸ਼ ਲਾਉਣ ਵਾਲਾ, ਜਿਵੇਂ ਕਿ ਉਹ ਸਵਰਗੀ ਦਰਬਾਰ ਵਿੱਚ ਸੀ ਜਦੋਂ ਉਸ ਨੇ ਅੱਯੂਬ ਦੀ ਆਗਿਆਕਾਰਤਾ ਅਤੇ ਵਿਸ਼ਵਾਸ ਬਾਰੇ ਵਾਦ ਕੀਤਾ, ਅਤੇ ਜਦੋਂ ਉਸ ਨੇ ਮੂਸਾ ਦੀ ਦੇਹ ਬਾਰੇ ਵਿਵਾਦ ਕੀਤਾ, ਅਤੇ ਜਿਵੇਂ ਉਸ ਨੇ ਅੱਗੇ ਜ਼ਖਰਿਆ ਅਧਿਆਇ ਤਿੰਨ ਵਿੱਚ ਯਹੋਸ਼ੂਆ ਦੇ ਮੈਲੇ ਕੱਪੜੇ ਉਤਾਰਣ ਦੇ ਮਸੀਹ ਦੇ ਕੰਮ ਬਾਰੇ ਵੀ ਵਾਦ ਕੀਤਾ। ਉਹੀ ਉਹ ਹੈ ਜੋ ਰਾਜਾਂ ਉੱਤੇ ਰਾਜ ਕਰਦਾ ਹੈ, ਅਤੇ ਉਹੀ ਜੋ ਆਪਣੇ ਆਪ ਨੂੰ ਪਰਮੇਸ਼ੁਰ ਵਾਂਗ ਉੱਚਾ ਚੁੱਕਦਾ ਹੈ।</w:t>
      </w:r>
    </w:p>
    <w:p>
      <w:pPr>
        <w:pStyle w:val="ArticleBody"/>
        <w:jc w:val="left"/>
      </w:pPr>
      <w:r>
        <w:rPr>
          <w:rFonts w:ascii="Nirmala UI" w:hAnsi="Nirmala UI" w:eastAsia="Nirmala UI" w:cs="Nirmala UI"/>
        </w:rPr>
        <w:t>ਦਰਿੰਦੇ ਦਾ ਧਰਮ ਕੈਥੋਲਿਕਤਾ ਹੈ, ਅਤੇ ਉਹ ਉਹ ਇਸਤਰੀ ਹੈ ਜੋ ਪਰੰਪਰਾਵਾਂ ਅਤੇ ਰਸਮਾਂ ਰਾਹੀਂ ਸੰਸਾਰ ਨੂੰ ਭੁਲਾਵੇ ਵਿੱਚ ਪਾਂਦੀ ਹੈ, ਜਿਨ੍ਹਾਂ ਬਾਰੇ ਉਹ ਆਪਣੇ ਅਨੁਯਾਇਆਂ ਨੂੰ ਇਹ ਵਿਸ਼ਵਾਸ ਕਰਨ ਵਾਸਤੇ ਪ੍ਰੇਰਿਤ ਕਰਦੀ ਹੈ ਕਿ ਉਨ੍ਹਾਂ ਦੀ ਆਗਿਆਕਾਰੀ ਪਰਮੇਸ਼ੁਰ ਦੇ ਬਚਨ ਤੋਂ ਵੀ ਉੱਪਰ ਕੀਤੀ ਜਾਣੀ ਚਾਹੀਦੀ ਹੈ। ਉਹ ਆਪਣੇ ਜਾਦੂ-ਟੋਣਿਆਂ ਰਾਹੀਂ ਸੰਸਾਰ ਨੂੰ ਭੁਲਾਵੇ ਵਿੱਚ ਪਾਂਦੀ ਹੈ, ਜੋ ਕਿ ਪ੍ਰਕਾਸ਼ ਦੀ ਪੋਥੀ ਅੱਠਾਰਵੇਂ ਅਧਿਆਇ ਦੀ ਤੇਈਵੀਂ ਆਇਤ ਵਿੱਚ ਯੂਨਾਨੀ ਸ਼ਬਦ pharmakeia ਹੈ, ਜਿਸਦਾ ਅਰਥ “ਦਵਾਈਆਂ” ਹੈ। ਉਹੀ ਹੈ ਜੋ ਧਰਤੀ ਦੇ ਰਾਜਿਆਂ ਨਾਲ ਵਿਭਚਾਰ ਕਰਦੀ ਹੈ। ਉਹ ਉਸ ਇੱਕ ਦੀ ਨਕਲੀ ਸਮਾਨਤਾ ਹੈ ਜੋ ਮਰਿਆ ਹੋਇਆ ਸੀ, ਪਰ ਫਿਰ ਜੀ ਉਠਦਾ ਹੈ। ਉਹੀ ਹੈ ਜੋ ਭੁਲਾ ਦਿੱਤੀ ਜਾਂਦੀ ਹੈ ਅਤੇ ਫਿਰ ਯਾਦ ਕੀਤੀ ਜਾਂਦੀ ਹੈ, ਅਤੇ ਉਹ ਸੱਤ ਵਿੱਚੋਂ ਅੱਠਵੀਂ ਹੈ। ਉਹੀ ਦਰਿੰਦਾ ਹੈ ਜਿਸ ਦੀ ਇੱਕ ਮੂਰਤ ਸੰਯੁਕਤ ਰਾਜ ਬਣਾਉਂਦਾ ਹੈ ਅਤੇ ਜਿਸ ਲਈ ਇੱਕ ਮੂਰਤ ਬਣਾਉਂਦਾ ਹੈ।</w:t>
      </w:r>
    </w:p>
    <w:p>
      <w:pPr>
        <w:pStyle w:val="ArticleBody"/>
        <w:jc w:val="left"/>
      </w:pPr>
      <w:r>
        <w:rPr>
          <w:rFonts w:ascii="Nirmala UI" w:hAnsi="Nirmala UI" w:eastAsia="Nirmala UI" w:cs="Nirmala UI"/>
        </w:rPr>
        <w:t>ਝੂਠਾ ਨਬੀ ਧਰਮਤਿਆਗੀ ਪ੍ਰੋਟੈਸਟੈਂਟਵਾਦ ਹੈ, ਜੋ ਆਪਣੇ ਆਪ ਨੂੰ ਉਹ ਕੁਝ ਮੰਨ ਬੈਠਦਾ ਹੈ ਜਿਸ ਦਾ ਪਰਮੇਸ਼ੁਰ ਦਾ ਬਚਨ ਇਨਕਾਰ ਕਰਦਾ ਹੈ; ਅਤੇ ਪਰਮੇਸ਼ੁਰ ਦੇ ਬਚਨ ਦੇ ਆਪਣੇ ਇਨਕਾਰ ਦੇ ਕਾਰਨ, ਉਹ ਉਸ ਸ਼ਕਤੀ ਤੋਂ ਰਹਿਤ ਹੈ ਜੋ ਪਰਮੇਸ਼ੁਰ ਦੇ ਬਚਨ ਦੁਆਰਾ ਪ੍ਰਦਾਨ ਕੀਤੀ ਜਾਂਦੀ ਹੈ। ਪਰਮੇਸ਼ੁਰ ਦੇ ਬਚਨ ਦੀ ਸ਼ਕਤੀ ਤੋਂ ਬਿਨਾ, ਕੋਈ ਕਲੀਸੀਆ ਜਾਂ ਲੋਕ ਜੋ ਫਿਰ ਵੀ ਘਮੰਡ ਨਾਲ ਇਹ ਦਾਅਵਾ ਕਰਦੇ ਹਨ ਕਿ ਉਹ ਪਰਮੇਸ਼ੁਰ ਦੇ ਲੋਕ ਹਨ, ਤਰਕਸੰਗਤ ਤੌਰ ਤੇ ਇਸ ਲਈ ਮਜਬੂਰ ਹੋ ਜਾਂਦੇ ਹਨ ਕਿ ਉਹ ਇਸ ਭਾਸ ਨੂੰ ਕਾਇਮ ਰੱਖਣ ਲਈ ਨਾਗਰਿਕ ਸੱਤਾ ਦਾ ਆਸਰਾ ਲੈਣ ਕਿ ਉਹ ਪਰਮੇਸ਼ੁਰ ਦਾ ਕੰਮ ਕਰ ਰਹੇ ਹਨ। ਧਰਮਤਿਆਗੀ ਪ੍ਰੋਟੈਸਟੈਂਟਵਾਦ ਬਅਲ ਅਤੇ ਅਸ਼ਤਾਰੋਥ ਦੇ ਨਬੀ ਹਨ, ਜੋ ਈਜ਼ੇਬਲ ਅਤੇ ਹੇਰੋਦਿਆਸ ਲਈ ਧੋਖੇਭਰਾ ਨਾਚ ਪ੍ਰਦਾਨ ਕਰਦੇ ਹਨ, ਅਤੇ ਉਹ ਹੇਰੋਦਿਆਸ ਦੀ ਧੀ, ਸਲੋਮੀ ਹਨ।</w:t>
      </w:r>
    </w:p>
    <w:p>
      <w:pPr>
        <w:pStyle w:val="ArticleBody"/>
        <w:jc w:val="left"/>
      </w:pPr>
      <w:r>
        <w:rPr>
          <w:rFonts w:ascii="Nirmala UI" w:hAnsi="Nirmala UI" w:eastAsia="Nirmala UI" w:cs="Nirmala UI"/>
        </w:rPr>
        <w:t>ਇਹ ਤਿੰਨ ਸ਼ਕਤੀਆਂ ਮਿਲ ਕੇ ਇਕ ਤ੍ਰਿਵਿਧ ਸੰਘ ਬਣਾਉਂਦੀਆਂ ਹਨ, ਪਰ ਅਸਲ ਵਿੱਚ ਉਹ ਇੱਕ-ਦੂਜੇ ਨਾਲ ਘ੍ਰਿਣਾ ਕਰਦੀਆਂ ਹਨ। ਇਸ ਤੱਥ ਨੂੰ ਸਮਝੇ ਬਿਨਾ ਕਿ ਉਹ ਆਪਸ ਵਿੱਚ ਟਕਰਾਅ ਵਿੱਚ ਹਨ, ਇਹ ਸਮਝਣਾ ਅਸੰਭਵ ਹੈ ਕਿ ਦਸ ਰਾਜੇ (ਸੰਯੁਕਤ ਰਾਸ਼ਟਰ) ਕਿਵੇਂ ਆਪਣਾ ਰਾਜ ਪਾਪਸੀ ਨੂੰ ਦੇਣ ਲਈ ਸਹਿਮਤ ਹੋਣਗੇ, ਅਤੇ ਉਸੇ ਅਧਿਆਇ ਵਿੱਚ ਉਸ ਦਾ ਮਾਸ ਖਾਣਗੇ ਅਤੇ ਉਸ ਨੂੰ ਅੱਗ ਨਾਲ ਸਾੜ ਦੇਣਗੇ। ਇਨ੍ਹਾਂ ਸ਼ਕਤੀਆਂ ਦੇ ਵਿਚਕਾਰਲੇ ਇਸ ਵਿਵਾਦ ਨੂੰ ਪਰਮੇਸ਼ੁਰ ਦੇ ਭਵਿੱਖਬਾਣੀ ਦੇ ਵਿਦਿਆਰਥੀਆਂ ਨੂੰ ਸਿਖਾਇਆ ਜਾਣਾ ਹੈ।</w:t>
      </w:r>
    </w:p>
    <w:p>
      <w:pPr>
        <w:pStyle w:val="ArticleBody"/>
        <w:jc w:val="left"/>
      </w:pPr>
      <w:r>
        <w:rPr>
          <w:rFonts w:ascii="Nirmala UI" w:hAnsi="Nirmala UI" w:eastAsia="Nirmala UI" w:cs="Nirmala UI"/>
        </w:rPr>
        <w:t>ਇਸਲਾਮ ਸੱਤਵੀਂ ਤੁਰਹੀ ਹੈ, ਅਤੇ ਤੀਜੇ ਹਾਏ ਵਜੋਂ ਇਹ ਉਹ ਨਿਆਇਕ ਸਾਧਨ ਹੈ ਜਿਸਨੂੰ ਪਰਮੇਸ਼ੁਰ ਆਧੁਨਿਕ ਬਾਬਲ ਉੱਤੇ ਨਿਆਂ ਲਿਆਉਣ ਲਈ ਵਰਤਦਾ ਹੈ, ਜਿਵੇਂ ਪਹਿਲੀਆਂ ਚਾਰ ਤੁਰਹੀਆਂ ਨੇ ਪੱਛਮੀ ਮੂਰਤੀਪੂਜਕ ਰੋਮ ਉੱਤੇ ਨਿਆਂ ਲਿਆਇਆ ਸੀ ਅਤੇ ਜਿਵੇਂ ਪੰਜਵੀਂ ਅਤੇ ਛੇਵੀਂ ਤੁਰਹੀਆਂ ਨੇ ਪਾਪਾਈ ਅਤੇ ਪੂਰਬੀ ਮੂਰਤੀਪੂਜਕ ਰੋਮ ਉੱਤੇ ਨਿਆਂ ਲਿਆਇਆ ਸੀ।</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“ਇਨ੍ਹਾਂ ਵਿਸ਼ੇਸ਼ ਰੁਚੀ ਦੇ ਸਮਿਆਂ ਵਿੱਚ, ਪਰਮੇਸ਼ੁਰ ਦੇ ਝੁੰਡ ਦੇ ਰੱਖਵਾਲਿਆਂ ਨੂੰ ਲੋਕਾਂ ਨੂੰ ਇਹ ਸਿਖਾਉਣਾ ਚਾਹੀਦਾ ਹੈ ਕਿ ਆਤਮਿਕ ਸ਼ਕਤੀਆਂ ਵਿਚਕਾਰ ਵਿਵਾਦ ਚੱਲ ਰਿਹਾ ਹੈ। ਇਹ ਮਨੁੱਖ ਨਹੀਂ ਹਨ ਜੋ ਧਾਰਮਿਕ ਸੰਸਾਰ ਵਿੱਚ ਹੁਣ ਮੌਜੂਦ ਇਸ ਤਰ੍ਹਾਂ ਦੀ ਭਾਵਨਾਤਮਕ ਤੀਬਰਤਾ ਪੈਦਾ ਕਰ ਰਹੇ ਹਨ। ਸ਼ੈਤਾਨ ਦੇ ਆਤਮਿਕ ਉਪਾਸਨਾ-ਗ੍ਰਿਹ ਵਿੱਚੋਂ ਇੱਕ ਸ਼ਕਤੀ ਸੰਸਾਰ ਦੇ ਧਾਰਮਿਕ ਤੱਤਾਂ ਵਿੱਚ ਸੰਚਾਰ ਕੀਤੀ ਜਾ ਰਹੀ ਹੈ, ਮਨੁੱਖਾਂ ਨੂੰ ਨਿਰਣਾਇਕ ਕਾਰਵਾਈ ਲਈ ਉਕਸਾਉਂਦੀ ਹੋਈ, ਤਾਂ ਜੋ ਉਹ ਉਹਨਾਂ ਲਾਭਾਂ ਨੂੰ ਅੱਗੇ ਵਧਾਉਣ ਲਈ ਦਬਾਅ ਪਾਉਣ ਜੋ ਸ਼ੈਤਾਨ ਨੇ ਹਾਸਲ ਕੀਤੇ ਹਨ, ਧਾਰਮਿਕ ਸੰਸਾਰ ਨੂੰ ਉਹਨਾਂ ਦੇ ਵਿਰੁੱਧ ਦ੍ਰਿੜ੍ਹ ਯੁੱਧ ਵਿੱਚ ਲੈ ਆ ਕੇ ਜੋ ਪਰਮੇਸ਼ੁਰ ਦੇ ਬਚਨ ਨੂੰ ਆਪਣਾ ਮਾਰਗਦਰਸ਼ਕ ਅਤੇ ਸਿਧਾਂਤ ਦਾ ਇਕਮਾਤ੍ਰ ਆਧਾਰ ਬਣਾਉਂਦੇ ਹਨ। ਸ਼ੈਤਾਨ ਦੇ ਕੌਸ਼ਲਪੂਰਣ ਯਤਨ ਹੁਣ ਇਸ ਲਈ ਕੀਤੇ ਜਾ ਰਹੇ ਹਨ ਕਿ ਉਹ ਹਰ ਉਸ ਸਿਧਾਂਤ ਅਤੇ ਹਰ ਉਸ ਸ਼ਕਤੀ ਨੂੰ ਇਕੱਠਾ ਕਰ ਲਏ ਜਿਸ ਨੂੰ ਉਹ ਯਹੋਵਾਹ ਦੀ ਵਿਵਸਥਾ ਦੇ ਬੰਨ੍ਹਣਹਾਰ ਦਾਵਿਆਂ ਦਾ ਖੰਡਨ ਕਰਨ ਲਈ ਵਰਤ ਸਕਦਾ ਹੈ, ਵਿਸ਼ੇਸ਼ ਕਰਕੇ ਚੌਥੇ ਹੁਕਮ ਦਾ, ਜੋ ਇਹ ਨਿਰਧਾਰਤ ਕਰਦਾ ਹੈ ਕਿ ਆਕਾਸ਼ਾਂ ਅਤੇ ਧਰਤੀ ਦਾ ਸਿਰਜਣਹਾਰ ਕੌਣ ਹੈ।“</w:t>
      </w:r>
    </w:p>
    <w:p>
      <w:pPr>
        <w:pStyle w:val="ArticleScripture"/>
        <w:jc w:val="left"/>
      </w:pPr>
      <w:r>
        <w:rPr>
          <w:rFonts w:ascii="Nirmala UI" w:hAnsi="Nirmala UI" w:eastAsia="Nirmala UI" w:cs="Nirmala UI"/>
        </w:rPr>
        <w:t>“ਪਾਪ ਦੇ ਮਨੁੱਖ ਨੇ ਸਮਿਆਂ ਅਤੇ ਕਾਨੂੰਨਾਂ ਨੂੰ ਬਦਲਣ ਦਾ ਵਿਚਾਰ ਕੀਤਾ ਹੈ; ਪਰ ਕੀ ਉਸ ਨੇ ਇਹ ਕਰ ਲਿਆ ਹੈ? ਇਹੀ ਮਹਾਨ ਪ੍ਰਸ਼ਨ ਹੈ। ਰੋਮ ਅਤੇ ਉਹ ਸਾਰੀਆਂ ਕਲੀਸਿਆਵਾਂ ਜਿਨ੍ਹਾਂ ਨੇ ਉਸ ਦੀ ਅਧਰਮਤਾ ਦੇ ਪਿਆਲੇ ਵਿੱਚੋਂ ਪੀਤਾ ਹੈ, ਸਮਿਆਂ ਅਤੇ ਕਾਨੂੰਨਾਂ ਨੂੰ ਬਦਲਣ ਦੀ ਸੋਚ ਵਿੱਚ, ਆਪਣੇ ਆਪ ਨੂੰ ਪਰਮੇਸ਼ੁਰ ਤੋਂ ਉੱਪਰ ਉਠਾ ਲਿਆ ਹੈ ਅਤੇ ਪਰਮੇਸ਼ੁਰ ਦੀ ਮਹਾਨ ਯਾਦਗਾਰ, ਸੱਤਵੇਂ ਦਿਨ ਦੇ ਸੱਬਤ ਨੂੰ ਢਾਹ ਦਿੱਤਾ ਹੈ। ਸੱਬਤ ਇਸ ਗੱਲ ਦਾ ਪ੍ਰਤੀਕ ਬਣ ਕੇ ਠਹਿਰਣਾ ਸੀ ਕਿ ਪਰਮੇਸ਼ੁਰ ਨੇ ਸੰਸਾਰ ਨੂੰ ਛੇ ਦਿਨਾਂ ਵਿੱਚ ਰਚਿਆ ਅਤੇ ਸੱਤਵੇਂ ਦਿਨ ਅਰਾਮ ਕੀਤਾ। ‘ਇਸ ਲਈ ਉਸ ਨੇ ਸੱਬਤ ਦੇ ਦਿਨ ਨੂੰ ਆਸ਼ੀਰਵਾਦ ਦਿੱਤਾ ਅਤੇ ਉਸ ਨੂੰ ਪਵਿੱਤਰ ਠਹਿਰਾਇਆ,’ ਕਿਉਂਕਿ ਉਸ ਵਿੱਚ ਉਸ ਨੇ ਆਪਣੇ ਉਹਨਾਂ ਸਭ ਕੰਮਾਂ ਤੋਂ ਵਿਸ਼ਰਾਮ ਕੀਤਾ ਸੀ, ਜਿਨ੍ਹਾਂ ਨੂੰ ਪਰਮੇਸ਼ੁਰ ਨੇ ਰਚਿਆ ਅਤੇ ਬਣਾਇਆ। ਮਹਾਨ ਭਰਮਾਉਣ ਵਾਲੇ ਦੀ ਕੌਸ਼ਲਤਾਪੂਰਣ ਕਾਰਗੁਜ਼ਾਰੀ ਦਾ ਉਦੇਸ਼ ਪਰਮੇਸ਼ੁਰ ਦੀ ਥਾਂ ਲੈਣਾ ਰਿਹਾ ਹੈ। ਸਮਿਆਂ ਅਤੇ ਕਾਨੂੰਨਾਂ ਨੂੰ ਬਦਲਣ ਦੇ ਆਪਣੇ ਯਤਨਾਂ ਵਿੱਚ, ਉਹ ਪਰਮੇਸ਼ੁਰ ਦੇ ਵਿਰੁੱਧ ਅਤੇ ਉਸ ਤੋਂ ਉੱਪਰ ਇੱਕ ਸ਼ਕਤੀ ਕਾਇਮ ਰੱਖਣ ਲਈ ਕੰਮ ਕਰਦਾ ਆਇਆ ਹੈ।</w:t>
      </w:r>
    </w:p>
    <w:p>
      <w:pPr>
        <w:pStyle w:val="ArticleScripture"/>
        <w:jc w:val="left"/>
      </w:pPr>
      <w:r>
        <w:rPr>
          <w:rFonts w:ascii="Nirmala UI" w:hAnsi="Nirmala UI" w:eastAsia="Nirmala UI" w:cs="Nirmala UI"/>
        </w:rPr>
        <w:t>“ਇਹੀ ਉਹ ਮਹਾਨ ਪ੍ਰਸ਼ਨ ਹੈ। ਇੱਥੇ ਉਹ ਦੋ ਮਹਾਨ ਸ਼ਕਤੀਆਂ ਹਨ ਜੋ ਇੱਕ-ਦੂਜੇ ਦੇ ਸਾਹਮਣੇ ਖੜੀਆਂ ਹਨ,—ਪਰਮੇਸ਼ੁਰ ਦਾ ਰਾਜਕੁਮਾਰ, ਯਿਸੂ ਮਸੀਹ; ਅਤੇ ਅੰਧਕਾਰ ਦਾ ਰਾਜਕੁਮਾਰ, ਸ਼ੈਤਾਨ। ਹੁਣ ਖੁੱਲ੍ਹਾ ਸੰਘਰਸ਼ ਆ ਪਹੁੰਚਿਆ ਹੈ। ਸੰਸਾਰ ਵਿੱਚ ਕੇਵਲ ਦੋ ਹੀ ਵਰਗ ਹਨ, ਅਤੇ ਹਰ ਇਕ ਮਨੁੱਖ ਇਨ੍ਹਾਂ ਦੋ ਝੰਡਿਆਂ ਵਿੱਚੋਂ ਕਿਸੇ ਇੱਕ ਦੇ ਹੇਠ ਖੜਾ ਹੋਵੇਗਾ,—ਅੰਧਕਾਰ ਦੇ ਰਾਜਕੁਮਾਰ ਦਾ ਝੰਡਾ, ਜਾਂ ਯਿਸੂ ਮਸੀਹ ਦਾ ਝੰਡਾ।</w:t>
      </w:r>
    </w:p>
    <w:p>
      <w:pPr>
        <w:pStyle w:val="ArticleScripture"/>
        <w:jc w:val="left"/>
      </w:pPr>
      <w:r>
        <w:rPr>
          <w:rFonts w:ascii="Nirmala UI" w:hAnsi="Nirmala UI" w:eastAsia="Nirmala UI" w:cs="Nirmala UI"/>
        </w:rPr>
        <w:t>“ਪਰਮੇਸ਼ੁਰ ਆਪਣੇ ਨਿਸ਼ਠਾਵਾਨ ਅਤੇ ਸੱਚੇ ਬੱਚਿਆਂ ਨੂੰ ਆਪਣੀ ਆਤਮਾ ਨਾਲ ਪ੍ਰੇਰਿਤ ਕਰੇਗਾ। ਪਵਿੱਤਰ ਆਤਮਾ ਪਰਮੇਸ਼ੁਰ ਦਾ ਪ੍ਰਤੀਨਿਧੀ ਹੈ, ਅਤੇ ਸਾਡੇ ਸੰਸਾਰ ਵਿੱਚ ਪ੍ਰਭੂ ਦੇ ਕੋਠਾਰ ਲਈ ਨਿਸ਼ਠਾਵਾਨ ਅਤੇ ਸੱਚਿਆਂ ਨੂੰ ਗੱਠੜੀਆਂ ਵਿੱਚ ਬੰਨ੍ਹਣ ਵਾਸਤੇ ਸ਼ਕਤੀਸ਼ਾਲੀ ਕਾਰਜਕਾਰੀ ਸਾਧਨ ਹੋਵੇਗਾ। ਸ਼ੈਤਾਨ ਵੀ ਤੀਬਰ ਸਰਗਰਮੀ ਨਾਲ ਕਣਕ ਵਿਚੋਂ ਆਪਣੇ ਕੁੜੇ ਨੂੰ ਗੱਠੜੀਆਂ ਵਿੱਚ ਇਕੱਠਾ ਕਰ ਰਿਹਾ ਹੈ। ”</w:t>
      </w:r>
    </w:p>
    <w:p>
      <w:pPr>
        <w:pStyle w:val="ArticleScripture"/>
        <w:jc w:val="left"/>
      </w:pPr>
      <w:r>
        <w:rPr>
          <w:rFonts w:ascii="Nirmala UI" w:hAnsi="Nirmala UI" w:eastAsia="Nirmala UI" w:cs="Nirmala UI"/>
        </w:rPr>
        <w:t>“ਮਸੀਹ ਲਈ ਹਰ ਸੱਚੇ ਰਾਜਦੂਤ ਦੀ ਸਿੱਖਿਆ ਇਸ ਵੇਲੇ ਇਕ ਅਤਿ ਗੰਭੀਰ ਅਤੇ ਗੂੜ੍ਹਾ ਮਾਮਲਾ ਹੈ। ਅਸੀਂ ਇਕ ਐਸੇ ਯੁੱਧ ਵਿੱਚ ਲੱਗੇ ਹੋਏ ਹਾਂ ਜੋ ਕਦੇ ਵੀ ਸਮਾਪਤ ਨਹੀਂ ਹੋਵੇਗਾ ਜਦ ਤੱਕ ਸਾਰੀ ਅਨੰਤਤਾ ਲਈ ਅੰਤਿਮ ਫੈਸਲਾ ਨਾ ਹੋ ਜਾਵੇ। ਯਿਸੂ ਦੇ ਹਰ ਚੇਲੇ ਨੂੰ ਇਹ ਯਾਦ ਕਰਵਾਇਆ ਜਾਵੇ ਕਿ ਅਸੀਂ ‘ਲਹੂ ਅਤੇ ਮਾਸ ਦੇ ਵਿਰੁੱਧ ਨਹੀਂ, ਸਗੋਂ ਪ੍ਰਧਾਨਤਾਵਾਂ ਦੇ ਵਿਰੁੱਧ, ਅਧਿਕਾਰਾਂ ਦੇ ਵਿਰੁੱਧ, ਇਸ ਸੰਸਾਰ ਦੇ ਹਨੇਰੇ ਦੇ ਸ਼ਾਸਕਾਂ ਦੇ ਵਿਰੁੱਧ, ਆਕਾਸ਼ੀ ਥਾਵਾਂ ਵਿੱਚ ਆਤਮਿਕ ਦੁਸ਼ਟਤਾ ਦੇ ਵਿਰੁੱਧ ਕੁਸ਼ਤੀ ਕਰਦੇ ਹਾਂ।’ ਹਾਏ, ਇਸ ਸੰਘਰਸ਼ ਵਿੱਚ ਅਨੰਤਕਾਲੀਕ ਹਿੱਤ ਜੁੜੇ ਹੋਏ ਹਨ, ਅਤੇ ਇਸ ਮਾਮਲੇ ਦਾ ਸਾਹਮਣਾ ਕਰਨ ਲਈ ਕੋਈ ਉਪਰਲਾਪਣ ਵਾਲਾ ਕੰਮ, ਕੋਈ ਸਸਤਾ ਅਨੁਭਵ, ਨਹੀਂ ਹੋਣਾ ਚਾਹੀਦਾ। ‘ਪ੍ਰਭੂ ਜਾਣਦਾ ਹੈ ਕਿ ਭਗਤਾਂ ਨੂੰ ਪਰਖ ਤੋਂ ਕਿਵੇਂ ਛੁਡਾਉਣਾ ਹੈ, ਅਤੇ ਅਨਿਆਈਆਂ ਨੂੰ ਨਿਆਂ ਦੇ ਦਿਨ ਤੱਕ ਸਜ਼ਾ ਲਈ ਕਿਵੇਂ ਰੱਖਣਾ ਹੈ…. ਜਦਕਿ ਦੂਤ, ਜੋ ਸ਼ਕਤੀ ਅਤੇ ਸਮਰੱਥਾ ਵਿੱਚ ਉਨ੍ਹਾਂ ਨਾਲੋਂ ਵੱਡੇ ਹਨ, ਪ੍ਰਭੂ ਅੱਗੇ ਉਨ੍ਹਾਂ ਦੇ ਵਿਰੁੱਧ ਨਿੰਦਾਤਮਕ ਦੋਸ਼ ਨਹੀਂ ਲਿਆਉਂਦੇ।’” General Conference Daily Bulletin, March 4, 1895.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ਤੀਹਵੀਂ</dc:title>
  <dc:subject>ਸੰਯੁਕਤ ਰਾਜ ਦੀ ਭਵਿੱਖਬਾਣੀਕ ਸੰਕ੍ਰਾਂਤੀ: ਛੇਵੇਂ ਰਾਜ ਤੋਂ ਤ੍ਰਿਗੁਣੀ ਸੰਘ ਤੱਕ</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