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ਤੇਤੀਵਾਂ</w:t>
      </w:r>
    </w:p>
    <w:p>
      <w:pPr>
        <w:pStyle w:val="ArticleSubtitle"/>
        <w:jc w:val="left"/>
      </w:pPr>
      <w:r>
        <w:rPr>
          <w:rFonts w:ascii="Nirmala UI" w:hAnsi="Nirmala UI" w:eastAsia="Nirmala UI" w:cs="Nirmala UI"/>
        </w:rPr>
        <w:t>ਭਵਿੱਖਬਾਣੀ ਦੇ ਬੁਣੇ ਹੋਏ ਤਾਨੇ-ਬਾਨੇ ਦਾ ਪਰਦਾਫ਼ਾਸ਼: 144,000 ਦੀ ਮੋਹਰਬੰਦੀ ਦੇ ਸਮੇਂ ਬਾਰੇ ਅੰਤਰਦ੍ਰਿਸ਼ਟੀਆਂ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ਸਾਰੇ ਨਬੀ ਇੱਕ-ਦੂਸਰੇ ਨਾਲ ਸਹਿਮਤ ਹਨ, ਅਤੇ ਉਹ ਸਭ ਉਸ ਸਮੇਂ ਨਾਲੋਂ, ਜਿਸ ਵਿੱਚ ਉਹ ਜੀਉਂਦੇ ਸਨ, ਸੰਸਾਰ ਦੇ ਅੰਤ ਬਾਰੇ ਹੋਰ ਵੀ ਵਿਸ਼ੇਸ਼ ਤੌਰ ’ਤੇ ਗਵਾਹੀ ਦਿੰਦੇ ਹਨ। ਉਹਨਾਂ ਦੀ ਗਵਾਹੀ ਇੱਕ ਲੱਖ ਚੁਤਾਲੀ ਹਜ਼ਾਰ ਦੀ ਮੁਹਰਬੰਦੀ ਦੇ ਸਮੇਂ ਦੇ ਭਵਿੱਖਬਾਣੀਕਾਲ ਵਿੱਚ ਲਾਗੂ ਕੀਤੀ ਜਾਣੀ ਹੈ, ਕਿਉਂਕਿ ਹਰ ਇੱਕ ਦਰਸ਼ਨ ਦਾ ਪ੍ਰਭਾਵ ਉੱਥੇ ਹੀ ਪ੍ਰਗਟ ਹੁੰਦਾ ਹੈ। ਯਸਾਯਾਹ ਨੇ, ਛੇਵੇਂ ਅਧਿਆਇ ਵਿੱਚ, ਦਰਸ਼ਨ ਵਿੱਚ ਸਭ ਤੋਂ ਪਵਿੱਤਰ ਸਥਾਨ ਦੇ ਅੰਦਰ ਝਾਤ ਮਾਰਨ ਦੀ ਆਗਿਆ ਪ੍ਰਾਪਤ ਕੀਤੀ, ਇੱਕ ਲੱਖ ਚੁਤਾਲੀ ਹਜ਼ਾਰ ਦੀ ਮੁਹਰਬੰਦੀ ਦੇ ਸਮੇਂ ਦੇ ਦੌਰਾਨ, ਜਿੱਥੇ ਉਸ ਨੇ ਪਰਮੇਸ਼ੁਰ ਦੀ ਮਹਿਮਾ ਦੇਖੀ। ਅਸੀਂ ਜਾਣਦੇ ਹਾਂ ਕਿ ਇਹ 11 ਸਤੰਬਰ, 2001 ਤੋਂ ਬਾਅਦ ਦਾ ਸਮਾਂ ਸੀ, ਕਿਉਂਕਿ ਉਸ ਨੇ ਤੀਜੇ ਪਦ ਵਿੱਚ ਦੂਤਾਂ ਨੂੰ ਇਹ ਕਹਿੰਦੇ ਸੁਣਿਆ ਕਿ ਉਸ ਵੇਲੇ ਧਰਤੀ ਉਸ ਦੀ ਮਹਿਮਾ ਨਾਲ ਭਰਪੂਰ ਸੀ।</w:t>
      </w:r>
    </w:p>
    <w:p>
      <w:pPr>
        <w:pStyle w:val="ArticleScripture"/>
        <w:jc w:val="left"/>
      </w:pPr>
      <w:r>
        <w:rPr>
          <w:rFonts w:ascii="Nirmala UI" w:hAnsi="Nirmala UI" w:eastAsia="Nirmala UI" w:cs="Nirmala UI"/>
        </w:rPr>
        <w:t>“ਜਦੋਂ ਪਰਮੇਸ਼ੁਰ ਆਪਣੀ ਪ੍ਰਜਾ ਲਈ ਇੱਕ ਸੰਦੇਸ਼ ਦੇ ਨਾਲ ਯਸਾਯਾਹ ਨੂੰ ਭੇਜਣ ਵਾਲਾ ਸੀ, ਤਦ ਉਸ ਨੇ ਪਹਿਲਾਂ ਉਸ ਨਬੀ ਨੂੰ ਦਰਸ਼ਨ ਵਿੱਚ ਪਵਿੱਤਰ ਸਥਾਨ ਦੇ ਅੰਦਰਲੇ ਮਹਾਪਵਿੱਤਰ ਸਥਾਨ ਵਿੱਚ ਝਾਤ ਮਾਰਨ ਦੀ ਆਗਿਆ ਦਿੱਤੀ। ਅਚਾਨਕ ਮੰਦਰ ਦਾ ਫਾਟਕ ਅਤੇ ਅੰਦਰਲਾ ਪਰਦਾ ਮਾਨੋ ਉੱਪਰ ਉਠਾ ਦਿੱਤਾ ਗਿਆ ਹੋਵੇ ਜਾਂ ਹਟਾ ਦਿੱਤਾ ਗਿਆ ਹੋਵੇ, ਅਤੇ ਉਸ ਨੂੰ ਅੰਦਰ ਨਿਹਾਰਨ ਦੀ ਆਗਿਆ ਮਿਲੀ—ਉਸ ਮਹਾਪਵਿੱਤਰ ਸਥਾਨ ਵਿੱਚ, ਜਿੱਥੇ ਨਬੀ ਦੇ ਪੈਰ ਵੀ ਪ੍ਰਵੇਸ਼ ਨਹੀਂ ਕਰ ਸਕਦੇ ਸਨ। ਉਸ ਦੇ ਸਾਹਮਣੇ ਯਹੋਵਾਹ ਦਾ ਇੱਕ ਦਰਸ਼ਨ ਉਭਰਿਆ, ਜੋ ਇੱਕ ਉੱਚੇ ਅਤੇ ਉੱਪਰ ਉਠੇ ਹੋਏ ਸਿੰਹਾਸਨ ਉੱਤੇ ਬੈਠਿਆ ਸੀ, ਅਤੇ ਉਸ ਦੀ ਮਹਿਮਾ ਦਾ ਆਚਲ ਮੰਦਰ ਨੂੰ ਭਰ ਰਿਹਾ ਸੀ। ਸਿੰਹਾਸਨ ਦੇ ਚਾਰੋਂ ਪਾਸੇ ਸਰਾਫ਼ੀਮ ਸਨ, ਜਿਵੇਂ ਮਹਾਨ ਰਾਜੇ ਦੇ ਆਲੇ ਦੁਆਲੇ ਰੱਖਵਾਲੇ ਹੁੰਦੇ ਹਨ, ਅਤੇ ਉਹ ਆਪਣੇ ਚਾਰੋਂ ਪਾਸੇ ਦੀ ਮਹਿਮਾ ਨੂੰ ਪ੍ਰਤੀਬਿੰਬਿਤ ਕਰ ਰਹੇ ਸਨ। ਜਦੋਂ ਉਨ੍ਹਾਂ ਦੇ ਸਤਿਕਾਰ ਦੇ ਗੀਤ ਭਗਤੀ ਭਰੇ ਗੰਭੀਰ ਸੁਰਾਂ ਵਿੱਚ ਗੂੰਜ ਉੱਠੇ, ਤਦ ਫਾਟਕ ਦੇ ਥੰਮ੍ਹ ਕੰਬਣ ਲੱਗੇ, ਮਾਨੋ ਭੂਚਾਲ ਨਾਲ ਹਿਲਾ ਦਿੱਤੇ ਗਏ ਹੋਣ। ਪਾਪ ਨਾਲ ਅਪਵਿੱਤਰ ਨਾ ਹੋਏ ਹੋਏ ਹੋਠਾਂ ਨਾਲ, ਇਨ੍ਹਾਂ ਦੂਤਾਂ ਨੇ ਪਰਮੇਸ਼ੁਰ ਦੀ ਸਤਿਕਾਰ-ਵਾਣੀ ਉਡੇਲੀ। ‘ਪਵਿੱਤਰ, ਪਵਿੱਤਰ, ਪਵਿੱਤਰ ਹੈ ਸੈਨਾਂ ਦਾ ਯਹੋਵਾਹ,’ ਉਹ ਪੁਕਾਰ ਉੱਠੇ; ‘ਸਾਰੀ ਧਰਤੀ ਉਸ ਦੀ ਮਹਿਮਾ ਨਾਲ ਭਰੀ ਹੋਈ ਹੈ।’ [ਵੇਖੋ ਯਸਾਯਾਹ 6:1–8.]”</w:t>
      </w:r>
    </w:p>
    <w:p>
      <w:pPr>
        <w:pStyle w:val="ArticleScripture"/>
        <w:jc w:val="left"/>
      </w:pPr>
      <w:r>
        <w:rPr>
          <w:rFonts w:ascii="Nirmala UI" w:hAnsi="Nirmala UI" w:eastAsia="Nirmala UI" w:cs="Nirmala UI"/>
        </w:rPr>
        <w:t>“ਸਿੰਹਾਸਨ ਦੇ ਆਲੇ-ਦੁਆਲੇ ਦੇ ਸਰਾਫੀਨ ਪਰਮੇਸ਼ੁਰ ਦੀ ਮਹਿਮਾ ਨੂੰ ਨਿਹਾਰਦੇ ਹੋਏ ਇਤਨੇ ਭੈ-ਭਕਤੀਭਰੇ ਅਦਭੁਤ-ਭਾਵ ਨਾਲ ਪਰਪੂਰ ਹਨ ਕਿ ਉਹ ਇਕ ਪਲ ਲਈ ਭੀ ਆਪਣੇ ਆਪ ਨੂੰ ਪ੍ਰਸ਼ੰਸਾ ਦੀ ਦ੍ਰਿਸ਼ਟੀ ਨਾਲ ਨਹੀਂ ਵੇਖਦੇ। ਉਨ੍ਹਾਂ ਦੀ ਸਤਿਕਾਰ-ਸਤੁਤੀ ਸੈਨਿਆਂ ਦੇ ਯਹੋਵਾਹ ਲਈ ਹੈ। ਜਦੋਂ ਉਹ ਭਵਿੱਖ ਵੱਲ ਤੱਕਦੇ ਹਨ, ਜਦੋਂ ਸਾਰੀ ਧਰਤੀ ਉਸ ਦੀ ਮਹਿਮਾ ਨਾਲ ਭਰਪੂਰ ਹੋਵੇਗੀ, ਤਦ ਜਿੱਤ ਦਾ ਗੀਤ ਸੁਰੀਲੇ ਗਾਨ ਵਿੱਚ ਇਕ ਤੋਂ ਦੂਜੇ ਵੱਲ ਗੂੰਜਦਾ ਹੈ, ‘ਪਵਿੱਤਰ, ਪਵਿੱਤਰ, ਪਵਿੱਤਰ, ਸੈਨਿਆਂ ਦਾ ਯਹੋਵਾਹ ਹੈ।’ ਉਹ ਪਰਮੇਸ਼ੁਰ ਦੀ ਮਹਿਮਾ ਕਰਨ ਵਿੱਚ ਪੂਰੀ ਤਰ੍ਹਾਂ ਤ੍ਰਿਪਤ ਹਨ; ਉਸ ਦੀ ਹਜ਼ੂਰੀ ਵਿੱਚ ਨਿਵਾਸ ਕਰਦੇ ਹੋਏ, ਉਸ ਦੀ ਪ੍ਰਸੰਨਤਾ-ਭਰੀ ਮੁਸਕਾਨ ਦੇ ਹੇਠਾਂ, ਉਹ ਇਸ ਤੋਂ ਵੱਧ ਹੋਰ ਕੁਝ ਨਹੀਂ ਚਾਹੁੰਦੇ। ਉਸ ਦੀ ਸਰੂਪਤਾ ਧਾਰਣ ਕਰਨ ਵਿੱਚ, ਉਸ ਦੀ ਆਗਿਆ ਪੂਰੀ ਕਰਨ ਵਿੱਚ, ਉਸ ਦੀ ਉਪਾਸਨਾ ਕਰਨ ਵਿੱਚ, ਉਨ੍ਹਾਂ ਦੀ ਸਭ ਤੋਂ ਉੱਚੀ ਅਭਿਲਾਸ਼ਾ ਪੂਰੀ ਹੋ ਜਾਂਦੀ ਹੈ।” Gospel Workers, 21.</w:t>
      </w:r>
    </w:p>
    <w:p>
      <w:pPr>
        <w:pStyle w:val="ArticleBody"/>
        <w:jc w:val="left"/>
      </w:pPr>
      <w:r>
        <w:rPr>
          <w:rFonts w:ascii="Nirmala UI" w:hAnsi="Nirmala UI" w:eastAsia="Nirmala UI" w:cs="Nirmala UI"/>
        </w:rPr>
        <w:t>ਯਸਾਇਆ ਨਾਲ ਸਹਿਮਤ ਹੋਣ ਦੇ ਨਾਤੇ, ਨਬੀ ਹਿਜ਼ਕੀਏਲ ਨੂੰ ਵੀ ਅਤਿ ਪਵਿੱਤਰ ਸਥਾਨ ਦੇ ਅੰਦਰ ਦੇਖਣ ਦੀ ਆਗਿਆ ਦਿੱਤੀ ਗਈ ਸੀ। ਹਿਜ਼ਕੀਏਲ ਦਾ ਦਰਸ਼ਨ ਅਧਿਆਇ ਇੱਕ, ਆਇਤ ਇੱਕ ਵਿੱਚ ਸ਼ੁਰੂ ਹੋਇਆ।</w:t>
      </w:r>
    </w:p>
    <w:p>
      <w:pPr>
        <w:pStyle w:val="ArticleScripture"/>
        <w:jc w:val="left"/>
      </w:pPr>
      <w:r>
        <w:rPr>
          <w:rFonts w:ascii="Nirmala UI" w:hAnsi="Nirmala UI" w:eastAsia="Nirmala UI" w:cs="Nirmala UI"/>
        </w:rPr>
        <w:t>ਤੀਹਵੇਂ ਸਾਲ ਵਿੱਚ, ਚੌਥੇ ਮਹੀਨੇ ਦੀ ਪੰਜਵੀਂ ਤਾਰੀਖ਼ ਨੂੰ, ਜਦੋਂ ਮੈਂ ਕੈਦੀਆਂ ਦੇ ਵਿਚਕਾਰ ਖੇਬਾਰ ਦਰਿਆ ਦੇ ਕੰਢੇ ਸੀ, ਤਾਂ ਆਕਾਸ਼ ਖੁਲ੍ਹ ਗਏ, ਅਤੇ ਮੈਂ ਪਰਮੇਸ਼ੁਰ ਦੇ ਦਰਸ਼ਨ ਵੇਖੇ। ਹਿਜ਼ਕੀਏਲ 1:1।</w:t>
      </w:r>
    </w:p>
    <w:p>
      <w:pPr>
        <w:pStyle w:val="ArticleBody"/>
        <w:jc w:val="left"/>
      </w:pPr>
      <w:r>
        <w:rPr>
          <w:rFonts w:ascii="Nirmala UI" w:hAnsi="Nirmala UI" w:eastAsia="Nirmala UI" w:cs="Nirmala UI"/>
        </w:rPr>
        <w:t>ਉਸ ਦਾ ਦਰਸ਼ਨ ਕਈ ਅਧਿਆਇਆਂ ਤੱਕ ਅੱਗੇ ਜਾਰੀ ਰਹਿੰਦਾ ਹੈ, ਅਤੇ ਇਹ ਅੱਠਵੇਂ ਅਤੇ ਨੌਵੇਂ ਅਧਿਆਇਆਂ ਵਾਲੇ ਉਸੇ ਦਰਸ਼ਨ ਦੀ ਹੀ ਲੜੀ ਹੈ, ਜੋ ਇਕ ਲੱਖ ਚੁਆਲੀਹ ਹਜ਼ਾਰਾਂ ਦੀ ਮੁਹਰਬੰਦੀ ਦੀ ਪਹਿਚਾਣ ਕਰਦਾ ਹੈ। ਅਸੀਂ ਇਹ ਉਸ ਦੀ ਸਾਵਧਾਨ ਗਵਾਹੀ ਤੋਂ ਜਾਣਦੇ ਹਾਂ।</w:t>
      </w:r>
    </w:p>
    <w:p>
      <w:pPr>
        <w:pStyle w:val="ArticleScripture"/>
        <w:jc w:val="left"/>
      </w:pPr>
      <w:r>
        <w:rPr>
          <w:rFonts w:ascii="Nirmala UI" w:hAnsi="Nirmala UI" w:eastAsia="Nirmala UI" w:cs="Nirmala UI"/>
        </w:rPr>
        <w:t>ਅਤੇ ਐਸਾ ਹੋਇਆ ਕਿ ਛੇਵੇਂ ਸਾਲ ਵਿੱਚ, ਛੇਵੇਂ ਮਹੀਨੇ ਦੇ ਪੰਜਵੇਂ ਦਿਨ, ਜਦੋਂ ਮੈਂ ਆਪਣੇ ਘਰ ਵਿੱਚ ਬੈਠਾ ਸੀ ਅਤੇ ਯਹੂਦਾਹ ਦੇ ਬਜ਼ੁਰਗ ਮੇਰੇ ਸਾਹਮਣੇ ਬੈਠੇ ਸਨ, ਤਦ ਉੱਥੇ ਪ੍ਰਭੂ ਯਹੋਵਾਹ ਦਾ ਹੱਥ ਮੇਰੇ ਉੱਤੇ ਆ ਪਿਆ। ਤਦ ਮੈਂ ਦੇਖਿਆ, ਅਤੇ ਵੇਖੋ, ਅੱਗ ਦੇ ਰੂਪ ਵਰਗੀ ਇੱਕ ਆਕ੍ਰਿਤੀ ਸੀ: ਉਸ ਦੀ ਕਮਰ ਦੇ ਦਿੱਖ ਤੋਂ ਹੇਠਾਂ ਅੱਗ ਸੀ; ਅਤੇ ਉਸ ਦੀ ਕਮਰ ਤੋਂ ਉੱਪਰ ਚਮਕ ਦੇ ਦਿੱਖ ਵਰਗਾ, ਅੰਬਰ ਦੇ ਰੰਗ ਵਰਗਾ ਤੇਜ ਸੀ। ਅਤੇ ਉਸ ਨੇ ਹੱਥ ਦੇ ਰੂਪ ਵਰਗੀ ਇੱਕ ਵਸਤੁ ਅੱਗੇ ਕੀਤੀ, ਅਤੇ ਮੇਰੇ ਸਿਰ ਦੇ ਵਾਲਾਂ ਦੀ ਇੱਕ ਲੱਟ ਫੜ ਲਈ; ਅਤੇ ਆਤਮਾ ਨੇ ਮੈਨੂੰ ਧਰਤੀ ਅਤੇ ਆਕਾਸ਼ ਦੇ ਵਿਚਕਾਰ ਉੱਪਰ ਉਠਾ ਲਿਆ, ਅਤੇ ਪਰਮੇਸ਼ੁਰ ਦੇ ਦਰਸ਼ਨਾਂ ਵਿੱਚ ਮੈਨੂੰ ਯਰੂਸ਼ਲਮ ਲੈ ਆਇਆ, ਅੰਦਰਲੇ ਫਾਟਕ ਦੇ ਉਸ ਦੁਆਰ ਤੱਕ ਜੋ ਉੱਤਰ ਵੱਲ ਮੂੰਹ ਕਰਦਾ ਸੀ; ਜਿੱਥੇ ਉਸ ਈਰਖਾ ਦੇ ਬੁੱਤ ਦਾ ਅਸਥਾਨ ਸੀ, ਜੋ ਈਰਖਾ ਉਤਪੰਨ ਕਰਦਾ ਹੈ। ਅਤੇ ਵੇਖੋ, ਇਸਰਾਏਲ ਦੇ ਪਰਮੇਸ਼ੁਰ ਦੀ ਮਹਿਮਾ ਉੱਥੇ ਸੀ, ਉਸ ਦਰਸ਼ਨ ਦੇ ਅਨੁਸਾਰ ਜੋ ਮੈਂ ਮੈਦਾਨ ਵਿੱਚ ਵੇਖਿਆ ਸੀ। ਹਿਜ਼ਕੀਏਲ 8:1–4.</w:t>
      </w:r>
    </w:p>
    <w:p>
      <w:pPr>
        <w:pStyle w:val="ArticleBody"/>
        <w:jc w:val="left"/>
      </w:pPr>
      <w:r>
        <w:rPr>
          <w:rFonts w:ascii="Nirmala UI" w:hAnsi="Nirmala UI" w:eastAsia="Nirmala UI" w:cs="Nirmala UI"/>
        </w:rPr>
        <w:t>ਅੱਠਵੇਂ ਅਤੇ ਨੌਵੇਂ ਅਧਿਆਇਆਂ ਦੀ ਉਹ ਦਰਸ਼ਨ-ਦ੍ਰਿਸ਼ਟੀ, ਜੋ ਇੱਕ ਲੱਖ ਚੁਮਾਲੀਹ ਹਜ਼ਾਰਾਂ ਦੇ ਮੁਹਰ ਲਗਾਏ ਜਾਣ ਦੇ ਦੌਰਾਨ ਵਿਕਸਿਤ ਹੋਣ ਵਾਲੀਆਂ ਦੋ ਸ਼੍ਰੇਣੀਆਂ ਦੀ ਪਛਾਣ ਕਰਦੀ ਹੈ, “ਉਸ ਦਰਸ਼ਨ ਦੇ ਅਨੁਸਾਰ” ਸੀ ਜੋ ਹਿਜ਼ਕੀਏਲ ਨੇ “ਮੈਦਾਨ ਵਿੱਚ” ਵੇਖਿਆ ਸੀ। ਜੋ ਦਰਸ਼ਨ ਉਸ ਨੇ ਮੈਦਾਨ ਵਿੱਚ ਵੇਖਿਆ ਸੀ, ਉਸ ਦੀ ਪਛਾਣ ਤੀਜੇ ਅਧਿਆਇ ਵਿੱਚ ਕੀਤੀ ਗਈ ਹੈ।</w:t>
      </w:r>
    </w:p>
    <w:p>
      <w:pPr>
        <w:pStyle w:val="ArticleScripture"/>
        <w:jc w:val="left"/>
      </w:pPr>
      <w:r>
        <w:rPr>
          <w:rFonts w:ascii="Nirmala UI" w:hAnsi="Nirmala UI" w:eastAsia="Nirmala UI" w:cs="Nirmala UI"/>
        </w:rPr>
        <w:t>ਅਤੇ ਉੱਥੇ ਯਹੋਵਾਹ ਦਾ ਹੱਥ ਮੇਰੇ ਉੱਤੇ ਸੀ; ਅਤੇ ਉਸ ਨੇ ਮੈਨੂੰ ਕਿਹਾ, ਉੱਠ, ਮੈਦਾਨ ਵਿੱਚ ਨਿਕਲ ਜਾ, ਅਤੇ ਮੈਂ ਉੱਥੇ ਤੇਰੇ ਨਾਲ ਗੱਲ ਕਰਾਂਗਾ। ਤਦ ਮੈਂ ਉੱਠਿਆ ਅਤੇ ਮੈਦਾਨ ਵਿੱਚ ਨਿਕਲ ਗਿਆ; ਅਤੇ ਵੇਖੋ, ਯਹੋਵਾਹ ਦੀ ਮਹਿਮਾ ਉੱਥੇ ਖੜੀ ਸੀ, ਉਸ ਮਹਿਮਾ ਵਰਗੀ ਜੋ ਮੈਂ ਕਬਾਰ ਦਰਿਆ ਦੇ ਕੰਢੇ ਵੇਖੀ ਸੀ; ਅਤੇ ਮੈਂ ਮੂੰਹ ਦੇ ਬਲ ਡਿੱਗ ਪਿਆ। ਹਿਜ਼ਕੀਏਲ 3:22, 23.</w:t>
      </w:r>
    </w:p>
    <w:p>
      <w:pPr>
        <w:pStyle w:val="ArticleBody"/>
        <w:jc w:val="left"/>
      </w:pPr>
      <w:r>
        <w:rPr>
          <w:rFonts w:ascii="Nirmala UI" w:hAnsi="Nirmala UI" w:eastAsia="Nirmala UI" w:cs="Nirmala UI"/>
        </w:rPr>
        <w:t>ਹਿਜ਼ਕੀਏਲ ਦੀ “ਮੈਦਾਨ” ਦੀ ਦਰਸ਼ਨ-ਦ੍ਰਿਸ਼ਟੀ ਉਹੀ ਸੀ ਜੋ “ਮਹਿਮਾ” ਹਿਜ਼ਕੀਏਲ ਨੇ “ਖੇਬਾਰ ਦੀ ਨਦੀ ਦੇ ਕੋਲ ਵੇਖੀ ਸੀ,” ਅਤੇ ਉਹ ਪਹਿਲੇ ਅਧਿਆਇ, ਪਹਿਲੇ ਪਦ ਦੀ ਦਰਸ਼ਨ-ਦ੍ਰਿਸ਼ਟੀ ਸੀ। ਨੌਵੇਂ ਅਧਿਆਇ ਵਿੱਚ ਮੁਹਰ ਲਗਾਏ ਜਾਣ ਦੀ ਦਰਸ਼ਨ-ਦ੍ਰਿਸ਼ਟੀ, ਅਤੇ “ਮੈਦਾਨ” ਦੀ ਦਰਸ਼ਨ-ਦ੍ਰਿਸ਼ਟੀ, ਕੇਵਲ ਖੇਬਾਰ ਨਦੀ ਵਾਲੀ ਦਰਸ਼ਨ-ਦ੍ਰਿਸ਼ਟੀ ਦੀ ਹੀ ਲੜੀਵਾਰ ਅਗਲੀ ਕੜੀਆਂ ਸਨ। ਇਹ ਅਤਿ ਪਵਿੱਤਰ ਸਥਾਨ ਵਿੱਚ ਪਰਮੇਸ਼ੁਰ ਦੀ ਮਹਿਮਾ ਦੀ ਇੱਕ ਦਰਸ਼ਨ-ਦ੍ਰਿਸ਼ਟੀ ਸੀ, ਇੱਕ ਲੱਖ ਚੁਆਲੀ ਹਜ਼ਾਰਾਂ ਉੱਤੇ ਮੁਹਰ ਲਗਾਏ ਜਾਣ ਦੇ ਸਮੇਂ ਦੌਰਾਨ, ਜਿਵੇਂ ਕਿ ਯਸਾਯਾਹ ਦੀ ਦਰਸ਼ਨ-ਦ੍ਰਿਸ਼ਟੀ ਵੀ ਸੀ। ਯਸਾਯਾਹ ਦੀ ਦਰਸ਼ਨ-ਦ੍ਰਿਸ਼ਟੀ ਮੁਹਰ ਲਗਾਏ ਜਾਣ ਦੇ ਸਮੇਂ ਦੌਰਾਨ ਸੰਦੇਸ਼ਵਾਹਕਾਂ ਨੂੰ ਖੜ੍ਹਾ ਕਰਨ ਦੇ ਪਰਮੇਸ਼ੁਰ ਦੇ ਕੰਮ ਦੀ ਪਹਿਚਾਣ ਕਰਵਾ ਰਹੀ ਸੀ, ਅਤੇ ਦੂਜੇ ਅਤੇ ਤੀਜੇ ਅਧਿਆਇ ਵਿੱਚ ਹਿਜ਼ਕੀਏਲ ਉਸੇ ਕੰਮ ਦੀ ਯਸਾਯਾਹ ਨਾਲੋਂ ਵੱਧ ਵਿਸਥਾਰ ਨਾਲ ਪਹਿਚਾਣ ਕਰਵਾਉਂਦਾ ਹੈ, ਕਿਉਂਕਿ ਉਹ ਇੱਕ ਅਜੇਹੇ ਸੰਦੇਸ਼ਵਾਹਕ ਨੂੰ ਦਰਸਾਉਂਦਾ ਹੈ ਜਿਸ ਨੇ ਲਾਓਦੀਕਿਆਈ ਐਡਵੈਂਟਵਾਦ ਲਈ ਇੱਕ ਸੰਦੇਸ਼ ਲੈ ਕੇ ਜਾਣਾ ਹੈ, ਅਤੇ ਉਸ ਸੰਦੇਸ਼ ਨੂੰ ਸਮਝਣ ਲਈ ਜੋ ਉਸ ਨੇ ਉਹਨਾਂ ਬਾਗ਼ੀ ਲੋਕਾਂ ਕੋਲ ਲੈ ਕੇ ਜਾਣਾ ਹੈ ਜਿਨ੍ਹਾਂ ਨੂੰ ਛੱਡਿਆ ਜਾ ਰਿਹਾ ਹੈ, ਹਿਜ਼ਕੀਏਲ ਨੂੰ ਉਸ ਛੋਟੀ ਪੁਸਤਕ ਨੂੰ ਖਾਣ ਦਾ ਹੁਕਮ ਦਿੱਤਾ ਜਾਂਦਾ ਹੈ, ਜੋ ਉਸ ਦੂਤ ਦੇ ਹੱਥ ਵਿੱਚ ਸੀ ਜਦੋਂ ਉਹ 11 ਸਤੰਬਰ, 2001 ਨੂੰ ਉਤਰਾ।</w:t>
      </w:r>
    </w:p>
    <w:p>
      <w:pPr>
        <w:pStyle w:val="ArticleScripture"/>
        <w:jc w:val="left"/>
      </w:pPr>
      <w:r>
        <w:rPr>
          <w:rFonts w:ascii="Nirmala UI" w:hAnsi="Nirmala UI" w:eastAsia="Nirmala UI" w:cs="Nirmala UI"/>
        </w:rPr>
        <w:t>ਅਤੇ ਉਸ ਨੇ ਮੈਨੂੰ ਆਖਿਆ, ਹੇ ਮਨੁੱਖ ਦੇ ਪੁੱਤਰ, ਜੋ ਕੁਝ ਤੈਨੂੰ ਮਿਲੇ ਉਹ ਖਾ; ਇਸ ਪੋਥੀ ਨੂੰ ਖਾ, ਅਤੇ ਜਾ ਕੇ ਇਸਰਾਏਲ ਦੇ ਘਰਾਣੇ ਨਾਲ ਬੋਲ। ਤਦ ਮੈਂ ਆਪਣਾ ਮੂੰਹ ਖੋਲ੍ਹਿਆ, ਅਤੇ ਉਸ ਨੇ ਮੈਨੂੰ ਉਹ ਪੋਥੀ ਖੁਆਈ। ਫਿਰ ਉਸ ਨੇ ਮੈਨੂੰ ਆਖਿਆ, ਹੇ ਮਨੁੱਖ ਦੇ ਪੁੱਤਰ, ਆਪਣਾ ਪੇਟ ਇਸ ਪੋਥੀ ਨਾਲ ਭਰ ਲੈ ਜੋ ਮੈਂ ਤੈਨੂੰ ਦਿੰਦਾ ਹਾਂ, ਅਤੇ ਆਪਣੀਆਂ ਅੰਤੜੀਆਂ ਇਸ ਨਾਲ ਭਰ ਲੈ। ਤਦ ਮੈਂ ਉਹ ਖਾਧੀ; ਅਤੇ ਉਹ ਮੇਰੇ ਮੂੰਹ ਵਿੱਚ ਮਿੱਠਾਸ ਲਈ ਸ਼ਹਿਦ ਵਰਗੀ ਸੀ। ਫਿਰ ਉਸ ਨੇ ਮੈਨੂੰ ਆਖਿਆ, ਹੇ ਮਨੁੱਖ ਦੇ ਪੁੱਤਰ, ਜਾ, ਇਸਰਾਏਲ ਦੇ ਘਰਾਣੇ ਕੋਲ ਜਾ ਅਤੇ ਮੇਰੇ ਬਚਨ ਉਨ੍ਹਾਂ ਨੂੰ ਸੁਣਾ। ਕਿਉਂਕਿ ਤੈਨੂੰ ਕਿਸੇ ਅਜਿਹੀ ਜਾਤੀ ਕੋਲ ਨਹੀਂ ਭੇਜਿਆ ਗਿਆ ਜਿਸ ਦੀ ਬੋਲੀ ਅਜੀਬ ਹੋਵੇ ਅਤੇ ਭਾਸ਼ਾ ਔਖੀ ਹੋਵੇ, ਪਰ ਇਸਰਾਏਲ ਦੇ ਘਰਾਣੇ ਕੋਲ; ਨਾ ਹੀ ਬਹੁਤ ਸਾਰੀਆਂ ਅਜਿਹੀਆਂ ਜਾਤੀਆਂ ਕੋਲ ਜਿਨ੍ਹਾਂ ਦੀ ਬੋਲੀ ਅਜੀਬ ਹੋਵੇ ਅਤੇ ਭਾਸ਼ਾ ਔਖੀ ਹੋਵੇ, ਜਿਨ੍ਹਾਂ ਦੇ ਬਚਨ ਤੂੰ ਸਮਝ ਨਾ ਸਕੇਂ। ਨਿਸ਼ਚਤ ਹੀ, ਜੇ ਮੈਂ ਤੈਨੂੰ ਉਨ੍ਹਾਂ ਕੋਲ ਭੇਜਿਆ ਹੁੰਦਾ, ਤਾਂ ਉਹ ਤੇਰੀ ਸੁਣ ਲੈਂਦੇ। ਪਰ ਇਸਰਾਏਲ ਦਾ ਘਰਾਣਾ ਤੇਰੀ ਨਹੀਂ ਸੁਣੇਗਾ, ਕਿਉਂਕਿ ਉਹ ਮੇਰੀ ਨਹੀਂ ਸੁਣਦੇ; ਕਿਉਂਕਿ ਸਾਰਾ ਇਸਰਾਏਲ ਦਾ ਘਰਾਣਾ ਨਿਰਲੱਜ ਅਤੇ ਕਠੋਰ ਦਿਲ ਵਾਲਾ ਹੈ। ਵੇਖ, ਮੈਂ ਤੇਰਾ ਚਿਹਰਾ ਉਨ੍ਹਾਂ ਦੇ ਚਿਹਰਿਆਂ ਦੇ ਵਿਰੁੱਧ ਦ੍ਰਿੜ੍ਹ ਕਰ ਦਿੱਤਾ ਹੈ, ਅਤੇ ਤੇਰਾ ਮੱਥਾ ਉਨ੍ਹਾਂ ਦੇ ਮੱਥਿਆਂ ਦੇ ਵਿਰੁੱਧ ਦ੍ਰਿੜ੍ਹ ਕਰ ਦਿੱਤਾ ਹੈ। ਚਕਮਕ ਨਾਲੋਂ ਵੀ ਸਖ਼ਤ ਹੀਰੇ ਵਰਗਾ ਮੈਂ ਤੇਰਾ ਮੱਥਾ ਕਰ ਦਿੱਤਾ ਹੈ; ਉਨ੍ਹਾਂ ਤੋਂ ਨਾ ਡਰ, ਅਤੇ ਉਨ੍ਹਾਂ ਦੇ ਚਿਹਰੇ ਵੇਖ ਕੇ ਹਿੰਮਤ ਨਾ ਹਾਰੀਂ, ਭਾਵੇਂ ਉਹ ਬਗਾਵਤੀ ਘਰਾਣਾ ਹੀ ਹੋਣ। ਹਿਜ਼ਕੀਏਲ 3:1–9।</w:t>
      </w:r>
    </w:p>
    <w:p>
      <w:pPr>
        <w:pStyle w:val="ArticleBody"/>
        <w:jc w:val="left"/>
      </w:pPr>
      <w:r>
        <w:rPr>
          <w:rFonts w:ascii="Nirmala UI" w:hAnsi="Nirmala UI" w:eastAsia="Nirmala UI" w:cs="Nirmala UI"/>
        </w:rPr>
        <w:t>ਬਾਈਬਲ ਵਿੱਚ ਇੱਕ ਗੈਰ-ਯਹੂਦੀ ਪਰਦੇਸੀ ਹੁੰਦਾ ਹੈ, ਅਤੇ ਪਰਦੇਸੀ ਅਣਜਾਣੀ ਬੋਲੀ ਬੋਲਦਾ ਹੈ। ਹਿਜ਼ਕੀਏਲ ਨੂੰ ਆਧੁਨਿਕ ਇਸਰਾਏਲ ਦੇ ਘਰਾਣੇ ਕੋਲ ਭੇਜਿਆ ਗਿਆ ਸੀ, ਜੋ ਮੋਹਰਬੰਦੀ ਦੇ ਸਮੇਂ ਵਿੱਚ ਲਾਓਦਿਕੀਆ ਦੀ ਸੱਤਵੇਂ-ਦਿਨ ਐਡਵੈਂਟਿਸਟ ਕਲੀਸਿਆ ਹੈ, ਜਿਸ ਨੂੰ ਲੰਘਿਆ ਜਾ ਰਿਹਾ ਹੈ। ਇੱਕ ਲੱਖ ਚੁਆਲੀਹ ਹਜ਼ਾਰ ਦੀ ਮੋਹਰਬੰਦੀ ਦੇ ਸਮੇਂ ਦੌਰਾਨ ਸੁਨੇਹਾ ਪਰਮੇਸ਼ੁਰ ਦੀ ਕਲੀਸਿਆ ਲਈ ਹੈ, ਜਿਸ ਦਾ ਪਹਿਲਾਂ ਨਿਆਂ ਹੁੰਦਾ ਹੈ, ਅਤੇ ਫਿਰ ਜਲਦੀ ਆਉਣ ਵਾਲੇ ਐਤਵਾਰ ਦੇ ਕਾਨੂੰਨ ਦੇ ਸਮੇਂ, ਪ੍ਰਕਾਸ਼ ਦੀ ਪੋਥੀ ਦੇ ਅਧਿਆਇ ਅਠਾਰਾਂ ਦੀ ਦੂਜੀ ਆਵਾਜ਼ ਪਰਮੇਸ਼ੁਰ ਦੇ ਗੈਰ-ਯਹੂਦੀ ਝੁੰਡ ਨੂੰ ਬਾਬਲ ਵਿੱਚੋਂ ਬਾਹਰ ਬੁਲਾਂਦੀ ਹੈ। ਜਦੋਂ ਯਸਾਯਾਹ, ਅਧਿਆਇ ਛੇ ਵਿੱਚ, ਉਹਨਾਂ ਦੀ ਨੁਮਾਇੰਦਗੀ ਕਰਦਾ ਹੈ ਜੋ ਲਾਓਦਿਕੀਆ ਦੇ ਸੁਨੇਹੇ ਨਾਲ ਬਾਗ਼ੀ ਘਰਾਣੇ ਕੋਲ ਭੇਜੇ ਜਾਣ ਦੇ ਸੱਦੇ ਨੂੰ ਸਵੀਕਾਰ ਕਰਦੇ ਹਨ, ਤਾਂ ਉਸ ਨੂੰ ਪਹਿਲਾਂ ਹੀ ਚੇਤਾਵਨੀ ਦਿੱਤੀ ਜਾਂਦੀ ਹੈ ਕਿ ਉਹ ਅਜੇਹੇ ਲੋਕ ਹਨ ਜੋ ਵੇਖਦੇ ਹੋਏ ਨਹੀਂ ਸਮਝਦੇ, ਅਤੇ ਸੁਣਦੇ ਹੋਏ ਨਹੀਂ ਬੁੱਝਦੇ। ਯਸਾਯਾਹ ਓਹੀ ਵਿਸ਼ੇਸ਼ ਲੱਛਣ ਦਰਜ ਕਰਦਾ ਹੈ ਜੋ ਯਿਸੂ ਨੇ ਯਸਾਯਾਹ ਅਧਿਆਇ ਛੇ ਵਿੱਚੋਂ ਉਧਰਿਤ ਕੀਤਾ ਸੀ, ਜਦੋਂ ਉਸ ਨੇ ਮਸੀਹ ਦੇ ਇਤਿਹਾਸ ਵਿੱਚ ਉਹੀ ਲੱਛਣ ਉਹਨਾਂ ਝਗੜਾਲੂ ਯਹੂਦੀਆਂ ਨੂੰ ਦਿੱਤਾ ਸੀ ਜਿਨ੍ਹਾਂ ਨੂੰ ਲੰਘਿਆ ਜਾ ਰਿਹਾ ਸੀ।</w:t>
      </w:r>
    </w:p>
    <w:p>
      <w:pPr>
        <w:pStyle w:val="ArticleBody"/>
        <w:jc w:val="left"/>
      </w:pPr>
      <w:r>
        <w:rPr>
          <w:rFonts w:ascii="Nirmala UI" w:hAnsi="Nirmala UI" w:eastAsia="Nirmala UI" w:cs="Nirmala UI"/>
        </w:rPr>
        <w:t>ਬਾਰ੍ਹਵੇਂ ਅਧਿਆਇ ਵਿੱਚ, ਹਿਜ਼ਕੀਏਲ ਵੀ ਬਿਲਕੁਲ ਉਹੀ ਸ਼ਬਦਾਵਲੀ ਵਰਤਦਾ ਹੈ, ਇਸ ਤਰ੍ਹਾਂ ਵਿਸ਼ੇਸ਼ ਤੌਰ ’ਤੇ ਬਾਰ੍ਹਵੇਂ ਅਧਿਆਇ ਨੂੰ ਇੱਕ ਲੱਖ ਚੁਆਲੀਹ ਹਜ਼ਾਰ ਦੀ ਮੁਹਰਬੰਦੀ ਦੇ ਸਮੇਂ ਵਿੱਚ ਰੱਖਦਾ ਹੈ।</w:t>
      </w:r>
    </w:p>
    <w:p>
      <w:pPr>
        <w:pStyle w:val="ArticleScripture"/>
        <w:jc w:val="left"/>
      </w:pPr>
      <w:r>
        <w:rPr>
          <w:rFonts w:ascii="Nirmala UI" w:hAnsi="Nirmala UI" w:eastAsia="Nirmala UI" w:cs="Nirmala UI"/>
        </w:rPr>
        <w:t>ਅਤੇ ਯਹੋਵਾਹ ਦਾ ਬਚਨ ਮੇਰੇ ਕੋਲ ਆਇਆ ਕਿ, ਹੇ ਮਨੁੱਖ ਦੇ ਪੁੱਤਰ, ਤੂੰ ਬਾਗ਼ੀ ਘਰਾਣੇ ਦੇ ਵਿਚਕਾਰ ਵੱਸਦਾ ਹੈਂ, ਜਿਨ੍ਹਾਂ ਕੋਲ ਵੇਖਣ ਲਈ ਅੱਖਾਂ ਹਨ, ਪਰ ਵੇਖਦੇ ਨਹੀਂ; ਸੁਣਣ ਲਈ ਕੰਨ ਹਨ, ਪਰ ਸੁਣਦੇ ਨਹੀਂ; ਕਿਉਂਕਿ ਉਹ ਬਾਗ਼ੀ ਘਰਾਣਾ ਹਨ। ਹਿਜ਼ਕੀਏਲ 12:1, 2.</w:t>
      </w:r>
    </w:p>
    <w:p>
      <w:pPr>
        <w:pStyle w:val="ArticleBody"/>
        <w:jc w:val="left"/>
      </w:pPr>
      <w:r>
        <w:rPr>
          <w:rFonts w:ascii="Nirmala UI" w:hAnsi="Nirmala UI" w:eastAsia="Nirmala UI" w:cs="Nirmala UI"/>
        </w:rPr>
        <w:t>ਹਿਜ਼ਕੀਏਲ ਅਧਿਆਇ ਬਾਰ੍ਹਾਂ ਇੱਕ ਲੱਖ ਚੁਮਾਲੀ ਹਜ਼ਾਰ ਦੇ ਮੋਹਰ ਲਗਾਏ ਜਾਣ ਦੇ ਸਮੇਂ ਦੀ ਪਹਿਚਾਣ ਕਰਦਾ ਹੈ, ਅਤੇ ਇਸ ਪ੍ਰਕਾਰ ਕਰਦੇ ਹੋਏ ਉਹ ਉਸ ਜਾਲਸਾਜ਼ ਪਿਛਲੀ ਵਰਖਾ ਦੇ ਸੰਦੇਸ਼ ਨੂੰ ਸੰਬੋਧਿਤ ਕਰਦਾ ਹੈ ਜੋ ਇਫ਼ਰਾਈਮ ਦੇ ਮੱਤੇ ਹੋਏ ਲੋਕਾਂ ਵੱਲੋਂ ਪੇਸ਼ ਕੀਤਾ ਜਾਂਦਾ ਹੈ, ਜਿਹੜੇ ਯਰੂਸ਼ਲਮ ਦੀ ਪ੍ਰਜਾ ਉੱਤੇ ਰਾਜ ਕਰਦੇ ਹਨ—ਉਹ ਮੱਤੇ ਹੋਏ ਲੋਕ ਜੋ ਉਸ ਪੁਸਤਕ ਨੂੰ ਨਹੀਂ ਪੜ੍ਹ ਸਕਦੇ ਜੋ ਮੋਹਰਬੰਦ ਹੈ। ਉਨ੍ਹਾਂ ਦਾ ਜਾਲਸਾਜ਼ ਪਿਛਲੀ ਵਰਖਾ ਦਾ ਸੰਦੇਸ਼ ਇਸ ਗੱਲ ਉੱਤੇ ਆਧਾਰਿਤ ਹੈ ਕਿ ਪਰਮੇਸ਼ੁਰ ਦੇ ਬਚਨ ਦੇ ਭਵਿੱਖਬਾਣੀਕ ਦਰਸ਼ਨਾਂ ਨੂੰ ਬਹੁਤ ਦੂਰ ਦੇ ਭਵਿੱਖ ਵਿੱਚ ਰੱਖਿਆ ਜਾਵੇ।</w:t>
      </w:r>
    </w:p>
    <w:p>
      <w:pPr>
        <w:pStyle w:val="ArticleBody"/>
        <w:jc w:val="left"/>
      </w:pPr>
      <w:r>
        <w:rPr>
          <w:rFonts w:ascii="Nirmala UI" w:hAnsi="Nirmala UI" w:eastAsia="Nirmala UI" w:cs="Nirmala UI"/>
        </w:rPr>
        <w:t>ਤੀਜੇ ਤੋਂ ਪੰਦਰਵੇਂ ਪਦਾਂ ਵਿੱਚ, ਹਿਜਕੀਏਲ ਨੂੰ ਇਹ ਦਰਸਾਉਣ ਲਈ ਆਦੇਸ਼ ਦਿੱਤਾ ਗਿਆ ਹੈ ਕਿ ਪਰਮੇਸ਼ੁਰ ਦੇ ਲੋਕ ਬਾਬਲ ਦੀ ਬੰਦੂਆਈ ਵਿੱਚ ਜਾ ਰਹੇ ਹਨ। ਬਾਬਲ ਦੀ ਬੰਦੂਆਈ ਜਲਦੀ ਆਉਣ ਵਾਲੇ ਐਤਵਾਰ ਦੇ ਕਾਨੂੰਨ ਦਾ ਪ੍ਰਤੀਕ ਹੈ, ਅਤੇ ਫਿਰ ਸੋਲ੍ਹਵੇਂ ਤੋਂ ਵੀਹਵੇਂ ਪਦਾਂ ਵਿੱਚ ਉਹ ਉਸ ਕੰਗਾਲੀ ਦੀ ਪਹਿਚਾਣ ਕਰਦਾ ਹੈ ਜੋ ਸ਼ਹਿਰਾਂ ਦੇ ਉਸ ਨਾਸ ਨਾਲ ਸੰਬੰਧਿਤ ਹੈ ਜੋ ਮਹਾਨ ਭੂਚਾਲ ਦੀ ਘੜੀ ਤੋਂ ਆਰੰਭ ਹੁੰਦਾ ਹੈ, ਜੋ ਕਿ ਜਲਦੀ ਆਉਣ ਵਾਲਾ ਐਤਵਾਰ ਦਾ ਕਾਨੂੰਨ ਹੈ। ਉਸ ਸੰਕਟ ਦੇ ਸਮੇਂ ਵਿੱਚ ਦੇਹਾਤੀ ਜੀਵਨ ਦੇ ਲਾਭ ਉੱਥੇ ਪ੍ਰਤੀਕਾਤਮਕ ਰੂਪ ਵਿੱਚ ਦਰਸਾਏ ਗਏ ਹਨ, ਅਤੇ ਫਿਰ ਇਕੀਹਵੇਂ ਤੋਂ ਅਠਾਈਹਵੇਂ ਪਦਾਂ ਵਿੱਚ ਸਾਡੇ ਕੋਲ ਉਹ ਅੰਸ਼ ਹੈ ਜਿਸ ਨੂੰ ਮਿਲਰਾਈਟ ਇਤਿਹਾਸ ਵਿੱਚ ਵਰਤਮਾਨ ਸੱਚਾਈ ਵਜੋਂ ਮੰਨਿਆ ਗਿਆ ਸੀ। ਉਸ ਅੰਸ਼ ਨੂੰ ਪੁਸਤਕ The Great Controversy ਵਿੱਚ ਮਿਲਰਾਈਟ ਇਤਿਹਾਸ ਦੇ ਵਰਣਨ ਵਿੱਚ ਸ਼ਬਦ-ਬ-ਸ਼ਬਦ ਉਧਰਿਤ ਕੀਤਾ ਗਿਆ ਹੈ।</w:t>
      </w:r>
    </w:p>
    <w:p>
      <w:pPr>
        <w:pStyle w:val="ArticleScripture"/>
        <w:jc w:val="left"/>
      </w:pPr>
      <w:r>
        <w:rPr>
          <w:rFonts w:ascii="Nirmala UI" w:hAnsi="Nirmala UI" w:eastAsia="Nirmala UI" w:cs="Nirmala UI"/>
        </w:rPr>
        <w:t>ਅਤੇ ਯਹੋਵਾਹ ਦਾ ਬਚਨ ਮੇਰੇ ਕੋਲ ਆਇਆ, ਇਹ ਕਹਿੰਦਾ ਹੋਇਆ, ਹੇ ਮਨੁੱਖ ਦੇ ਪੁੱਤਰ, ਇਹ ਕਿਹੜੀ ਕਹਾਵਤ ਹੈ ਜੋ ਤੁਸੀਂ ਇਸਰਾਏਲ ਦੇ ਦੇਸ਼ ਵਿੱਚ ਕਹਿੰਦੇ ਹੋ, ਇਹ ਆਖਦੇ ਹੋਏ, ਦਿਨ ਲੰਮੇ ਹੋ ਰਹੇ ਹਨ, ਅਤੇ ਹਰ ਇੱਕ ਦਰਸ਼ਨ ਅਸਫਲ ਹੋ ਜਾਂਦਾ ਹੈ? ਇਸ ਲਈ ਉਨ੍ਹਾਂ ਨੂੰ ਕਹਿ, ਪ੍ਰਭੂ ਯਹੋਵਾਹ ਇਸ ਤਰ੍ਹਾਂ ਆਖਦਾ ਹੈ: ਮੈਂ ਇਸ ਕਹਾਵਤ ਨੂੰ ਮੁੱਕਾ ਦਿਆਂਗਾ, ਅਤੇ ਉਹ ਇਸਰਾਏਲ ਵਿੱਚ ਇਸਨੂੰ ਫਿਰ ਕਦੇ ਕਹਾਵਤ ਵਾਂਗ ਨਹੀਂ ਵਰਤਣਗੇ; ਪਰ ਤੂੰ ਉਨ੍ਹਾਂ ਨੂੰ ਕਹਿ, ਦਿਨ ਨੇੜੇ ਆ ਗਏ ਹਨ, ਅਤੇ ਹਰ ਇੱਕ ਦਰਸ਼ਨ ਦੀ ਪੂਰਤੀ ਵੀ। ਕਿਉਂਕਿ ਇਸਰਾਏਲ ਦੇ ਘਰਾਣੇ ਵਿੱਚ ਹੁਣ ਹੋਰ ਕੋਈ ਵਿਅਰਥ ਦਰਸ਼ਨ ਜਾਂ ਚਾਪਲੂਸੀ ਵਾਲੀ ਭਵਿੱਖਬਾਣੀ ਨਹੀਂ ਹੋਵੇਗੀ। ਕਿਉਂਕਿ ਮੈਂ ਯਹੋਵਾਹ ਹਾਂ: ਮੈਂ ਬੋਲਾਂਗਾ, ਅਤੇ ਜੋ ਬਚਨ ਮੈਂ ਬੋਲਾਂਗਾ ਉਹ ਪੂਰਾ ਹੋਵੇਗਾ; ਉਹ ਹੁਣ ਹੋਰ ਦੇਰ ਨਾ ਲਾਏਗਾ; ਕਿਉਂਕਿ ਤੁਹਾਡੇ ਹੀ ਦਿਨਾਂ ਵਿੱਚ, ਹੇ ਬਾਗ਼ੀ ਘਰਾਣੇ, ਮੈਂ ਬਚਨ ਬੋਲਾਂਗਾ, ਅਤੇ ਉਸ ਨੂੰ ਪੂਰਾ ਵੀ ਕਰਾਂਗਾ, ਪ੍ਰਭੂ ਯਹੋਵਾਹ ਆਖਦਾ ਹੈ। ਫਿਰ ਯਹੋਵਾਹ ਦਾ ਬਚਨ ਮੇਰੇ ਕੋਲ ਆਇਆ, ਇਹ ਕਹਿੰਦਾ ਹੋਇਆ, ਹੇ ਮਨੁੱਖ ਦੇ ਪੁੱਤਰ, ਵੇਖ, ਇਸਰਾਏਲ ਦੇ ਘਰਾਣੇ ਦੇ ਲੋਕ ਆਖਦੇ ਹਨ, ਜੋ ਦਰਸ਼ਨ ਉਹ ਵੇਖਦਾ ਹੈ ਉਹ ਬਹੁਤ ਦਿਨਾਂ ਬਾਅਦ ਲਈ ਹੈ, ਅਤੇ ਉਹ ਦੂਰਲੇ ਸਮਿਆਂ ਬਾਰੇ ਭਵਿੱਖਬਾਣੀ ਕਰਦਾ ਹੈ। ਇਸ ਲਈ ਉਨ੍ਹਾਂ ਨੂੰ ਕਹਿ, ਪ੍ਰਭੂ ਯਹੋਵਾਹ ਇਸ ਤਰ੍ਹਾਂ ਆਖਦਾ ਹੈ: ਮੇਰੇ ਕਿਸੇ ਵੀ ਬਚਨ ਵਿੱਚ ਹੁਣ ਹੋਰ ਦੇਰ ਨਹੀਂ ਹੋਵੇਗੀ, ਪਰ ਜੋ ਬਚਨ ਮੈਂ ਬੋਲਿਆ ਹੈ ਉਹ ਪੂਰਾ ਕੀਤਾ ਜਾਵੇਗਾ, ਪ੍ਰਭੂ ਯਹੋਵਾਹ ਆਖਦਾ ਹੈ। ਹਿਜ਼ਕੀਏਲ 12:21–28।</w:t>
      </w:r>
    </w:p>
    <w:p>
      <w:pPr>
        <w:pStyle w:val="ArticleBody"/>
        <w:jc w:val="left"/>
      </w:pPr>
      <w:r>
        <w:rPr>
          <w:rFonts w:ascii="Nirmala UI" w:hAnsi="Nirmala UI" w:eastAsia="Nirmala UI" w:cs="Nirmala UI"/>
        </w:rPr>
        <w:t>ਨਕਲੀ ਪਿਛਲੀ ਵਰਖਾ ਦਾ ਸੰਦੇਸ਼, ਜੋ ਇੱਕ ਲੱਖ ਚੁਵਾਲੀ ਹਜ਼ਾਰ ਦੇ ਮੋਹਰ ਲਗਾਏ ਜਾਣ ਦੇ ਸਮੇਂ ਵਿੱਚ ਪੇਸ਼ ਕੀਤਾ ਜਾਂਦਾ ਹੈ, ਇਹ ਦਾਅਵਾ ਕਰਦਾ ਹੈ ਕਿ “ਦਿਨ ਲੰਮੇ ਪੈਂਦੇ ਜਾਂਦੇ ਹਨ, ਅਤੇ ਹਰ ਇਕ ਦਰਸ਼ਨ ਅਸਫਲ ਹੋ ਜਾਂਦਾ ਹੈ।” ਆਖਿਰਕਾਰ, ਕੀ ਉਹ ਸੰਦੇਸ਼ਵਾਹਕ, ਜਿਨ੍ਹਾਂ ਦੀ ਨੁਮਾਇੰਦਗੀ ਮੂਸਾ, ਇਲਿਆਹ, ਹਿਜ਼ਕੀਏਲ, ਯਸਾਯਾਹ ਅਤੇ ਯੂਹੰਨਾ ਦੁਆਰਾ ਕੀਤੀ ਗਈ ਹੈ, 18 ਜੁਲਾਈ, 2020 ਦੀ ਆਪਣੀ ਭਵਿੱਖਬਾਣੀ ਵਿੱਚ ਅਸਫਲ ਨਹੀਂ ਹੋਏ? ਉਸ ਸਮੇਂ ਲਾਓਦੀਕੀਆਈ ਐਡਵੈਂਟਿਸਟ ਦਾ ਸੰਦੇਸ਼ ਇਹ ਹੈ: “ਉਹ ਜੋ ਦਰਸ਼ਨ ਵੇਖਦਾ ਹੈ, ਉਹ ਬਹੁਤ ਦਿਨਾਂ ਬਾਅਦ ਲਈ ਹੈ, ਅਤੇ ਉਹ ਦੂਰਲੇ ਸਮਿਆਂ ਬਾਰੇ ਭਵਿੱਖਬਾਣੀ ਕਰਦਾ ਹੈ।” ਉਸ ਇਤਿਹਾਸ ਵਿੱਚ ਨਾ ਸਿਰਫ਼ ਹਰ ਇਕ ਦਰਸ਼ਨ ਪੂਰਾ ਹੋਵੇਗਾ, ਸਗੋਂ ਸੰਦੇਸ਼ਵਾਹਕ ਨੇ ਆਧੁਨਿਕ ਇਸਰਾਏਲ ਦੇ ਗੁੰਮਰਾਹ ਘਰਾਣੇ ਨੂੰ ਇਹ ਕਹਿਣਾ ਹੈ, “ਪ੍ਰਭੂ ਯਹੋਵਾਹ ਇਹ ਫਰਮਾਉਂਦਾ ਹੈ,” “ਮੈਂ” ਲਾਓਦੀਕੀਆਈ ਐਡਵੈਂਟਿਸਮ ਦੀ ਨਕਲੀ “ਕਹਾਵਤ” “ਦਾ ਅੰਤ ਕਰਾਂਗਾ।” ਉਹਨਾਂ ਨੂੰ ਕਹੋ, “ਦਿਨ ਨੇੜੇ ਹਨ, ਅਤੇ ਹਰ ਇਕ ਦਰਸ਼ਨ ਦਾ ਪ੍ਰਭਾਵ ਵੀ।” “ਮੇਰੇ ਕਿਸੇ ਵੀ ਬਚਨ ਵਿੱਚ ਹੁਣ ਹੋਰ ਦੇਰੀ ਨਹੀਂ ਕੀਤੀ ਜਾਵੇਗੀ, ਪਰ ਜੋ ਬਚਨ ਮੈਂ ਕਿਹਾ ਹੈ ਉਹ ਪੂਰਾ ਕੀਤਾ ਜਾਵੇਗਾ, ਪ੍ਰਭੂ ਯਹੋਵਾਹ ਇਹ ਫਰਮਾਉਂਦਾ ਹੈ।”</w:t>
      </w:r>
    </w:p>
    <w:p>
      <w:pPr>
        <w:pStyle w:val="ArticleBody"/>
        <w:jc w:val="left"/>
      </w:pPr>
      <w:r>
        <w:rPr>
          <w:rFonts w:ascii="Nirmala UI" w:hAnsi="Nirmala UI" w:eastAsia="Nirmala UI" w:cs="Nirmala UI"/>
        </w:rPr>
        <w:t>ਲਾਓਦੀਕੀਆਈ ਸੰਦੇਸ਼ ਇਹ ਮੰਗ ਕਰਦਾ ਹੈ ਕਿ ਸੰਦੇਸ਼ ਇਹ ਸਪਸ਼ਟ ਕਰੇ ਕਿ ਉਹ ਦਿਨ ਨੇੜੇ ਹਨ ਜਦੋਂ ਹਰ ਦਰਸ਼ਨ ਦਾ ਪ੍ਰਭਾਵ ਪੂਰਾ ਹੋਣਾ ਹੈ, ਅਤੇ ਉਹ ਦਿਨ ਇਕ ਲੱਖ ਚੁਆਲੀ ਹਜ਼ਾਰ ਦੇ ਮੋਹਰ ਲਗਾਏ ਜਾਣ ਦੇ ਦਿਨ ਹਨ। ਇਸ ਅੰਸ਼ ਵਿੱਚ ਉਹ ਮੂਲ ਬਿੰਦੂ ਜੋ ਅਣਦੇਖਾ ਨਹੀਂ ਕੀਤਾ ਜਾਣਾ ਚਾਹੀਦਾ, ਇਹ ਹੈ ਕਿ ਪਰਮੇਸ਼ੁਰ ਸਿੱਧੇ ਤੌਰ ‘ਤੇ ਘੋਸ਼ਿਤ ਕਰਦਾ ਹੈ ਕਿ ਉਹਨਾਂ “ਦਿਨਾਂ” ਵਿੱਚ, ਜੋ ਮੋਹਰ ਲਗਾਉਣ ਦੇ ਸਮੇਂ ਦੇ ਅਵਧੀਕਾਲ ਨੂੰ ਦਰਸਾਉਂਦੇ ਹਨ, ਉਹ ਲਾਓਦੀਕੀਆਈ ਐਡਵੈਂਟਵਾਦ ਦੇ “ਵਿਅਰਥ ਦਰਸ਼ਨ,” ਉਨ੍ਹਾਂ ਦੀ “ਚਾਪਲੂਸੀ ਭਰੀ ਫਾਲਗੀਰੀ,” ਅਤੇ ਉਨ੍ਹਾਂ ਦੀ ਜਾਲਸਾਜ਼ “ਕਹਾਵਤ” ਨੂੰ ਖਤਮ ਕਰ ਦੇਵੇਗਾ। ਪਰਮੇਸ਼ੁਰ ਉਨ੍ਹਾਂ ਦੇ ਜਾਲੀ ਪਿਛਲੇ ਮੀਂਹ ਦੇ ਸੰਦੇਸ਼ ਨੂੰ ਜਲਦੀ ਆਉਣ ਵਾਲੇ ਐਤਵਾਰ ਦੇ ਕਾਨੂੰਨ ਤੋਂ ਪਹਿਲਾਂ ਖਤਮ ਕਰਦਾ ਹੈ, ਕਿਉਂਕਿ ਉਹ ਇਸ ਨੂੰ ਉਹਨਾਂ ਦਿਨਾਂ ਵਿੱਚ ਖਤਮ ਕਰਦਾ ਹੈ ਜਿਨ੍ਹਾਂ ਨੂੰ ਉਹ ਸੰਬੋਧਨ ਕਰ ਰਿਹਾ ਹੈ। ਉਹ ਇਸ ਨੂੰ ਇਸ ਤਰ੍ਹਾਂ ਖਤਮ ਕਰਦਾ ਹੈ ਕਿ ਜਦੋਂ ਉਹ ਉਹਨਾਂ ਨੂੰ ਉੱਪਰ ਉਠਾ ਰਿਹਾ ਹੁੰਦਾ ਹੈ ਜੋ ਜਲਦੀ ਆਉਣ ਵਾਲੇ ਐਤਵਾਰ ਦੇ ਕਾਨੂੰਨ ਵੇਲੇ ਨਿਸ਼ਾਨ ਬਣਨ ਲਈ ਚੁਣੇ ਗਏ ਹਨ, ਤਦ ਉਹ ਸੱਚੇ ਪਿਛਲੇ ਮੀਂਹ ਦੇ ਸੰਦੇਸ਼ ਦੀ ਪੁਸ਼ਟੀ ਕਰਦਾ ਹੈ। ਉਹ ਚੁਣੇ ਹੋਏ “ਭੂਚਾਲ” ਤੋਂ ਪਹਿਲਾਂ ਮੋਹਰਬੰਦ ਕੀਤੇ ਜਾਂਦੇ ਹਨ।</w:t>
      </w:r>
    </w:p>
    <w:p>
      <w:pPr>
        <w:pStyle w:val="ArticleBody"/>
        <w:jc w:val="left"/>
      </w:pPr>
      <w:r>
        <w:rPr>
          <w:rFonts w:ascii="Nirmala UI" w:hAnsi="Nirmala UI" w:eastAsia="Nirmala UI" w:cs="Nirmala UI"/>
        </w:rPr>
        <w:t>ਦੂਜੇ ਢੰਗ ਨਾਲ ਜਿਸ ਰਾਹੀਂ ਉਹ ਜਾਲਸਾਜ਼ ਪਿੱਛਲੀ ਵਰਖਾ ਦੇ ਸੰਦੇਸ਼ ਦੀ ਵਿਅਰਥ ਕਹਾਵਤ ਨੂੰ ਖਤਮ ਕਰਦਾ ਹੈ, ਉਹ ਹੈ ਪਰਮੇਸ਼ੁਰ ਦੇ ਅਣਅਪੇਕਿਤ ਅਤੇ ਲਗਾਤਾਰ ਵਧਦੇ ਹੋਏ ਨਿਆਂ ਦੇ ਆਗਮਨ ਰਾਹੀਂ, ਜੋ ਹਨੇਰੇ ਦੇ ਬੱਚਿਆਂ ਉੱਤੇ ਇੱਕ ਭਾਰੀ ਅਚੰਭੇ ਵਾਂਗ ਆਉਂਦੇ ਹਨ, ਪਰ ਉਹ ਓਹੀ ਸੰਦੇਸ਼ ਦਾ ਹਿੱਸਾ ਹਨ ਜਿਸ ਦੀ ਚਾਨਣ ਦੇ ਬੱਚੇ ਪਹਿਲਾਂ ਹੀ ਭਵਿੱਖਬਾਣੀ ਕਰਦੇ ਆ ਰਹੇ ਹੋਣਗੇ। ਜਿਸ ਇਤਿਹਾਸ ਵਿੱਚ ਅਸੀਂ ਹੁਣ ਪ੍ਰਵੇਸ਼ ਕਰ ਰਹੇ ਹਾਂ, ਉਹ ਪਰਮੇਸ਼ੁਰ ਦੇ ਨਿਆਂ ਦਾ ਸਾਹਮਣਾ ਕਰਨ ਵਾਲਾ ਹੈ। ਉਹ ਨਿਆਂ ਪਰਮੇਸ਼ੁਰ ਦੇ ਬਚਨ ਵਿੱਚ ਵਾਰੰਵਾਰ ਦਰਸਾਏ ਗਏ ਹਨ, ਅਤੇ ਮੋਹਰ ਲਗਾਉਣ ਦਾ ਸਮਾਂ, ਜੋ 11 ਸਤੰਬਰ, 2001 ਨੂੰ ਸ਼ੁਰੂ ਹੋਇਆ ਸੀ, ਉਹੀ ਥਾਂ ਹੈ ਜਿੱਥੇ ਹਰ ਦਰਸ਼ਨ ਨੂੰ, ਪਰਮੇਸ਼ੁਰ ਦੇ ਨਿਆਂ ਦੇ ਦਰਸ਼ਨਾਂ ਸਮੇਤ, ਪਹੁੰਚਣਾ ਹੀ ਹੈ, ਕਿਉਂਕਿ ਉਸ ਦਾ ਬਚਨ ਕਦੇ ਅਸਫਲ ਨਹੀਂ ਹੁੰਦਾ।</w:t>
      </w:r>
    </w:p>
    <w:p>
      <w:pPr>
        <w:pStyle w:val="ArticleBody"/>
        <w:jc w:val="left"/>
      </w:pPr>
      <w:r>
        <w:rPr>
          <w:rFonts w:ascii="Nirmala UI" w:hAnsi="Nirmala UI" w:eastAsia="Nirmala UI" w:cs="Nirmala UI"/>
        </w:rPr>
        <w:t>ਪਿਛਲੇ ਲੇਖਾਂ ਵਿੱਚ ਅਸੀਂ ਦਰਸਾਇਆ ਸੀ ਕਿ ਦਾਨੀਏਲ ਦੀ ਪੁਸਤਕ ਦੇ ਪਹਿਲੇ ਤਿੰਨ ਅਧਿਆਇ ਪ੍ਰਕਾਸ਼ ਦੀ ਪੁਸਤਕ ਦੇ ਚੌਦਵੇਂ ਅਧਿਆਇ ਵਿੱਚ ਦਿੱਤੇ ਤਿੰਨ ਦੂਤਾਂ ਦੇ ਸੰਦੇਸ਼ਾਂ ਦਾ ਪ੍ਰਤੀਨਿਧਿਤਵ ਕਰਦੇ ਹਨ। ਦੂਜਾ ਅਧਿਆਇ ਦੂਜੇ ਦੂਤ ਦਾ ਸੰਦੇਸ਼ ਹੈ, ਅਤੇ ਇਸ ਲਈ ਇਹ ਮੋਹਰਬੰਦੀ ਦੇ ਸਮੇਂ ਵਿੱਚ ਦੂਜੀ ਪਰਖ ਦੀ ਇੱਕ ਦ੍ਰਿਸ਼ਟਾਂਤਕ ਰੂਪ-ਰੇਖਾ ਹੈ। ਪਹਿਲੀ ਪਰਖ ਪਹਿਲੇ ਅਧਿਆਇ ਵਿੱਚ ਸੀ, ਅਤੇ ਉਹ ਆਹਾਰ ਸੰਬੰਧੀ ਪਰਖ ਸੀ ਕਿ ਕੋਈ ਮਨੁੱਖ ਆਕਾਸ਼ੀ ਭੋਜਨ ਨੂੰ ਚੁਣੇਗਾ ਜਾਂ ਬਾਬਲ ਦੇ ਭੋਜਨ ਨੂੰ। ਦੂਜਾ ਅਧਿਆਇ ਉਸ ਗੁਪਤ ਸੱਚਾਈ ਦੁਆਰਾ ਦਰਸਾਇਆ ਗਿਆ ਸੀ ਜੋ ਨਬੂਕਦਨੇੱਸਰ ਦੇ ਉਸ ਸੁਪਨੇ ਵਿੱਚ ਸੀ ਜਿਸ ਵਿੱਚ ਜਾਨਵਰਾਂ ਦੀ ਮੂਰਤੀ ਸੀ, ਜੋ ਰਾਜ ਹਨ।</w:t>
      </w:r>
    </w:p>
    <w:p>
      <w:pPr>
        <w:pStyle w:val="ArticleBody"/>
        <w:jc w:val="left"/>
      </w:pPr>
      <w:r>
        <w:rPr>
          <w:rFonts w:ascii="Nirmala UI" w:hAnsi="Nirmala UI" w:eastAsia="Nirmala UI" w:cs="Nirmala UI"/>
        </w:rPr>
        <w:t>ਦਾਨੀਏਲ 2, ਇੱਕ ਸੌ ਚੁਆਲੀ ਹਜ਼ਾਰਾਂ ਦੀ ਮੋਹਰਬੰਦੀ ਦੇ ਸਮੇਂ ਦੌਰਾਨ ਜਾਨਵਰ ਦੀ ਮੂਰਤੀ ਦੀ ਪਰੀਖਿਆ ਦਾ ਪ੍ਰਤੀਨਿਧਿਤਵ ਕਰਦਾ ਹੈ, ਅਤੇ ਇਸ ਵਿੱਚ ਇੱਕ ਐਸੀ ਸਮਝ ਸਮਾਈ ਹੋਈ ਹੈ ਜੋ ਲੁਕਾਈ ਗਈ ਹੈ, ਕਿਉਂਕਿ ਨਬੂਕਦਨੇਜ਼ਰ ਉਸ ਸੁਪਨੇ ਨੂੰ ਯਾਦ ਕਰਨ ਦੇ ਯੋਗ ਨਾ ਸੀ। ਇਹ ਇੱਕ ਲੁਕਿਆ ਹੋਇਆ ਸੱਚ ਦਰਸਾਉਂਦਾ ਹੈ ਜੋ ਇੱਕ ਸੌ ਚੁਆਲੀ ਹਜ਼ਾਰਾਂ ਦੇ ਇਤਿਹਾਸ ਵਿੱਚ ਅਨਮੋਹਰ ਕੀਤਾ ਜਾਂਦਾ ਹੈ, ਅਤੇ ਮੂਰਤੀ ਵਿੱਚ ਪ੍ਰਤੀਨਿਧਿਤ ਕੀਤੇ ਬਾਈਬਲੀ ਭਵਿੱਖਬਾਣੀ ਦੇ ਰਾਜਾਂ ਬਾਰੇ ਇੱਕ ਲੁਕਿਆ ਹੋਇਆ ਸੱਚ ਵੀ। ਇਹ ਦਾਨੀਏਲ ਅਤੇ ਉਹਨਾਂ ਤਿੰਨ ਯੋਗਜਨਾਂ ਲਈ ਜੀਵਨ ਜਾਂ ਮੌਤ ਦੀ ਪਰੀਖਿਆ ਸੀ, ਅਤੇ ਉਹਨਾਂ ਕਸਦੀ ਬੁੱਧੀਮਾਨ ਮਨੁੱਖਾਂ ਲਈ ਵੀ ਜੋ ਬਾਬਲ ਦੇ ਭੋਜਨ ਵਿੱਚੋਂ ਖਾਂਦੇ ਸਨ।</w:t>
      </w:r>
    </w:p>
    <w:p>
      <w:pPr>
        <w:pStyle w:val="ArticleBody"/>
        <w:jc w:val="left"/>
      </w:pPr>
      <w:r>
        <w:rPr>
          <w:rFonts w:ascii="Nirmala UI" w:hAnsi="Nirmala UI" w:eastAsia="Nirmala UI" w:cs="Nirmala UI"/>
        </w:rPr>
        <w:t>ਐਲਨ ਵਾਈਟ ਨੂੰ ਦਿਖਾਇਆ ਗਿਆ ਸੀ ਕਿ ਦਰਿੰਦੇ ਦੀ ਮੂਰਤੀ “ਕਿਰਪਾ-ਅਵਧੀ ਦੇ ਸਮਾਪਤ ਹੋਣ ਤੋਂ ਪਹਿਲਾਂ ਬਣਾਈ ਜਾਵੇਗੀ, ਕਿਉਂਕਿ ਇਹ ਪਰਮੇਸ਼ੁਰ ਦੇ ਲੋਕਾਂ ਲਈ ਉਹ ਮਹਾਨ ਪਰਖ ਹੈ, ਜਿਸ ਦੁਆਰਾ ਉਨ੍ਹਾਂ ਦੀ ਸਦੀਵੀ ਕਿਸਮਤ ਦਾ ਫੈਸਲਾ ਕੀਤਾ ਜਾਵੇਗਾ।” ਨਬੂਕਦਨੇਸਰ ਦਾ ਲੁਕਿਆ ਹੋਇਆ ਸੁਪਨਾ ਉਸ ਪਰਖ ਦੀ ਹੀ ਨੁਮਾਇੰਦਗੀ ਕਰਦਾ ਹੈ। ਮੂਰਤੀ ਦਾ ਉਹ ਲੁਕਿਆ ਹੋਇਆ ਸੱਚ, ਜੋ ਇਨ੍ਹਾਂ ਦਿਨਾਂ ਵਿੱਚ ਪ੍ਰਗਟ ਕੀਤਾ ਗਿਆ ਹੈ, ਜਦੋਂ ਹਰ ਦਰਸ਼ਨ ਦਾ ਪ੍ਰਭਾਵ ਹੁਣ ਹੋਰ ਦੇਰ ਤੱਕ ਨਹੀਂ ਖਿੱਚਿਆ ਜਾਂਦਾ, ਇਹ ਹੈ ਕਿ ਯਿਸੂ ਨੇ, ਅਲਫਾ ਅਤੇ ਓਮੇਗਾ ਹੋਣ ਦੇ ਨਾਤੇ, ਬਾਈਬਲ ਦੀ ਭਵਿੱਖਬਾਣੀ ਵਿੱਚ ਰਾਜਿਆਂ ਬਾਰੇ ਪਹਿਲੇ ਅਤੇ ਆਖਰੀ ਹਵਾਲਿਆਂ ਵਿੱਚ ਇਹ ਪਛਾਣ ਕਰਵਾਈ ਕਿ ਅੱਠਵਾਂ ਦਰਿੰਦਾ ਸੱਤ ਵਿੱਚੋਂ ਹੀ ਹੈ।</w:t>
      </w:r>
    </w:p>
    <w:p>
      <w:pPr>
        <w:pStyle w:val="ArticleBody"/>
        <w:jc w:val="left"/>
      </w:pPr>
      <w:r>
        <w:rPr>
          <w:rFonts w:ascii="Nirmala UI" w:hAnsi="Nirmala UI" w:eastAsia="Nirmala UI" w:cs="Nirmala UI"/>
        </w:rPr>
        <w:t>ਪਰਕਾਸ਼ ਦੀ ਪੁਸਤਕ ਦੇ ਸਤਰਵੇਂ ਅਧਿਆਇ ਦਾ ਅੱਠਵਾਂ ਪਸ਼ੂ, ਜੋ ਉਹਨਾਂ ਸੱਤਾਂ ਵਿੱਚੋਂ ਹੈ, ਉਹ ਪਾਪਾਈ ਸ਼ਕਤੀ ਹੈ ਜੋ ਧਰਤੀ ਦੇ ਸਿੰਘਾਸਨ ਉੱਤੇ ਮੁੜ ਲਿਆਂਦੀ ਗਈ ਹੈ; ਅਤੇ ਜੋ ਹੋਰ ਵੀ ਡੂੰਘਾ ਗੁਪਤ ਭੇਦ ਪ੍ਰਗਟ ਕੀਤਾ ਗਿਆ ਹੈ, ਉਹ ਇਹ ਹੈ ਕਿ ਜਿਵੇਂ ਸੰਯੁਕਤ ਰਾਜ ਇਸ ਰਾਸ਼ਟਰ ਵਿੱਚ ਉਸ ਪਸ਼ੂ ਦੀ ਮੂਰਤ ਬਣਾਂਦਾ ਹੈ, ਤਿਵੇਂ ਉਹ ਵੀ ਉਸ ਅੱਠਵੇਂ ਦੇ ਪ੍ਰਗਟਾਵੇ ਦੀ ਨੁਮਾਇੰਦਗੀ ਕਰੇਗਾ, ਜੋ ਉਹਨਾਂ ਸੱਤਾਂ ਵਿੱਚੋਂ ਹੈ। ਅੰਤ ਦੇ ਸਮੇਂ 1989 ਤੋਂ ਬਾਅਦ ਦਾ ਛੇਵਾਂ ਰਾਸ਼ਟਰਪਤੀ, ਜੋ ਉਹ ਧਨਵਾਨ ਰਾਸ਼ਟਰਪਤੀ ਹੈ ਜਿਸ ਨੇ ਅਜਗਰ ਦੇ ਸਾਰੇ ਰਾਜ ਨੂੰ ਉਕਸਾਇਆ ਸੀ, ਉਸ ਨੂੰ 2020 ਵਿੱਚ ਪ੍ਰਗਤੀਸ਼ੀਲ, ਵੋਕ, ਉਦਾਰਵਾਦੀ ਗਲੋਬਲਿਸਟਾਂ ਦੇ ਹੱਥੋਂ ਇੱਕ ਘਾਤਕ ਰਾਜਨੀਤਿਕ ਘਾਉ ਲੱਗਾ, ਜਦੋਂ ਰਿਪਬਲਿਕਨ ਸਿੰਗ ਨੂੰ ਪਰਕਾਸ਼ ਦੀ ਪੁਸਤਕ ਦੇ ਗਿਆਰਵੇਂ ਅਧਿਆਇ ਦੇ ਨਾਸਤਿਕ ਪਸ਼ੂ ਨੇ ਗਲੀਆਂ ਵਿੱਚ ਕਤਲ ਕਰ ਦਿੱਤਾ।</w:t>
      </w:r>
    </w:p>
    <w:p>
      <w:pPr>
        <w:pStyle w:val="ArticleBody"/>
        <w:jc w:val="left"/>
      </w:pPr>
      <w:r>
        <w:rPr>
          <w:rFonts w:ascii="Nirmala UI" w:hAnsi="Nirmala UI" w:eastAsia="Nirmala UI" w:cs="Nirmala UI"/>
        </w:rPr>
        <w:t>ਉਸੇ ਸਮੇਂ ਤੀਸਰੇ ਦੂਤ ਦੀ ਚਲਚਲਾਓ ਨੂੰ 18 ਜੁਲਾਈ, 2020 ਨੂੰ ਪਰਕਾਸ਼ ਦੀ ਪੁਸਤਕ ਅਧਿਆਇ ਗਿਆਰਾਂ ਦੇ ਨਾਸਤਿਕ ਪਸ਼ੂ ਦੇ ਹੱਥੋਂ ਘਾਤਕ ਘਾਉ ਲੱਗਾ। ਉਹ ਚਲਚਲਾਓ ਲਾਓਦੀਕੀਆਈ ਸੱਤਵੇਂ-ਦਿਨ ਦੇ ਐਡਵੈਂਟਿਸਟਾਂ ਤੋਂ ਬਣੀ ਹੋਈ ਸੀ, ਅਤੇ 2023 ਵਿੱਚ ਉਹ ਚਲਚਲਾਓ ਤੀਸਰੇ ਦੂਤ ਦੀ ਫਿਲਾਦੇਲਫੀਆਈ ਚਲਚਲਾਓ ਵਜੋਂ ਖੜੀ ਕੀਤੀ ਗਈ। ਦੋਹੇਂ ਸਿੰਗ 2020 ਵਿੱਚ ਮਾਰੇ ਗਏ, ਅਤੇ ਦੋਹੇਂ ਸਿੰਗ ਸਾਢੇ ਤਿੰਨ ਪ੍ਰਤੀਕਾਤਮਕ ਦਿਨਾਂ ਤੋਂ ਬਾਅਦ ਖੜੇ ਹੋ ਜਾਂਦੇ ਹਨ। ਪਸ਼ੂ ਦੀ ਰਾਜਨੀਤਿਕ ਮੂਰਤ ਦੀ ਰਚਨਾ ਸੰਯੁਕਤ ਰਾਜ ਅਮਰੀਕਾ ਵਿੱਚ ਕਲੀਸਿਆ ਅਤੇ ਰਾਜ ਦੇ ਮਿਲਾਪ ਤੋਂ ਬਣਦੀ ਹੈ, ਅਤੇ ਜਿਸ ਪਸ਼ੂ ਦੀ ਉਹ ਅਖੀਰਲੇ ਦਿਨਾਂ ਵਿੱਚ ਮੂਰਤ ਬਣਾਉਂਦੇ ਹਨ, ਉਹ ਅੱਠਵਾਂ ਪਸ਼ੂ ਹੈ, ਜੋ ਉਹਨਾਂ ਸੱਤਾਂ ਵਿੱਚੋਂ ਹੈ। ਜਦੋਂ ਸੰਯੁਕਤ ਰਾਜ ਅਮਰੀਕਾ ਵਿੱਚ ਮੂਰਤ-ਪਸ਼ੂ ਬਣਾਇਆ ਜਾਵੇਗਾ, ਤਦੋਂ ਉਸ ਵਿੱਚ ਰੋਮ ਦੇ ਅੱਠਵੇਂ ਪਸ਼ੂ ਦਾ ਓਹੀ ਭਵਿੱਖਬਾਣੀਕ ਗੁਣ ਹੋਵੇਗਾ।</w:t>
      </w:r>
    </w:p>
    <w:p>
      <w:pPr>
        <w:pStyle w:val="ArticleBody"/>
        <w:jc w:val="left"/>
      </w:pPr>
      <w:r>
        <w:rPr>
          <w:rFonts w:ascii="Nirmala UI" w:hAnsi="Nirmala UI" w:eastAsia="Nirmala UI" w:cs="Nirmala UI"/>
        </w:rPr>
        <w:t>ਜਦੋਂ ਜਾਨਵਰ ਦੀ ਮੂਰਤੀ ਦੀ ਪਰਖ ਸੱਚੇ ਪ੍ਰੋਟੈਸਟੈਂਟ ਸਿੰਗ ਉੱਤੇ ਪੂਰੀ ਹੋ ਜਾਵੇਗੀ, ਤਦੋਂ ਉਹ ਲੋਕ, ਜੋ ਧਰਤੀ ਦੇ ਜਾਨਵਰ ਦੇ ਦੋਵੇਂ ਸਿੰਗਾਂ ਵਿੱਚ ਜਾਨਵਰ ਦੀ ਮੂਰਤੀ ਦੇ ਬਣਨ ਨਾਲ ਸੰਬੰਧਿਤ ਭਵਿੱਖਬਾਣੀਕ ਸੱਚਾਈਆਂ ਨੂੰ ਪਛਾਣਦੇ ਹਨ, ਮਸੀਹ ਦੀ ਮੂਰਤੀ ਨਾਲ ਸਦੀਵੀ ਕਾਲ ਲਈ ਮੋਹਰਬੰਦ ਕੀਤੇ ਜਾਣਗੇ। ਉਹ ਮੂਰਖ ਕੁਆਰੀਆਂ, ਜਿਨ੍ਹਾਂ ਨੇ ਵਿਅਰਥ ਅਤੇ ਚਾਪਲੂਸੀ ਭਰੇ ਦਰਸ਼ਨ ਨੂੰ ਸਵੀਕਾਰ ਕੀਤਾ ਹੈ, ਸਦੀਵੀ ਕਾਲ ਲਈ ਜਾਨਵਰ ਦੀ ਮੂਰਤੀ ਰਚ ਚੁੱਕੀਆਂ ਹੋਣਗੀਆਂ।</w:t>
      </w:r>
    </w:p>
    <w:p>
      <w:pPr>
        <w:pStyle w:val="ArticleScripture"/>
        <w:jc w:val="left"/>
      </w:pPr>
      <w:r>
        <w:rPr>
          <w:rFonts w:ascii="Nirmala UI" w:hAnsi="Nirmala UI" w:eastAsia="Nirmala UI" w:cs="Nirmala UI"/>
        </w:rPr>
        <w:t>“ਇਹੀ ਉਹ ਸੀ ਜੋ ਭਵਿੱਖਦ੍ਰਿਸ਼ਟਾ ਹਿਜ਼ਕੀਏਲ ਨੇ ਵੇਖਿਆ, ਜਦੋਂ ਉਸ ਦੀ ਹੈਰਾਨ ਦ੍ਰਿਸ਼ਟੀ ਦੇ ਸਾਹਮਣੇ ਅਜੇਹੇ ਪ੍ਰਤੀਕ ਦਰਸਾਏ ਗਏ ਜੋ ਉਸ ਸ਼ਕਤੀ ਨੂੰ ਪ੍ਰਗਟ ਕਰਦੇ ਸਨ ਜੋ ਧਰਤੀ ਦੇ ਸ਼ਾਸਕਾਂ ਦੇ ਕਾਰਜਾਂ ਉੱਤੇ ਸਰਵੋਚ ਨਿਯੰਤਰਣ ਰੱਖਦੀ ਹੈ। ਇਕ-ਦੂਜੇ ਨੂੰ ਕੱਟਦੇ ਹੋਏ ਪਹੀਏ ਚਾਰ ਜੀਉਂਦੇ ਪ੍ਰਾਣੀਆਂ ਦੁਆਰਾ ਚਲਾਏ ਜਾਂਦੇ ਸਨ। ਇਨ੍ਹਾਂ ਸਭਨਾਂ ਤੋਂ ਬਹੁਤ ਉੱਪਰ ‘ਇਕ ਸਿੰਘਾਸਣ ਦੀ ਸਰੂਪਤਾ ਸੀ, ਜੋ ਦਰਸ਼ਨ ਵਿੱਚ ਨੀਲਮ ਵਰਗੀ ਸੀ; ਅਤੇ ਉਸ ਸਿੰਘਾਸਣ ਦੀ ਸਰੂਪਤਾ ਤੋਂ ਉੱਪਰ ਮਨੁੱਖੀ ਸਰੂਪ ਜਿਹੀ ਇਕ ਸਰੂਪਤਾ ਉਸ ਉੱਤੇ ਬਿਰਾਜਮਾਨ ਸੀ।’ Ezekiel 1:26, RSV.”</w:t>
      </w:r>
    </w:p>
    <w:p>
      <w:pPr>
        <w:pStyle w:val="ArticleScripture"/>
        <w:jc w:val="left"/>
      </w:pPr>
      <w:r>
        <w:rPr>
          <w:rFonts w:ascii="Nirmala UI" w:hAnsi="Nirmala UI" w:eastAsia="Nirmala UI" w:cs="Nirmala UI"/>
        </w:rPr>
        <w:t>“ਉਹ ਚੱਕਰ, ਇੰਨੇ ਜਟਿਲ ਕਿ ਪਹਿਲੀ ਨਜ਼ਰ ਵਿੱਚ ਉਹ ਗੜਬੜ ਵਿੱਚ ਦਿੱਸਦੇ ਸਨ, ਪੂਰਨ ਸੁਰਤਾਲ ਨਾਲ ਚੱਲ ਰਹੇ ਸਨ। ਸਵਰਗੀ ਜੀਵ ਉਹਨਾਂ ਚੱਕਰਾਂ ਨੂੰ ਪ੍ਰੇਰਿਤ ਕਰ ਰਹੇ ਸਨ। ਮਨੁੱਖੀ ਘਟਨਾਵਾਂ ਦੀ ਇਹ ਜਟਿਲ ਗਤਿਵਿਧੀ ਦਿਵਿਆ ਨਿਯੰਤਰਣ ਅਧੀਨ ਹੈ। ਕੌਮਾਂ ਦੇ ਝਗੜਿਆਂ ਅਤੇ ਕੋਲਾਹਲ ਦੇ ਵਿਚਕਾਰ, ਉਹ ਜੋ ਕਰੂਬੀਆਂ ਤੋਂ ਉੱਪਰ ਬੈਠਦਾ ਹੈ, ਅਜੇ ਵੀ ਇਸ ਧਰਤੀ ਦੇ ਕਾਰਜਾਂ ਦੀ ਅਗਵਾਈ ਕਰਦਾ ਹੈ। ਹਰ ਕੌਮ ਅਤੇ ਹਰ ਵਿਅਕਤੀ ਲਈ ਪਰਮੇਸ਼ੁਰ ਨੇ ਆਪਣੀ ਮਹਾਨ ਯੋਜਨਾ ਵਿੱਚ ਇੱਕ ਥਾਂ ਨਿਰਧਾਰਿਤ ਕੀਤੀ ਹੈ। ਅੱਜ ਮਨੁੱਖ ਅਤੇ ਕੌਮਾਂ ਆਪਣੀ ਹੀ ਚੋਣ ਦੁਆਰਾ ਆਪਣੇ ਭਾਗ ਦਾ ਫ਼ੈਸਲਾ ਕਰ ਰਹੇ ਹਨ, ਅਤੇ ਪਰਮੇਸ਼ੁਰ ਆਪਣੇ ਉਦੇਸ਼ਾਂ ਦੀ ਪੂਰਤੀ ਲਈ ਸਭ ਕੁਝ ਆਪਣੇ ਅਧੀਨ ਕਰ ਰਿਹਾ ਹੈ।”</w:t>
      </w:r>
    </w:p>
    <w:p>
      <w:pPr>
        <w:pStyle w:val="ArticleScripture"/>
        <w:jc w:val="left"/>
      </w:pPr>
      <w:r>
        <w:rPr>
          <w:rFonts w:ascii="Nirmala UI" w:hAnsi="Nirmala UI" w:eastAsia="Nirmala UI" w:cs="Nirmala UI"/>
        </w:rPr>
        <w:t>“ਉਹ ਭਵਿੱਖਬਾਣੀਆਂ ਜੋ ਮਹਾਨ ‘ਮੈਂ ਹਾਂ’ ਨੇ ਆਪਣੇ ਬਚਨ ਵਿੱਚ ਦਿੱਤੀਆਂ ਹਨ, ਸਾਨੂੰ ਦੱਸਦੀਆਂ ਹਨ ਕਿ ਯੁੱਗਾਂ ਦੀ ਕਤਾਰ ਵਿੱਚ ਅਸੀਂ ਕਿੱਥੇ ਖੜ੍ਹੇ ਹਾਂ। ਜਿੰਨੀ ਵੀ ਗੱਲਾਂ ਦੀ ਭਵਿੱਖਬਾਣੀ ਨੇ ਵਰਤਮਾਨ ਸਮੇਂ ਤੱਕ ਪਹਿਲਾਂ ਹੀ ਸੁਚੇਤਨਾ ਦਿੱਤੀ ਸੀ, ਉਹ ਸਭ ਇਤਿਹਾਸ ਦੇ ਸਫ਼ਿਆਂ ਉੱਤੇ ਅੰਕਿਤ ਹੋ ਚੁੱਕੀਆਂ ਹਨ, ਅਤੇ ਜੋ ਕੁਝ ਹਾਲੇ ਆਉਣਾ ਬਾਕੀ ਹੈ, ਉਹ ਆਪਣੀ ਕ੍ਰਮਵਾਰਤਾ ਅਨੁਸਾਰ ਪੂਰਾ ਹੋਵੇਗਾ।</w:t>
      </w:r>
    </w:p>
    <w:p>
      <w:pPr>
        <w:pStyle w:val="ArticleScripture"/>
        <w:jc w:val="left"/>
      </w:pPr>
      <w:r>
        <w:rPr>
          <w:rFonts w:ascii="Nirmala UI" w:hAnsi="Nirmala UI" w:eastAsia="Nirmala UI" w:cs="Nirmala UI"/>
        </w:rPr>
        <w:t>“ਸਮਿਆਂ ਦੇ ਚਿੰਨ੍ਹ ਘੋਸ਼ਣਾ ਕਰਦੇ ਹਨ ਕਿ ਅਸੀਂ ਮਹਾਨ ਅਤੇ ਗੰਭੀਰ ਘਟਨਾਵਾਂ ਦੀ ਡੇਹਲੀਜ਼ ਉੱਤੇ ਖੜੇ ਹਾਂ। ਸਾਡੇ ਸੰਸਾਰ ਵਿੱਚ ਹਰ ਚੀਜ਼ ਉਥਲ-ਪੁਥਲ ਵਿੱਚ ਹੈ। ਉੱਧਾਰਕ ਨੇ ਆਪਣੇ ਆਗਮਨ ਤੋਂ ਪਹਿਲਾਂ ਹੋਣ ਵਾਲੀਆਂ ਘਟਨਾਵਾਂ ਬਾਰੇ ਭਵਿੱਖਬਾਣੀ ਕੀਤੀ ਸੀ: ‘ਤੁਸੀਂ ਯੁੱਧਾਂ ਅਤੇ ਯੁੱਧਾਂ ਦੀਆਂ ਅਫ਼ਵਾਹਾਂ ਬਾਰੇ ਸੁਣੋਗੇ…. ਕੌਮ ਕੌਮ ਦੇ ਵਿਰੁੱਧ, ਅਤੇ ਰਾਜ ਰਾਜ ਦੇ ਵਿਰੁੱਧ ਉੱਠੇਗਾ; ਅਤੇ ਵੱਖ-ਵੱਖ ਥਾਵਾਂ ਵਿੱਚ ਕਾਲ, ਮਹਾਂਮਾਰੀਆਂ, ਅਤੇ ਭੂਚਾਲ ਆਉਣਗੇ।’ ਮੱਤੀ 24:6, 7। ਸ਼ਾਸਕ ਅਤੇ ਰਾਜਨੇਤਾ ਸਮਝਦੇ ਹਨ ਕਿ ਕੋਈ ਮਹਾਨ ਅਤੇ ਨਿਰਣਾਇਕ ਘਟਨਾ ਹੋਣ ਵਾਲੀ ਹੈ—ਕਿ ਸੰਸਾਰ ਇਕ ਵਿਸ਼ਾਲ ਸੰਕਟ ਦੇ ਕਿਨਾਰੇ ਉੱਤੇ ਹੈ।”</w:t>
      </w:r>
    </w:p>
    <w:p>
      <w:pPr>
        <w:pStyle w:val="ArticleScripture"/>
        <w:jc w:val="left"/>
      </w:pPr>
      <w:r>
        <w:rPr>
          <w:rFonts w:ascii="Nirmala UI" w:hAnsi="Nirmala UI" w:eastAsia="Nirmala UI" w:cs="Nirmala UI"/>
        </w:rPr>
        <w:t>“ਬਾਈਬਲ, ਅਤੇ ਕੇਵਲ ਬਾਈਬਲ ਹੀ, ਉਹਨਾਂ ਘਟਨਾਵਾਂ ਬਾਰੇ ਸਹੀ ਦ੍ਰਿਸ਼ਟੀ ਪ੍ਰਦਾਨ ਕਰਦੀ ਹੈ ਜਿਹੜੀਆਂ ਪਹਿਲਾਂ ਹੀ ਆਪਣੀਆਂ ਛਾਵਾਂ ਅੱਗੇ ਪਾ ਰਹੀਆਂ ਹਨ, ਜਿਨ੍ਹਾਂ ਦੇ ਨੇੜੇ ਆਉਣ ਦੀ ਧੁਨੀ ਕਾਰਨ ਧਰਤੀ ਕੰਬ ਰਹੀ ਹੈ ਅਤੇ ਮਨੁੱਖਾਂ ਦੇ ਦਿਲ ਡਰ ਨਾਲ ਠੰਢੇ ਪੈ ਰਹੇ ਹਨ। ‘ਵੇਖੋ, ਪ੍ਰਭੂ ਧਰਤੀ ਨੂੰ ਉਜਾੜ ਦੇਵੇਗਾ ਅਤੇ ਇਸ ਨੂੰ ਸੁੰਨ ਕਰੇਗਾ, ਅਤੇ ਉਹ ਇਸ ਦੀ ਸਤਹ ਨੂੰ ਵਿਗਾੜ ਦੇਵੇਗਾ ਅਤੇ ਇਸ ਦੇ ਵਸਨੀਕਾਂ ਨੂੰ ਚਾਰੋਂ ਪਾਸੇ ਖੰਡਿਤ ਕਰੇਗਾ।’ ‘ਕਿਉਂਕਿ ਉਨ੍ਹਾਂ ਨੇ ਬਿਵਸਥਾਵਾਂ ਦਾ ਉਲੰਘਣ ਕੀਤਾ ਹੈ, ਵਿਧੀਆਂ ਨੂੰ ਤੋੜਿਆ ਹੈ, ਸਦੀਵੀ ਵਾਚਾ ਨੂੰ ਭੰਗ ਕੀਤਾ ਹੈ। ਇਸ ਲਈ ਇੱਕ ਸ਼ਰਾਪ ਧਰਤੀ ਨੂੰ ਨਿਗਲ ਰਿਹਾ ਹੈ, ਅਤੇ ਇਸ ਦੇ ਵਸਨੀਕ ਆਪਣੇ ਅਪਰਾਧ ਕਾਰਨ ਦੁੱਖ ਭੋਗ ਰਹੇ ਹਨ।’ ਯਸਾਯਾਹ 24:1, 5, 6, RSV.”</w:t>
      </w:r>
    </w:p>
    <w:p>
      <w:pPr>
        <w:pStyle w:val="ArticleScripture"/>
        <w:jc w:val="left"/>
      </w:pPr>
      <w:r>
        <w:rPr>
          <w:rFonts w:ascii="Nirmala UI" w:hAnsi="Nirmala UI" w:eastAsia="Nirmala UI" w:cs="Nirmala UI"/>
        </w:rPr>
        <w:t>“‘ਹਾਏ! ਕਿਉਂਕਿ ਉਹ ਦਿਨ ਮਹਾਨ ਹੈ, ਐਸਾ ਕਿ ਉਸ ਵਰਗਾ ਹੋਰ ਕੋਈ ਨਹੀਂ; ਉਹ ਯਾਕੂਬ ਦੀ ਮੁਸੀਬਤ ਦਾ ਸਮਾਂ ਹੈ; ਪਰ ਉਹ ਉਸ ਵਿੱਚੋਂ ਬਚਾ ਲਿਆ ਜਾਵੇਗਾ।’ ਯਿਰਮਿਯਾਹ 30:7।”</w:t>
      </w:r>
    </w:p>
    <w:p>
      <w:pPr>
        <w:pStyle w:val="ArticleScripture"/>
        <w:jc w:val="left"/>
      </w:pPr>
      <w:r>
        <w:rPr>
          <w:rFonts w:ascii="Nirmala UI" w:hAnsi="Nirmala UI" w:eastAsia="Nirmala UI" w:cs="Nirmala UI"/>
        </w:rPr>
        <w:t>“‘ਕਿਉਂਕਿ ਤੂੰ ਯਹੋਵਾਹ ਨੂੰ, ਜੋ ਮੇਰਾ ਆਸਰਾ ਹੈ, ਅਰਥਾਤ ਪਰਮ ਉੱਚੇ ਨੂੰ, ਆਪਣਾ ਨਿਵਾਸ-ਸਥਾਨ ਬਣਾਇਆ ਹੈ; ਤੇਰੇ ਉੱਤੇ ਕੋਈ ਬੁਰਾਈ ਨਹੀਂ ਆ ਪਵੇਗੀ, ਨਾ ਹੀ ਕੋਈ ਬਲਾ ਤੇਰੇ ਡੇਰੇ ਦੇ ਨੇੜੇ ਆਵੇਗੀ।’ ਭਜਨ ਸਹਿਤਾ 91:9, 10.</w:t>
      </w:r>
    </w:p>
    <w:p>
      <w:pPr>
        <w:pStyle w:val="ArticleScripture"/>
        <w:jc w:val="left"/>
      </w:pPr>
      <w:r>
        <w:rPr>
          <w:rFonts w:ascii="Nirmala UI" w:hAnsi="Nirmala UI" w:eastAsia="Nirmala UI" w:cs="Nirmala UI"/>
        </w:rPr>
        <w:t>“ਪਰਮੇਸ਼ੁਰ ਆਪਣੀ ਕਲੀਸੀਆ ਨੂੰ ਉਸ ਦੀ ਸਭ ਤੋਂ ਵੱਡੀ ਸੰਕਟ-ਘੜੀ ਵਿੱਚ ਅਸਫਲ ਨਹੀਂ ਹੋਣ ਦੇਵੇਗਾ। ਉਸ ਨੇ ਛੁਟਕਾਰੇ ਦਾ ਵਾਅਦਾ ਕੀਤਾ ਹੈ। ਉਸ ਦੇ ਰਾਜ ਦੇ ਸਿਧਾਂਤ ਸੂਰਜ ਹੇਠਾਂ ਰਹਿਣ ਵਾਲਿਆਂ ਸਭਨਾਂ ਵੱਲੋਂ ਆਦਰਿਤ ਕੀਤੇ ਜਾਣਗੇ।” Historical Sketches 277–279.</w:t>
      </w:r>
    </w:p>
    <w:p>
      <w:pPr>
        <w:pStyle w:val="ArticleBody"/>
        <w:jc w:val="left"/>
      </w:pPr>
      <w:r>
        <w:rPr>
          <w:rFonts w:ascii="Nirmala UI" w:hAnsi="Nirmala UI" w:eastAsia="Nirmala UI" w:cs="Nirmala UI"/>
        </w:rPr>
        <w:t>“ਮਨੁੱਖੀ ਘਟਨਾਵਾਂ ਦੀ ਜਟਿਲ ਚਾਲ” ਉਹੀ ਸੀ ਜਿਸ ਦੀ ਪ੍ਰਤੀਕਾਤਮਕ ਦਰਸਾਵਟ ਹਿਜ਼ਕੀਏਲ ਦੀ ਅੱਤ ਪਵਿੱਤਰ ਸਥਾਨ ਦੀ ਦਰਸ਼ਨ-ਦ੍ਰਿਸ਼ਟੀ ਵਿੱਚ ਇਕ-ਦੂਜੇ ਨੂੰ ਕੱਟਦੇ ਚੱਕਿਆਂ ਦੁਆਰਾ, ਮੁਹਰਬੰਦੀ ਦੇ ਸਮੇਂ, ਕੀਤੀ ਗਈ ਸੀ। ਉਹ ਘਟਨਾਵਾਂ ਦਿਵਿਆ ਨਿਯੰਤਰਣ ਅਧੀਨ ਹਨ, ਕਿਉਂਕਿ ਉਹ ਘਟਨਾਵਾਂ ਪਰਮੇਸ਼ੁਰ ਦੇ ਬਚਨ ਦੀਆਂ ਸਾਰੀਆਂ ਦਰਸ਼ਨ-ਦ੍ਰਿਸ਼ਟੀਆਂ ਦੀ ਪੂਰਤੀ ਹਨ, ਜੋ ਆਪਣਾ ਅੰਤਿਮ ਅਤੇ ਸੰਪੂਰਨ ਪ੍ਰਭਾਵ ਮੁਹਰਬੰਦੀ ਦੇ ਸਮੇਂ ਵਿੱਚ ਪ੍ਰਾਪਤ ਕਰਦੀਆਂ ਹਨ। ਇੱਕ “ਧੁਨੀ” ਹੈ ਜੋ “ਇੱਕ ਵਿਸ਼ਾਲ ਸੰਕਟ” ਦੀ ਪਹਿਚਾਣ ਕਰਦੀ ਹੈ, ਜਿਸ ਨੂੰ ਸੰਸਾਰ “ਅਨੁਭਵ ਕਰਨ ਦੀ ਡੇਹਲੀਜ਼ ਉੱਤੇ” ਹੈ। ਉਹ “ਧੁਨੀ” “ਧਰਤੀ ਨੂੰ ਕੰਬਾਉਂਦੀ ਹੈ ਅਤੇ ਮਨੁੱਖਾਂ ਦੇ ਦਿਲਾਂ ਨੂੰ ਡਰ ਦੇ ਮਾਰੇ ਹਾਰ ਜਾਣ ਲਈ ਮਜਬੂਰ ਕਰਦੀ ਹੈ।” ਧਰਤੀ ਦਾ ਕੰਬਣਾ ਵੀ, ਅਤੇ ਮਨੁੱਖਾਂ ਦੇ ਦਿਲਾਂ ਦਾ ਡਰ ਦੇ ਮਾਰੇ ਹਾਰ ਜਾਣਾ ਵੀ, ਦੋਵੇਂ ਸੱਤਵੇਂ ਅਤੇ ਅੰਤਿਮ ਤੁਰਹੀ ਦੀ ਧੁਨੀ ਦੇ ਪ੍ਰਤੀਕ ਹਨ, ਜੋ ਤੀਜੀ ਹਾਏ ਹੈ।</w:t>
      </w:r>
    </w:p>
    <w:p>
      <w:pPr>
        <w:pStyle w:val="ArticleBody"/>
        <w:jc w:val="left"/>
      </w:pPr>
      <w:r>
        <w:rPr>
          <w:rFonts w:ascii="Nirmala UI" w:hAnsi="Nirmala UI" w:eastAsia="Nirmala UI" w:cs="Nirmala UI"/>
        </w:rPr>
        <w:t>ਤੀਜੇ ਹਾਏ ਦੇ ਇਸਲਾਮ ਦੁਆਰਾ ਰਾਸ਼ਟਰਾਂ ਨੂੰ ਕ੍ਰੋਧਿਤ ਕੀਤਾ ਜਾਣਾ ਜਣੇਹ ਦੀ ਪੀੜ ਵਿੱਚ ਪਈ ਇਸਤ੍ਰੀ ਦੇ ਸਮਾਨ ਹੈ, ਇਸ ਤਰ੍ਹਾਂ ਇਹ ਇਕ ਵੱਧਦੀ ਹੋਈ, ਤੀਵਰ ਹੋ ਰਹੀ ਸੰਕਟ-ਸਥਿਤੀ ਦਾ ਪ੍ਰਤੀਕ ਹੈ। ਉਹ ਤੀਵਰ ਹੋ ਰਹੀ ਸੰਕਟ-ਸਥਿਤੀ 11 ਸਤੰਬਰ, 2001 ਨੂੰ ਆਰੰਭ ਹੋਈ ਸੀ; ਅਤੇ 7 ਅਕਤੂਬਰ, 2023 ਨੂੰ ਅਗਲੀ ਅਤਿਅੰਤ ਜਣੇਹ-ਪੀੜ ਆਈ, ਅਤੇ ਕਿਉਂਕਿ ਪਰਮੇਸ਼ੁਰ ਦਾ ਬਚਨ ਕਦੇ ਅਸਫਲ ਨਹੀਂ ਹੁੰਦਾ, ਅਗਲੀ ਜਣੇਹ-ਪੀੜ ਬਹੁਤ ਜਲਦੀ ਆ ਰਹੀ ਹੈ, ਅਤੇ ਉਹ ਹੋਰ ਵੀ ਵਿਨਾਸ਼ਕਾਰੀ ਹੋਵੇਗੀ। ਕੀ ਤੁਸੀਂ ਅਜੇ ਵੀ ਕਿਸੇ ਸ਼ਹਿਰ ਵਿੱਚ ਰਹਿ ਰਹੇ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“ਨਬੀ ਨੂੰ ਪਹੀਏ ਦੇ ਅੰਦਰ ਪਹੀਆ ਅਤੇ ਉਨ੍ਹਾਂ ਨਾਲ ਸੰਬੰਧਿਤ ਜੀਵੰਤ ਪ੍ਰਾਣੀਆਂ ਦਾ ਦਰਸ਼ਨ ਸਭ ਕੁਝ ਗੁੰਝਲਦਾਰ ਅਤੇ ਅਸਪਸ਼ਟ ਜਾਪਿਆ। ਪਰ ਪਹੀਆਂ ਦੇ ਵਿਚਕਾਰ ਅਨੰਤ ਬੁੱਧੀ ਦਾ ਹੱਥ ਦਿੱਸਦਾ ਹੈ, ਅਤੇ ਉਸ ਦੇ ਕੰਮ ਦਾ ਨਤੀਜਾ ਸੰਪੂਰਨ ਕ੍ਰਮ ਹੈ। ਪਰਮੇਸ਼ੁਰ ਦੇ ਹੱਥ ਦੁਆਰਾ ਚਲਾਇਆ ਗਿਆ ਹਰ ਇਕ ਪਹੀਆ ਹਰ ਦੂਜੇ ਪਹੀਏ ਨਾਲ ਸੰਪੂਰਨ ਸੁਰ ਵਿੱਚ ਕੰਮ ਕਰਦਾ ਹੈ। ਮੈਨੂੰ ਦਿਖਾਇਆ ਗਿਆ ਹੈ ਕਿ ਮਨੁੱਖੀ ਸਾਧਨ ਬਹੁਤ ਅਧਿਕ ਅਧਿਕਾਰ ਦੀ ਖੋਜ ਕਰਨ ਅਤੇ ਕੰਮ ਨੂੰ ਆਪ ਹੀ ਨਿਯੰਤਰਿਤ ਕਰਨ ਦੀ ਕੋਸ਼ਿਸ਼ ਕਰਨ ਵੱਲ ਝੁਕਦੇ ਹਨ। ਉਹ ਆਪਣੇ ਤਰੀਕਿਆਂ ਅਤੇ ਯੋਜਨਾਵਾਂ ਵਿੱਚ ਪ੍ਰਭੂ ਪਰਮੇਸ਼ੁਰ, ਮਹਾਨ ਕਰਤਾਰ, ਨੂੰ ਬਹੁਤ ਵੱਧ ਬਾਹਰ ਰੱਖਦੇ ਹਨ, ਅਤੇ ਕੰਮ ਦੀ ਉੱਨਤੀ ਸੰਬੰਧੀ ਹਰ ਗੱਲ ਵਿੱਚ ਉਸ ਉੱਤੇ ਭਰੋਸਾ ਨਹੀਂ ਕਰਦੇ। ਕਿਸੇ ਨੂੰ ਵੀ ਇੱਕ ਪਲ ਲਈ ਇਹ ਭਰਮ ਨਹੀਂ ਪਾਲਣਾ ਚਾਹੀਦਾ ਕਿ ਉਹ ਉਹਨਾਂ ਗੱਲਾਂ ਦਾ ਪ੍ਰਬੰਧ ਕਰਨ ਦੇ ਯੋਗ ਹੈ ਜੋ ਮਹਾਨ “ਮੈਂ ਹਾਂ” ਨਾਲ ਸੰਬੰਧਿਤ ਹਨ। ਪਰਮੇਸ਼ੁਰ ਆਪਣੀ ਪ੍ਰਬੰਧਕ ਕਿਰਪਾ ਵਿੱਚ ਇੱਕ ਰਾਹ ਤਿਆਰ ਕਰ ਰਿਹਾ ਹੈ ਤਾਂ ਜੋ ਕੰਮ ਮਨੁੱਖੀ ਏਜੰਟਾਂ ਰਾਹੀਂ ਕੀਤਾ ਜਾ ਸਕੇ। ਇਸ ਲਈ ਹਰ ਮਨੁੱਖ ਆਪਣੇ ਕਰਤੱਬ ਦੇ ਸਥਾਨ ਉੱਤੇ ਖੜਾ ਰਹੇ, ਇਸ ਸਮੇਂ ਲਈ ਆਪਣਾ ਭਾਗ ਨਿਭਾਏ, ਅਤੇ ਜਾਣੇ ਕਿ ਪਰਮੇਸ਼ੁਰ ਹੀ ਉਸ ਦਾ ਅਧਿਆਪਕ ਹੈ।”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ਤੇਤੀਵਾਂ</dc:title>
  <dc:subject>ਭਵਿੱਖਬਾਣੀ ਦੇ ਬੁਣੇ ਹੋਏ ਤਾਨੇ-ਬਾਨੇ ਦਾ ਪਰਦਾਫ਼ਾਸ਼: 144,000 ਦੀ ਮੋਹਰਬੰਦੀ ਦੇ ਸਮੇਂ ਬਾਰੇ ਅੰਤਰਦ੍ਰਿਸ਼ਟੀਆਂ</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