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ਪੈਂਤੀਵਾਂ</w:t>
      </w:r>
    </w:p>
    <w:p>
      <w:pPr>
        <w:pStyle w:val="ArticleSubtitle"/>
        <w:jc w:val="left"/>
      </w:pPr>
      <w:r>
        <w:rPr>
          <w:rFonts w:ascii="Nirmala UI" w:hAnsi="Nirmala UI" w:eastAsia="Nirmala UI" w:cs="Nirmala UI"/>
        </w:rPr>
        <w:t>1776, 1789, ਅਤੇ 1798 ਦੀਆਂ ਭਵਿੱਖਬਾਣੀਕਾਰੀ ਆਵਾਜ਼ਾਂ: 144,000 ਦੀ ਮੁਹਰਬੰਦੀ ਲਈ ਇੱਕ ਪ੍ਰਸਤਾਵਨਾ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ਅਤੇ 1798 ਦਾ ਇਤਿਹਾਸ ਇੱਕ ਲੱਖ ਚੁਵਾਲੀ ਹਜ਼ਾਰਾਂ ਦੀ ਮੁਹਰਬੰਦੀ ਦੇ ਇਤਿਹਾਸ ਨੂੰ ਦਰਸਾਉਂਦਾ ਹੈ। ਇਨ੍ਹਾਂ ਤਿੰਨਾਂ ਹੀ ਤਾਰੀਖਾਂ ਉੱਤੇ ਧਰਤੀ ਦੇ ਜਾਨਵਰ ਨੇ ਬੋਲਿਆ। ਉਹ ਤਿੰਨ ਨਿਸ਼ਾਨ-ਬਿੰਦੂ, ਜੋ ਧਰਤੀ ਦੇ ਜਾਨਵਰ ਦੇ ਤਿੰਨ ਵਾਰ ਬੋਲਣ ਦੁਆਰਾ ਪ੍ਰਤੀਕਿਤ ਕੀਤੇ ਗਏ ਹਨ, 11 ਸਤੰਬਰ, 2001, ਜੁਲਾਈ, 2023 ਅਤੇ ਜਲਦੀ ਆਉਣ ਵਾਲੇ ਐਤਵਾਰ ਦੇ ਕਾਨੂੰਨ ਉੱਤੇ ਮਸੀਹ ਦੀਆਂ ਤਿੰਨ ਆਵਾਜ਼ਾਂ ਦੇ ਸਮਾਂਤਰ ਚੱਲਦੇ ਹਨ।</w:t>
      </w:r>
    </w:p>
    <w:p>
      <w:pPr>
        <w:pStyle w:val="ArticleScripture"/>
        <w:jc w:val="left"/>
      </w:pPr>
      <w:r>
        <w:rPr>
          <w:rFonts w:ascii="Nirmala UI" w:hAnsi="Nirmala UI" w:eastAsia="Nirmala UI" w:cs="Nirmala UI"/>
        </w:rPr>
        <w:t>ਮੈਂ ਪ੍ਰਭੂ ਦੇ ਦਿਨ ਆਤਮਾ ਵਿੱਚ ਸੀ, ਅਤੇ ਆਪਣੇ ਪਿੱਛੇ ਤੂਰ੍ਹੀ ਵਰਗੀ ਇੱਕ ਮਹਾਨ ਆਵਾਜ਼ ਸੁਣੀ। ਪਰਕਾਸ਼ ਦੀ ਪੁਸਤਕ 1:10।</w:t>
      </w:r>
    </w:p>
    <w:p>
      <w:pPr>
        <w:pStyle w:val="ArticleBody"/>
        <w:jc w:val="left"/>
      </w:pPr>
      <w:r>
        <w:rPr>
          <w:rFonts w:ascii="Nirmala UI" w:hAnsi="Nirmala UI" w:eastAsia="Nirmala UI" w:cs="Nirmala UI"/>
        </w:rPr>
        <w:t>ਉਹਨਾਂ ਤਿੰਨਾਂ ਸੁਰਿਲੇ ਨਿਸ਼ਾਨਾਂ ਵਿੱਚੋਂ ਹਰ ਇੱਕ ਤੀਜੇ ਹਾਏ ਦੇ ਵੱਧਦੇ ਹੋਏ “ਨਾਦ” ਦੀ ਪਛਾਣ ਕਰਾਉਂਦਾ ਹੈ, ਜੋ ਸੱਤਵੀਂ ਚੇਤਾਵਨੀ ਦੀ ਤੁਰਹੀ ਵੀ ਹੈ, ਅਤੇ ਤੁਰਹੀ ਇੱਕ ਆਵਾਜ਼ ਹੁੰਦੀ ਹੈ।</w:t>
      </w:r>
    </w:p>
    <w:p>
      <w:pPr>
        <w:pStyle w:val="ArticleScripture"/>
        <w:jc w:val="left"/>
      </w:pPr>
      <w:r>
        <w:rPr>
          <w:rFonts w:ascii="Nirmala UI" w:hAnsi="Nirmala UI" w:eastAsia="Nirmala UI" w:cs="Nirmala UI"/>
        </w:rPr>
        <w:t>ਉੱਚੀ ਆਵਾਜ਼ ਨਾਲ ਪੁਕਾਰ, ਰਿਆਇਤ ਨਾ ਕਰ; ਆਪਣੀ ਆਵਾਜ਼ ਨੂੰ ਤੁਰਹੀ ਵਾਂਗ ਉੱਚਾ ਕਰ, ਅਤੇ ਮੇਰੀ ਪ੍ਰਜਾ ਨੂੰ ਉਨ੍ਹਾਂ ਦਾ ਅਪਰਾਧ, ਅਤੇ ਯਾਕੂਬ ਦੇ ਘਰਾਣੇ ਨੂੰ ਉਨ੍ਹਾਂ ਦੇ ਪਾਪ ਦਿਖਾ। ਯਸਾਯਾਹ 58:1।</w:t>
      </w:r>
    </w:p>
    <w:p>
      <w:pPr>
        <w:pStyle w:val="ArticleBody"/>
        <w:jc w:val="left"/>
      </w:pPr>
      <w:r>
        <w:rPr>
          <w:rFonts w:ascii="Nirmala UI" w:hAnsi="Nirmala UI" w:eastAsia="Nirmala UI" w:cs="Nirmala UI"/>
        </w:rPr>
        <w:t>11 ਸਤੰਬਰ, 2001 ਨੂੰ ਪ੍ਰੋਟੈਸਟੈਂਟ ਸਿੰਗ ਵੱਲ ਆਈ ਆਵਾਜ਼ ਪਹਿਰੇਦਾਰਾਂ ਦੀ ਆਵਾਜ਼ ਸੀ, ਜੋ ਲਾਓਦੀਕੀਆਈ ਐਡਵੈਂਟਵਾਦ ਨੂੰ ਯਿਰਮਿਯਾਹ ਦੇ ਪ੍ਰਾਚੀਨ ਮਾਰਗਾਂ ਵੱਲ ਮੁੜ ਸੱਦ ਰਹੀ ਸੀ, ਪਰ ਠੱਠਾ ਉਡਾਉਣ ਵਾਲਿਆਂ ਦੀ ਸਭਾ ਨੇ ਉਨ੍ਹਾਂ ਵਿੱਚ ਤੁਰਨ ਤੋਂ ਇਨਕਾਰ ਕਰ ਦਿੱਤਾ।</w:t>
      </w:r>
    </w:p>
    <w:p>
      <w:pPr>
        <w:pStyle w:val="ArticleScripture"/>
        <w:jc w:val="left"/>
      </w:pPr>
      <w:r>
        <w:rPr>
          <w:rFonts w:ascii="Nirmala UI" w:hAnsi="Nirmala UI" w:eastAsia="Nirmala UI" w:cs="Nirmala UI"/>
        </w:rPr>
        <w:t>ਯਹੋਵਾਹ ਇਹ ਆਖਦਾ ਹੈ: ਰਾਹਾਂ ਵਿੱਚ ਖੜੇ ਹੋਵੋ, ਅਤੇ ਵੇਖੋ, ਅਤੇ ਪੁਰਾਣੀਆਂ ਪਗਡੰਡੀਆਂ ਬਾਰੇ ਪੁੱਛੋ ਕਿ ਚੰਗਾ ਰਾਹ ਕਿਹੜਾ ਹੈ, ਅਤੇ ਉਸ ਵਿੱਚ ਚਲੋ; ਤਾਂ ਤੁਸੀਂ ਆਪਣੀਆਂ ਆਤਮਾਵਾਂ ਲਈ ਵਿਸ਼ਰਾਮ ਪਾਵੋਗੇ। ਪਰ ਉਨ੍ਹਾਂ ਨੇ ਕਿਹਾ, ਅਸੀਂ ਉਸ ਵਿੱਚ ਨਹੀਂ ਚੱਲਾਂਗੇ। ਅਤੇ ਮੈਂ ਤੁਹਾਡੇ ਉੱਤੇ ਪਹਿਰੇਦਾਰ ਠਹਿਰਾਏ, ਇਹ ਆਖਦੇ ਹੋਏ, ਤੁਰਹੀ ਦੀ ਧੁਨੀ ਨੂੰ ਸੁਣੋ। ਪਰ ਉਨ੍ਹਾਂ ਨੇ ਕਿਹਾ, ਅਸੀਂ ਨਹੀਂ ਸੁਣਾਂਗੇ। ਯਿਰਮਿਯਾਹ 6:16, 17.</w:t>
      </w:r>
    </w:p>
    <w:p>
      <w:pPr>
        <w:pStyle w:val="ArticleBody"/>
        <w:jc w:val="left"/>
      </w:pPr>
      <w:r>
        <w:rPr>
          <w:rFonts w:ascii="Nirmala UI" w:hAnsi="Nirmala UI" w:eastAsia="Nirmala UI" w:cs="Nirmala UI"/>
        </w:rPr>
        <w:t>ਜੁਲਾਈ, 2023 ਦੀ ਆਵਾਜ਼ Future for America ਦੀ ਸੇਵਕਾਈ ਦੇ ਪੁਨਰੁੱਥਾਨ ਦੀ ਆਵਾਜ਼ ਸੀ, ਜੋ 18 ਜੁਲਾਈ, 2020 ਨੂੰ ਪਹਿਲੀ ਨਿਰਾਸ਼ਾ ਤੋਂ ਬਾਅਦ ਮੌਨ ਰਹੀ ਸੀ। ਜਿਵੇਂ ਯੂਹੰਨਾ ਦੀ ਘੋਸ਼ਣਾ ਜਲਦੀ ਆਉਣ ਵਾਲੇ ਮਸੀਹਾ ਬਾਰੇ ਸੀ, ਅਤੇ ਜਸਟਿਨੀਅਨ ਦੀ ਘੋਸ਼ਣਾ ਜਲਦੀ ਆਉਣ ਵਾਲੇ ਮਸੀਹ-ਵਿਰੋਧੀ ਬਾਰੇ ਸੀ, ਉਸੇ ਤਰ੍ਹਾਂ Future for America ਨੇ ਇਹ ਪਛਾਣਿਆ ਕਿ ਜਲਦੀ ਆਉਣ ਵਾਲੇ ਐਤਵਾਰ ਦੇ ਕਾਨੂੰਨ ਅਤੇ ਉਸ waymark ਉੱਤੇ ਸੱਤਵੇਂ ਤੁਰਹੇ ਦੇ ਫੂਂਕੇ ਜਾਣ ਨਾਲ ਅਮਰੀਕਾ ਦਾ ਭਵਿੱਖ ਸਦਾ ਲਈ ਬਦਲਣ ਵਾਲਾ ਸੀ। ਜੰਗਲ ਵਿੱਚ ਪੁਕਾਰਨ ਵਾਲੇ ਇਕ ਦੀ ਆਵਾਜ਼ ਹੀ ਜੁਲਾਈ, 2023 ਦੀ ਆਵਾਜ਼ ਸੀ।</w:t>
      </w:r>
    </w:p>
    <w:p>
      <w:pPr>
        <w:pStyle w:val="ArticleBody"/>
        <w:jc w:val="left"/>
      </w:pPr>
      <w:r>
        <w:rPr>
          <w:rFonts w:ascii="Nirmala UI" w:hAnsi="Nirmala UI" w:eastAsia="Nirmala UI" w:cs="Nirmala UI"/>
        </w:rPr>
        <w:t>ਪਰਕਾਸ਼ ਦੀ ਪੁਸਤਕ ਦੇ ਅਠਾਰਵੇਂ ਅਧਿਆਇ ਦੀ ਦੂਜੀ ਆਵਾਜ਼ ਉਸ ਜਲਦੀ ਆਉਣ ਵਾਲੇ ਐਤਵਾਰ ਦੇ ਕਾਨੂੰਨ ਵੇਲੇ ਧੁਨੀਤ ਹੁੰਦੀ ਹੈ, ਜਦੋਂ ਧਰਤੀ ਦੇ ਦਰਿੰਦੇ ਦੁਆਰਾ ਅਜਗਰ ਦਾ ਬੋਲਣਾ ਹੁੰਦਾ ਹੈ। ਠੀਕ ਉਸ ਮੋੜ ‘ਤੇ “ਗਧੇ” ਨੂੰ ਤੀਜੀ ਵਾਰ ਮਾਰਿਆ ਜਾਂਦਾ ਹੈ, ਅਤੇ ਫਿਰ “ਗਧਾ” ਬੋਲੇਗਾ। ਗਧੇ ਨੂੰ 11 ਸਤੰਬਰ, 2001 ਤੋਂ ਥੋੜ੍ਹੇ ਹੀ ਸਮੇਂ ਬਾਅਦ ਮਾਰਿਆ ਗਿਆ ਸੀ, ਫਿਰ 7 ਅਕਤੂਬਰ, 2023 ਤੋਂ ਬਾਅਦ, ਅਤੇ ਫਿਰ ਉਸ ਜਲਦੀ ਆਉਣ ਵਾਲੇ ਐਤਵਾਰ ਦੇ ਕਾਨੂੰਨ ਵੇਲੇ ਦੁਬਾਰਾ ਮਾਰਿਆ ਜਾਵੇਗਾ, ਜਿੱਥੇ ਉਹ ਬੋਲਦਾ ਹੈ। ਬਿਲਆਮ ਦੀ ਗਵਾਹੀ ਵਿੱਚ ਉਸ ਨੂੰ ਇੱਕ ਦੂਤ ਨੇ ਰਸਤੇ ਤੋਂ ਮੋੜ ਦਿੱਤਾ ਸੀ, ਅਤੇ ਉਹ ਦੂਤ ਉਹਨਾਂ ਚਾਰ ਦੂਤਾਂ ਦੀ ਪ੍ਰਤੀਨਿਧਤਾ ਕਰਦਾ ਹੈ ਜਿਨ੍ਹਾਂ ਨੂੰ ਇਸਲਾਮ ਦੀਆਂ ਚਾਰ ਹਵਾਵਾਂ ਨੂੰ ਰੋਕ ਕੇ ਰੱਖਣ ਦੀ ਆਗਿਆ ਦਿੱਤੀ ਗਈ ਹੈ; ਪਰ ਐਤਵਾਰ ਦੇ ਕਾਨੂੰਨ ਵੇਲੇ ਇਸਲਾਮ ਦਾ ਗਧਾ ਸੱਤਵੀਂ ਤੁਰਹੀ ਦੀ ਧੁਨ ਨਾਲ ਬੋਲਦਾ ਹੈ, ਜੋ ਤੀਜੀ ਹਾਇ ਵੀ ਹੈ।</w:t>
      </w:r>
    </w:p>
    <w:p>
      <w:pPr>
        <w:pStyle w:val="ArticleBody"/>
        <w:jc w:val="left"/>
      </w:pPr>
      <w:r>
        <w:rPr>
          <w:rFonts w:ascii="Nirmala UI" w:hAnsi="Nirmala UI" w:eastAsia="Nirmala UI" w:cs="Nirmala UI"/>
        </w:rPr>
        <w:t>ਉੱਥੇ ਹੀ ਇਸਲਾਮ ਦੀ ਉਹ ਦਰਸ਼ਨ-ਵਾਣੀ, ਜੋ 18 ਜੁਲਾਈ 2020 ਤੋਂ ਠਹਿਰੀ ਹੋਈ ਹੈ, ਬੋਲਦੀ ਹੈ, ਕਿਉਂਕਿ ਤਦੋਂ ਉਹ ਹੋਰ ਦੇਰ ਨਹੀਂ ਕਰੇਗੀ। ਇੱਕ ਸੌ ਚੁਆਲੀਹ ਹਜ਼ਾਰ ਦੀ ਮੁਹਰਬੰਦੀ ਦੇ ਅਰਸੇ ਵਿੱਚ ਅਨੇਕਾਂ ਸੁਰ ਹਨ, ਅਤੇ ਉਹ ਅਰਸਾ ਪਰਮੇਸ਼ੁਰ ਦੇ ਉਸ ਕਾਰਜਕਾਰੀ ਨਿਆਂ ਤੋਂ ਪਹਿਲਾਂ ਆਉਂਦਾ ਹੈ ਜੋ ਜਲਦੀ ਆਉਣ ਵਾਲੇ ਐਤਵਾਰ ਦੇ ਕਾਨੂੰਨ ਨਾਲ ਸ਼ੁਰੂ ਹੁੰਦਾ ਹੈ। ਪਰਮੇਸ਼ੁਰ ਦਾ ਕਾਰਜਕਾਰੀ ਨਿਆਂ ਸੱਤ ਦੂਤਾਂ ਦੁਆਰਾ, ਸੱਤ ਕਟੋਰਿਆਂ ਸਮੇਤ, ਦਰਸਾਇਆ ਗਿਆ ਹੈ। ਉਹ ਅਰਸਾ ਪਵਿੱਤਰ ਆਤਮਾ ਦੇ ਉਡੇਲੇ ਜਾਣ ਨਾਲ ਸ਼ੁਰੂ ਹੁੰਦਾ ਹੈ, ਅਤੇ ਉਹ ਪੇਂਤਕੁਸਤ ਦੀ ਦੁਹਰਾਈ ਨੂੰ ਦਰਸਾਉਂਦਾ ਹੈ, ਜਦੋਂ ਪਵਿੱਤਰ ਆਤਮਾ ਉਡੇਲਿਆ ਗਿਆ ਸੀ ਅਤੇ ਅੱਗ ਦੀਆਂ ਜ਼ੁਬਾਨਾਂ ਨੇ ਉਸ ਘਟਨਾ ਦੀ ਗਵਾਹੀ ਦਿੱਤੀ ਸੀ। ਉਸ ਸਮੇਂ ਉਸ ਉਡੇਲੇ ਜਾਣ ਦੀ ਹੁਣ ਮਿਣਤੀ ਨਹੀਂ ਰਹਿੰਦੀ, ਕਿਉਂਕਿ ਤਦੋਂ ਪਵਿੱਤਰ ਆਤਮਾ ਬਿਨਾ ਮਿਣਤੀ ਦੇ ਉਡੇਲਿਆ ਜਾਂਦਾ ਹੈ।</w:t>
      </w:r>
    </w:p>
    <w:p>
      <w:pPr>
        <w:pStyle w:val="ArticleScripture"/>
        <w:jc w:val="left"/>
      </w:pPr>
      <w:r>
        <w:rPr>
          <w:rFonts w:ascii="Nirmala UI" w:hAnsi="Nirmala UI" w:eastAsia="Nirmala UI" w:cs="Nirmala UI"/>
        </w:rPr>
        <w:t>“ਉਹ ਦੂਤ ਜੋ ਤੀਜੇ ਦੂਤ ਦੇ ਸੰਦੇਸ਼ ਦੀ ਘੋਸ਼ਣਾ ਵਿੱਚ ਏਕਤਾ ਕਰਦਾ ਹੈ, ਆਪਣੀ ਮਹਿਮਾ ਨਾਲ ਸਾਰੀ ਧਰਤੀ ਨੂੰ ਪ੍ਰਕਾਸ਼ਿਤ ਕਰਨ ਵਾਲਾ ਹੈ। ਇੱਥੇ ਵਿਸ਼ਵ-ਵਿਆਪੀ ਵਿਸਤਾਰ ਅਤੇ ਅਸਧਾਰਣ ਸ਼ਕਤੀ ਵਾਲੇ ਇੱਕ ਕਾਰਜ ਦੀ ਪੂਰਵ-ਸੂਚਨਾ ਦਿੱਤੀ ਗਈ ਹੈ। 1840–44 ਦਾ ਆਗਮਨ ਆੰਦੋਲਨ ਪਰਮੇਸ਼ੁਰ ਦੀ ਸ਼ਕਤੀ ਦਾ ਇਕ ਮਹਿਮਾਮਈ ਪ੍ਰਗਟਾਵਾ ਸੀ; ਪਹਿਲੇ ਦੂਤ ਦਾ ਸੰਦੇਸ਼ ਸੰਸਾਰ ਦੇ ਹਰ ਮਿਸ਼ਨਰੀ ਕੇਂਦਰ ਤੱਕ ਪਹੁੰਚਾਇਆ ਗਿਆ ਸੀ, ਅਤੇ ਕੁਝ ਦੇਸ਼ਾਂ ਵਿੱਚ ਧਾਰਮਿਕ ਰੁਚੀ ਦਾ ਉਹ ਸਭ ਤੋਂ ਵੱਡਾ ਉਤਥਾਨ ਸੀ ਜੋ ਸੋਲਹਵੀਂ ਸਦੀ ਦੀ ਸੁਧਾਰ ਲਹਿਰ ਤੋਂ ਬਾਅਦ ਕਿਸੇ ਵੀ ਦੇਸ਼ ਵਿੱਚ ਦੇਖਿਆ ਗਿਆ ਹੈ; ਪਰ ਇਹ ਸਭ ਤੀਜੇ ਦੂਤ ਦੀ ਅੰਤਿਮ ਚੇਤਾਵਨੀ ਦੇ ਅਧੀਨ ਹੋਣ ਵਾਲੇ ਉਸ ਪ੍ਰਬਲ ਆੰਦੋਲਨ ਦੁਆਰਾ ਪਾਰ ਕਰ ਦਿੱਤਾ ਜਾਵੇਗਾ।”</w:t>
      </w:r>
    </w:p>
    <w:p>
      <w:pPr>
        <w:pStyle w:val="ArticleScripture"/>
        <w:jc w:val="left"/>
      </w:pPr>
      <w:r>
        <w:rPr>
          <w:rFonts w:ascii="Nirmala UI" w:hAnsi="Nirmala UI" w:eastAsia="Nirmala UI" w:cs="Nirmala UI"/>
        </w:rPr>
        <w:t>“ਇਹ ਕੰਮ ਪੰਤੇਕੁਸਤ ਦੇ ਦਿਨ ਵਾਲੇ ਕੰਮ ਦੇ ਸਮਾਨ ਹੋਵੇਗਾ। ਜਿਵੇਂ ਸੁਸਮਾਚਾਰ ਦੇ ਆਰੰਭ ਵੇਲੇ ਪਵਿੱਤਰ ਆਤਮਾ ਦੇ ਉਡੇਲੇ ਜਾਣ ਵਿੱਚ ‘ਪਹਿਲੀ ਵਰਖਾ’ ਇਸ ਲਈ ਦਿੱਤੀ ਗਈ ਸੀ ਕਿ ਅਮੋਲਕ ਬੀਜ ਅੰਕੁਰਿਤ ਹੋ ਉੱਠੇ, ਤਿਵੇਂ ਇਸ ਦੇ ਅੰਤ ਵੇਲੇ ‘ਪਿੱਛਲੀ ਵਰਖਾ’ ਫਸਲ ਦੇ ਪੱਕਣ ਲਈ ਦਿੱਤੀ ਜਾਵੇਗੀ।” The Great Controversy, 611.</w:t>
      </w:r>
    </w:p>
    <w:p>
      <w:pPr>
        <w:pStyle w:val="ArticleBody"/>
        <w:jc w:val="left"/>
      </w:pPr>
      <w:r>
        <w:rPr>
          <w:rFonts w:ascii="Nirmala UI" w:hAnsi="Nirmala UI" w:eastAsia="Nirmala UI" w:cs="Nirmala UI"/>
        </w:rPr>
        <w:t>11 ਸਤੰਬਰ, 2001 ਨੂੰ ਇੱਕ ਲੱਖ ਚੁਮਾਲੀ ਹਜ਼ਾਰ ਦੀ ਮੁਹਰਬੰਦੀ ਆਰੰਭ ਹੋਈ, ਅਤੇ ਪਵਿੱਤਰ ਆਤਮਾ ਮਾਪ ਅਨੁਸਾਰ ਉੰਡੇਲਿਆ ਗਿਆ। ਇਸ ਉਡੇਲਣ ਦੇ ਮਾਪੇ ਜਾਣ ਦਾ ਪ੍ਰਤੀਨਿਧਿਤਵ ਪੰਤੇਕੁਸਤ ਦੇ ਇਤਿਹਾਸ ਵਿੱਚ ਕੀਤਾ ਗਿਆ ਸੀ, ਜੋ ਮਸੀਹ ਦੇ ਪੁਨਰੁੱਥਾਨ ਤੋਂ ਸ਼ੁਰੂ ਹੁੰਦਾ ਹੈ, ਜਿੱਥੇ ਇੱਕ ਦੂਤ ਨੇ ਬੋਲ ਕੇ ਕਿਹਾ, “ਪਰਮੇਸ਼ੁਰ ਦੇ ਪੁੱਤਰ, ਬਾਹਰ ਆ; ਪਿਤਾ ਤੈਨੂੰ ਬੁਲਾਉਂਦਾ ਹੈ,” ਜਿਵੇਂ ਯਿਸੂ ਨੇ ਲਾਜ਼ਰ ਨੂੰ ਕਬਰ ਵਿੱਚੋਂ ਇਹ ਸ਼ਬਦ ਕਹਿ ਕੇ ਬੁਲਾਇਆ ਸੀ, “ਲਾਜ਼ਰ, ਬਾਹਰ ਆ।” 2023 ਵਿੱਚ, ਮਸੀਹ ਨੇ ਦੋ ਗਵਾਹਾਂ ਦੀਆਂ ਮਰੀਆਂ ਹੋਈਆਂ, ਸੁੱਕੀਆਂ ਹੱਡੀਆਂ ਨੂੰ “ਬਾਹਰ ਆ” ਕਹਿ ਕੇ ਬੁਲਾਇਆ।</w:t>
      </w:r>
    </w:p>
    <w:p>
      <w:pPr>
        <w:pStyle w:val="ArticleBody"/>
        <w:jc w:val="left"/>
      </w:pPr>
      <w:r>
        <w:rPr>
          <w:rFonts w:ascii="Nirmala UI" w:hAnsi="Nirmala UI" w:eastAsia="Nirmala UI" w:cs="Nirmala UI"/>
        </w:rPr>
        <w:t>ਮਸੀਹ ਦੇ ਪੁਨਰੁੱਥਾਨ ਤੋਂ ਬਾਅਦ ਉਹ ਪਹਿਲਾਂ ਆਪਣੇ ਪਿਤਾ ਕੋਲ ਚੜ੍ਹਿਆ, ਅਤੇ ਫਿਰ ਉਹ ਹੇਠਾਂ ਉਤਰਿਆ, ਜਿਵੇਂ ਉਸ ਨੇ 11 ਸਤੰਬਰ, 2001 ਨੂੰ ਕੀਤਾ ਸੀ। ਫਿਰ ਉਸ ਨੇ ਕ੍ਰਮਵਾਰ ਆਪਣੇ ਚੇਲਿਆਂ ਨੂੰ ਪ੍ਰਕਾਸ਼ਿਤ ਕੀਤਾ, ਜਿਸ ਦਾ ਪ੍ਰਤੀਨਿਧਿਤਵ ਮਰਿਯਮ ਨਾਲ ਭੇਟ ਕਰਨ, ਐਮਮਾਊਸ ਦੇ ਰਸਤੇ ਉੱਤੇ ਉਹਨਾਂ ਚੇਲਿਆਂ ਨਾਲ ਮਿਲਣ ਅਤੇ ਉਨ੍ਹਾਂ ਨੂੰ ਉਪਦੇਸ਼ ਦੇਣ, ਅਤੇ ਉਸ ਤੋਂ ਬਾਅਦ ਬਾਕੀ ਚੇਲਿਆਂ ਨੂੰ ਦਰਸ਼ਨ ਦੇਣ ਦੁਆਰਾ ਹੁੰਦਾ ਹੈ। ਅੰਤਿਮ ਆਰੋਹਣ ਤੋਂ ਪਹਿਲਾਂ ਉਸ ਨੇ ਚਾਲੀ ਦਿਨ ਤੱਕ ਚੇਲਿਆਂ ਨੂੰ ਸਿਖਲਾਈ ਦਿੱਤੀ; ਫਿਰ ਹੋਰ ਦਸ ਦਿਨਾਂ ਬਾਅਦ, ਉਹ ਸਭ ਇੱਕ ਮਨ ਹੋ ਕੇ ਇੱਕ ਥਾਂ ਇਕੱਠੇ ਸਨ, ਅਤੇ ਪਵਿੱਤਰ ਆਤਮਾ ਅਪਰਿਮਿਤ ਰੂਪ ਵਿੱਚ ਉਡੇਲਿਆ ਗਿਆ।</w:t>
      </w:r>
    </w:p>
    <w:p>
      <w:pPr>
        <w:pStyle w:val="ArticleScripture"/>
        <w:jc w:val="left"/>
      </w:pPr>
      <w:r>
        <w:rPr>
          <w:rFonts w:ascii="Nirmala UI" w:hAnsi="Nirmala UI" w:eastAsia="Nirmala UI" w:cs="Nirmala UI"/>
        </w:rPr>
        <w:t>“ਜਦੋਂ ਯਿਸੂ ਆਪਣੇ ਚੇਲਿਆਂ ਨਾਲ ਮਿਲਿਆ, ਤਦ ਉਸ ਨੇ ਉਨ੍ਹਾਂ ਨੂੰ ਉਹ ਬਚਨ ਯਾਦ ਕਰਵਾਏ ਜੋ ਉਸ ਨੇ ਆਪਣੀ ਮੌਤ ਤੋਂ ਪਹਿਲਾਂ ਉਨ੍ਹਾਂ ਨਾਲ ਕਹੇ ਸਨ, ਕਿ ਜੋ ਕੁਝ ਮੂਸਾ ਦੀ ਵਿਵਸਥਾ ਵਿੱਚ, ਅਤੇ ਨਬੀਆਂ ਵਿੱਚ, ਅਤੇ ਭਜਨਾਂ ਵਿੱਚ ਉਸ ਦੇ ਵਿਸ਼ੇ ਵਿੱਚ ਲਿਖਿਆ ਗਿਆ ਸੀ, ਉਹ ਸਭ ਪੂਰਾ ਹੋਣਾ ਅਨਿਵਾਰ ਸੀ। ‘ਤਦ ਉਸ ਨੇ ਉਨ੍ਹਾਂ ਦੀ ਸਮਝ ਖੋਲ੍ਹ ਦਿੱਤੀ, ਤਾਂ ਜੋ ਉਹ ਧਰਮ-ਸ਼ਾਸਤਰਾਂ ਨੂੰ ਸਮਝ ਸਕਣ, ਅਤੇ ਉਨ੍ਹਾਂ ਨੂੰ ਕਿਹਾ, ਇਸੇ ਤਰ੍ਹਾਂ ਲਿਖਿਆ ਹੈ, ਅਤੇ ਇਸੇ ਤਰ੍ਹਾਂ ਮਸੀਹ ਲਈ ਦੁੱਖ ਸਹਿਣਾ, ਅਤੇ ਤੀਜੇ ਦਿਨ ਮੁਰਦਿਆਂ ਵਿੱਚੋਂ ਜੀ ਉੱਠਣਾ ਅਨਿਵਾਰ ਸੀ: ਅਤੇ ਇਹ ਕਿ ਪਾਪਾਂ ਤੋਂ ਮਨ-ਫੇਰ ਅਤੇ ਪਾਪਾਂ ਦੀ ਮਾਫ਼ੀ ਉਸ ਦੇ ਨਾਮ ਵਿੱਚ ਸਭ ਕੌਮਾਂ ਵਿੱਚ ਪ੍ਰਚਾਰ ਕੀਤੀ ਜਾਵੇ, ਯਰੂਸ਼ਲਮ ਤੋਂ ਸ਼ੁਰੂ ਕਰਕੇ। ਅਤੇ ਤੁਸੀਂ ਇਨ੍ਹਾਂ ਗੱਲਾਂ ਦੇ ਗਵਾਹ ਹੋ।’” The Desire of Ages, 804.</w:t>
      </w:r>
    </w:p>
    <w:p>
      <w:pPr>
        <w:pStyle w:val="ArticleBody"/>
        <w:jc w:val="left"/>
      </w:pPr>
      <w:r>
        <w:rPr>
          <w:rFonts w:ascii="Nirmala UI" w:hAnsi="Nirmala UI" w:eastAsia="Nirmala UI" w:cs="Nirmala UI"/>
        </w:rPr>
        <w:t>ਜੁਲਾਈ 2023 ਵਿੱਚ, ਯਿਸੂ ਦੀ ਆਵਾਜ਼ ਨੇ ਉਹ ਦੋ ਮਰੇ ਹੋਏ ਗਵਾਹਾਂ ਨੂੰ ਜਗਾਇਆ ਅਤੇ ਆਪਣੇ ਚੇਲਿਆਂ ਦੀ ਸਮਝ ਨੂੰ ਉਹਨਾਂ ਸਭ ਗੱਲਾਂ ਵੱਲ ਖੋਲ੍ਹਣਾ ਸ਼ੁਰੂ ਕੀਤਾ ਜੋ ਮੂਸਾ ਦੀ ਵਿਵਸਥਾ ਵਿੱਚ (the “seven times”), ਭਵਿੱਖਦ੍ਰਿਸ਼ਟਿਆਂ ਵਿੱਚ (ਨਬੂਕਦਨੇਸਰ ਦੀ ਜਾਨਵਰਾਂ ਦੀ ਮੂਰਤੀ), ਅਤੇ ਜ਼ਬੂਰਾਂ ਵਿੱਚ (ਮੂਸਾ ਅਤੇ ਮੇਮਨੇ ਦਾ ਅਨੁਭਵ) ਲਿਖੀਆਂ ਗਈਆਂ ਹਨ। ਉਸ ਦੀ ਸਿੱਖਿਆ ਦੇਣ ਦੀ ਕਿਰਿਆ ਉਸ ਦੇ ਪੁਨਰੁੱਥਾਨ ਤੋਂ ਆਰੰਭ ਹੋਈ, ਅਤੇ ਅਗਲੇ ਚਾਲੀ ਦਿਨਾਂ ਦੌਰਾਨ ਉਹ ਹੋਰ ਪ੍ਰਬਲ ਹੋ ਗਈ। ਇਹ ਉਸ ਦੀ ਖਾਣ ਲਈ ਕੀਤੀ ਬੇਨਤੀ ਨਾਲ ਸ਼ੁਰੂ ਹੋਈ।</w:t>
      </w:r>
    </w:p>
    <w:p>
      <w:pPr>
        <w:pStyle w:val="ArticleScripture"/>
        <w:jc w:val="left"/>
      </w:pPr>
      <w:r>
        <w:rPr>
          <w:rFonts w:ascii="Nirmala UI" w:hAnsi="Nirmala UI" w:eastAsia="Nirmala UI" w:cs="Nirmala UI"/>
        </w:rPr>
        <w:t>ਅਤੇ ਜਦੋਂ ਉਹ ਅਜੇ ਵੀ ਖੁਸ਼ੀ ਦੇ ਮਾਰੇ ਵਿਸ਼ਵਾਸ ਨਾ ਕਰਦੇ ਸਨ ਅਤੇ ਅਚੰਭਾ ਕਰ ਰਹੇ ਸਨ, ਤਦ ਉਸ ਨੇ ਉਨ੍ਹਾਂ ਨੂੰ ਕਿਹਾ, ਕੀ ਤੁਹਾਡੇ ਕੋਲ ਇੱਥੇ ਕੁਝ ਖਾਣ ਨੂੰ ਹੈ? ਅਤੇ ਉਨ੍ਹਾਂ ਨੇ ਉਸ ਨੂੰ ਭੁੰਨੀ ਹੋਈ ਮੱਛੀ ਦਾ ਇੱਕ ਟੁਕੜਾ ਅਤੇ ਸ਼ਹਿਦ ਦੇ ਛੱਤੇ ਦਾ ਇੱਕ ਭਾਗ ਦਿੱਤਾ। ਅਤੇ ਉਸ ਨੇ ਉਹ ਲਿਆ ਅਤੇ ਉਨ੍ਹਾਂ ਦੇ ਸਾਹਮਣੇ ਖਾਧਾ। ਅਤੇ ਉਸ ਨੇ ਉਨ੍ਹਾਂ ਨੂੰ ਕਿਹਾ, ਇਹ ਉਹੀ ਬਚਨ ਹਨ ਜੋ ਮੈਂ ਤੁਹਾਨੂੰ ਉਸ ਵੇਲੇ ਕਹੇ ਸਨ ਜਦੋਂ ਮੈਂ ਅਜੇ ਤੁਹਾਡੇ ਨਾਲ ਸੀ, ਕਿ ਮੂਸਾ ਦੀ ਵਿਆਵਸਥਾ ਵਿੱਚ, ਅਤੇ ਨਬੀਆਂ ਵਿੱਚ, ਅਤੇ ਭਜਨਾਂ ਵਿੱਚ, ਮੇਰੇ ਵਿਸ਼ੇ ਵਿੱਚ ਜੋ ਕੁਝ ਲਿਖਿਆ ਗਿਆ ਹੈ, ਉਹ ਸਭ ਪੂਰਾ ਹੋਣਾ ਲਾਜ਼ਮੀ ਹੈ। ਲੂਕਾ 24:41–44.</w:t>
      </w:r>
    </w:p>
    <w:p>
      <w:pPr>
        <w:pStyle w:val="ArticleBody"/>
        <w:jc w:val="left"/>
      </w:pPr>
      <w:r>
        <w:rPr>
          <w:rFonts w:ascii="Nirmala UI" w:hAnsi="Nirmala UI" w:eastAsia="Nirmala UI" w:cs="Nirmala UI"/>
        </w:rPr>
        <w:t>ਪ੍ਰਾਰਥਨਾ ਚੱਲ ਰਹੇ ਇਤਿਹਾਸ ਵਿੱਚ ਇੱਕ ਪ੍ਰਮੁੱਖ ਮਾਰਗ-ਚਿੰਨ੍ਹ ਸੀ, ਅਤੇ ਮਸੀਹ ਦੇ ਪੁਨਰੁੱਥਾਨ ਤੋਂ ਲੈ ਕੇ ਉਸ ਦੇ ਚਾਲੀ ਦਿਨ ਬਾਅਦ ਸਵਰਗਾਰੋਹਣ ਤੱਕ ਦਾ ਇਤਿਹਾਸ ਪੈਂਤਕੁਸਤ ਤੱਕ ਦਸ ਦਿਨ ਛੱਡਦਾ ਹੈ (ਦਸ ਇੱਕ ਪਰਖ ਹੈ), ਜਦੋਂ ਪਵਿੱਤਰ ਆਤਮਾ ਬਿਨਾ ਮਾਪ ਦੇ ਉਡੇਲਿਆ ਜਾਣਾ ਸੀ। ਉਸ ਦਾ ਪੁਨਰੁੱਥਾਨ, ਸਵਰਗਾਰੋਹਣ, ਅਤੇ ਇਸ ਤੋਂ ਬਾਅਦ ਉਸ ਦਾ ਫਿਰ ਉਤਰਨਾ, 11 ਸਤੰਬਰ, 2001 ਨੂੰ ਦਰਸਾਉਂਦਾ ਹੈ। ਜੁਲਾਈ, 2023 ਚਾਲੀ ਦਿਨਾਂ ਦੇ ਅੰਤ ਨੂੰ ਦਰਸਾਉਂਦੀ ਹੈ, ਅਤੇ ਜੁਲਾਈ, 2023 ਤੋਂ ਬਾਅਦ ਆਉਣ ਵਾਲੇ ਦਸ ਦਿਨ ਜਲਦੀ ਆਉਣ ਵਾਲੇ ਐਤਵਾਰ ਦੇ ਕਾਨੂੰਨ ਵੱਲ ਲੈ ਜਾਂਦੇ ਹਨ। ਉਸ ਅੰਤਿਮ ਦਸ ਦਿਨਾਂ ਦੇ ਸਮੇਂ ਵਿੱਚ ਏਕਤਾ ਅਤੇ ਪ੍ਰਾਰਥਨਾ ਹੀ ਮਾਰਗ-ਚਿੰਨ੍ਹ ਹਨ। ਏਕਤਾ ਦੀ ਪ੍ਰਤਿਨਿਧਤਾ ਹਿਜ਼ਕੀਏਲ ਦੀ ਪਹਿਲੀ ਭਵਿੱਖਬਾਣੀ ਵਿੱਚ, ਅਧਿਆਇ ਸੈਂਤੀ ਵਿੱਚ ਕੀਤੀ ਗਈ ਸੀ, ਜਿਸ ਨੇ ਹੱਡੀਆਂ, ਨਸਾਂ ਅਤੇ ਮਾਸ ਨੂੰ ਇਕੱਠਾ ਕੀਤਾ। ਹਿਜ਼ਕੀਏਲ ਦੀ ਦੂਜੀ ਭਵਿੱਖਬਾਣੀ ਚਾਰ ਪਵਨਾਂ ਦੇ ਸਾਹ ਬਾਰੇ ਸੀ, ਅਤੇ ਸਾਹ ਪ੍ਰਾਰਥਨਾ ਦਾ ਇੱਕ ਪ੍ਰਤੀਕ ਹੈ। ਉਹਨਾਂ ਅੰਤਿਮ ਦਸ ਦਿਨਾਂ ਵਿੱਚ ਇੱਕ ਲੱਖ ਚੁਆਲੀਹ ਹਜ਼ਾਰ ਮੋਹਰਬੰਦ ਕੀਤੇ ਜਾਂਦੇ ਹਨ, ਜਿਵੇਂ ਕਿ ਉਹ ਲਾਜ਼ਰ ਦੁਆਰਾ ਪੂਰਵ-ਛਾਇਆ ਰੂਪ ਵਿੱਚ ਦਰਸਾਏ ਗਏ ਹਨ।</w:t>
      </w:r>
    </w:p>
    <w:p>
      <w:pPr>
        <w:pStyle w:val="ArticleScripture"/>
        <w:jc w:val="left"/>
      </w:pPr>
      <w:r>
        <w:rPr>
          <w:rFonts w:ascii="Nirmala UI" w:hAnsi="Nirmala UI" w:eastAsia="Nirmala UI" w:cs="Nirmala UI"/>
        </w:rPr>
        <w:t>“ਇਹੀ ਕਾਰਨ ਸੀ ਕਿ ਉਸ ਨੇ ਬੇਥਨੀ ਜਾਣ ਵਿੱਚ ਦੇਰੀ ਕੀਤੀ। ਇਹ ਸਰਵੋੱਚ ਚਮਤਕਾਰ, ਅਰਥਾਤ ਲਾਜ਼ਰਸ ਨੂੰ ਮੁਰਦਿਆਂ ਵਿੱਚੋਂ ਜਿਵਾਉਣਾ, ਉਸ ਦੇ ਕੰਮ ਉੱਤੇ ਅਤੇ ਉਸ ਦੀ ਦਿਵ੍ਯਤਾ ਦੇ ਦਾਅਵੇ ਉੱਤੇ ਪਰਮੇਸ਼ੁਰ ਦੀ ਮੁਹਰ ਲਗਾਉਣ ਲਈ ਸੀ।” The Desire of Ages, 529.</w:t>
      </w:r>
    </w:p>
    <w:p>
      <w:pPr>
        <w:pStyle w:val="ArticleBody"/>
        <w:jc w:val="left"/>
      </w:pPr>
      <w:r>
        <w:rPr>
          <w:rFonts w:ascii="Nirmala UI" w:hAnsi="Nirmala UI" w:eastAsia="Nirmala UI" w:cs="Nirmala UI"/>
        </w:rPr>
        <w:t>ਇਸ ਮੁਕੁਟਧਾਰਣ ਵਾਲੇ ਅਦਭੁਤ ਚਮਤਕਾਰ ਦੇ ਸਮੇਂ ਕੇਵਲ ਬੁੱਧੀਮਾਨ ਕੁਆਰੀਆਂ ਹੀ ਮੁਹਰਬੰਦ ਨਹੀਂ ਕੀਤੀਆਂ ਜਾਂਦੀਆਂ, ਸਗੋਂ ਮੂਰਖ ਕੁਆਰੀਆਂ ਵੀ ਇਸ ਮਸਲੇ ਦੇ ਗਲਤ ਪੱਖ ਉੱਤੇ ਮੁਹਰਬੰਦ ਕੀਤੀਆਂ ਜਾਂਦੀਆਂ ਹਨ।</w:t>
      </w:r>
    </w:p>
    <w:p>
      <w:pPr>
        <w:pStyle w:val="ArticleScripture"/>
        <w:jc w:val="left"/>
      </w:pPr>
      <w:r>
        <w:rPr>
          <w:rFonts w:ascii="Nirmala UI" w:hAnsi="Nirmala UI" w:eastAsia="Nirmala UI" w:cs="Nirmala UI"/>
        </w:rPr>
        <w:t>“ਮਸੀਹ ਦਾ ਮਕੁਟਮਣੀ ਚਮਤਕਾਰ—ਲਾਜ਼ਰ ਨੂੰ ਜੀ ਉਠਾਉਣਾ—ਪੁਜਾਰੀਆਂ ਦੇ ਇਸ ਨਿਸ਼ਚਯ ਨੂੰ ਮੁਹਰਬੰਦ ਕਰ ਚੁੱਕਿਆ ਸੀ ਕਿ ਉਹ ਯਿਸੂ ਅਤੇ ਉਸ ਦੇ ਅਦਭੁੱਤ ਕਰਤੱਬਾਂ ਤੋਂ ਸੰਸਾਰ ਨੂੰ ਮੁਕਤ ਕਰ ਦੇਣ, ਕਿਉਂਕਿ ਉਹ ਤੇਜ਼ੀ ਨਾਲ ਲੋਕਾਂ ਉੱਤੇ ਉਨ੍ਹਾਂ ਦੇ ਪ੍ਰਭਾਵ ਨੂੰ ਨਸ਼ਟ ਕਰ ਰਹੇ ਸਨ।” Acts of the Apostles, 67.</w:t>
      </w:r>
    </w:p>
    <w:p>
      <w:pPr>
        <w:pStyle w:val="ArticleBody"/>
        <w:jc w:val="left"/>
      </w:pPr>
      <w:r>
        <w:rPr>
          <w:rFonts w:ascii="Nirmala UI" w:hAnsi="Nirmala UI" w:eastAsia="Nirmala UI" w:cs="Nirmala UI"/>
        </w:rPr>
        <w:t>ਇੱਕ ਲੱਖ ਚੁਤਾਲੀਹ ਹਜ਼ਾਰ ਉੱਤੇ ਮੁਹਰ ਲਗਾਏ ਜਾਣ ਦੇ ਇਤਿਹਾਸ ਵਿੱਚ, ਜਲਦੀ ਆਉਣ ਵਾਲੇ ਐਤਵਾਰ ਦੇ ਕਾਨੂੰਨ ਤੱਕ ਦੀਆਂ ਅਨੇਕਾਂ ਆਵਾਜ਼ਾਂ “ਲਾਈਨ ਉੱਤੇ ਲਾਈਨ” ਹਨ—ਪਰਮੇਸ਼ੁਰ ਦੇ ਭਵਿੱਖਬਾਣੀਕ ਬਚਨ ਦੀਆਂ ਆਵਾਜ਼ਾਂ; ਅਤੇ ਉਹ ਆਵਾਜ਼ਾਂ ਉਸ ਸਮੇਂ-ਅਵਧੀ ਵਿੱਚ ਗੂੰਜਦੀਆਂ ਹਨ ਜਦੋਂ “ਹਰ ਇੱਕ ਦਰਸ਼ਨ ਦਾ ਅਸਰ” ਪੂਰਾ ਕੀਤਾ ਜਾਂਦਾ ਹੈ। ਉਹ ਉਸ ਵੇਲੇ ਗੂੰਜਦੀਆਂ ਹਨ ਜਦੋਂ ਸੱਤਵੀਂ ਮੁਹਰ ਖੋਲੀ ਜਾਂਦੀ ਹੈ।</w:t>
      </w:r>
    </w:p>
    <w:p>
      <w:pPr>
        <w:pStyle w:val="ArticleScripture"/>
        <w:jc w:val="left"/>
      </w:pPr>
      <w:r>
        <w:rPr>
          <w:rFonts w:ascii="Nirmala UI" w:hAnsi="Nirmala UI" w:eastAsia="Nirmala UI" w:cs="Nirmala UI"/>
        </w:rPr>
        <w:t>ਅਤੇ ਜਦੋਂ ਉਸ ਨੇ ਸੱਤਵੀਂ ਮੁਹਰ ਖੋਲੀ, ਤਾਂ ਆਕਾਸ਼ ਵਿੱਚ ਲਗਭਗ ਅੱਧੇ ਘੰਟੇ ਜਿਤਨਾ ਮੌਨ ਛਾ ਗਿਆ। ਅਤੇ ਮੈਂ ਉਹ ਸੱਤ ਦੂਤ ਵੇਖੇ ਜੋ ਪਰਮੇਸ਼ੁਰ ਦੇ ਸਾਹਮਣੇ ਖੜ੍ਹੇ ਰਹਿੰਦੇ ਸਨ; ਅਤੇ ਉਨ੍ਹਾਂ ਨੂੰ ਸੱਤ ਤੁਰਹੀਆਂ ਦਿੱਤੀਆਂ ਗਈਆਂ। ਅਤੇ ਇੱਕ ਹੋਰ ਦੂਤ ਆਇਆ ਅਤੇ ਵੇਦੀ ਦੇ ਕੋਲ ਖੜ੍ਹਾ ਹੋਇਆ, ਉਸ ਦੇ ਹੱਥ ਵਿੱਚ ਸੋਨੇ ਦਾ ਧੂਪਦਾਨ ਸੀ; ਅਤੇ ਉਸ ਨੂੰ ਬਹੁਤ ਸਾਰੀ ਧੂਪ ਦਿੱਤੀ ਗਈ, ਤਾਂ ਜੋ ਉਹ ਇਸ ਨੂੰ ਸਾਰੇ ਪਵਿੱਤਰ ਲੋਕਾਂ ਦੀਆਂ ਪ੍ਰਾਰਥਨਾਵਾਂ ਨਾਲ ਉਸ ਸੋਨੇ ਦੀ ਵੇਦੀ ਉੱਤੇ ਚੜ੍ਹਾਏ ਜੋ ਸਿੰਘਾਸਨ ਦੇ ਸਾਹਮਣੇ ਸੀ। ਅਤੇ ਧੂਪ ਦਾ ਧੂੰਆ, ਜੋ ਪਵਿੱਤਰ ਲੋਕਾਂ ਦੀਆਂ ਪ੍ਰਾਰਥਨਾਵਾਂ ਦੇ ਨਾਲ ਸੀ, ਦੂਤ ਦੇ ਹੱਥੋਂ ਪਰਮੇਸ਼ੁਰ ਦੇ ਸਾਹਮਣੇ ਉੱਪਰ ਚੜ੍ਹ ਗਿਆ। ਅਤੇ ਦੂਤ ਨੇ ਧੂਪਦਾਨ ਲਿਆ, ਅਤੇ ਉਸ ਨੂੰ ਵੇਦੀ ਦੀ ਅੱਗ ਨਾਲ ਭਰ ਕੇ ਧਰਤੀ ਉੱਤੇ ਸੁੱਟ ਦਿੱਤਾ; ਅਤੇ ਆਵਾਜ਼ਾਂ ਹੋਈਆਂ, ਅਤੇ ਗਰਜਾਂ, ਅਤੇ ਬਿਜਲੀਆਂ, ਅਤੇ ਭੂਚਾਲ ਆਇਆ। ਪ੍ਰਕਾਸ਼ ਦੀ ਪੁਸਤਕ 8:1–5.</w:t>
      </w:r>
    </w:p>
    <w:p>
      <w:pPr>
        <w:pStyle w:val="ArticleBody"/>
        <w:jc w:val="left"/>
      </w:pPr>
      <w:r>
        <w:rPr>
          <w:rFonts w:ascii="Nirmala UI" w:hAnsi="Nirmala UI" w:eastAsia="Nirmala UI" w:cs="Nirmala UI"/>
        </w:rPr>
        <w:t>ਸਤਵੇਂ ਮੁਹਰ ਦੇ ਖੁਲ੍ਹਣ ਨਾਲ ਚੁੱਪੀ ਛਾ ਗਈ, ਕਿਉਂਕਿ ਉਹ ਅਵਧੀ ਪ੍ਰਬੰਧ ਦੇ ਬਦਲਾਅ ਨੂੰ ਦਰਸਾਉਂਦੀ ਹੈ, ਅਤੇ ਕਿਸੇ ਪਵਿੱਤਰ ਪ੍ਰਬੰਧ ਵਿੱਚ ਬਦਲਾਅ ਹੋਣ ਵੇਲੇ ਸੁਰਗ ਵਿੱਚ ਸਦਾ ਹੀ ਚੁੱਪੀ ਰਹਿੰਦੀ ਹੈ, ਜਿਵੇਂ ਕਿ ਸਲੀਬ ਦੁਆਰਾ ਇਸ ਦੀ ਸਾਖੀ ਮਿਲਦੀ ਹੈ ਜਦੋਂ ਦੂਤਾਂ ਨੇ ਆਪਣਾ ਸੰਗੀਤ ਅਤੇ ਸਤਿਕਾਰ ਰੋਕ ਦਿੱਤਾ ਸੀ। ਸੁਰਗ ਵਿੱਚ ਚੁੱਪੀ ਦਾ ਸਬੂਤ ਪ੍ਰਾਇਸ਼ਚਿੱਤ ਦੇ ਦਿਨ ਦੀਆਂ ਲੋੜਾਂ ਦੁਆਰਾ ਵੀ ਮਿਲਦਾ ਹੈ, ਅਤੇ 22 ਅਕਤੂਬਰ, 1844 ਨੂੰ, ਹਬੱਕੂਕ TWO, ਪਦ TWENTY ਨੇ ਹੁਕਮ ਕੀਤਾ ਕਿ ਸਾਰੀ ਧਰਤੀ ਚੁੱਪ ਰਹੇ।</w:t>
      </w:r>
    </w:p>
    <w:p>
      <w:pPr>
        <w:pStyle w:val="ArticleScripture"/>
        <w:jc w:val="left"/>
      </w:pPr>
      <w:r>
        <w:rPr>
          <w:rFonts w:ascii="Nirmala UI" w:hAnsi="Nirmala UI" w:eastAsia="Nirmala UI" w:cs="Nirmala UI"/>
        </w:rPr>
        <w:t>“ਮੈਨੂੰ ਇਹ ਵਿਖਾਇਆ ਗਿਆ ਕਿ ਪਰਮੇਸ਼ੁਰ ਨੇ ਆਪਣਾ ਪੁੱਤਰ ਮਰਨ ਲਈ ਦੇ ਕੇ, ਤਾਂ ਜੋ ਮਨੁੱਖ ਮਾਫ਼ੀ ਪ੍ਰਾਪਤ ਕਰੇ ਅਤੇ ਜੀਊਂਦਾ ਰਹੇ, ਆਪਣੇ ਮਹਾਨ ਪ੍ਰੇਮ ਅਤੇ ਦੈਨਤਾ ਦਾ ਪ੍ਰਗਟਾਵਾ ਕੀਤਾ। ਮੈਨੂੰ ਆਦਮ ਅਤੇ ਹਵਾ ਵੀ ਵਿਖਾਏ ਗਏ, ਜਿਨ੍ਹਾਂ ਨੂੰ ਅਦਨ ਦੇ ਬਾਗ਼ ਦੀ ਸੁੰਦਰਤਾ ਅਤੇ ਮਨੋਹਰਤਾ ਦੇ ਦਰਸ਼ਨ ਕਰਨ ਦਾ ਵਿਸ਼ੇਸ਼ ਅਧਿਕਾਰ ਪ੍ਰਾਪਤ ਸੀ, ਅਤੇ ਜਿਨ੍ਹਾਂ ਨੂੰ ਬਾਗ਼ ਦੇ ਸਾਰੇ ਰੁੱਖਾਂ ਵਿੱਚੋਂ ਖਾਣ ਦੀ ਆਗਿਆ ਸੀ, ਕੇਵਲ ਇੱਕ ਨੂੰ ਛੱਡ ਕੇ। ਪਰ ਸੱਪ ਨੇ ਹਵਾ ਨੂੰ ਪਰਲੋਭਿਤ ਕੀਤਾ, ਅਤੇ ਉਸ ਨੇ ਆਪਣੇ ਪਤੀ ਨੂੰ ਪਰਲੋਭਿਤ ਕੀਤਾ, ਅਤੇ ਉਹ ਦੋਵੇਂ ਮਨਾਹੀ ਕੀਤੇ ਰੁੱਖ ਦਾ ਫਲ ਖਾ ਗਏ। ਉਨ੍ਹਾਂ ਨੇ ਪਰਮੇਸ਼ੁਰ ਦੀ ਆਗਿਆ ਦਾ ਉਲੰਘਣ ਕੀਤਾ ਅਤੇ ਪਾਪੀ ਬਣ ਗਏ। ਇਸ ਦੀ ਖ਼ਬਰ ਸਾਰੇ ਸਵਰਗ ਵਿੱਚ ਫੈਲ ਗਈ, ਅਤੇ ਹਰ ਬੀਣਾ ਚੁੱਪ ਹੋ ਗਈ। ਦੂਤ ਸ਼ੋਕਿਤ ਹੋਏ, ਅਤੇ ਡਰਦੇ ਸਨ ਕਿ ਕਿਤੇ ਆਦਮ ਅਤੇ ਹਵਾ ਫਿਰ ਆਪਣਾ ਹੱਥ ਵਧਾ ਕੇ ਜੀਵਨ ਦੇ ਰੁੱਖ ਤੋਂ ਨਾ ਖਾ ਲੈਣ ਅਤੇ ਅਮਰ ਪਾਪੀ ਨਾ ਬਣ ਜਾਣ। ਪਰ ਪਰਮੇਸ਼ੁਰ ਨੇ ਕਿਹਾ ਕਿ ਉਹ ਅਪਰਾਧੀਆਂ ਨੂੰ ਬਾਗ਼ ਵਿੱਚੋਂ ਕੱਢ ਦੇਵੇਗਾ, ਅਤੇ ਕਰੂਬੀਆਂ ਅਤੇ ਜਲਦੀ ਹੋਈ ਤਲਵਾਰ ਦੁਆਰਾ ਜੀਵਨ ਦੇ ਰੁੱਖ ਦਾ ਰਾਹ ਰੱਖਵਾਲੀ ਕਰੇਗਾ, ਤਾਂ ਜੋ ਮਨੁੱਖ ਉਸ ਦੇ ਨੇੜੇ ਨਾ ਆ ਸਕੇ ਅਤੇ ਉਸ ਦਾ ਫਲ ਨਾ ਖਾ ਸਕੇ, ਜੋ ਅਮਰਤਾ ਨੂੰ ਸਥਿਰ ਰੱਖਦਾ ਹੈ।” Early Writings, 125.</w:t>
      </w:r>
    </w:p>
    <w:p>
      <w:pPr>
        <w:pStyle w:val="ArticleBody"/>
        <w:jc w:val="left"/>
      </w:pPr>
      <w:r>
        <w:rPr>
          <w:rFonts w:ascii="Nirmala UI" w:hAnsi="Nirmala UI" w:eastAsia="Nirmala UI" w:cs="Nirmala UI"/>
        </w:rPr>
        <w:t>ਜਦੋਂ ਮਨੁੱਖ ਪਾਪੀ ਬਣੇ ਤਾਂ ਸਵਰਗ ਨਿਸ਼ਬਦ ਹੋ ਗਿਆ, ਅਤੇ ਜਦੋਂ ਪਾਪੀਆਂ ਦੇ ਉੱਧਾਰ ਲਈ ਮਸੀਹ ਦਾ ਲਹੂ ਵਹਾਇਆ ਗਿਆ ਤਾਂ ਸਵਰਗ ਨਿਸ਼ਬਦ ਹੋ ਗਿਆ, ਅਤੇ ਜਦੋਂ ਮਸੀਹ ਦੇ ਲੋਕਾਂ ਵਿੱਚੋਂ ਪਾਪ ਨੂੰ ਦੂਰ ਕਰਨ ਲਈ ਮਸੀਹ ਦਾ ਨਿਆਂ ਦਾ ਕੰਮ ਸ਼ੁਰੂ ਹੋਇਆ ਤਾਂ ਸਵਰਗ ਨਿਸ਼ਬਦ ਹੋ ਗਿਆ।</w:t>
      </w:r>
    </w:p>
    <w:p>
      <w:pPr>
        <w:pStyle w:val="ArticleScripture"/>
        <w:jc w:val="left"/>
      </w:pPr>
      <w:r>
        <w:rPr>
          <w:rFonts w:ascii="Nirmala UI" w:hAnsi="Nirmala UI" w:eastAsia="Nirmala UI" w:cs="Nirmala UI"/>
        </w:rPr>
        <w:t>“ਉੱਪਰਲੇ ਪਵਿੱਤਰ ਸਥਾਨ ਵਿੱਚ ਮਨੁੱਖ ਦੇ ਹੱਕ ਵਿੱਚ ਮਸੀਹ ਦੀ ਬੇਨਤੀ ਮੁਕਤੀ ਦੀ ਯੋਜਨਾ ਲਈ ਉਤਨੀ ਹੀ ਅਤਿ-ਆਵਸ਼ਕ ਹੈ ਜਿੰਨਾ ਕਿ ਸਲੀਬ ਉੱਤੇ ਉਸ ਦੀ ਮੌਤ ਸੀ। ਆਪਣੀ ਮੌਤ ਦੁਆਰਾ ਉਸ ਨੇ ਉਸ ਕੰਮ ਦੀ ਸ਼ੁਰੂਆਤ ਕੀਤੀ, ਜਿਸ ਨੂੰ ਆਪਣੇ ਪੁਨਰੁੱਥਾਨ ਤੋਂ ਬਾਅਦ ਉਹ ਆਕਾਸ਼ ਵਿੱਚ ਪੂਰਾ ਕਰਨ ਲਈ ਚੜ੍ਹ ਗਿਆ।” The Great Controversy, 489.</w:t>
      </w:r>
    </w:p>
    <w:p>
      <w:pPr>
        <w:pStyle w:val="ArticleBody"/>
        <w:jc w:val="left"/>
      </w:pPr>
      <w:r>
        <w:rPr>
          <w:rFonts w:ascii="Nirmala UI" w:hAnsi="Nirmala UI" w:eastAsia="Nirmala UI" w:cs="Nirmala UI"/>
        </w:rPr>
        <w:t>ਨਿਆਂ ਦਾ ਕੰਮ 1844 ਵਿੱਚ ਤੀਜੇ ਦੂਤ ਦੇ ਆਗਮਨ ਨਾਲ ਸ਼ੁਰੂ ਹੋਇਆ, ਪਰ ਪਰਮੇਸ਼ੁਰ ਦੇ ਲੋਕਾਂ ਨੇ ਦਿਵ੍ਯਤਾ ਨਾਲ ਸਦੀਵੀ ਤੌਰ ਤੇ ਇੱਕ ਹੋਣ ਦੀ ਬਜਾਏ ਜੰਗਲ ਵਿੱਚ ਮਰਨਾ ਚੁਣਿਆ। ਤੀਜਾ ਦੂਤ 11 ਸਤੰਬਰ, 2001 ਨੂੰ ਫਿਰ ਆਇਆ ਅਤੇ ਇੱਕ ਵਾਰ ਫਿਰ ਸਵਰਗ ਵਿੱਚ ਚੁੱਪੀ ਛਾ ਗਈ। ਫਿਰ ਯਹੂਦਾ ਦੇ ਗੋਤ ਦਾ ਸਿੰਘ ਸੱਤਵੀਂ ਮੋਹਰ ਨੂੰ ਖੋਲ੍ਹਣ ਲੱਗਾ, ਜਦੋਂ ਦੂਤਾਂ ਨੇ ਆਖਰੀ ਪੀੜ੍ਹੀ ਦੇ ਇਤਿਹਾਸ ਵਿੱਚ ਤੀਜੇ ਦੂਤ ਦੇ ਆਗਮਨ ਨੂੰ ਦੇਖਿਆ।</w:t>
      </w:r>
    </w:p>
    <w:p>
      <w:pPr>
        <w:pStyle w:val="ArticleBody"/>
        <w:jc w:val="left"/>
      </w:pPr>
      <w:r>
        <w:rPr>
          <w:rFonts w:ascii="Nirmala UI" w:hAnsi="Nirmala UI" w:eastAsia="Nirmala UI" w:cs="Nirmala UI"/>
        </w:rPr>
        <w:t>ਸੱਤ ਨਿਆਂ ਦੇ ਦੂਤ ਉੱਥੇ ਆਪਣੇ ਵਿਨਾਸ਼ ਦੇ ਕੰਮ ਦੀ ਸ਼ੁਰੂਆਤ ਕਰਨ ਲਈ ਤਿਆਰ ਸਨ, ਪਰ ਉਸ ਵੇਲੇ ਉਨ੍ਹਾਂ ਨੂੰ ਕਿਹਾ ਗਿਆ, “ਰੋਕੋ, ਰੋਕੋ, ਰੋਕੋ, ਰੋਕੋ,” ਜਦ ਤੱਕ ਇੱਕ ਲੱਖ ਚੁਆਲੀ ਹਜ਼ਾਰ ਉੱਤੇ ਮੁਹਰ ਨਾ ਲੱਗ ਜਾਵੇ। ਵਿਸ਼ਵਾਸੀਆਂ ਦੀਆਂ ਦੋਹਰੀਆਂ ਪ੍ਰਾਰਥਨਾਵਾਂ ਆਕਾਸ਼ ਵੱਲ ਭੇਜੀਆਂ ਗਈਆਂ, ਜਿਨ੍ਹਾਂ ਦਾ ਪ੍ਰਤੀਕ ਉਹ ਦੱਸ ਦਿਨ ਸਨ ਜੋ ਪੈਂਤੀਕੁਸਤ ਤੋਂ ਪਹਿਲਾਂ ਆਏ ਅਤੇ ਚਾਲੀ ਦਿਨਾਂ ਤੋਂ ਬਾਅਦ ਸ਼ੁਰੂ ਹੋਏ (ਜੋ ਜੰਗਲ ਦਾ ਪ੍ਰਤੀਕ ਹਨ), ਅਤੇ ਜੋ ਪ੍ਰਕਾਸ਼ ਦੀ ਪੋਥੀ ਦੇ ਗਿਆਰਹਵੇਂ ਅਧਿਆਇ ਦੇ ਸਾਢੇ ਤਿੰਨ ਦਿਨਾਂ (ਜੋ ਜੰਗਲ ਦਾ ਪ੍ਰਤੀਕ ਹਨ) ਨੂੰ ਦਰਸਾਉਂਦੇ ਹਨ। ਫਿਰ ਦੋ ਗਵਾਹਾਂ ਨੂੰ ਜੰਗਲ ਵਿਚੋਂ ਆਉਣ ਵਾਲੀ ਆਵਾਜ਼ ਦੁਆਰਾ ਆਦੇਸ਼ ਦਿੱਤਾ ਗਿਆ ਕਿ ਉਹ ਦਾਨੀਏਲ ਦੀਆਂ ਦੋ ਪ੍ਰਾਰਥਨਾਵਾਂ ਨੂੰ ਪੂਰਾ ਕਰਨ। ਦਾਨੀਏਲ ਦੋ ਦੀ ਪ੍ਰਾਰਥਨਾ, ਜਿੱਥੇ ਦਾਨੀਏਲ ਅਤੇ ਤਿੰਨ ਯੋਗ ਜਣਿਆਂ ਨੇ ਚਾਨਣ ਲਈ ਪ੍ਰਾਰਥਨਾ ਕੀਤੀ ਤਾਂ ਜੋ ਨੇਬੂਕਦਨੇੱਸਰ ਦੇ ਪਸ਼ੂਆਂ ਦੀ ਮੂਰਤੀ ਸੰਬੰਧੀ ਗੁਪਤ ਸੁਪਨੇ ਨੂੰ ਸਮਝ ਸਕਣ, ਅਤੇ ਦਾਨੀਏਲ ਦੀ ਨੌਵੇਂ ਅਧਿਆਇ ਦੀ ਪ੍ਰਾਰਥਨਾ, ਜਿੱਥੇ ਦਾਨੀਏਲ ਨੇ ਇਕੱਲੇ ਪ੍ਰਾਰਥਨਾ ਕੀਤੀ, ਇਸ ਤਰ੍ਹਾਂ ਲੇਵੀਆਂ ਛੱਬੀ ਦੀ ਪ੍ਰਾਰਥਨਾ ਦੀਆਂ ਲੋੜਾਂ ਨੂੰ ਪੂਰਾ ਕੀਤਾ।</w:t>
      </w:r>
    </w:p>
    <w:p>
      <w:pPr>
        <w:pStyle w:val="ArticleBody"/>
        <w:jc w:val="left"/>
      </w:pPr>
      <w:r>
        <w:rPr>
          <w:rFonts w:ascii="Nirmala UI" w:hAnsi="Nirmala UI" w:eastAsia="Nirmala UI" w:cs="Nirmala UI"/>
        </w:rPr>
        <w:t>ਦਾਨੀਏਲ 2 ਦੀ ਸਾਂਝੀ ਪ੍ਰਾਰਥਨਾ ਭਵਿੱਖਬਾਣੀਕ ਇਤਿਹਾਸ ਦੀ ਬਾਹਰੀ ਰੇਖਾ ਦੇ ਅੰਦਰ ਲੁਕੇ ਹੋਏ ਇੱਕ ਗੁਪਤ ਭੇਦ ਬਾਰੇ ਜੋਤ ਲਈ ਸੀ। ਦਾਨੀਏਲ 9 ਦੀ ਨਿੱਜੀ, ਵਿਅਕਤੀਗਤ ਪ੍ਰਾਰਥਨਾ ਅੰਦਰੂਨੀ ਲੋੜ ਸੰਬੰਧੀ ਦਇਆ ਲਈ ਸੀ। ਜਿਵੇਂ 2001 ਵਿੱਚ ਪਿਛਲੀ ਵਰਖਾ ਦੀ ਅੱਗ ਵਰ੍ਹਣ ਲੱਗੀ, ਉਹਨਾਂ ਲਈ ਜੋ line upon line ਦੀ ਵਿਧੀ ਨੂੰ ਸਮਝਦੇ ਸਨ, ਬਹੁਤ ਸਾਰੀਆਂ ਆਵਾਜ਼ਾਂ ਸੁਣੀਆਂ ਜਾ ਸਕਦੀਆਂ ਸਨ। ਵੇਦੀ ਤੋਂ ਜੋ ਅੱਗ ਧਰਤੀ ਉੱਤੇ ਸੁੱਟੀ ਜਾ ਰਹੀ ਸੀ, ਉਹੀ ਉਹ ਸੰਦੇਸ਼ ਸੀ ਜਿਸ ਨੇ ਬੁੱਧੀਮਾਨਾਂ ਅਤੇ ਮੂਰਖਾਂ ਦੀ ਅੰਤਿਮ ਵੱਖਰਾਈ ਪੈਦਾ ਕੀਤੀ, ਅਤੇ ਜਿਵੇਂ ਉਹ ਸੰਦੇਸ਼ ਉਹਨਾਂ ਦਸ ਪ੍ਰਤੀਕਾਤਮਕ ਦਿਨਾਂ ਦੌਰਾਨ ਵਿਕਸਿਤ ਹੁੰਦਾ ਗਿਆ, ਸੰਦੇਸ਼ ਹੋਰ ਤੋਂ ਹੋਰ ਸਪਸ਼ਟ ਹੁੰਦਾ ਗਿਆ।</w:t>
      </w:r>
    </w:p>
    <w:p>
      <w:pPr>
        <w:pStyle w:val="ArticleBody"/>
        <w:jc w:val="left"/>
      </w:pPr>
      <w:r>
        <w:rPr>
          <w:rFonts w:ascii="Nirmala UI" w:hAnsi="Nirmala UI" w:eastAsia="Nirmala UI" w:cs="Nirmala UI"/>
        </w:rPr>
        <w:t>ਸੰਦੇਸ਼ ਤੀਜੇ ਹਾਏ ਦੇ ਵਧਦੇ ਹੋਏ ਸੰਕਟ ਬਾਰੇ ਸੀ, ਜੋ ਹਿਜ਼ਕੀਏਲ ਅਧਿਆਇ ਸੈਂਤੀ ਵਿੱਚ ਉਹ ਦੋ ਭਵਿੱਖਬਾਣੀਆਂ ਸਨ, ਜਿਨ੍ਹਾਂ ਨੇ ਪਹਿਲਾਂ ਦੋ ਸਾਕਸ਼ੀਆਂ ਨੂੰ ਇਕੱਠੇ ਹੋਣ ਲਈ ਪ੍ਰੇਰਿਆ, ਅਤੇ ਫਿਰ ਉਨ੍ਹਾਂ ਨੂੰ ਇੱਕ ਸ਼ਕਤੀਸ਼ਾਲੀ ਫੌਜ ਵਾਂਗ ਖੜ੍ਹਾ ਕਰ ਦਿੱਤਾ। ਇਸ ਤੋਂ ਬਾਅਦ ਅਧਿਆਇ ਸੈਂਤੀ ਵਿੱਚ, ਉਹ ਇੱਕ ਲੱਕੜੀ ਵਿੱਚ ਜੋੜੇ ਜਾਂਦੇ ਹਨ, ਅਤੇ ਇੱਕ ਲੱਕੜੀ ਵਜੋਂ ਇਕੱਠੇ ਜੋੜੇ ਜਾਣ ਨਾਲ ਦਰਸਾਇਆ ਗਿਆ ਇਹ ਸੰਘ ਮਨੁੱਖਤਾ ਨਾਲ ਦਿਵਿਆਤਾ ਦੇ ਮਿਲਾਪ ਨੂੰ ਪ੍ਰਤੀਨਿਧਿਤ ਕਰਦਾ ਹੈ, ਜੋ ਇੱਕ ਲੱਖ ਚੁਆਲੀ ਹਜ਼ਾਰ ਦੀ ਮੁਹਰਬੰਦੀ ਦੇ ਅੰਤਿਮ ਕਦਮਾਂ ਵਿੱਚ ਪੂਰਾ ਹੁੰਦਾ ਹੈ।</w:t>
      </w:r>
    </w:p>
    <w:p>
      <w:pPr>
        <w:pStyle w:val="ArticleBody"/>
        <w:jc w:val="left"/>
      </w:pPr>
      <w:r>
        <w:rPr>
          <w:rFonts w:ascii="Nirmala UI" w:hAnsi="Nirmala UI" w:eastAsia="Nirmala UI" w:cs="Nirmala UI"/>
        </w:rPr>
        <w:t>ਜੁਲਾਈ, 2023 ਵਿੱਚ ਪ੍ਰਾਰਥਨਾਵਾਂ ਉੱਪਰ ਚੜ੍ਹਣ ਲੱਗੀਆਂ, ਅਤੇ ਉਹ ਦਾਨੀਏਲ ਅਧਿਆਇ ਨੌਂ ਅਤੇ ਅਧਿਆਇ ਦੋ ਦੀਆਂ ਪ੍ਰਾਰਥਨਾਵਾਂ ਸਨ। ਤਦ ਆਵਾਜ਼ਾਂ ਸੁਣੀਆਂ ਗਈਆਂ, ਅਤੇ ਗਰਜਾਂ ਵੀ ਹੋਈਆਂ, ਅਤੇ ਫਿਰ ਬਿਜਲੀਆਂ ਵੀ ਵੇਖੀਆਂ ਗਈਆਂ। ਕੁਦਰਤੀ ਸੰਸਾਰ ਵਿੱਚ ਵੀ, ਅਤੇ ਭਵਿੱਖਬਾਣੀ ਵਿੱਚ ਵੀ, ਬਿਜਲੀ ਅਤੇ ਗਰਜ ਮੀਂਹ ਦੇ ਨਾਲ ਹੁੰਦੇ ਹਨ। ਮੀਂਹ 11 ਸਤੰਬਰ, 2001 ਨੂੰ ਸ਼ੁਰੂ ਹੋਇਆ। ਬਿਜਲੀ ਅਤੇ ਗਰਜ ਦਾ ਪਹਿਲਾ ਹਵਾਲਾ ਇਸ ਨੂੰ ਇੱਕ ਐਸੇ ਸੰਦੇਸ਼ ਵਜੋਂ ਪਹਿਚਾਣਦਾ ਹੈ ਜੋ ਧਰਮੀ ਭੈ ਉਤਪੰਨ ਕਰਨ ਲਈ ਨਿਰਧਾਰਤ ਕੀਤਾ ਗਿਆ ਹੈ।</w:t>
      </w:r>
    </w:p>
    <w:p>
      <w:pPr>
        <w:pStyle w:val="ArticleScripture"/>
        <w:jc w:val="left"/>
      </w:pPr>
      <w:r>
        <w:rPr>
          <w:rFonts w:ascii="Nirmala UI" w:hAnsi="Nirmala UI" w:eastAsia="Nirmala UI" w:cs="Nirmala UI"/>
        </w:rPr>
        <w:t>ਤੀਜੇ ਦਿਨ ਸਵੇਰੇ ਇਹ ਹੋਇਆ ਕਿ ਪਹਾੜ ਉੱਤੇ ਗੱਜਣਾਂ ਅਤੇ ਬਿਜਲੀਆਂ ਹੋਈਆਂ, ਅਤੇ ਇੱਕ ਘਣਾ ਬੱਦਲ ਛਾਇਆ ਹੋਇਆ ਸੀ, ਅਤੇ ਨਰਸਿੰਘੇ ਦੀ ਆਵਾਜ਼ ਬਹੁਤ ਹੀ ਉੱਚੀ ਸੀ; ਇਸ ਲਈ ਛਾਵਣੀ ਵਿੱਚ ਜੋ ਸਾਰੇ ਲੋਕ ਸਨ ਉਹ ਕੰਬ ਉੱਠੇ। Exodus 19:16.</w:t>
      </w:r>
    </w:p>
    <w:p>
      <w:pPr>
        <w:pStyle w:val="ArticleBody"/>
        <w:jc w:val="left"/>
      </w:pPr>
      <w:r>
        <w:rPr>
          <w:rFonts w:ascii="Nirmala UI" w:hAnsi="Nirmala UI" w:eastAsia="Nirmala UI" w:cs="Nirmala UI"/>
        </w:rPr>
        <w:t>ਬਿਜਲੀਆਂ ਅਤੇ ਗੜਗੜਾਹਟਾਂ ਦੇ ਨਾਲ ਤੁਰਹੀ ਦੀ “ਆਵਾਜ਼” ਵੀ ਸੀ। ਇਹਨਾਂ ਦੇ ਨਾਲ ਮੀਂਹ ਹੁੰਦਾ ਹੈ, ਅਤੇ ਇਹ ਪਰਮੇਸ਼ੁਰ ਦੇ ਲੋਕਾਂ ਦੀ ਰਹਿਨੁਮਾਈ ਕਰਨ ਲਈ ਭਵਿੱਖਬਾਣੀਮਈ ਪਗਚਿੰਨ੍ਹਾਂ ਨੂੰ ਦਰਸਾਉਂਦੀਆਂ ਹਨ।</w:t>
      </w:r>
    </w:p>
    <w:p>
      <w:pPr>
        <w:pStyle w:val="ArticleScripture"/>
        <w:jc w:val="left"/>
      </w:pPr>
      <w:r>
        <w:rPr>
          <w:rFonts w:ascii="Nirmala UI" w:hAnsi="Nirmala UI" w:eastAsia="Nirmala UI" w:cs="Nirmala UI"/>
        </w:rPr>
        <w:t>ਬੱਦਲਾਂ ਨੇ ਪਾਣੀ ਵਰਸਾਇਆ; ਆਕਾਸ਼ਾਂ ਨੇ ਧੁਨੀ ਕੱਢੀ; ਤੇਰੇ ਤੀਰ ਵੀ ਚਹੁੰ ਪਾਸੇ ਚਲੇ ਗਏ। ਤੇਰੀ ਗਰਜ ਦੀ ਆਵਾਜ਼ ਅਕਾਸ਼ ਵਿੱਚ ਸੀ; ਬਿਜਲੀਆਂ ਨੇ ਸੰਸਾਰ ਨੂੰ ਪ੍ਰਕਾਸ਼ਿਤ ਕੀਤਾ; ਧਰਤੀ ਕੰਬੀ ਅਤੇ ਹਿੱਲ ਗਈ। ਤੇਰਾ ਰਾਹ ਸਮੁੰਦਰ ਵਿੱਚ ਹੈ, ਅਤੇ ਤੇਰਾ ਮਾਰਗ ਮਹਾਂ-ਜਲਰਾਸ਼ੀਆਂ ਵਿੱਚ, ਅਤੇ ਤੇਰੇ ਪੈਰਾਂ ਦੇ ਨਿਸ਼ਾਨ ਜਾਣੇ ਨਹੀਂ ਜਾਂਦੇ। ਤੂੰ ਮੂਸਾ ਅਤੇ ਹਾਰੂਨ ਦੇ ਹੱਥ ਨਾਲ ਆਪਣੀ ਪ੍ਰਜਾ ਨੂੰ ਇੱਜੜ ਵਾਂਗ ਲੈ ਚੱਲਿਆ। ਜ਼ਬੂਰ 77:17–20।</w:t>
      </w:r>
    </w:p>
    <w:p>
      <w:pPr>
        <w:pStyle w:val="ArticleBody"/>
        <w:jc w:val="left"/>
      </w:pPr>
      <w:r>
        <w:rPr>
          <w:rFonts w:ascii="Nirmala UI" w:hAnsi="Nirmala UI" w:eastAsia="Nirmala UI" w:cs="Nirmala UI"/>
        </w:rPr>
        <w:t>ਬਿਜਲੀਆਂ ਅਤੇ ਗੜਗੜਾਹਟਾਂ ਪਰਮੇਸ਼ੁਰ ਦੀ ਆਵਾਜ਼ ਹਨ, ਜੋ ਮੀਂਹ ਦੇ ਸਮੇਂ ਹੁੰਦੀ ਹੈ, ਅਤੇ ਉਸ ਅਵਧੀ ਦੌਰਾਨ ਉਹ ਆਪਣੇ ਖ਼ਜ਼ਾਨੇ ਵਿੱਚੋਂ ਆਪਣੀਆਂ ਹਵਾਵਾਂ ਕੱਢਦਾ ਹੈ (ਇਸਲਾਮ ਪੂਰਬੀ ਹਵਾ ਹੈ)।</w:t>
      </w:r>
    </w:p>
    <w:p>
      <w:pPr>
        <w:pStyle w:val="ArticleScripture"/>
        <w:jc w:val="left"/>
      </w:pPr>
      <w:r>
        <w:rPr>
          <w:rFonts w:ascii="Nirmala UI" w:hAnsi="Nirmala UI" w:eastAsia="Nirmala UI" w:cs="Nirmala UI"/>
        </w:rPr>
        <w:t>ਜਦੋਂ ਉਹ ਆਪਣੀ ਆਵਾਜ਼ ਉਚਾਰਦਾ ਹੈ, ਤਾਂ ਆਕਾਸ਼ਾਂ ਵਿੱਚ ਬਹੁਤ ਜਲ ਹੋ ਜਾਂਦਾ ਹੈ, ਅਤੇ ਉਹ ਧਰਤੀ ਦੇ ਸਿਰਿਆਂ ਤੋਂ ਬਾਫਾਂ ਨੂੰ ਉੱਪਰ ਚੜ੍ਹਾਉਂਦਾ ਹੈ; ਉਹ ਮੀਂਹ ਨਾਲ ਬਿਜਲੀਆਂ ਪੈਦਾ ਕਰਦਾ ਹੈ, ਅਤੇ ਆਪਣਿਆਂ ਖ਼ਜ਼ਾਨਿਆਂ ਵਿੱਚੋਂ ਪਵਣ ਨੂੰ ਬਾਹਰ ਲਿਆਉਂਦਾ ਹੈ। ਯਿਰਮਿਯਾਹ 10:13.</w:t>
      </w:r>
    </w:p>
    <w:p>
      <w:pPr>
        <w:pStyle w:val="ArticleBody"/>
        <w:jc w:val="left"/>
      </w:pPr>
      <w:r>
        <w:rPr>
          <w:rFonts w:ascii="Nirmala UI" w:hAnsi="Nirmala UI" w:eastAsia="Nirmala UI" w:cs="Nirmala UI"/>
        </w:rPr>
        <w:t>ਜਦੋਂ ਪਰਮੇਸ਼ੁਰ ਨੇ ਸਿੰਘ ਵਾਂਗ ਪੁਕਾਰ ਮਾਰੀ, ਤਦ ਉਸ ਨੇ ਆਪਣੀ ਆਵਾਜ਼ ਉਚਾਰੀ; ਅਤੇ ਇਸ ਦੇ ਉੱਤਰ ਵਿੱਚ ਸੱਤ ਗੱਜਣੀਆਂ ਨੇ ਆਪਣੀਆਂ ਆਵਾਜ਼ਾਂ ਉਚਾਰੀਆਂ, ਅਤੇ ਉਹ ਸੱਤ ਗੱਜਣੀਆਂ ਮਿਲਰਾਈਟ ਆੰਦੋਲਨ ਦੇ ਇਤਿਹਾਸ ਦੌਰਾਨ ਪਰਮੇਸ਼ੁਰ ਦੇ ਪੈਰਾਂ ਦੇ ਨਿਸ਼ਾਨਾਂ ਦਾ ਪ੍ਰਤੀਕ ਹਨ, ਅਤੇ ਤੀਜੇ ਦੂਤ ਦੇ ਆੰਦੋਲਨ ਵਿੱਚ ਵੀ, ਜੋ 11 ਸਤੰਬਰ, 2001 ਨੂੰ ਮੁੜ ਆਇਆ, ਜਦੋਂ ਉਸ ਨੇ ਆਪਣੇ ਭੰਡਾਰਾਂ ਵਿੱਚੋਂ ਪੂਰਬੀ ਪਵਣ ਨੂੰ ਬਾਹਰ ਕੱਢਿਆ।</w:t>
      </w:r>
    </w:p>
    <w:p>
      <w:pPr>
        <w:pStyle w:val="ArticleScripture"/>
        <w:jc w:val="left"/>
      </w:pPr>
      <w:r>
        <w:rPr>
          <w:rFonts w:ascii="Nirmala UI" w:hAnsi="Nirmala UI" w:eastAsia="Nirmala UI" w:cs="Nirmala UI"/>
        </w:rPr>
        <w:t>ਉਹ ਧਰਤੀ ਦੇ ਅੰਤਾਂ ਤੋਂ ਭਾਫਾਂ ਨੂੰ ਉੱਪਰ ਚੜ੍ਹਾਉਂਦਾ ਹੈ; ਉਹ ਮੀਂਹ ਲਈ ਬਿਜਲੀਆਂ ਬਣਾਉਂਦਾ ਹੈ; ਉਹ ਆਪਣਿਆਂ ਖਜ਼ਾਨਿਆਂ ਵਿੱਚੋਂ ਪਵਣ ਨੂੰ ਬਾਹਰ ਲਿਆਉਂਦਾ ਹੈ। ਜਿਸ ਨੇ ਮਿਸਰ ਦੇ ਪਹਿਲੌਠਿਆਂ ਨੂੰ, ਮਨੁੱਖ ਅਤੇ ਪਸ਼ੂ ਦੋਹਾਂ ਵਿੱਚੋਂ, ਮਾਰਿਆ। ਜ਼ਬੂਰ 135:7, 8.</w:t>
      </w:r>
    </w:p>
    <w:p>
      <w:pPr>
        <w:pStyle w:val="ArticleBody"/>
        <w:jc w:val="left"/>
      </w:pPr>
      <w:r>
        <w:rPr>
          <w:rFonts w:ascii="Nirmala UI" w:hAnsi="Nirmala UI" w:eastAsia="Nirmala UI" w:cs="Nirmala UI"/>
        </w:rPr>
        <w:t>ਉਸ ਨੇ ਆਪਣੀਆਂ ਭੰਡਾਰੀਆਂ ਵਿੱਚੋਂ ਪਵਣ ਨੂੰ ਬਾਹਰ ਕੱਢਿਆ, ਜਦੋਂ ਮਿਸਰ ਦੇ ਜੇਠੇ ਮਾਰੇ ਗਏ, ਅਤੇ ਫਸਹ ਨੇ ਸਲੀਬ ਦਾ ਪ੍ਰਤੀਕ ਦਿੱਤਾ, ਜਿਸ ਨੇ ਅੱਗੇ ਚੱਲ ਕੇ 1844 ਵਿੱਚ ਤੀਜੇ ਦੂਤ ਦੇ ਆਗਮਨ ਦਾ ਪ੍ਰਤੀਕ ਦਿੱਤਾ, ਜਿਸ ਨੇ ਫਿਰ 11 ਸਤੰਬਰ, 2001 ਨੂੰ ਪੂਰਬੀ ਪਵਣ ਦੇ ਦਿਨ ਤੀਜੇ ਦੂਤ ਦੇ ਮੁੜ ਆਉਣ ਦਾ ਪ੍ਰਤੀਕ ਦਿੱਤਾ।</w:t>
      </w:r>
    </w:p>
    <w:p>
      <w:pPr>
        <w:pStyle w:val="ArticleBody"/>
        <w:jc w:val="left"/>
      </w:pPr>
      <w:r>
        <w:rPr>
          <w:rFonts w:ascii="Nirmala UI" w:hAnsi="Nirmala UI" w:eastAsia="Nirmala UI" w:cs="Nirmala UI"/>
        </w:rPr>
        <w:t>ਜਦੋਂ ਉਸ ਪੁਸਤਕ ਤੋਂ ਮੋਹਰਾਂ ਹਟਾਈਆਂ ਜਾਂਦੀਆਂ ਹਨ ਜੋ ਸੱਤ ਮੋਹਰਾਂ ਨਾਲ ਮੁਹਰਬੰਦ ਹੈ, ਤਾਂ ਇਹ ਸੱਚਾਈ ਦੇ ਕ੍ਰਮਵੱਧੀ ਵਿਕਾਸ ਨੂੰ ਦਰਸਾਉਂਦਾ ਹੈ। ਸੱਤਵੀਂ ਮੋਹਰ ਦਾ ਹਟਾਇਆ ਜਾਣਾ ਇੱਕ ਲੱਖ ਚੁਆਲੀ ਹਜ਼ਾਰ ਦੇ ਮੁਹਰਬੰਦ ਕੀਤੇ ਜਾਣ ਦੇ ਸਮੇਂ ਨੂੰ ਦਰਸਾਉਂਦਾ ਹੈ। ਜਦੋਂ ਸੱਤ ਮੋਹਰਾਂ ਨਾਲ ਮੁਹਰਬੰਦ ਕੀਤੀ ਗਈ ਪੁਸਤਕ ਦਾ ਪਹਿਲੀ ਵਾਰ ਉਲਲੇਖ ਹੁੰਦਾ ਹੈ, ਤਾਂ ਉੱਥੇ ਬਿਜਲੀਆਂ, ਗਰਜਾਂ ਅਤੇ ਅਵਾਜ਼ਾਂ ਹਨ, ਪਰ ਕੋਈ ਭੂਚਾਲ ਨਹੀਂ।</w:t>
      </w:r>
    </w:p>
    <w:p>
      <w:pPr>
        <w:pStyle w:val="ArticleScripture"/>
        <w:jc w:val="left"/>
      </w:pPr>
      <w:r>
        <w:rPr>
          <w:rFonts w:ascii="Nirmala UI" w:hAnsi="Nirmala UI" w:eastAsia="Nirmala UI" w:cs="Nirmala UI"/>
        </w:rPr>
        <w:t>ਅਤੇ ਸਿੰਹਾਸਨ ਵਿੱਚੋਂ ਬਿਜਲੀਆਂ ਅਤੇ ਗਰਜਾਂ ਅਤੇ ਸੁਰ ਨਿਕਲਦੇ ਸਨ; ਅਤੇ ਸਿੰਹਾਸਨ ਦੇ ਅੱਗੇ ਅੱਗ ਦੀਆਂ ਸੱਤ ਜੋਤਾਂ ਜਲ ਰਹੀਆਂ ਸਨ, ਜੋ ਪਰਮੇਸ਼ੁਰ ਦੀਆਂ ਸੱਤ ਆਤਮਾਵਾਂ ਹਨ। ਪ੍ਰਕਾਸ਼ ਦੀ ਪੋਥੀ 4:5.</w:t>
      </w:r>
    </w:p>
    <w:p>
      <w:pPr>
        <w:pStyle w:val="ArticleBody"/>
        <w:jc w:val="left"/>
      </w:pPr>
      <w:r>
        <w:rPr>
          <w:rFonts w:ascii="Nirmala UI" w:hAnsi="Nirmala UI" w:eastAsia="Nirmala UI" w:cs="Nirmala UI"/>
        </w:rPr>
        <w:t>ਆਵਾਜ਼ਾਂ, ਬਿਜਲੀਆਂ ਅਤੇ ਗਰਜਾਂ ਦੇ ਪਹਿਲੇ ਉਲੇਖ ਵਿੱਚ, ਮੀਂਹ ਨੂੰ ਪਵਿੱਤਰ ਆਤਮਾ ਦੁਆਰਾ ਦਰਸਾਇਆ ਗਿਆ ਹੈ, ਜੋ ਅੱਗ ਦੇ ਸੱਤ ਦੀਵੇ ਹਨ, ਪਰ ਉੱਥੇ ਭੂਚਾਲ ਨਹੀਂ ਹੈ। ਸੱਤਵੀਂ ਮੁਹਰ ਦੇ ਹਟਾਏ ਜਾਣ ਵੇਲੇ ਹੀ ਜਲਦੀ ਆਉਣ ਵਾਲੇ ਐਤਵਾਰ ਦੇ ਕਾਨੂੰਨ ਦੇ ਭੂਚਾਲ ਦੀ ਪਛਾਣ ਕੀਤੀ ਜਾਂਦੀ ਹੈ। ਪ੍ਰਕਾਸ਼ ਦੀ ਪੋਥੀ ਦੇ ਚੌਥੇ ਅਧਿਆਇ ਵਿੱਚ ਯਹੂਦਾ ਦੇ ਗੋਤ ਦੇ ਸਿੰਘ ਦੁਆਰਾ ਸੰਪੰਨ ਕੀਤੇ ਗਏ ਸੱਚਾਈ ਦੇ ਅਨਮੋਹਰਣ ਦੀ ਸ਼ੁਰੂਆਤ ਦੀ ਪਛਾਣ ਕੀਤੀ ਜਾਂਦੀ ਹੈ, ਅਤੇ ਜਦੋਂ ਮੁਹਰਬੰਦੀ ਦਾ ਸਮਾਂ ਪਛਾਣਿਆ ਜਾਂਦਾ ਹੈ, ਤਾਂ ਉਹ ਉਸ ਅਵਧੀ ਦੇ ਸ਼ੁਰੂ ਅਤੇ ਅੰਤ ਦੋਹਾਂ ਦੀ ਪਛਾਣ ਕਰਦਾ ਹੈ।</w:t>
      </w:r>
    </w:p>
    <w:p>
      <w:pPr>
        <w:pStyle w:val="ArticleBody"/>
        <w:jc w:val="left"/>
      </w:pPr>
      <w:r>
        <w:rPr>
          <w:rFonts w:ascii="Nirmala UI" w:hAnsi="Nirmala UI" w:eastAsia="Nirmala UI" w:cs="Nirmala UI"/>
        </w:rPr>
        <w:t>ਮੌਜੂਦਾ ਕਾਲ ਦਾ ਆਰੰਭ ਉਸ ਵੇਲੇ ਹੋਇਆ ਜਦੋਂ ਦੂਤ 11 ਸਤੰਬਰ, 2001 ਨੂੰ ਆਪਣੇ ਮਹਿਮਾ ਨਾਲ ਧਰਤੀ ਨੂੰ ਪ੍ਰਕਾਸ਼ਮਾਨ ਕਰਨ ਲਈ ਉਤਰਿਆ; ਫਿਰ ਯਸਾਯਾਹ ਛੇ ਵਿੱਚ ਸਾਨੂੰ ਇਹ ਜਾਣਕਾਰੀ ਦਿੱਤੀ ਜਾਂਦੀ ਹੈ ਕਿ “ਆਵਾਜ਼ਾਂ, ਬਿਜਲੀਆਂ, ਗਰਜਾਂ, ਹਵਾ ਅਤੇ ਵਰਖਾ” ਦੁਆਰਾ ਪ੍ਰਤੀਕਿਤ ਸੰਦੇਸ਼, ਜੋ ਐਤਵਾਰ ਦੇ ਕਾਨੂੰਨ ਉੱਤੇ ਆ ਕੇ ਸਮਾਪਤ ਹੁੰਦਾ ਹੈ, ਐਸੇ ਲੋਕਾਂ ਨੂੰ ਘੋਸ਼ਿਤ ਕੀਤਾ ਜਾਣਾ ਹੈ ਜੋ ਦੇਖਦੇ ਤਾਂ ਹਨ, ਪਰ ਬਿਜਲੀਆਂ ਦੇ ਅਰਥ ਨੂੰ ਸਮਝਣ ਦੇ ਯੋਗ ਨਹੀਂ ਹੋਣਗੇ, ਅਤੇ ਭਾਵੇਂ ਉਹ ਸੁਣਦੇ ਹਨ, ਤਾਂ ਵੀ ਉਹ ਆਵਾਜ਼ਾਂ ਅਤੇ ਗਰਜਾਂ ਨੂੰ ਸਮਝਣ ਦੇ ਯੋਗ ਨਹੀਂ ਹੋਣਗੇ, ਜਦ ਤੱਕ ਕਿ ਉਹ ਮਹਾਨ ਭੂਚਾਲ ਦੁਆਰਾ ਆ ਘੇਰੇ ਨਾ ਜਾਣ। ਇੱਕ ਲੱਖ ਚੁਮਾਲੀ ਹਜ਼ਾਰ ਦੇ ਸੀਲ ਹੋਣ ਦਾ ਕਾਲ ਉਹ ਕਾਲ ਹੈ ਜਿਸ ਵਿੱਚ ਹਰ ਦਰਸ਼ਨ ਦਾ ਪ੍ਰਭਾਵ ਪੂਰਾ ਹੁੰਦਾ ਹੈ।</w:t>
      </w:r>
    </w:p>
    <w:p>
      <w:pPr>
        <w:pStyle w:val="ArticleBody"/>
        <w:jc w:val="left"/>
      </w:pPr>
      <w:r>
        <w:rPr>
          <w:rFonts w:ascii="Nirmala UI" w:hAnsi="Nirmala UI" w:eastAsia="Nirmala UI" w:cs="Nirmala UI"/>
        </w:rPr>
        <w:t>ਉਹ ਇਤਿਹਾਸ ਉਪਾਸਕਾਂ ਦੇ ਦੋ ਵਰਗ ਪੈਦਾ ਕਰਦਾ ਹੈ ਅਤੇ ਪ੍ਰਗਟ ਕਰਦਾ ਹੈ। ਇੱਕ ਵਰਗ ਮੀਂਹ ਨੂੰ ਪਛਾਣਦਾ ਹੈ, ਅਤੇ ਇਸ ਲਈ ਉਸਨੂੰ ਪ੍ਰਾਪਤ ਕਰਦਾ ਹੈ, ਕਿਉਂਕਿ ਉਹ ਬਿਜਲੀ ਨੂੰ ਦੇਖ ਸਕਦੇ ਹਨ, ਅਤੇ ਆਵਾਜ਼ਾਂ, ਗਰਜ ਅਤੇ ਹਵਾ ਨੂੰ ਸੁਣ ਸਕਦੇ ਹਨ। ਮੁਹਰ ਲਗਾਏ ਜਾਣ ਦੇ ਸਮੇਂ ਦੇ ਅੰਤ ਉੱਤੇ, ਜਲਦੀ ਆਉਣ ਵਾਲੇ ਐਤਵਾਰ ਦੇ ਕਾਨੂੰਨ ਦਾ ਮਹਾਨ ਭੂਚਾਲ ਫਿਰ ਪਰਮੇਸ਼ੁਰ ਦੇ ਕਾਰਜਕਾਰੀ ਨਿਆਂਆਂ ਨੂੰ ਆਰੰਭ ਕਰਦਾ ਹੈ।</w:t>
      </w:r>
    </w:p>
    <w:p>
      <w:pPr>
        <w:pStyle w:val="ArticleScripture"/>
        <w:jc w:val="left"/>
      </w:pPr>
      <w:r>
        <w:rPr>
          <w:rFonts w:ascii="Nirmala UI" w:hAnsi="Nirmala UI" w:eastAsia="Nirmala UI" w:cs="Nirmala UI"/>
        </w:rPr>
        <w:t>ਅਤੇ ਪਰਮੇਸ਼ੁਰ ਦਾ ਮੰਦਰ ਸੁਰਗ ਵਿੱਚ ਖੋਲ੍ਹਿਆ ਗਿਆ, ਅਤੇ ਉਸ ਦੇ ਮੰਦਰ ਵਿੱਚ ਉਸ ਦੇ ਨੇਮ ਦਾ ਸੰਦੂਕ ਦਿੱਸਿਆ; ਅਤੇ ਬਿਜਲੀਆਂ, ਅਤੇ ਆਵਾਜ਼ਾਂ, ਅਤੇ ਗਰੱਜਣਾਂ, ਅਤੇ ਭੂਚਾਲ, ਅਤੇ ਵੱਡਾ ਓਲਾ ਪਿਆ। ਪਰਕਾਸ਼ ਦੀ ਪੋਥੀ 11:19.</w:t>
      </w:r>
    </w:p>
    <w:p>
      <w:pPr>
        <w:pStyle w:val="ArticleBody"/>
        <w:jc w:val="left"/>
      </w:pPr>
      <w:r>
        <w:rPr>
          <w:rFonts w:ascii="Nirmala UI" w:hAnsi="Nirmala UI" w:eastAsia="Nirmala UI" w:cs="Nirmala UI"/>
        </w:rPr>
        <w:t>ਵੱਡੇ ਭੂਚਾਲ ਦੇ ਸਮੇਂ “ਬਿਜਲੀਆਂ, ਅਤੇ ਅਵਾਜ਼ਾਂ, ਅਤੇ ਗਰਜਾਂ” ਵਿੱਚ “ਓਲੇ” ਵੀ ਸ਼ਾਮਲ ਹਨ। “ਓਲੇ” ਉਹਨਾਂ ਨਿਆਇਕ ਦੰਡਾਂ ਦੀ ਪ੍ਰਤੀਕਤਾ ਕਰਦੇ ਹਨ ਜੋ ਉਹਨਾਂ ਸੱਤ ਦੂਤਾਂ ਵੱਲੋਂ ਉਡੇਲੇ ਜਾਣੇ ਸ਼ੁਰੂ ਹੁੰਦੇ ਹਨ, ਜੋ ਮੋਹਰਬੰਦੀ ਦੇ ਸਮੇਂ ਦੇ ਆਰੰਭ ਵਿੱਚ ਇਹ ਕਰਨ ਲਈ ਤਿਆਰੀ ਕਰ ਰਹੇ ਸਨ, ਜਦੋਂ ਸੱਤਵੀਂ ਮੋਹਰ ਖੋਲੀ ਜਾ ਰਹੀ ਸੀ; ਠੀਕ ਉਸੇ ਤਰ੍ਹਾਂ ਜਿਵੇਂ ਉਹ ਉਸ ਦੂਤ ਦੀ ਉਡੀਕ ਕਰ ਰਹੇ ਸਨ ਜੋ ਯਰੂਸ਼ਲਮ ਵਿੱਚੋਂ ਲੰਘ ਕੇ ਉਹਨਾਂ ਉੱਤੇ ਨਿਸ਼ਾਨ ਲਗਾਉਣ ਵਾਲਾ ਸੀ ਜੋ ਦੇਸ਼ ਵਿੱਚ ਕੀਤੀਆਂ ਜਾਣ ਵਾਲੀਆਂ ਘਿਣੌਣੀਆਂ ਗੱਲਾਂ (ਬਾਹਰੀ), ਅਤੇ ਕਲੀਸੀਆ ਵਿੱਚ (ਅੰਦਰੂਨੀ), ਦੇ ਕਾਰਨ ਆਹਾਂ ਭਰਦੇ ਅਤੇ ਰੋਂਦੇ ਸਨ।</w:t>
      </w:r>
    </w:p>
    <w:p>
      <w:pPr>
        <w:pStyle w:val="ArticleBody"/>
        <w:jc w:val="left"/>
      </w:pPr>
      <w:r>
        <w:rPr>
          <w:rFonts w:ascii="Nirmala UI" w:hAnsi="Nirmala UI" w:eastAsia="Nirmala UI" w:cs="Nirmala UI"/>
        </w:rPr>
        <w:t>“ਓਲੇ” ਪਰਮੇਸ਼ੁਰ ਦੇ ਵਿਨਾਸ਼ਕਾਰੀ ਨਿਆਇਆਂ ਦੇ ਸਮੇਂ ਨੂੰ ਦਰਸਾਉਂਦੇ ਹਨ, ਜੋ ਪਰਮੇਸ਼ੁਰ ਦੇ ਉਸ ਹੋਰ ਝੁੰਡ ਲਈ ਕਿਰਪਾ ਦਾ ਸਮਾਂ ਹੁੰਦਾ ਹੈ, ਜਿਸ ਨੂੰ ਉਸ ਵੇਲੇ ਬਾਬਲ ਵਿੱਚੋਂ ਬੁਲਾਇਆ ਜਾ ਰਿਹਾ ਹੁੰਦਾ ਹੈ; ਅਤੇ ਜਦੋਂ ਵੱਡੀ ਭੀੜ ਵਿੱਚੋਂ ਆਖ਼ਰੀ ਵਿਅਕਤੀ ਵੀ ਪਰਮੇਸ਼ੁਰ ਦੇ ਝੁੰਡ ਨਾਲ ਜੁੜ ਜਾਂਦਾ ਹੈ, ਤਦ ਮਨੁੱਖੀ ਕਸੌਟੀ ਦਾ ਸਮਾਂ ਪੂਰੀ ਤਰ੍ਹਾਂ ਸਮਾਪਤ ਹੋ ਜਾਂਦਾ ਹੈ।</w:t>
      </w:r>
    </w:p>
    <w:p>
      <w:pPr>
        <w:pStyle w:val="ArticleScripture"/>
        <w:jc w:val="left"/>
      </w:pPr>
      <w:r>
        <w:rPr>
          <w:rFonts w:ascii="Nirmala UI" w:hAnsi="Nirmala UI" w:eastAsia="Nirmala UI" w:cs="Nirmala UI"/>
        </w:rPr>
        <w:t>ਅਤੇ ਸੱਤਵੇਂ ਦੂਤ ਨੇ ਆਪਣਾ ਕਟੋਰਾ ਹਵਾ ਵਿੱਚ ਉੰਡੇਲਿਆ; ਅਤੇ ਸਵਰਗ ਦੇ ਮੰਦਰ ਵਿਚੋਂ, ਸਿੰਹਾਸਨ ਵੱਲੋਂ, ਇੱਕ ਮਹਾਨ ਆਵਾਜ਼ ਨਿਕਲੀ, ਜੋ ਕਹਿੰਦੀ ਸੀ, “ਇਹ ਹੋ ਗਿਆ ਹੈ।” ਅਤੇ ਆਵਾਜ਼ਾਂ, ਗੜਗੜਾਹਟਾਂ ਅਤੇ ਬਿਜਲੀਆਂ ਹੋਈਆਂ; ਅਤੇ ਇੱਕ ਮਹਾਨ ਭੂਚਾਲ ਆਇਆ, ਐਸਾ ਭੂਚਾਲ ਜਿਹਾ ਉਸ ਵੇਲੇ ਤੋਂ ਨਹੀਂ ਹੋਇਆ ਜਦੋਂ ਤੋਂ ਮਨੁੱਖ ਧਰਤੀ ਉੱਤੇ ਹਨ, ਇੰਨਾ ਪ੍ਰਚੰਡ ਭੂਚਾਲ ਅਤੇ ਇੰਨਾ ਮਹਾਨ। ਅਤੇ ਉਹ ਮਹਾਨ ਸ਼ਹਿਰ ਤਿੰਨ ਭਾਗਾਂ ਵਿੱਚ ਵੰਡਿਆ ਗਿਆ, ਅਤੇ ਕੌਮਾਂ ਦੇ ਸ਼ਹਿਰ ਡਿੱਗ ਪਏ; ਅਤੇ ਮਹਾਨ ਬਾਬਲ ਪਰਮੇਸ਼ੁਰ ਦੇ ਸਾਹਮਣੇ ਯਾਦ ਕੀਤਾ ਗਿਆ, ਤਾਂ ਜੋ ਉਸ ਨੂੰ ਉਸ ਦੇ ਕ੍ਰੋਧ ਦੀ ਪ੍ਰਚੰਡਤਾ ਦੀ ਮਦਿਰਾ ਦਾ ਪਿਆਲਾ ਦਿੱਤਾ ਜਾਵੇ। ਪ੍ਰਕਾਸ਼ ਦੀ ਪੋਥੀ 16:17–19।</w:t>
      </w:r>
    </w:p>
    <w:p>
      <w:pPr>
        <w:pStyle w:val="ArticleBody"/>
        <w:jc w:val="left"/>
      </w:pPr>
      <w:r>
        <w:rPr>
          <w:rFonts w:ascii="Nirmala UI" w:hAnsi="Nirmala UI" w:eastAsia="Nirmala UI" w:cs="Nirmala UI"/>
        </w:rPr>
        <w:t>ਪਿਆਰੇ ਪਾਠਕ: ਕੀ ਤੁਸੀਂ ਉਹ ਆਵਾਜ਼ਾਂ ਅਤੇ ਗੜਗੜਾਹਟਾਂ ਸੁਣ ਸਕਦੇ ਹੋ? ਕੀ ਤੁਸੀਂ ਬਿਜਲੀ ਦੀ ਚਮਕ ਦੇਖ ਸਕਦੇ ਹੋ? ਕੀ ਤੁਸੀਂ ਹਵਾ ਨੂੰ ਮਹਿਸੂਸ ਕਰ ਸਕਦੇ ਹੋ? ਜਲਦੀ ਹੀ ਤੁਸੀਂ ਮੂਰਖ ਕੁਆਰੀਆਂ ਦੀ ਉਹ ਆਵਾਜ਼ ਸੁਣੋਗੇ ਜੋ ਤੇਲ ਲਈ ਬੇਨਤੀ ਕਰ ਰਹੀਆਂ ਹੋਣਗੀਆਂ।</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ਅਸੀਂ ਸ਼ਾਂਤੀ ਦੀ ਆਸ ਰੱਖੀ, ਪਰ ਕੋਈ ਭਲਾਈ ਨਾ ਆਈ; ਅਤੇ ਚੰਗਿਆਈ ਦੇ ਸਮੇਂ ਦੀ ਉਡੀਕ ਕੀਤੀ, ਪਰ ਵੇਖੋ, ਘਬਰਾਹਟ ਹੀ ਘਬਰਾਹਟ ਹੈ! ਦਾਨ ਵੱਲੋਂ ਉਸ ਦੇ ਘੋੜਿਆਂ ਦੇ ਫੁੰਕਾਰਨ ਦੀ ਆਵਾਜ਼ ਸੁਣਾਈ ਦਿੱਤੀ; ਉਸ ਦੇ ਬਲਵਾਨਾਂ ਦੇ ਹਿਨਹਿਨਾਉਣ ਦੀ ਧੁਨੀ ਨਾਲ ਸਾਰਾ ਦੇਸ਼ ਕੰਬ ਉੱਠਿਆ; ਕਿਉਂਕਿ ਉਹ ਆ ਪਹੁੰਚੇ ਹਨ, ਅਤੇ ਉਨ੍ਹਾਂ ਨੇ ਦੇਸ਼ ਨੂੰ ਅਤੇ ਜੋ ਕੁਝ ਇਸ ਵਿੱਚ ਹੈ ਉਹ ਸਭ ਨਿਗਲ ਲਿਆ ਹੈ; ਸ਼ਹਿਰ ਨੂੰ ਵੀ ਅਤੇ ਉਹਨਾਂ ਨੂੰ ਵੀ ਜੋ ਉਸ ਵਿੱਚ ਵੱਸਦੇ ਹਨ। ਕਿਉਂਕਿ, ਵੇਖੋ, ਮੈਂ ਤੁਹਾਡੇ ਵਿਚਕਾਰ ਸੱਪ, ਅਜਗਰ ਭੇਜਾਂਗਾ, ਜਿਨ੍ਹਾਂ ਨੂੰ ਮੰਤਰਾਂ ਨਾਲ ਵੱਸ ਵਿੱਚ ਨਹੀਂ ਕੀਤਾ ਜਾ ਸਕੇਗਾ, ਅਤੇ ਉਹ ਤੁਹਾਨੂੰ ਡੰਗ ਮਾਰਣਗੇ, ਪ੍ਰਭੂ ਆਖਦਾ ਹੈ। ਜਦੋਂ ਮੈਂ ਆਪਣੇ ਦੁੱਖ ਦੇ ਵਿਰੁੱਧ ਆਪਣੇ ਆਪ ਨੂੰ ਸੰਤੋਖ ਦੇਣਾ ਚਾਹੁੰਦਾ ਹਾਂ, ਤਾਂ ਮੇਰਾ ਮਨ ਮੇਰੇ ਅੰਦਰ ਹੀ ਮੰਦ ਪੈ ਜਾਂਦਾ ਹੈ। ਵੇਖੋ, ਮੇਰੀ ਪ੍ਰਜਾ ਦੀ ਧੀ ਦੀ ਪੁਕਾਰ ਦੀ ਆਵਾਜ਼ ਉਹਨਾਂ ਦੇ ਕਾਰਨ ਆ ਰਹੀ ਹੈ ਜੋ ਦੂਰ ਦੇ ਦੇਸ਼ ਵਿੱਚ ਵੱਸਦੇ ਹਨ: ਕੀ ਯਹੋਵਾਹ ਸਿਓਨ ਵਿੱਚ ਨਹੀਂ ਹੈ? ਕੀ ਉਸ ਦਾ ਰਾਜਾ ਉਸ ਵਿੱਚ ਨਹੀਂ ਹੈ? ਉਨ੍ਹਾਂ ਨੇ ਆਪਣੀਆਂ ਖੋਦੀਆਂ ਹੋਈਆਂ ਮੂਰਤੀਆਂ ਅਤੇ ਪਰਾਈਆਂ ਵਿਅਰਥ ਵਸਤਾਂ ਨਾਲ ਮੈਨੂੰ ਕ੍ਰੋਧਿਤ ਕਿਉਂ ਕੀਤਾ ਹੈ? ਫਸਲ ਲੰਘ ਗਈ, ਗਰਮੀ ਦਾ ਮੌਸਮ ਮੁੱਕ ਗਿਆ, ਅਤੇ ਅਸੀਂ ਬਚਾਏ ਨਾ ਗਏ। ਮੇਰੀ ਪ੍ਰਜਾ ਦੀ ਧੀ ਦੇ ਘਾਅ ਕਰਕੇ ਮੈਂ ਘਾਇਲ ਹਾਂ; ਮੈਂ ਕਾਲਾ ਪੈ ਗਿਆ ਹਾਂ; ਅਚੰਭੇ ਨੇ ਮੈਨੂੰ ਜਕੜ ਲਿਆ ਹੈ। ਕੀ ਗਿਲਆਦ ਵਿੱਚ ਕੋਈ ਬਲਸਾਨ ਨਹੀਂ? ਕੀ ਉੱਥੇ ਕੋਈ ਵੈਦ ਨਹੀਂ? ਫਿਰ ਮੇਰੀ ਪ੍ਰਜਾ ਦੀ ਧੀ ਦੀ ਚੰਗਿਆਈ ਕਿਉਂ ਨਹੀਂ ਹੋਈ? ਯਿਰਮਿਯਾਹ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ਪੈਂਤੀਵਾਂ</dc:title>
  <dc:subject>1776, 1789, ਅਤੇ 1798 ਦੀਆਂ ਭਵਿੱਖਬਾਣੀਕਾਰੀ ਆਵਾਜ਼ਾਂ: 144,000 ਦੀ ਮੁਹਰਬੰਦੀ ਲਈ ਇੱਕ ਪ੍ਰਸਤਾਵਨਾ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