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ਛੱਤੀਵਾਂ</w:t>
      </w:r>
    </w:p>
    <w:p>
      <w:pPr>
        <w:pStyle w:val="ArticleSubtitle"/>
        <w:jc w:val="left"/>
      </w:pPr>
      <w:r>
        <w:rPr>
          <w:rFonts w:ascii="Nirmala UI" w:hAnsi="Nirmala UI" w:eastAsia="Nirmala UI" w:cs="Nirmala UI"/>
        </w:rPr>
        <w:t>ਗਣਤੰਤਰਵਾਦ ਅਤੇ ਪ੍ਰੋਟੈਸਟੈਂਟਵਾਦ ਦਾ ਭਵਿੱਖਬਾਣੀਕ ਰੂਪਾਂਤਰਣ: ਮੌਤ ਤੋਂ ਪੁਨਰੁੱਥਾਨ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ਧਰਤੀ ਦੇ ਪਸ਼ੂ ਦੇ ਗਣਤੰਤਰਵਾਦੀ ਅਤੇ ਸੱਚੇ ਪ੍ਰੋਟੈਸਟੈਂਟ ਦੋਹਾਂ ਸਿੰਗਾਂ ਦਾ ਇਕ ਸੰਕ੍ਰਮਣ ਹੈ, ਜੋ ਸਾਲ 2020 ਵਿੱਚ ਸ਼ੁਰੂ ਹੋਇਆ। ਸੱਚਾ ਪ੍ਰੋਟੈਸਟੈਂਟ ਸਿੰਗ 18 ਜੁਲਾਈ 2020 ਨੂੰ ਮਾਰਿਆ ਗਿਆ, ਅਤੇ ਗਣਤੰਤਰਵਾਦੀ ਸਿੰਗ 3 ਨਵੰਬਰ 2020 ਨੂੰ ਮਾਰਿਆ ਗਿਆ। ਪ੍ਰਕਾਸ਼ ਦੀ ਪੁਸਤਕ ਅਧਿਆਇ ਗਿਆਰਾਂ ਦੇ ਅਨੁਸਾਰ, ਤਿੰਨ ਅਤੇ ਅੱਧ ਪ੍ਰਤੀਕਾਤਮਕ ਦਿਨਾਂ ਤੋਂ ਬਾਅਦ ਉਹ ਫਿਰ ਇੱਕ ਵਾਰ ਆਪਣੇ ਪੈਰਾਂ ਉੱਤੇ ਖੜ੍ਹੇ ਹੋਣਗੇ। ਜਦੋਂ ਉਹ ਖੜ੍ਹੇ ਹੋਣਗੇ, ਤਦ ਸੱਚਾ ਪ੍ਰੋਟੈਸਟੈਂਟ ਸਿੰਗ ਲਾਓਦੀਕੀਆਈਆਂ ਤੋਂ ਫਿਲਾਦੇਲਫੀਆਈਆਂ ਵਿੱਚ ਸੰਕ੍ਰਮਿਤ ਹੋਵੇਗਾ। ਉਹ ਇੱਕ ਕਲੀਸੀਆ ਵਿੱਚੋਂ ਕੱਢੇ ਗਏ ਹੋਣਗੇ, ਅਤੇ ਇੱਕ ਅੰਦੋਲਨ ਵਿੱਚ ਲਿਆਂਦੇ ਗਏ ਹੋਣਗੇ। ਉਹ ਸੱਤਵੀਂ ਕਲੀਸੀਆ ਦੇ ਅਨੁਭਵ ਵਿਚੋਂ ਕੱਢੇ ਗਏ ਹਨ, ਅਤੇ ਛੇਵੀਂ ਕਲੀਸੀਆ ਦੇ ਅਨੁਭਵ ਵਿੱਚ ਲਿਆਂਦੇ ਗਏ ਹਨ। ਉਹ ਅੱਠਵੇਂ ਬਣ ਗਏ ਹਨ, ਜੋ ਸੱਤ ਵਿੱਚੋਂ ਹੈ।</w:t>
      </w:r>
    </w:p>
    <w:p>
      <w:pPr>
        <w:pStyle w:val="ArticleBody"/>
        <w:jc w:val="left"/>
      </w:pPr>
      <w:r>
        <w:rPr>
          <w:rFonts w:ascii="Nirmala UI" w:hAnsi="Nirmala UI" w:eastAsia="Nirmala UI" w:cs="Nirmala UI"/>
        </w:rPr>
        <w:t>ਐਡਵੈਂਟਿਜ਼ਮ ਦੀ ਸ਼ੁਰੂਆਤ ਵਾਲੀ ਲਹਿਰ ਫਿਲਡੈਲਫੀਆਈ ਲਹਿਰ ਸੀ, ਅਤੇ ਅੰਤ ਵਿੱਚ ਫਿਲਡੈਲਫੀਆਈ ਲਹਿਰ ਹੀ ਮੁੜ ਬਹਾਲ ਕੀਤੀ ਜਾਂਦੀ ਹੈ। ਪ੍ਰਕਾਸ਼ ਦੀ ਪੋਥੀ ਦੇ ਅਧਿਆਇ ਚੌਦਾਂ ਦੇ ਤਿੰਨ ਦੂਤਾਂ ਦਾ ਕੰਮ ਇੱਕ ਲਹਿਰ ਵਜੋਂ ਸ਼ੁਰੂ ਹੋਇਆ ਸੀ, ਅਤੇ ਇਹ ਇੱਕ ਲਹਿਰ ਵਜੋਂ ਹੀ ਸਮਾਪਤ ਹੋਵੇਗਾ। ਫਿਲਡੈਲਫੀਆਈ ਲਹਿਰ, ਜੋ ਫਿਲਡੈਲਫੀਆ ਦੀ ਛੇਵੀਂ ਕਲੀਸਿਆ ਦੁਆਰਾ ਪ੍ਰਤੀਨਿਧਿਤ ਕੀਤੀ ਗਈ ਸੀ, 1856 ਵਿੱਚ ਮਰ ਗਈ ਸੀ, ਅਤੇ ਹੁਣ 2023 ਵਿੱਚ ਜੁਲਾਈ ਦੇ ਅੰਤ ਤੋਂ ਸ਼ੁਰੂ ਹੋ ਕੇ ਇਹ ਅੱਠਵੀਂ ਵਜੋਂ ਪੁਨਰਜੀਵਿਤ ਕੀਤੀ ਜਾ ਰਹੀ ਹੈ, ਅਰਥਾਤ ਉਹ ਜੋ ਸੱਤ ਵਿੱਚੋਂ ਹੈ।</w:t>
      </w:r>
    </w:p>
    <w:p>
      <w:pPr>
        <w:pStyle w:val="ArticleBody"/>
        <w:jc w:val="left"/>
      </w:pPr>
      <w:r>
        <w:rPr>
          <w:rFonts w:ascii="Nirmala UI" w:hAnsi="Nirmala UI" w:eastAsia="Nirmala UI" w:cs="Nirmala UI"/>
        </w:rPr>
        <w:t>ਉਸੇ ਹੀ ਇਤਿਹਾਸ ਵਿੱਚ, ਰਿਪਬਲਿਕਨ ਸਿੰਗ ਵੀ ਇਕ ਸਮਾਂਤਰ ਮੌਤ ਅਤੇ ਪੁਨਰੁਥਾਨ ਦਾ ਅਨੁਭਵ ਕਰ ਰਿਹਾ ਹੈ, ਜਿੱਥੇ 1989 ਵਿੱਚ ਅੰਤ ਦੇ ਸਮੇਂ ਰੀਗਨ ਤੋਂ ਬਾਅਦ ਛੇਵਾਂ ਰਾਸ਼ਟਰਪਤੀ ਸੱਤ ਵਿੱਚੋਂ ਹੋਇਆ ਹੋਇਆ ਅੱਠਵਾਂ ਰਾਸ਼ਟਰਪਤੀ ਬਣ ਜਾਂਦਾ ਹੈ। ਰਿਪਬਲਿਕਨ ਸਿੰਗ ਦੇ ਸੰਕਰਮਣ ਦੀ ਪ੍ਰਕਿਰਿਆ ਉਸ ਦੇ ਧਰਮ-ਤਿਆਗੀ ਪ੍ਰੋਟੈਸਟੈਂਟਵਾਦ ਦੇ ਸਿੰਗ ਨਾਲ ਇਕੱਠੇ ਮਿਲ ਜਾਣ ਦੁਆਰਾ ਦਰਸਾਈ ਗਈ ਹੈ, ਜੋ ਆਤਮਿਕ ਵਿਭਚਾਰ ਅਤੇ ਪਸ਼ੂ ਦੀ ਮੂਰਤ ਹੈ। ਰਿਪਬਲਿਕਨ ਸਿੰਗ ਅੱਠਵਾਂ ਬਣ ਜਾਂਦਾ ਹੈ, ਜੋ ਸੱਤ ਵਿੱਚੋਂ ਹੈ, ਕਿਉਂਕਿ ਉਹ ਕੈਥੋਲਿਕਵਾਦ ਦੇ ਪਸ਼ੂ ਦੀ ਇਕ ਮੂਰਤ ਦਾ ਪ੍ਰਤੀਕ ਹੈ, ਅਰਥਾਤ ਅੱਠਵਾਂ ਸਿਰ, ਜੋ ਸੱਤ ਸਿਰਾਂ ਵਿੱਚੋਂ ਹੈ, ਪ੍ਰਕਾਸ਼ ਦੀ ਪੋਥੀ ਅਧਿਆਇ ਸਤਾਰਾਂ ਵਿੱਚ, ਅਤੇ ਦਾਨੀਏਲ ਅਧਿਆਇ ਦੋ ਵਿੱਚ।</w:t>
      </w:r>
    </w:p>
    <w:p>
      <w:pPr>
        <w:pStyle w:val="ArticleBody"/>
        <w:jc w:val="left"/>
      </w:pPr>
      <w:r>
        <w:rPr>
          <w:rFonts w:ascii="Nirmala UI" w:hAnsi="Nirmala UI" w:eastAsia="Nirmala UI" w:cs="Nirmala UI"/>
        </w:rPr>
        <w:t>ਰਿਪਬਲਿਕਨਵਾਦ ਦੇ ਸਿੰਗ ਦੀ ਰਾਜਨੀਤਿਕ ਤਬਦੀਲੀ 1776 ਤੋਂ 1798 ਤੱਕ ਦੀ ਤਿਆਰੀ ਦੇ ਅਰਸੇ ਵਿੱਚ ਦਰਸਾਈ ਗਈ ਹੈ। ਉਹ ਭਵਿੱਖਬਾਣੀਕ ਅਰਸਾ ਨਬੂਕਦਨੇਜ਼ਰ ਦੀ ਦਾਨੀਏਲ ਵਿੱਚ ਦਿੱਤੀ ਹੋਈ ਜਾਨਵਰਾਂ ਦੀ ਮੂਰਤੀ ਦੇ ਗੁਪਤ ਭੇਦ ਦੇ ਅਨਮੋਹਰ ਕੀਤੇ ਜਾਣ ਨੂੰ ਪਛਾਣਣ ਲਈ ਇੱਕ ਅਤਿ-ਆਵਸ਼ਕ ਕੁੰਜੀ ਹੈ। ਉਹ ਤਿਆਰੀ ਦਾ ਅਰਸਾ ਮਸੀਹ ਅਤੇ ਵਿਰੋਧੀ-ਮਸੀਹ ਦੋਹਾਂ ਲਈ ਤੀਹ ਸਾਲਾਂ ਦੀ ਤਿਆਰੀ ਦੇ ਅਰਸੇ ਦੁਆਰਾ ਦਰਸਾਇਆ ਗਿਆ ਹੈ।</w:t>
      </w:r>
    </w:p>
    <w:p>
      <w:pPr>
        <w:pStyle w:val="ArticleBody"/>
        <w:jc w:val="left"/>
      </w:pPr>
      <w:r>
        <w:rPr>
          <w:rFonts w:ascii="Nirmala UI" w:hAnsi="Nirmala UI" w:eastAsia="Nirmala UI" w:cs="Nirmala UI"/>
        </w:rPr>
        <w:t>11 ਸਤੰਬਰ, 2001 ਤੋਂ ਲੈ ਕੇ ਜਲਦੀ ਆਉਣ ਵਾਲੇ ਐਤਵਾਰ ਦੇ ਕਾਨੂੰਨ ਤੱਕ ਦਾ ਮੁਹਰ ਲਗਾਉਣ ਦਾ ਸਮਾਂ ਉਹ ਭਵਿੱਖਬਾਣੀਕਾਲ ਹੈ ਜਿਸ ਵਿੱਚ ਹਰ ਦਰਸ਼ਨ ਦਾ ਪ੍ਰਭਾਵ ਪੂਰਾ ਹੁੰਦਾ ਹੈ। ਇਹ ਉਸ ਅਵਧੀ ਨੂੰ ਦਰਸਾਉਂਦਾ ਹੈ ਜੋ ਪ੍ਰਕਾਸ਼ ਦੀ ਪੋਥੀ ਦੇ ਗਿਆਰ੍ਹਵੇਂ ਅਧਿਆਇ ਦੇ “ਵੱਡੇ ਭੂਚਾਲ” ਦੀ ਘੜੀ ਵਿੱਚ ਪਾਪਾਈ ਪ੍ਰਣਾਲੀ ਦੇ ਧਰਤੀ ਦੇ ਸਿੰਹਾਸਨ ਉੱਤੇ ਸੱਤ ਵਿੱਚੋਂ ਹੋਣ ਵਾਲੇ ਅੱਠਵੇਂ ਰਾਜ ਦੇ ਰੂਪ ਵਿੱਚ ਮੁੜ ਵਾਪਸ ਆ ਬੈਠਣ ਨਾਲ ਸਮਾਪਤ ਹੁੰਦੀ ਹੈ। ਇਸ ਲਈ ਇਸ ਦਾ ਪੂਰਵਰੂਪ ਉਸ ਅਵਧੀ ਦੁਆਰਾ ਦਰਸਾਇਆ ਗਿਆ ਹੈ ਜੋ 538 ਵਿੱਚ ਪਹਿਲੀ ਵਾਰ ਪਾਪਾਈ ਪ੍ਰਣਾਲੀ ਦੇ ਸਿੰਹਾਸਨਾਰੂੜ੍ਹ ਹੋਣ ਤੋਂ ਪਹਿਲਾਂ ਆਈ ਸੀ। 538 ਵਿੱਚ ਪਾਪਾਈ ਪ੍ਰਣਾਲੀ ਨੇ ਔਰਲੀਅੰਸ ਦੀ ਸਭਾ ਵਿੱਚ ਇੱਕ ਐਤਵਾਰ ਦਾ ਕਾਨੂੰਨ ਪਾਸ ਕੀਤਾ, ਜਿਸ ਨੇ ਤਿਆਰੀ ਦੇ ਤੀਹ ਸਾਲਾਂ ਦੇ ਅੰਤ ਨੂੰ ਚਿੰਨ੍ਹਿਤ ਕੀਤਾ, ਅਤੇ ਜਲਦੀ ਆਉਣ ਵਾਲੇ ਐਤਵਾਰ ਦੇ ਕਾਨੂੰਨ ਦਾ ਪੂਰਵਰੂਪ ਦਿੱਤਾ। ਯਿਸੂ ਕਦੇ ਨਹੀਂ ਬਦਲਦਾ, ਇਸ ਲਈ ਜਿਵੇਂ ਪਹਿਲੀ ਵਾਰ ਪਾਪਾਈ ਪ੍ਰਣਾਲੀ ਦੇ ਸਿੰਹਾਸਨਾਰੂੜ੍ਹ ਹੋਣ ਤੋਂ ਪਹਿਲਾਂ ਸੀ, ਤਿਵੇਂ ਹੀ ਐਤਵਾਰ ਦੇ ਕਾਨੂੰਨ ਤੋਂ ਪਹਿਲਾਂ ਵੀ ਇੱਕ ਅਵਧੀ ਹੋਣੀ ਲਾਜ਼ਮੀ ਹੈ ਜਿਸ ਵਿੱਚ ਘਾਤਕ ਘਾਅ ਚੰਗਾ ਕੀਤਾ ਜਾਂਦਾ ਹੈ।</w:t>
      </w:r>
    </w:p>
    <w:p>
      <w:pPr>
        <w:pStyle w:val="ArticleBody"/>
        <w:jc w:val="left"/>
      </w:pPr>
      <w:r>
        <w:rPr>
          <w:rFonts w:ascii="Nirmala UI" w:hAnsi="Nirmala UI" w:eastAsia="Nirmala UI" w:cs="Nirmala UI"/>
        </w:rPr>
        <w:t>ਉਹ ਅਵਧੀ 508, 533 ਅਤੇ 538 ਸਾਲਾਂ ਦੇ ਨਿਸ਼ਾਨੀ-ਬਿੰਦੂਆਂ ਨਾਲ ਸੰਬੰਧਿਤ ਇਤਿਹਾਸਾਂ ਦੁਆਰਾ ਪ੍ਰਤਿਨਿਧਿਤ ਕੀਤੀ ਜਾਂਦੀ ਹੈ। 508 ਇਸਵੀ ਵਿੱਚ ਤਿਆਰੀ ਦੀ ਅਵਧੀ, ਜਾਂ ਪਾਪਾਸੀ ਦੀ ਸਥਾਪਨਾ, ਸ਼ੁਰੂ ਹੋਈ। ਬੁੱਤਪਰਸਤ ਰੋਮ ਦਾ ਚੌਥਾ ਰਾਜ, ਜੋ ਇੱਕ ਅਜਗਰ-ਸ਼ਕਤੀ ਸੀ, ਅਧੀਨ ਕੀਤਾ ਜਾ ਚੁੱਕਿਆ ਸੀ, ਅਤੇ 533 ਵਿੱਚ ਜਸਟਿਨੀਅਨ ਨੇ ਫ਼ਰਮਾਨ ਕੀਤਾ ਕਿ ਪਾਪਾਸੀ “ਕਲੀਸਿਆਵਾਂ ਦਾ ਸਿਰ, ਅਤੇ ਨਾਲ ਹੀ ਕੂਫ਼ਰੀਆਂ ਦਾ ਸੁਧਾਰਕ” ਹੈ। 538 ਵਿੱਚ ਪਾਪਾਸੀ ਦੇ ਨਿਯੰਤਰਣ ਸੰਭਾਲਣ ਲਈ ਕੇਵਲ ਇਹੀ ਬਾਕੀ ਸੀ ਕਿ ਰੋਮ ਸ਼ਹਿਰ ਵਿਚੋਂ ਗੋਥਾਂ ਨੂੰ ਹਟਾਇਆ ਜਾਵੇ, ਅਤੇ ਇਹ ਘਟਨਾ 538 ਇਸਵੀ ਵਿੱਚ ਹੀ ਵਾਪਰੀ। ਇਤਿਹਾਸ ਦੀ ਉਹ ਤੀਹ-ਸਾਲਾ ਰੇਖਾ ਮਸੀਹ ਦੇ ਜਨਮ ਦੇ ਸਮਾਂਤਰ ਚੱਲੀ, ਜਿਸ ਤੋਂ ਬਾਅਦ ਯੂਹੰਨਾ ਦੀ ਸੇਵਕਾਈ ਆਈ, ਅਤੇ ਜਿਸ ਨੇ ਆਪਣੇ ਬਪਤਿਸਮੇ ਵੇਲੇ ਯਿਸੂ ਨੂੰ ਮਸੀਹਾ ਵਜੋਂ ਅਧਿਕਾਰਿਤ ਹੋਣ ਤੱਕ ਪਹੁੰਚਾਇਆ।</w:t>
      </w:r>
    </w:p>
    <w:p>
      <w:pPr>
        <w:pStyle w:val="ArticleBody"/>
        <w:jc w:val="left"/>
      </w:pPr>
      <w:r>
        <w:rPr>
          <w:rFonts w:ascii="Nirmala UI" w:hAnsi="Nirmala UI" w:eastAsia="Nirmala UI" w:cs="Nirmala UI"/>
        </w:rPr>
        <w:t>ਮਸੀਹ ਦੇ ਇਤਿਹਾਸ ਵਿੱਚ ਤਿਆਰੀ ਦਾ ਸਮਾਂ ਸੀਲ ਕਰਨ ਦੇ ਸਮੇਂ ਦੇ ਸਮਾਂਤਰ ਚੱਲਦਾ ਹੈ, ਅਤੇ ਇਹ ਪ੍ਰੋਟੈਸਟੈਂਟ ਸਿੰਗ ਦੀ ਅੰਦਰੂਨੀ ਰੇਖਾ ਨੂੰ ਸੰਬੋਧਿਤ ਕਰਦਾ ਹੈ, ਜਦਕਿ ਮਸੀਹ-ਵਿਰੋਧੀ ਲਈ ਤਿਆਰੀ ਦਾ ਸਮਾਂ ਰਿਪਬਲਿਕਨ ਸਿੰਗ ਦੀ ਬਾਹਰੀ ਰੇਖਾ ਨੂੰ ਸੰਬੋਧਿਤ ਕਰਦਾ ਹੈ। ਉਹ ਦੋਵੇਂ ਸਮੇਂ 11 ਸਤੰਬਰ, 2001, 7 ਅਕਤੂਬਰ, 2023, ਅਤੇ ਜਲਦੀ ਆਉਣ ਵਾਲੇ ਐਤਵਾਰ ਦੇ ਕਾਨੂੰਨ ਦੇ ਦੋ ਗਵਾਹ ਪ੍ਰਦਾਨ ਕਰਦੇ ਹਨ। ਇੱਕ ਸਮਾਂ ਬਾਹਰੀ ਗਵਾਹੀ ਉੱਤੇ ਜ਼ੋਰ ਦਿੰਦਾ ਹੈ ਅਤੇ ਦੂਜਾ ਇੱਕ ਲੱਖ ਚੁਮਾਲੀ ਹਜ਼ਾਰ ਦੇ ਸੀਲ ਕਰਨ ਦੇ ਸਮੇਂ ਦੀ ਅੰਦਰੂਨੀ ਗਵਾਹੀ ਉੱਤੇ।</w:t>
      </w:r>
    </w:p>
    <w:p>
      <w:pPr>
        <w:pStyle w:val="ArticleBody"/>
        <w:jc w:val="left"/>
      </w:pPr>
      <w:r>
        <w:rPr>
          <w:rFonts w:ascii="Nirmala UI" w:hAnsi="Nirmala UI" w:eastAsia="Nirmala UI" w:cs="Nirmala UI"/>
        </w:rPr>
        <w:t>ਯੂਹੰਨਾ ਦਾ ਕੰਮ—ਜੋ ਜੰਗਲ ਵਿੱਚ ਪੁਕਾਰਨ ਵਾਲੀ ਉਹ ਆਵਾਜ਼ ਸੀ ਜਿਸ ਨੇ ਵਾਅਦੇ ਦੇ ਦੂਤ ਲਈ ਰਸਤਾ ਤਿਆਰ ਕੀਤਾ—ਜਸਟਿਨੀਅਨ ਦੇ ਉਸ ਫ਼ਰਮਾਨ ਦੇ ਸਮਾਨਾਂਤਰ ਸੀ ਜਿਸ ਨੇ ਪਾਪ ਦੇ ਮਨੁੱਖ ਲਈ ਰਸਤਾ ਤਿਆਰ ਕੀਤਾ, ਜੋ ਮੌਤ ਦੀ ਵਾਅਦਾਬੰਦੀ ਦਾ ਦੂਤ ਹੈ। 7 ਅਕਤੂਬਰ, 2023 ਇਸ ਗੱਲ ਦੀ ਚੇਤਾਵਨੀ ਸੀ ਕਿ ਜਦੋਂ ਐਤਵਾਰ ਦਾ ਕਾਨੂੰਨ ਲਾਗੂ ਕੀਤਾ ਜਾਵੇਗਾ, ਤਦ ਕੀ ਹੋਣ ਵਾਲਾ ਹੈ, ਜਿਵੇਂ ਕਿ 538 ਵਿੱਚ ਹੋਇਆ ਸੀ। 7 ਅਕਤੂਬਰ, 2023 ਉਸ ਤਿਆਰੀ ਦੇ ਸਮੇਂ ਵਿੱਚ 533 ਦੇ ਸਮਾਨਾਂਤਰ ਹੈ ਜਦ ਪਹਿਲੀ ਵਾਰ ਪਾਪਤੰਤਰ ਨੂੰ ਧਰਤੀ ਦੇ ਸਿੰਹਾਸਨ ਉੱਤੇ ਬਿਠਾਇਆ ਗਿਆ ਸੀ। ਇਹ ਇਸ ਗੱਲ ਦੀ ਚੇਤਾਵਨੀ ਹੈ ਕਿ ਨੇੜੇ ਆਉਣ ਵਾਲੇ ਐਤਵਾਰ ਦੇ ਕਾਨੂੰਨ ਵਿੱਚ, ਜਿਵੇਂ ਕਿ 538 ਵਿੱਚ, ਪੋਪ ਇੱਕ ਵਾਰ ਫਿਰ ਕਲੀਸਿਆਵਾਂ ਦਾ ਮੁਖੀ ਵੀ ਬਣੇਗਾ, ਅਤੇ ਵਿਧਰਮੀਆਂ ਦਾ ਸੁਧਾਰਕ ਵੀ। ਇਹ ਤੀਸਰੇ ਹਾਏ ਦੇ ਇਸਲਾਮ ਦੀ ਵਧਦੀ ਹੋਈ ਯੁੱਧਕਾਰੀ ਦੀ ਵੀ ਚੇਤਾਵਨੀ ਹੈ।</w:t>
      </w:r>
    </w:p>
    <w:p>
      <w:pPr>
        <w:pStyle w:val="ArticleBody"/>
        <w:jc w:val="left"/>
      </w:pPr>
      <w:r>
        <w:rPr>
          <w:rFonts w:ascii="Nirmala UI" w:hAnsi="Nirmala UI" w:eastAsia="Nirmala UI" w:cs="Nirmala UI"/>
        </w:rPr>
        <w:t>ਇਹ ਚੇਤਾਵਨੀ ਇਸਲਾਮ ਦੀ ਪਛਾਣ ਕਰਦੀ ਹੈ (ਪੂਰਬ ਦੀਆਂ ਖ਼ਬਰਾਂ), ਅਤੇ ਪੋਪ ਦੀ ਪੁਨਰਸਥਾਪਨਾ ਦੀ ਚੇਤਾਵਨੀ ਦਿੰਦੀ ਹੈ (ਉੱਤਰ ਦੀਆਂ ਖ਼ਬਰਾਂ)। ਉਹ ਚੇਤਾਵਨੀ ਉਸ ਦੂਤ ਦੇ ਕੰਮ ਨਾਲ ਇਕੋ ਸਮੇਂ ਆਉਂਦੀ ਹੈ ਜੋ ਆਖ਼ਰੀ ਦਿਨਾਂ ਵਿੱਚ ਮਾਰਗ ਤਿਆਰ ਕਰਦਾ ਹੈ, ਕਿਉਂਕਿ ਨੇਮ ਦਾ ਦੂਤ ਫਿਰ ਇੱਕ ਲੱਖ ਚੁਵਾਲੀ ਹਜ਼ਾਰਾਂ ਨਾਲ ਨੇਮ ਵਿੱਚ ਪ੍ਰਵੇਸ਼ ਕਰਨ ਵਾਲਾ ਹੈ।</w:t>
      </w:r>
    </w:p>
    <w:p>
      <w:pPr>
        <w:pStyle w:val="ArticleBody"/>
        <w:jc w:val="left"/>
      </w:pPr>
      <w:r>
        <w:rPr>
          <w:rFonts w:ascii="Nirmala UI" w:hAnsi="Nirmala UI" w:eastAsia="Nirmala UI" w:cs="Nirmala UI"/>
        </w:rPr>
        <w:t>ਤਿਆਰੀ ਦੇ ਤਿੰਨ ਕਾਲ (ਮਸੀਹ ਅਤੇ ਵਿਰੋਧੀ-ਮਸੀਹ ਦੇ ਤੀਹ ਸਾਲ, ਅਤੇ ਮੁਹਰ ਲਗਾਉਣ ਦਾ ਸਮਾਂ), 1776 ਤੋਂ 1798 ਤੱਕ ਦੇ ਅਰਸੇ ਦੁਆਰਾ ਵੀ ਪ੍ਰਤਿਰੂਪਿਤ ਕੀਤੇ ਗਏ ਹਨ। ਧਰਤੀ ਦੇ ਪਸ਼ੂ ਦੇ ਅੰਤ ਨਾਲ ਇੱਕ ਨਿਰਧਾਰਤ ਅਵਧੀ ਸੰਬੰਧਿਤ ਹੈ ਜੋ ਉਸ ਦੇ ਅੰਤ ਤੋਂ ਪਹਿਲਾਂ ਆਉਂਦੀ ਹੈ, ਜਦੋਂ ਉਹ ਬਾਈਬਲੀ ਭਵਿੱਖਬਾਣੀ ਦੇ ਛੇਵੇਂ ਰਾਜ ਵਜੋਂ ਪ੍ਰਗਟ ਹੁੰਦਾ ਹੈ; ਇਸ ਲਈ, ਬਾਈਬਲੀ ਭਵਿੱਖਬਾਣੀ ਦੇ ਛੇਵੇਂ ਰਾਜ ਵਜੋਂ ਧਰਤੀ ਦੇ ਪਸ਼ੂ ਦੀ ਸ਼ੁਰੂਆਤ ਨਾਲ ਵੀ ਇੱਕ ਭਵਿੱਖਬਾਣੀਕ ਅਵਧੀ ਹੋਣੀ ਲਾਜ਼ਮੀ ਹੈ ਜੋ ਉਸ ਰਾਜ ਦੀ ਸ਼ੁਰੂਆਤ ਤੋਂ ਪਹਿਲਾਂ ਆਉਂਦੀ ਹੈ। ਅਲਫਾ ਅਤੇ ਓਮੇਗਾ ਹਮੇਸ਼ਾਂ ਕਿਸੇ ਵਸਤੂ ਦੇ ਅੰਤ ਨੂੰ, ਉਸ ਦੀ ਸ਼ੁਰੂਆਤ ਦੇ ਨਾਲ, ਦਰਸਾਉਂਦਾ ਹੈ।</w:t>
      </w:r>
    </w:p>
    <w:p>
      <w:pPr>
        <w:pStyle w:val="ArticleBody"/>
        <w:jc w:val="left"/>
      </w:pPr>
      <w:r>
        <w:rPr>
          <w:rFonts w:ascii="Nirmala UI" w:hAnsi="Nirmala UI" w:eastAsia="Nirmala UI" w:cs="Nirmala UI"/>
        </w:rPr>
        <w:t>1776, 1789 ਅਤੇ 1798, 11 ਸਤੰਬਰ 2001, 7 ਅਕਤੂਬਰ 2023, ਅਤੇ ਜਲਦੀ ਆਉਣ ਵਾਲੇ ਐਤਵਾਰ ਦੇ ਕਾਨੂੰਨ ਨੂੰ ਦਰਸਾਉਂਦੇ ਹਨ। 1776 ਤੋਂ 1798 ਤੱਕ ਛੇਵੇਂ ਰਾਜ ਦੀ ਸਥਾਪਨਾ ਲਈ ਭਵਿੱਖਬਾਣੀ-ਸੰਬੰਧੀ ਤਿਆਰੀ ਪੂਰੀ ਕੀਤੀ ਗਈ, ਠੀਕ ਉਸੇ ਤਰ੍ਹਾਂ ਜਿਵੇਂ 508, 533, ਅਤੇ 538 ਦੇ ਸਾਲਾਂ ਨੇ ਪੰਜਵੇਂ ਰਾਜ ਦੀ ਸਥਾਪਨਾ ਲਈ ਤਿਆਰੀ ਨੂੰ ਦਰਸਾਇਆ ਸੀ। ਉਨ੍ਹਾਂ ਵਿੱਚ ਇਹੋ ਜਿਹੀਆਂ ਭਵਿੱਖਬਾਣੀ-ਸੰਬੰਧੀ ਵਿਸ਼ੇਸ਼ਤਾਵਾਂ ਹੋਣੀਆਂ ਹੀ ਹਨ, ਕਿਉਂਕਿ ਛੇਵਾਂ ਰਾਜ ਪੰਜਵੇਂ ਰਾਜ ਦੀ ਮੂਰਤ ਹੋਣਾ ਹੈ।</w:t>
      </w:r>
    </w:p>
    <w:p>
      <w:pPr>
        <w:pStyle w:val="ArticleBody"/>
        <w:jc w:val="left"/>
      </w:pPr>
      <w:r>
        <w:rPr>
          <w:rFonts w:ascii="Nirmala UI" w:hAnsi="Nirmala UI" w:eastAsia="Nirmala UI" w:cs="Nirmala UI"/>
        </w:rPr>
        <w:t>ਮਸੀਹ ਦੀ ਬਪਤਿਸਮਾ ਤੱਕ ਲੈ ਜਾਣ ਵਾਲੀ ਤੀਹ ਸਾਲਾਂ ਦੀ ਤਿਆਰੀ ਉਸੇ ਹੀ ਅਰਸੇ ਨੂੰ ਦਰਸਾਉਂਦੀ ਹੈ, ਕਿਉਂਕਿ ਜਦੋਂ ਮਸੀਹ ਇਕ ਹਫ਼ਤੇ ਲਈ ਵਾਅਦੇ ਦੀ ਪੁਸ਼ਟੀ ਕਰਨ ਵਾਸਤੇ, ਆਪਣੇ ਬਪਤਿਸਮਾ ਤੋਂ ਸ਼ੁਰੂ ਕਰਦਿਆਂ, ਆਇਆ, ਤਾਂ ਉਹ ਆਪਣੀ ਕਿਰਪਾ ਦੇ ਰਾਜ ਦੀ ਸਥਾਪਨਾ ਕਰ ਰਿਹਾ ਸੀ। ਉਹਨਾਂ ਸੱਤ ਸਾਲਾਂ ਵਿੱਚ ਆਪਣੀ ਕਿਰਪਾ ਦੇ ਰਾਜ ਦੀ ਸਥਾਪਨਾ ਕਰਦਿਆਂ, ਉਸ ਨੇ ਉਸ ਰਾਜ ਦੀ ਪੁਸ਼ਟੀ ਕਰਨ ਲਈ ਆਪਣਾ ਲਹੂ ਵਗਾਇਆ, ਅਤੇ ਇਸ ਤਰ੍ਹਾਂ ਕਰਦਿਆਂ ਉਸ ਨੇ ਇਹ ਉਦਾਹਰਨ ਛੱਡੀ ਕਿ ਉਹ ਆਪਣੀ ਮਹਿਮਾ ਦੇ ਰਾਜ ਦੀ ਸਥਾਪਨਾ ਕਦੋਂ ਕਰੇਗਾ। ਮਹਿਮਾ ਦਾ ਉਹ ਰਾਜ ਦਾਨੀਏਲ ਦੋ ਦਾ ਰਾਜ ਹੈ, ਜਿਸ ਨੂੰ ਇੱਕ ਐਸੇ ਪੱਥਰ ਵਜੋਂ ਦਰਸਾਇਆ ਗਿਆ ਹੈ ਜੋ ਬਿਨਾ ਹੱਥਾਂ ਦੇ ਇੱਕ ਪਹਾੜ ਵਿੱਚੋਂ ਕੱਟਿਆ ਗਿਆ ਹੈ। ਸਿਸਟਰ ਵਾਈਟ ਸਾਨੂੰ ਦੱਸਦੀ ਹੈ ਕਿ ਉਹ ਰਾਜ ਅੰਤਿਮ ਵਰਖਾ ਦੇ ਸਮੇਂ ਸਥਾਪਿਤ ਕੀਤਾ ਜਾਂਦਾ ਹੈ, ਅਤੇ ਅੰਤਿਮ ਵਰਖਾ 11 ਸਤੰਬਰ, 2001 ਨੂੰ ਸ਼ੁਰੂ ਹੋਈ।</w:t>
      </w:r>
    </w:p>
    <w:p>
      <w:pPr>
        <w:pStyle w:val="ArticleScripture"/>
        <w:jc w:val="left"/>
      </w:pPr>
      <w:r>
        <w:rPr>
          <w:rFonts w:ascii="Nirmala UI" w:hAnsi="Nirmala UI" w:eastAsia="Nirmala UI" w:cs="Nirmala UI"/>
        </w:rPr>
        <w:t>“ਪਿਛਲੀ ਵਰਖਾ ਉਨ੍ਹਾਂ ਉੱਤੇ ਆ ਰਹੀ ਹੈ ਜੋ ਸ਼ੁੱਧ ਹਨ—ਤਦ ਸਾਰੇ ਇਸਨੂੰ ਪਹਿਲਾਂ ਦੀ ਤਰ੍ਹਾਂ ਪ੍ਰਾਪਤ ਕਰਨਗੇ।</w:t>
      </w:r>
    </w:p>
    <w:p>
      <w:pPr>
        <w:pStyle w:val="ArticleScripture"/>
        <w:jc w:val="left"/>
      </w:pPr>
      <w:r>
        <w:rPr>
          <w:rFonts w:ascii="Nirmala UI" w:hAnsi="Nirmala UI" w:eastAsia="Nirmala UI" w:cs="Nirmala UI"/>
        </w:rPr>
        <w:t>“ਜਦੋਂ ਚਾਰ ਦੂਤ ਛੱਡ ਦੇਣਗੇ, ਤਾਂ ਮਸੀਹ ਆਪਣਾ ਰਾਜ ਸਥਾਪਿਤ ਕਰੇਗਾ। ਪਿਛਲੀ ਵਰਖਾ ਕਿਸੇ ਨੂੰ ਨਹੀਂ ਮਿਲਦੀ, ਸਿਵਾਇ ਉਨ੍ਹਾਂ ਦੇ ਜੋ ਆਪਣੀ ਪੂਰੀ ਸਮਰੱਥਾ ਅਨੁਸਾਰ ਸਭ ਕੁਝ ਕਰ ਰਹੇ ਹਨ। ਮਸੀਹ ਸਾਡੀ ਸਹਾਇਤਾ ਕਰੇਗਾ। ਯਿਸੂ ਦੇ ਲਹੂ ਰਾਹੀਂ, ਪਰਮੇਸ਼ੁਰ ਦੀ ਕਿਰਪਾ ਨਾਲ, ਸਭ ਜੇਤੂ ਹੋ ਸਕਦੇ ਹਨ। ਸਾਰਾ ਸਵਰਗ ਇਸ ਕਾਰਜ ਵਿੱਚ ਰੁਚੀ ਰੱਖਦਾ ਹੈ। ਦੂਤ ਰੁਚੀ ਰੱਖਦੇ ਹਨ।” Spalding and Magan, 3.</w:t>
      </w:r>
    </w:p>
    <w:p>
      <w:pPr>
        <w:pStyle w:val="ArticleBody"/>
        <w:jc w:val="left"/>
      </w:pPr>
      <w:r>
        <w:rPr>
          <w:rFonts w:ascii="Nirmala UI" w:hAnsi="Nirmala UI" w:eastAsia="Nirmala UI" w:cs="Nirmala UI"/>
        </w:rPr>
        <w:t>11 ਸਤੰਬਰ, 2001 ਨੂੰ ਉਹ ਚਾਰ ਹਵਾਵਾਂ, ਜਿਨ੍ਹਾਂ ਨੂੰ ਇੱਕ ਕ੍ਰੋਧਿਤ ਘੋੜੇ (ਇਸਲਾਮ) ਦੇ ਰੂਪ ਵਿੱਚ ਦਰਸਾਇਆ ਗਿਆ ਹੈ, ਛੱਡੀਆਂ ਗਈਆਂ, ਅਤੇ ਫਿਰ ਰੋਕ ਕੇ ਰੱਖੀਆਂ ਗਈਆਂ, ਜਦੋਂ ਇੱਕ ਸੌ ਚੁਤਾਲੀ ਹਜ਼ਾਰਾਂ ਉੱਤੇ ਮੋਹਰ ਲਾਈ ਜਾ ਰਹੀ ਹੈ। 1776, 1789 ਅਤੇ 1798 ਇੱਕ ਸੌ ਚੁਤਾਲੀ ਹਜ਼ਾਰਾਂ ਦੀ ਮੋਹਰਬੰਦੀ ਦੇ ਸਮੇਂ ਨੂੰ ਦਰਸਾਉਂਦੇ ਹਨ, ਅਤੇ ਇਹ ਤਿੰਨ ਤਾਰੀਖਾਂ ਉਹ ਕਾਨੂੰਨੀ ਪ੍ਰਬੰਧ ਦਰਸਾਉਂਦੀਆਂ ਹਨ ਜਿਨ੍ਹਾਂ ਨੇ ਬਾਈਬਲ ਦੀ ਭਵਿੱਖਬਾਣੀ ਦੇ ਛੇਵੇਂ ਰਾਜ ਦੀ ਸਥਾਪਨਾ ਵਾਸਤੇ ਰਾਹ ਪ੍ਰਸਸਤ ਕੀਤਾ। 1789 ਦੀ ਦੂਜੀ ਤਾਰੀਖ ਸੰਯੁਕਤ ਰਾਜ ਅਮਰੀਕਾ ਦੇ ਸੰਵਿਧਾਨ ਦੀ ਪਛਾਣ ਕਰਵਾਉਂਦੀ ਹੈ, ਅਤੇ ਇਸ ਲਈ ਇਹ ਉਹ ਸੰਦੇਸ਼ ਸੀ ਜਿਸ ਨੇ ਸੰਵਿਧਾਨ ਨੂੰ ਉਸ ਦੁਹਰੀ ਸ਼ਕਤੀ ਵਜੋਂ ਪਛਾਣਿਆ ਜੋ 1798 ਵਿੱਚ ਆਉਣੀ ਸੀ, ਠੀਕ ਉਸੇ ਤਰ੍ਹਾਂ ਜਿਵੇਂ 533 ਉਸ ਦੁਹਰੀ ਸ਼ਕਤੀ ਦੀ ਘੋਸ਼ਣਾ ਸੀ ਜੋ 538 ਵਿੱਚ ਆਉਣੀ ਸੀ, ਅਤੇ ਜਿਵੇਂ ਯੂਹੰਨਾ ਬਪਤਿਸਮਾ ਦੇਣ ਵਾਲੇ ਨੇ ਉਸ ਦੁਹਰੀ ਸ਼ਕਤੀ ਦੀ ਘੋਸ਼ਣਾ ਕੀਤੀ ਜੋ ਮਸੀਹ ਦੇ ਬਪਤਿਸਮੇ ਵੇਲੇ ਪ੍ਰਗਟ ਹੋਣੀ ਸੀ।</w:t>
      </w:r>
    </w:p>
    <w:p>
      <w:pPr>
        <w:pStyle w:val="ArticleBody"/>
        <w:jc w:val="left"/>
      </w:pPr>
      <w:r>
        <w:rPr>
          <w:rFonts w:ascii="Nirmala UI" w:hAnsi="Nirmala UI" w:eastAsia="Nirmala UI" w:cs="Nirmala UI"/>
        </w:rPr>
        <w:t>ਉਹ ਦੋ ਸ਼ਕਤੀਆਂ ਜਿਹੜੀਆਂ ਮਸੀਹ ਦੀ ਦੋਹਰੀ ਸ਼ਕਤੀ ਨੂੰ ਰਚਦੀਆਂ ਹਨ, ਉਸ ਦੀ ਇਹ ਮਿਸਾਲ ਸਨ ਕਿ ਮਨੁੱਖਤਾ ਨਾਲ ਇਕੱਠੀ ਹੋਈ ਦਿਵ੍ਯਤਾ ਪਾਪ ਨਹੀਂ ਕਰਦੀ। ਉਹ ਦੋ ਸ਼ਕਤੀਆਂ ਜਿਹੜੀਆਂ ਮਸੀਹ-ਵਿਰੋਧੀ ਦੀ ਦੋਹਰੀ ਸ਼ਕਤੀ ਨੂੰ ਰਚਦੀਆਂ ਹਨ, ਇਹ ਸਨ: ਕਲੀਸਿਆਵਾਂ ਦੇ ਮੁਖੀ ਵਜੋਂ ਉਸ ਦਾ ਸਿੰਹਾਸਨਾਰੂੜ੍ਹ ਹੋਣਾ, ਅਤੇ ਭ੍ਰਮ-ਉਪਦੇਸ਼ੀਆਂ ਦੇ ਸੁਧਾਰਕ ਵਜੋਂ ਉਸ ਦਾ ਸਿੰਹਾਸਨਾਰੂੜ੍ਹ ਹੋਣਾ। ਉਹ ਦੋ ਸ਼ਕਤੀਆਂ ਜਿਹੜੀਆਂ ਧਰਤੀ ਦੇ ਦਾਨਵ ਦੀ ਦੋਹਰੀ ਸ਼ਕਤੀ ਨੂੰ ਰਚਦੀਆਂ ਹਨ, ਗਣਤੰਤਰਵਾਦ ਅਤੇ ਪ੍ਰੋਟੈਸਟੈਂਟਵਾਦ ਦੇ ਉਹ ਦੋ ਸਿੰਗ ਹਨ।</w:t>
      </w:r>
    </w:p>
    <w:p>
      <w:pPr>
        <w:pStyle w:val="ArticleScripture"/>
        <w:jc w:val="left"/>
      </w:pPr>
      <w:r>
        <w:rPr>
          <w:rFonts w:ascii="Nirmala UI" w:hAnsi="Nirmala UI" w:eastAsia="Nirmala UI" w:cs="Nirmala UI"/>
        </w:rPr>
        <w:t>“‘ਅਤੇ ਉਸ ਦੇ ਮੇਮਣੇ ਵਰਗੇ ਦੋ ਸਿੰਗ ਸਨ।’ ਮੇਮਣੇ ਵਰਗੇ ਸਿੰਗ ਜਵਾਨੀ, ਨਿਰਦੋਸ਼ਤਾ ਅਤੇ ਨਰਮਤਾ ਨੂੰ ਦਰਸਾਉਂਦੇ ਹਨ, ਜੋ 1798 ਵਿੱਚ ਨਬੀ ਦੇ ਸਾਹਮਣੇ ‘ਉੱਪਰ ਆਉਂਦੇ ਹੋਏ’ ਪ੍ਰਸਤੁਤ ਕੀਤੇ ਜਾਣ ਸਮੇਂ ਸੰਯੁਕਤ ਰਾਜ ਅਮਰੀਕਾ ਦੇ ਚਰਿੱਤਰ ਦਾ ਬਹੁਤ ਹੀ ਯੋਗ ਪ੍ਰਤੀਨਿਧਿਤਵ ਕਰਦੇ ਹਨ। ਉਹਨਾਂ ਮਸੀਹੀ ਜਲਾਵਤਨਾਂ ਵਿੱਚੋਂ ਜੋ ਸਭ ਤੋਂ ਪਹਿਲਾਂ ਅਮਰੀਕਾ ਵੱਲ ਭੱਜੇ ਅਤੇ ਰਾਜਸੀ ਅਤਿਆਚਾਰ ਅਤੇ ਯਾਜਕੀ ਅਸਹਿਨਸ਼ੀਲਤਾ ਤੋਂ ਸ਼ਰਨ ਲੱਭੀ, ਬਹੁਤੇ ਅਜੇਹੇ ਸਨ ਜਿਨ੍ਹਾਂ ਨੇ ਨਾਗਰਿਕ ਅਤੇ ਧਾਰਮਿਕ ਆਜ਼ਾਦੀ ਦੀ ਵਿਸ਼ਾਲ ਨੀਂਹ ਉੱਤੇ ਇੱਕ ਸਰਕਾਰ ਸਥਾਪਿਤ ਕਰਨ ਦਾ ਨਿਸ਼ਚਯ ਕੀਤਾ। ਉਹਨਾਂ ਦੇ ਵਿਚਾਰਾਂ ਨੂੰ ਆਜ਼ਾਦੀ ਦੀ ਘੋਸ਼ਣਾ ਵਿੱਚ ਸਥਾਨ ਮਿਲਿਆ, ਜੋ ਇਸ ਮਹਾਨ ਸੱਚਾਈ ਨੂੰ ਪ੍ਰਗਟ ਕਰਦੀ ਹੈ ਕਿ ‘ਸਾਰੇ ਮਨੁੱਖ ਸਮਾਨ ਬਣਾਏ ਗਏ ਹਨ’ ਅਤੇ ਉਨ੍ਹਾਂ ਨੂੰ ‘ਜੀਵਨ, ਆਜ਼ਾਦੀ ਅਤੇ ਸੁਖ ਦੀ ਖੋਜ’ ਦਾ ਅਹਰਣਯੋਗ ਅਧਿਕਾਰ ਪ੍ਰਦਾਨ ਕੀਤਾ ਗਿਆ ਹੈ। ਅਤੇ ਸੰਵਿਧਾਨ ਲੋਕਾਂ ਨੂੰ ਸਵੈ-ਸ਼ਾਸਨ ਦਾ ਅਧਿਕਾਰ ਸੁਰੱਖਿਅਤ ਕਰਦਾ ਹੈ, ਇਹ ਪ੍ਰਬੰਧ ਕਰਦਿਆਂ ਕਿ ਲੋਕਪ੍ਰਿਯ ਮਤਦਾਨ ਨਾਲ ਚੁਣੇ ਗਏ ਪ੍ਰਤੀਨਿਧੀ ਕਾਨੂੰਨ ਬਣਾਉਣ ਅਤੇ ਉਨ੍ਹਾਂ ਦਾ ਪ੍ਰਬੰਧ ਕਰਨਗੇ। ਧਾਰਮਿਕ ਵਿਸ਼ਵਾਸ ਦੀ ਆਜ਼ਾਦੀ ਵੀ ਪ੍ਰਦਾਨ ਕੀਤੀ ਗਈ, ਹਰ ਮਨੁੱਖ ਨੂੰ ਆਪਣੇ ਵਿਵੇਕ ਦੇ ਹੁਕਮ ਅਨੁਸਾਰ ਪਰਮੇਸ਼ੁਰ ਦੀ ਉਪਾਸਨਾ ਕਰਨ ਦੀ ਆਗਿਆ ਦਿੱਤੀ ਗਈ। ਗਣਤੰਤਰਵਾਦ ਅਤੇ ਪ੍ਰੋਟੈਸਟੈਂਟਵਾਦ ਰਾਸ਼ਟਰ ਦੇ ਮੂਲਭੂਤ ਸਿਧਾਂਤ ਬਣ ਗਏ। ਇਹ ਸਿਧਾਂਤ ਉਸ ਦੀ ਸ਼ਕਤੀ ਅਤੇ ਸਮ੍ਰਿੱਧੀ ਦਾ ਭੇਦ ਹਨ। ਸਾਰੇ ਮਸੀਹੀ ਜਗਤ ਵਿੱਚ ਪੀੜਿਤ ਅਤੇ ਰੌੰਦੇ ਹੋਏ ਲੋਕਾਂ ਨੇ ਰੁਚੀ ਅਤੇ ਆਸ ਨਾਲ ਇਸ ਦੇਸ਼ ਵੱਲ ਦੇਖਿਆ ਹੈ। ਲੱਖਾਂ ਨੇ ਇਸ ਦੇ ਕਿਨਾਰਿਆਂ ਦੀ ਸ਼ਰਨ ਲਈ ਹੈ, ਅਤੇ ਸੰਯੁਕਤ ਰਾਜ ਧਰਤੀ ਦੇ ਸਭ ਤੋਂ ਸ਼ਕਤੀਸ਼ਾਲੀ ਰਾਸ਼ਟਰਾਂ ਵਿੱਚ ਇੱਕ ਮਾਣਯੋਗ ਸਥਾਨ ਤੱਕ ਉੱਠ ਆਇਆ ਹੈ।” The Great Controversy, 441.</w:t>
      </w:r>
    </w:p>
    <w:p>
      <w:pPr>
        <w:pStyle w:val="ArticleBody"/>
        <w:jc w:val="left"/>
      </w:pPr>
      <w:r>
        <w:rPr>
          <w:rFonts w:ascii="Nirmala UI" w:hAnsi="Nirmala UI" w:eastAsia="Nirmala UI" w:cs="Nirmala UI"/>
        </w:rPr>
        <w:t>1776, 1789 ਅਤੇ 1798 ਤਿੰਨ ਇਤਿਹਾਸਾਂ ਨੂੰ ਦਰਸਾਉਂਦੇ ਹਨ ਜੋ ਇਸ ਗੱਲ ਉੱਤੇ ਜ਼ੋਰ ਦਿੰਦੇ ਹਨ ਕਿ ਅੱਠਵਾਂ, ਸੱਤਾਂ ਵਿੱਚੋਂ ਹੈ। 1776 ਆਜ਼ਾਦੀ ਦੇ ਘੋਸ਼ਣਾ-ਪੱਤਰ ਦੇ ਪ੍ਰਕਾਸ਼ਨ ਅਤੇ ਪਹਿਲੀ ਅਤੇ ਦੂਜੀ ਕਾਂਟੀਨੈਂਟਲ ਕਾਂਗਰਸਾਂ ਦੇ ਇਤਿਹਾਸ ਨੂੰ ਦਰਸਾਉਂਦਾ ਹੈ। 1789 ਸੰਵਿਧਾਨ ਦੇ ਪ੍ਰਕਾਸ਼ਨ ਅਤੇ ਕਨਫੈਡਰੇਸ਼ਨ ਦੇ ਲੇਖਾਂ ਦੇ ਇਤਿਹਾਸ ਨੂੰ ਦਰਸਾਉਂਦਾ ਹੈ। 1798 ਐਲੀਅਨ ਅਤੇ ਸੇਡੀਸ਼ਨ ਐਕਟਸ ਦੇ ਪ੍ਰਕਾਸ਼ਨ ਅਤੇ ਧਰਤੀ ਦੇ ਦਰਿੰਦੇ ਦੀ ਬਾਈਬਲੀ ਭਵਿੱਖਬਾਣੀ ਦੇ ਛੇਵੇਂ ਰਾਜ ਵਜੋਂ ਸ਼ੁਰੂਆਤ ਨੂੰ ਦਰਸਾਉਂਦਾ ਹੈ।</w:t>
      </w:r>
    </w:p>
    <w:p>
      <w:pPr>
        <w:pStyle w:val="ArticleBody"/>
        <w:jc w:val="left"/>
      </w:pPr>
      <w:r>
        <w:rPr>
          <w:rFonts w:ascii="Nirmala UI" w:hAnsi="Nirmala UI" w:eastAsia="Nirmala UI" w:cs="Nirmala UI"/>
        </w:rPr>
        <w:t>ਪਹਿਲੀ ਕੰਟੀਨੈਂਟਲ ਕਾਂਗਰਸ 1774 ਵਿੱਚ ਹੋਈ ਸੀ, ਅਤੇ ਸੰਯੁਕਤ ਰਾਜ ਦੇ ਪ੍ਰਾਰੰਭਿਕ ਇਤਿਹਾਸ ਵਿੱਚ ਇੱਕ ਨਿਰਣਾਇਕ ਸੰਸਥਾ ਸੀ, ਜੋ ਅਮਰੀਕੀ ਕ੍ਰਾਂਤਿਕਾਰੀ ਯੁੱਧ ਦੌਰਾਨ ਇੱਕ ਸ਼ਾਸਕੀ ਸਰੀਰ ਵਜੋਂ ਕੰਮ ਕਰਦੀ ਰਹੀ। ਕੰਟੀਨੈਂਟਲ ਕਾਂਗਰਸਾਂ ਨੂੰ ਪਹਿਲੀ ਕਾਂਗਰਸ ਅਤੇ ਆਖ਼ਰੀ ਕਾਂਗਰਸ ਦੇ ਦੋ ਭਵਿੱਖਬਾਣੀਕਾਲਾਂ ਵਿੱਚ ਵੰਡਿਆ ਗਿਆ ਹੈ। ਪਹਿਲੀ ਕੰਟੀਨੈਂਟਲ ਕਾਂਗਰਸ ਦੇ ਦੋ ਪ੍ਰਧਾਨ ਸਨ ਅਤੇ ਇਹ 5 ਸਤੰਬਰ ਤੋਂ 26 ਅਕਤੂਬਰ, 1774 ਤੱਕ ਫ਼ਿਲਾਡੈਲਫ਼ੀਆ ਵਿੱਚ ਇਕੱਠੀ ਹੋਈ। ਪੇਟਨ ਰੈਂਡੋਲਫ਼ 5 ਸਤੰਬਰ ਤੋਂ 22 ਅਕਤੂਬਰ ਤੱਕ ਇਸ ਸਭਾ ਦੇ ਪਹਿਲੇ ਪ੍ਰਧਾਨ ਸਨ, ਅਤੇ ਫਿਰ ਹੈਨਰੀ ਮਿਡਲਟਨ ਨੇ ਅਗਲੇ ਪੰਜ ਦਿਨਾਂ ਲਈ, 26 ਅਕਤੂਬਰ 1774 ਤੱਕ, ਅਧ್ಯಕ್ಷਤਾ ਕੀਤੀ।</w:t>
      </w:r>
    </w:p>
    <w:p>
      <w:pPr>
        <w:pStyle w:val="ArticleBody"/>
        <w:jc w:val="left"/>
      </w:pPr>
      <w:r>
        <w:rPr>
          <w:rFonts w:ascii="Nirmala UI" w:hAnsi="Nirmala UI" w:eastAsia="Nirmala UI" w:cs="Nirmala UI"/>
        </w:rPr>
        <w:t>ਦੂਜੀ ਮਹਾਦਵੀਪੀ ਕਾਂਗਰਸ 1775 ਤੋਂ 1781 ਤੱਕ ਰਹੀ। ਆਪਣੇ ਅਸਤਿਤਵ ਦੌਰਾਨ ਦੂਜੀ ਮਹਾਦਵੀਪੀ ਕਾਂਗਰਸ ਦੇ ਛੇ ਪ੍ਰਧਾਨ ਰਹੇ। ਪੇਟਨ ਰੈਂਡਾਲਫ਼ ਨੇ 10 ਮਈ, 1775 ਤੋਂ 24 ਮਈ, 1775 ਤੱਕ ਪ੍ਰਧਾਨ ਵਜੋਂ ਅਧਿਆਕਸ਼ਤਾ ਕੀਤੀ। ਉਹ ਪਹਿਲੀ ਅਤੇ ਨਾਲ ਹੀ ਦੂਜੀ ਮਹਾਦਵੀਪੀ ਕਾਂਗਰਸ—ਦੋਹਾਂ ਦੇ ਪਹਿਲੇ ਪ੍ਰਧਾਨ ਸਨ। ਪਹਿਲੀ ਅਤੇ ਦੂਜੀ ਮਹਾਦਵੀਪੀ ਕਾਂਗਰਸਾਂ ਦੇ ਇਤਿਹਾਸ ਦੌਰਾਨ ਕੁੱਲ ਅੱਠ ਪ੍ਰਧਾਨ ਰਹੇ।</w:t>
      </w:r>
    </w:p>
    <w:p>
      <w:pPr>
        <w:pStyle w:val="ArticleBody"/>
        <w:jc w:val="left"/>
      </w:pPr>
      <w:r>
        <w:rPr>
          <w:rFonts w:ascii="Nirmala UI" w:hAnsi="Nirmala UI" w:eastAsia="Nirmala UI" w:cs="Nirmala UI"/>
        </w:rPr>
        <w:t>ਦੂਜੀ ਕਾਂਟੀਨੇਨਟਲ ਕਾਂਗਰਸ ਦਾ ਦੂਜਾ ਪ੍ਰਧਾਨ ਜੌਨ ਹੈਨਕਾਕ ਸੀ, ਅਤੇ ਹੈਨਕਾਕ ਨੇ 24 ਮਈ, 1775 ਤੋਂ 31 ਅਕਤੂਬਰ, 1777 ਤੱਕ ਅਧਿਕਸ਼ਤਾ ਕੀਤੀ। ਹੈਨਰੀ ਲੌਰੈਂਸ ਨੇ 1 ਨਵੰਬਰ, 1777 ਤੋਂ 9 ਦਸੰਬਰ, 1778 ਤੱਕ ਅਧਿਕਸ਼ਤਾ ਕੀਤੀ। ਜੌਨ ਜੇ ਨੇ 10 ਦਸੰਬਰ, 1778 ਤੋਂ 28 ਸਤੰਬਰ, 1779 ਤੱਕ ਅਧਿਕਸ਼ਤਾ ਕੀਤੀ। ਸੈਮੂਅਲ ਹੰਟਿੰਗਟਨ ਨੇ 28 ਸਤੰਬਰ, 1779 ਤੋਂ 9 ਜੁਲਾਈ, 1781 ਤੱਕ ਅਧਿਕਸ਼ਤਾ ਕੀਤੀ। ਥਾਮਸ ਮੈਕੀਨ ਨੇ 10 ਜੁਲਾਈ, 1781 ਤੋਂ 4 ਨਵੰਬਰ, 1781 ਤੱਕ ਅਧਿਕਸ਼ਤਾ ਕੀਤੀ।</w:t>
      </w:r>
    </w:p>
    <w:p>
      <w:pPr>
        <w:pStyle w:val="ArticleBody"/>
        <w:jc w:val="left"/>
      </w:pPr>
      <w:r>
        <w:rPr>
          <w:rFonts w:ascii="Nirmala UI" w:hAnsi="Nirmala UI" w:eastAsia="Nirmala UI" w:cs="Nirmala UI"/>
        </w:rPr>
        <w:t>ਪੇਟਨ ਰੈਂਡੋਲਫ ਪਹਿਲੀ ਅਤੇ ਦੂਜੀ ਦੋਵਾਂ ਕਾਂਟੀਨੇੰਟਲ ਕਾਂਗਰਸਾਂ ਦਾ ਪਹਿਲਾ ਅਧ್ಯಕ್ಷ ਸੀ। ਇਹ ਦਰਸਾਉਂਦਾ ਹੈ ਕਿ ਕਾਂਟੀਨੇੰਟਲ ਕਾਂਗਰਸਾਂ ਦੇ ਦੋਹਾਂ ਅਰਸਿਆਂ ਦੌਰਾਨ ਅੱਠ ਅਧ್ಯಕ್ಷੀ ਕਾਰਜਕਾਲ ਸਨ, ਪਰ ਉਹ ਅਧ್ಯಕ್ಷ ਜੋ ਦੋਹਾਂ ਅਰਸਿਆਂ ਵਿੱਚ ਪਹਿਲਾ ਅਧ್ಯಕ್ಷ ਸੀ, ਉਹੀ ਇਕੋ ਵਿਅਕਤੀ ਸੀ। ਇਸ ਲਈ, ਭਾਵੇਂ ਅਧ್ಯಕ್ಷੀ ਕਾਰਜਕਾਲ ਅੱਠ ਸਨ, ਪਰ ਅਸਲ ਵਿੱਚ ਅਧ್ಯಕ್ಷ ਕੇਵਲ ਸੱਤ ਹੀ ਸਨ। ਪਹਿਲਾ ਅਧ್ಯಕ್ಷ ਉਨ੍ਹਾਂ ਸੱਤ ਪੁਰਸ਼ਾਂ ਵਿੱਚੋਂ ਇੱਕ ਸੀ ਜੋ ਅਧ್ಯಕ್ಷ ਰਹੇ, ਪਰ ਕਿਉਂਕਿ ਰੈਂਡੋਲਫ ਉਸ ਇਤਿਹਾਸ ਵਿੱਚ ਦੋ ਵਾਰ ਅਧ್ಯಕ್ಷਤਾ ਕਰਦਾ ਸੀ, ਇਸ ਲਈ ਉਹ ਅੱਠਵੇਂ ਦਾ ਵੀ ਪ੍ਰਤੀਨਿਧਿਤਵ ਕਰਦਾ ਹੈ, ਜੋ ਸੱਤ ਵਿੱਚੋਂ ਸੀ।</w:t>
      </w:r>
    </w:p>
    <w:p>
      <w:pPr>
        <w:pStyle w:val="ArticleBody"/>
        <w:jc w:val="left"/>
      </w:pPr>
      <w:r>
        <w:rPr>
          <w:rFonts w:ascii="Nirmala UI" w:hAnsi="Nirmala UI" w:eastAsia="Nirmala UI" w:cs="Nirmala UI"/>
        </w:rPr>
        <w:t>ਮਹਾਦੀਪੀ ਕਾਂਗਰਸਾਂ ਦੇ ਇਤਿਹਾਸ ਵਿੱਚ, ਕ੍ਰਾਂਤਿਕਾਰੀ ਯੁੱਧ ਦਾ ਸੰਚਾਲਨ ਕਾਂਗਰਸ ਦੁਆਰਾ ਕੀਤਾ ਗਿਆ ਸੀ। ਇਸ ਕਾਰਨ, ਜਾਰਜ ਵਾਸ਼ਿੰਗਟਨ ਉਸ ਅਵਧੀ ਦੌਰਾਨ ਕਦੇ ਵੀ ਰਾਸ਼ਟਰਪਤੀ ਨਹੀਂ ਸੀ, ਕਿਉਂਕਿ ਉਸ ਨੂੰ ਸੈਨਾ ਉੱਪਰ ਪਹਿਲੇ ਸਰਵੋੱਚ ਸੈਨਾਪਤੀ ਵਜੋਂ ਨਿਯੁਕਤ ਕੀਤਾ ਗਿਆ ਸੀ।</w:t>
      </w:r>
    </w:p>
    <w:p>
      <w:pPr>
        <w:pStyle w:val="ArticleBody"/>
        <w:jc w:val="left"/>
      </w:pPr>
      <w:r>
        <w:rPr>
          <w:rFonts w:ascii="Nirmala UI" w:hAnsi="Nirmala UI" w:eastAsia="Nirmala UI" w:cs="Nirmala UI"/>
        </w:rPr>
        <w:t>ਦੋਹਾਂ ਅਵਧੀਆਂ ਦਾ ਪਹਿਲਾ ਪ੍ਰਧਾਨ ਹੋਣ ਕਰਕੇ ਰੈਂਡੋਲਫ਼ ਦੋ ਸਾਕਸ਼ੀਆਂ ਦੀ ਨੁਮਾਇੰਦਗੀ ਕਰਦਾ ਹੈ, ਜੋ ਪਹਿਲੇ ਅਸਲ ਪ੍ਰਧਾਨ ਦਾ ਪ੍ਰਤੀਕ ਹਨ, ਜੋ ਜਾਰਜ ਵਾਸ਼ਿੰਗਟਨ ਸੀ। ਵਾਸ਼ਿੰਗਟਨ ਦੀ ਨੁਮਾਇੰਦਗੀ ਰੈਂਡੋਲਫ਼ ਦੁਆਰਾ ਕੀਤੀ ਜਾਂਦੀ ਹੈ, ਅਤੇ ਇਸ ਲਈ ਰੈਂਡੋਲਫ਼, ਵਾਸ਼ਿੰਗਟਨ ਦੇ ਇੱਕ ਪ੍ਰਤੀਕ ਵਜੋਂ, ਨਾ ਕੇਵਲ ਪਹਿਲੇ ਪ੍ਰਧਾਨ ਰੈਂਡੋਲਫ਼ ਦੀਆਂ ਭਵਿੱਖਬਾਣੀ-ਸੰਬੰਧੀ ਵਿਸ਼ੇਸ਼ਤਾਵਾਂ ਨੂੰ ਪ੍ਰਗਟ ਕਰਦਾ ਹੈ, ਸਗੋਂ ਇਹ ਵੀ ਕਿ ਰੈਂਡੋਲਫ਼ ਅੱਠਵਾਂ ਸੀ, ਜੋ ਸੱਤਾਂ ਵਿੱਚੋਂ ਸੀ। ਇਸ ਪ੍ਰਕਾਰ ਜਾਰਜ ਵਾਸ਼ਿੰਗਟਨ, ਪਹਿਲਾ ਪ੍ਰਧਾਨ ਅਤੇ ਪਹਿਲਾ ਕਮਾਂਡਰ-ਇਨ-ਚੀਫ਼ ਹੋਣ ਦੇ ਨਾਤੇ, ਭਵਿੱਖਬਾਣੀਕ ਤੌਰ ’ਤੇ ਅੱਠਵਾਂ ਵੀ ਸੀ, ਅਤੇ ਸੱਤਾਂ ਵਿੱਚੋਂ ਸੀ।</w:t>
      </w:r>
    </w:p>
    <w:p>
      <w:pPr>
        <w:pStyle w:val="ArticleBody"/>
        <w:jc w:val="left"/>
      </w:pPr>
      <w:r>
        <w:rPr>
          <w:rFonts w:ascii="Nirmala UI" w:hAnsi="Nirmala UI" w:eastAsia="Nirmala UI" w:cs="Nirmala UI"/>
        </w:rPr>
        <w:t>ਯਿਸੂ ਕਿਸੇ ਵਸਤੂ ਦੇ ਅੰਤ ਨੂੰ ਉਸ ਦੀ ਸ਼ੁਰੂਆਤ ਨਾਲ ਦਰਸਾਉਂਦਾ ਹੈ; ਇਸ ਲਈ ਆਖਰੀ ਪ੍ਰਧਾਨ ਅਤੇ Commander in Chief ਅੱਠਵਾਂ ਹੋਵੇਗਾ, ਜੋ ਸੱਤਾਂ ਵਿੱਚੋਂ ਹੈ। ਇਹ ਭਵਿੱਖਬਾਣੀਕ ਤੱਥ ਪਹਿਲੀ ਅਤੇ ਦੂਜੀ Continental Congresses ਦੇ ਇਤਿਹਾਸ ਵਿੱਚ ਸਥਾਪਿਤ ਕੀਤਾ ਗਿਆ ਹੈ, ਜਿਸ ਦੀ ਨੁਮਾਇੰਦਗੀ 1776 ਦੀ ਪਹਿਲੀ waymark ਦੀ ਤਾਰੀਖ ਅਤੇ Declaration of Independence ਦੇ ਪ੍ਰਕਾਸ਼ਨ ਦੁਆਰਾ ਕੀਤੀ ਗਈ ਹੈ।</w:t>
      </w:r>
    </w:p>
    <w:p>
      <w:pPr>
        <w:pStyle w:val="ArticleBody"/>
        <w:jc w:val="left"/>
      </w:pPr>
      <w:r>
        <w:rPr>
          <w:rFonts w:ascii="Nirmala UI" w:hAnsi="Nirmala UI" w:eastAsia="Nirmala UI" w:cs="Nirmala UI"/>
        </w:rPr>
        <w:t>1776 ਦਾ ਮਾਰਗ-ਚਿੰਨ੍ਹ 11 ਸਤੰਬਰ, 2001 ਅਤੇ ਪੈਟ੍ਰਿਯਟ ਐਕਟ ਦਾ ਪ੍ਰਤੀਕ ਹੈ, ਜਿੱਥੇ ਅਮਰੀਕੀ ਸੁਤੰਤਰਤਾ ਨੂੰ ਰੋਮੀ ਕਾਨੂੰਨ ਦੇ ਅਧਿਕਾਰ ਹੇਠ ਰੱਖਿਆ ਗਿਆ, ਅਤੇ ਹੁਣ ਇਹ ਅੰਗਰੇਜ਼ੀ ਕਾਨੂੰਨ ਦੇ ਅਧੀਨ ਨਾ ਰਹੀ। ਇਹ ਉਸ ਭਵਿੱਖਬਾਣੀਕ ਅਵਧੀ ਦੀ ਸ਼ੁਰੂਆਤ ਨੂੰ ਦਰਸਾਉਂਦਾ ਹੈ ਜੋ ਆਉਣ ਵਾਲੇ ਐਤਵਾਰ ਦੇ ਕਾਨੂੰਨ ਸਮੇਂ ਪਾਪਾਈ ਸੱਤਾ ਲਈ ਧਰਤੀ ਦੇ ਸਿੰਹਾਸਨ ਨੂੰ ਇਕ ਵਾਰ ਫਿਰ ਸੰਭਾਲਣ ਦਾ ਮਾਰਗ ਤਿਆਰ ਕਰਦੀ ਹੈ।</w:t>
      </w:r>
    </w:p>
    <w:p>
      <w:pPr>
        <w:pStyle w:val="ArticleBody"/>
        <w:jc w:val="left"/>
      </w:pPr>
      <w:r>
        <w:rPr>
          <w:rFonts w:ascii="Nirmala UI" w:hAnsi="Nirmala UI" w:eastAsia="Nirmala UI" w:cs="Nirmala UI"/>
        </w:rPr>
        <w:t>ਜਿਵੇਂ 1776 ਦੁਆਰਾ ਪ੍ਰਤੀਨਿਧਿਤ ਭਵਿੱਖਬਾਣੀਕਾਲੀ ਅਵਧੀ ਦੇ ਨਾਲ ਸੀ, ਉਸੇ ਤਰ੍ਹਾਂ ਇਹ ਭਵਿੱਖਬਾਣੀਕਾਲੀ ਅਵਧੀ 1781 ਵਿੱਚ ਦੂਜੇ ਕਾਂਟੀਨੇੰਟਲ ਕਾਂਗਰਸ ਦੇ ਸਮਾਪਤ ਹੋਣ ਤੋਂ ਲੈ ਕੇ 1789 ਤੱਕ ਦੇ ਇਤਿਹਾਸ ਨੂੰ ਪ੍ਰਤੀਨਿਧਿਤ ਕਰਦੀ ਸੀ, ਜੋ ਉਹ ਤਾਰੀਖ ਹੈ ਜੋ ਸੰਵਿਧਾਨ ਦੇ ਪ੍ਰਕਾਸ਼ਨ ਨਾਲ ਸੰਬੰਧਿਤ waymark ਦੀ ਪਹਿਚਾਣ ਕਰਦੀ ਹੈ। ਉਸ ਇਤਿਹਾਸ ਵਿੱਚ ਵੀ ਅੱਠ ਰਾਸ਼ਟਰਪਤੀ ਸਨ। 1781 ਤੋਂ 1789 ਤੱਕ ਦਾ ਇਤਿਹਾਸ Articles of Confederation ਦਾ ਇਤਿਹਾਸ ਹੈ। Articles of Confederation ਨੇ ਪਹਿਲੇ ਸੰਵਿਧਾਨ ਦਾ ਪ੍ਰਤੀਨਿਧਿਤ ਕੀਤਾ, ਪਰ Articles of Confederation ਦੀ ਕਮਜ਼ੋਰੀ ਨੇ ਇਸ ਦੀ ਥਾਂ ਬਦਲਾਅ ਹੋਣ ਅਤੇ 1789 ਵਿੱਚ ਸੰਵਿਧਾਨ ਦੀ ਪ੍ਰਮਾਣਿਕਤਾ ਦਾ ਕਾਰਣ ਬਣੀ।</w:t>
      </w:r>
    </w:p>
    <w:p>
      <w:pPr>
        <w:pStyle w:val="ArticleBody"/>
        <w:jc w:val="left"/>
      </w:pPr>
      <w:r>
        <w:rPr>
          <w:rFonts w:ascii="Nirmala UI" w:hAnsi="Nirmala UI" w:eastAsia="Nirmala UI" w:cs="Nirmala UI"/>
        </w:rPr>
        <w:t>ਉਸ ਅਵਧੀ ਵਿੱਚ ਉਹ ਅੱਠ ਪ੍ਰਧਾਨ ਸੱਤ ਐਸੇ ਪ੍ਰਧਾਨਾਂ ਤੋਂ ਬਣੇ ਹੋਏ ਸਨ ਜੋ ਦੋ ਮਹਾਂਦੀਪੀ ਕਾਂਗਰਸਾਂ ਦੇ ਇਤਿਹਾਸ ਵਿੱਚ ਪ੍ਰਧਾਨ ਨਹੀਂ ਸਨ, ਅਤੇ ਇੱਕ ਐਸਾ ਵੀ ਸੀ ਜੋ ਉਸ ਪਹਿਲੀ ਭਵਿੱਖਬਾਣੀਕ ਅਵਧੀ ਵਿੱਚ ਵੀ ਪ੍ਰਧਾਨ ਸੀ। ਜੌਨ ਹੈਨਕਾਕ ਨੇ ਦੂਜੀ ਮਹਾਂਦੀਪੀ ਕਾਂਗਰਸ ਵਿੱਚ ਵੀ ਸੇਵਾ ਕੀਤੀ, ਅਤੇ ਉਸ ਅਵਧੀ ਵਿੱਚ ਵੀ ਜੋ ਸੰਘ-ਸੰਵਿਧਾਨ ਦੀਆਂ ਧਾਰਾਵਾਂ ਦੁਆਰਾ ਦਰਸਾਈ ਗਈ ਹੈ। ਭਵਿੱਖਬਾਣੀਕ ਪੱਧਰ ਉੱਤੇ, ਦੋ ਮਹਾਂਦੀਪੀ ਕਾਂਗਰਸਾਂ ਦੇ ਦੌਰਾਨ ਕੇਵਲ ਸੱਤ ਮਨੁੱਖ ਹੀ ਪ੍ਰਧਾਨ ਸਨ; ਇਸ ਲਈ ਭਵਿੱਖਬਾਣੀਕ ਰੂਪ ਵਿੱਚ ਜੌਨ ਹੈਨਕਾਕ ਸੰਘ-ਸੰਵਿਧਾਨ ਦੀਆਂ ਧਾਰਾਵਾਂ ਵਾਲੀ ਅਵਧੀ ਦੇ ਅੱਠ ਵਿੱਚੋਂ ਇੱਕ ਸੀ, ਪਰ ਉਹ ਪਿਛਲੀ ਅਵਧੀ ਦੇ ਸੱਤ ਮਨੁੱਖਾਂ ਵਿੱਚੋਂ ਵੀ ਇੱਕ ਸੀ। ਇਸ ਲਈ ਉਹ ਅੱਠਵਾਂ ਸੀ, ਜੋ ਉਹਨਾਂ ਸੱਤਾਂ ਵਿੱਚੋਂ ਸੀ।</w:t>
      </w:r>
    </w:p>
    <w:p>
      <w:pPr>
        <w:pStyle w:val="ArticleBody"/>
        <w:jc w:val="left"/>
      </w:pPr>
      <w:r>
        <w:rPr>
          <w:rFonts w:ascii="Nirmala UI" w:hAnsi="Nirmala UI" w:eastAsia="Nirmala UI" w:cs="Nirmala UI"/>
        </w:rPr>
        <w:t>ਦੂਜਾ ਭਵਿੱਖਬਾਣੀਕਾਲੀਨ ਸਮਾਂ, ਜਿਸ ਨੂੰ 1789 ਦੁਆਰਾ ਦਰਸਾਇਆ ਗਿਆ ਹੈ, ਉਸ ਵਿੱਚ ਵੀ ਇੱਕ ਪ੍ਰਧਾਨ (Hancock) ਸੀ ਜੋ ਅੱਠਵਾਂ ਸੀ, ਪਰ ਉਹਨਾਂ ਸੱਤ ਵਿੱਚੋਂ ਹੀ ਸੀ, ਜਿਵੇਂ ਪਹਿਲੇ ਭਵਿੱਖਬਾਣੀਕਾਲੀਨ ਸਮੇਂ ਵਿੱਚ, ਜੋ 1776 ਦੁਆਰਾ ਦਰਸਾਇਆ ਗਿਆ ਹੈ, Payton Randolph ਸੀ। 1789, 6 ਜਨਵਰੀ 2021 ਦੇ Pelosi ਮੁਕੱਦਮਿਆਂ ਨਾਲ ਮਿਲਦਾ ਹੈ ਅਤੇ ਉਹਨਾਂ ਦੀ ਨੁਮਾਇੰਦਗੀ ਕਰਦਾ ਹੈ।</w:t>
      </w:r>
    </w:p>
    <w:p>
      <w:pPr>
        <w:pStyle w:val="ArticleScripture"/>
        <w:jc w:val="left"/>
      </w:pPr>
      <w:r>
        <w:rPr>
          <w:rFonts w:ascii="Nirmala UI" w:hAnsi="Nirmala UI" w:eastAsia="Nirmala UI" w:cs="Nirmala UI"/>
        </w:rPr>
        <w:t>“ਪ੍ਰਭੂ ਨੇ ਸਿਓਨ ਦੀਆਂ ਕੰਧਾਂ ਉੱਤੇ ਵਿਸ਼ਵਾਸਯੋਗ ਪਹਿਰੇਦਾਰ ਠਹਿਰਾਏ ਹਨ, ਤਾਂ ਜੋ ਉਹ ਉੱਚੀ ਆਵਾਜ਼ ਨਾਲ ਪੁਕਾਰਣ ਅਤੇ ਬਚਾਉ ਨਾ ਕਰਨ, ਆਪਣੀ ਆਵਾਜ਼ ਨਰਸਿੰਗੇ ਵਾਂਗ ਉੱਚੀ ਕਰਨ, ਅਤੇ ਉਸ ਦੀ ਪ੍ਰਜਾ ਨੂੰ ਉਨ੍ਹਾਂ ਦੇ ਅਪਰਾਧ ਅਤੇ ਯਾਕੂਬ ਦੇ ਘਰਾਣੇ ਨੂੰ ਉਨ੍ਹਾਂ ਦੇ ਪਾਪ ਦਿਖਾਉਣ। ਪ੍ਰਭੂ ਨੇ ਸੱਚਾਈ ਦੇ ਵੈਰੀ ਨੂੰ ਚੌਥੀ ਆਗਿਆ ਦੇ ਸਬਤ ਦੇ ਵਿਰੁੱਧ ਦ੍ਰਿੜ੍ਹ ਯਤਨ ਕਰਨ ਦੀ ਆਗਿਆ ਦਿੱਤੀ ਹੈ। ਉਹ ਇਸ ਰਾਹੀਂ ਉਸ ਪ੍ਰਸ਼ਨ ਵਿੱਚ ਨਿਸ਼ਚਿਤ ਰੁਚੀ ਜਗਾਉਣ ਦਾ ਮਨਸੂਬਾ ਰੱਖਦਾ ਹੈ, ਜੋ ਅੰਤ ਦੇ ਦਿਨਾਂ ਲਈ ਇੱਕ ਕਸੌਟੀ ਹੈ। ਇਸ ਨਾਲ ਤੀਸਰੇ ਦੂਤ ਦਾ ਸੰਦੇਸ਼ ਸ਼ਕਤੀ ਨਾਲ ਘੋਸ਼ਿਤ ਕੀਤੇ ਜਾਣ ਦਾ ਰਾਹ ਖੁੱਲੇਗਾ।</w:t>
      </w:r>
    </w:p>
    <w:p>
      <w:pPr>
        <w:pStyle w:val="ArticleScripture"/>
        <w:jc w:val="left"/>
      </w:pPr>
      <w:r>
        <w:rPr>
          <w:rFonts w:ascii="Nirmala UI" w:hAnsi="Nirmala UI" w:eastAsia="Nirmala UI" w:cs="Nirmala UI"/>
        </w:rPr>
        <w:t>“ਜੋ ਕੋਈ ਸੱਚਾਈ ਉੱਤੇ ਵਿਸ਼ਵਾਸ ਕਰਦਾ ਹੈ, ਉਹ ਹੁਣ ਚੁੱਪ ਨਾ ਰਹੇ। ਹੁਣ ਕਿਸੇ ਨੂੰ ਵੀ ਲਾਪਰਵਾਹ ਨਹੀਂ ਹੋਣਾ ਚਾਹੀਦਾ; ਸਭ ਕਿਰਪਾ ਦੇ ਸਿੰਹਾਸਨ ਅੱਗੇ ਆਪਣੀਆਂ ਬੇਨਤੀਆਂ ਜ਼ੋਰ ਨਾਲ ਪੇਸ਼ ਕਰਨ, ਇਸ ਵਾਅਦੇ ਨੂੰ ਫੜ ਕੇ ਬੇਨਤੀ ਕਰਨ, ‘ਜੋ ਕੁਝ ਤੁਸੀਂ ਮੇਰੇ ਨਾਮ ਵਿੱਚ ਮੰਗੋਗੇ, ਮੈਂ ਉਹ ਕਰਾਂਗਾ’ (John 14:13)। ਇਹ ਹੁਣ ਇੱਕ ਸੰਕਟਮਈ ਸਮਾਂ ਹੈ। ਜੇ ਇਹ ਦੇਸ਼, ਜੋ ਆਪਣੀ ਕਥਿਤ ਆਜ਼ਾਦੀ ਦਾ ਘਮੰਡ ਕਰਦਾ ਹੈ, ਆਪਣੇ ਸੰਵਿਧਾਨ ਵਿੱਚ ਸਮਾਏ ਹਰ ਉਸ ਸਿਧਾਂਤ ਦੀ ਬਲੀ ਚੜ੍ਹਾਉਣ ਦੀ ਤਿਆਰੀ ਕਰ ਰਿਹਾ ਹੈ, ਅਤੇ ਧਾਰਮਿਕ ਆਜ਼ਾਦੀ ਨੂੰ ਦਬਾਉਣ ਅਤੇ ਪਾਪਾਈ ਝੂਠ ਅਤੇ ਭਰਮ ਨੂੰ ਲਾਗੂ ਕਰਨ ਲਈ ਫ਼ਰਮਾਨ ਜਾਰੀ ਕਰ ਰਿਹਾ ਹੈ, ਤਾਂ ਪਰਮੇਸ਼ੁਰ ਦੇ ਲੋਕਾਂ ਨੂੰ ਸਭ ਤੋਂ ਉੱਚੇ ਦੇ ਅੱਗੇ ਵਿਸ਼ਵਾਸ ਨਾਲ ਆਪਣੀਆਂ ਬੇਨਤੀਆਂ ਪੇਸ਼ ਕਰਨ ਦੀ ਲੋੜ ਹੈ। ਜੋ ਲੋਕ ਉਸ ਉੱਤੇ ਆਪਣਾ ਭਰੋਸਾ ਰੱਖਦੇ ਹਨ, ਉਨ੍ਹਾਂ ਲਈ ਪਰਮੇਸ਼ੁਰ ਦੇ ਵਾਅਦਿਆਂ ਵਿੱਚ ਹਰ ਤਰ੍ਹਾਂ ਦਾ ਹੌਸਲਾ-ਅਫ਼ਜ਼ਾਈ ਮੌਜੂਦ ਹੈ। ਨਿੱਜੀ ਖ਼ਤਰੇ ਅਤੇ ਕਲੇਸ਼ ਵਿੱਚ ਪਾਏ ਜਾਣ ਦੀ ਸੰਭਾਵਨਾ ਨਿਰਾਸ਼ਾ ਦਾ ਕਾਰਨ ਨਹੀਂ ਬਣਨੀ ਚਾਹੀਦੀ, ਸਗੋਂ ਪਰਮੇਸ਼ੁਰ ਦੇ ਲੋਕਾਂ ਦੀ ਤਾਕਤ ਅਤੇ ਆਸ ਨੂੰ ਹੋਰ ਤੇਜ਼ ਕਰ ਦੇਣੀ ਚਾਹੀਦੀ ਹੈ; ਕਿਉਂਕਿ ਉਨ੍ਹਾਂ ਦੇ ਸੰਕਟ ਦਾ ਸਮਾਂ ਹੀ ਉਹ ਮੌਸਮ ਹੁੰਦਾ ਹੈ ਜਦੋਂ ਪਰਮੇਸ਼ੁਰ ਉਨ੍ਹਾਂ ਨੂੰ ਆਪਣੀ ਸ਼ਕਤੀ ਦੇ ਹੋਰ ਸਪਸ਼ਟ ਪ੍ਰਗਟਾਵੇ ਬਖ਼ਸ਼ਦਾ ਹੈ।”</w:t>
      </w:r>
    </w:p>
    <w:p>
      <w:pPr>
        <w:pStyle w:val="ArticleScripture"/>
        <w:jc w:val="left"/>
      </w:pPr>
      <w:r>
        <w:rPr>
          <w:rFonts w:ascii="Nirmala UI" w:hAnsi="Nirmala UI" w:eastAsia="Nirmala UI" w:cs="Nirmala UI"/>
        </w:rPr>
        <w:t>“ਸਾਨੂੰ ਉਤਪੀੜਨ ਅਤੇ ਕਲੇਸ਼ ਦੀ ਸ਼ਾਂਤ ਉਡੀਕ ਵਿੱਚ ਬੈਠੇ ਨਹੀਂ ਰਹਿਣਾ, ਅਤੇ ਆਪਣੇ ਹੱਥ ਜੋੜ ਕੇ, ਬੁਰਾਈ ਨੂੰ ਟਾਲਣ ਲਈ ਕੁਝ ਵੀ ਨਾ ਕਰਨਾ ਨਹੀਂ ਹੈ। ਸਾਡੀਆਂ ਇਕਜੁੱਟ ਪੁਕਾਰਾਂ ਸਵਰਗ ਵੱਲ ਉੱਪਰ ਭੇਜੀਆਂ ਜਾਣ। ਪ੍ਰਾਰਥਨਾ ਕਰੋ ਅਤੇ ਮਿਹਨਤ ਕਰੋ, ਅਤੇ ਮਿਹਨਤ ਕਰੋ ਅਤੇ ਪ੍ਰਾਰਥਨਾ ਕਰੋ। ਪਰ ਕੋਈ ਵੀ ਉਤਾਵਲੇਪਣ ਨਾਲ ਕਰਮ ਨਾ ਕਰੇ। ਜਿਵੇਂ ਕਦੇ ਪਹਿਲਾਂ ਨਹੀਂ ਸਿੱਖਿਆ, ਉਸੇ ਤਰ੍ਹਾਂ ਇਹ ਸਿੱਖੋ ਕਿ ਤੁਹਾਨੂੰ ਦਿਲੋਂ ਨਿਮਰ ਅਤੇ ਦੀਨ ਹੋਣਾ ਹੈ। ਤੁਹਾਨੂੰ ਕਿਸੇ ਦੇ ਵਿਰੁੱਧ, ਚਾਹੇ ਵਿਅਕਤੀ ਹੋਣ ਜਾਂ ਕਲੀਸਿਆਵਾਂ, ਨਿੰਦਾਤਮਕ ਦੋਸ਼ ਨਹੀਂ ਲਿਆਉਣਾ। ਮਨਾਂ ਨਾਲ ਉਹੋ ਜਿਹਾ ਵਰਤਾਵ ਕਰਨਾ ਸਿੱਖੋ ਜਿਵੇਂ ਮਸੀਹ ਨੇ ਕੀਤਾ। ਕਦੇ-ਕਦੇ ਤੀਖੀਆਂ ਗੱਲਾਂ ਕਹੀਆਂ ਜਾਣੀਆਂ ਲਾਜ਼ਮੀ ਹੁੰਦੀਆਂ ਹਨ; ਪਰ ਇਹ ਨਿਸ਼ਚਿਤ ਕਰ ਲਵੋ ਕਿ ਤੁਸੀਂ ਸਾਫ਼-ਸੁਥਰੀ ਸੱਚਾਈ ਬੋਲਣ ਤੋਂ ਪਹਿਲਾਂ ਪਰਮੇਸ਼ੁਰ ਦਾ ਪਵਿੱਤਰ ਆਤਮਾ ਤੁਹਾਡੇ ਦਿਲ ਵਿੱਚ ਵੱਸ ਰਿਹਾ ਹੈ; ਫਿਰ ਸੱਚਾਈ ਨੂੰ ਆਪਣਾ ਰਾਹ ਆਪ ਕੱਟਣ ਦਿਓ। ਕੱਟਣਾ ਤੁਹਾਡਾ ਕੰਮ ਨਹੀਂ ਹੈ।” Selected Messages, book 2, 370.</w:t>
      </w:r>
    </w:p>
    <w:p>
      <w:pPr>
        <w:pStyle w:val="ArticleBody"/>
        <w:jc w:val="left"/>
      </w:pPr>
      <w:r>
        <w:rPr>
          <w:rFonts w:ascii="Nirmala UI" w:hAnsi="Nirmala UI" w:eastAsia="Nirmala UI" w:cs="Nirmala UI"/>
        </w:rPr>
        <w:t>ਤਿਆਰੀ ਦੇ ਭਵਿੱਖਬਾਣੀਕਾਲ ਵਿੱਚ, ਜਿਸ ਦੀ ਨੁਮਾਇੰਦਗੀ ਸੰਵਿਧਾਨ ਕਰਦਾ ਹੈ, ਦੂਜਾ ਮੀਲ-ਚਿੰਨ੍ਹ ਇਹ ਦਰਸਾਉਂਦਾ ਹੈ ਕਿ ਅਗਲੇ ਮੀਲ-ਚਿੰਨ੍ਹ ਉੱਤੇ ਸੰਵਿਧਾਨ ਨੂੰ ਉਲਟ ਦਿੱਤਾ ਜਾਣਾ ਹੈ। ਉਸ ਦੂਜੇ ਮੀਲ-ਚਿੰਨ੍ਹ ਦਾ ਪੂਰਵਰੂਪ ਯੂਹੰਨਾ ਬਪਤਿਸਮਾ ਦੇਣ ਵਾਲੇ ਦੁਆਰਾ, ਅਤੇ ਜਸਟਿਨੀਅਨ ਦੇ ਫਰਮਾਨ ਦੁਆਰਾ ਵੀ, ਦਰਸਾਇਆ ਗਿਆ ਹੈ; ਅਤੇ ਦੋਹਾਂ ਨੇ ਉਸ ਆਖ਼ਰੀ ਘਟਨਾ ਦੇ ਆਗਮਨ ਨਾਲ ਸੰਬੰਧਿਤ ਇੱਕ ਚੇਤਾਵਨੀ ਦੀ ਪਹਿਚਾਣ ਕਰਵਾ ਕੇ ਉਸਨੂੰ ਪ੍ਰਸਤੁਤ ਕੀਤਾ, ਜਿਸ ਦੀ ਨੁਮਾਇੰਦਗੀ ਇਸ ਅਵਧੀ ਵਿੱਚ ਕੀਤੀ ਗਈ ਹੈ। ਯੂਹੰਨਾ ਲਈ ਇਹ ਮਸੀਹ ਦੀ ਸਮਰਥਨਾ ਸੀ, ਜਦੋਂ ਉਸ ਨੇ ਆਪਣੇ ਅਨਮੋਲ ਲਹੂ ਨਾਲ ਜੀਵਨ ਦੀ ਆਪਣੀ ਵਾਚਾ ਦੀ ਪੁਸ਼ਟੀ ਕੀਤੀ; ਅਤੇ ਜਸਟਿਨੀਅਨ ਲਈ ਇਹ ਮਸੀਹ-ਵਿਰੋਧੀ ਦੀ ਸਮਰਥਨਾ ਸੀ, ਜਿਸ ਨੇ ਸ਼ਹੀਦਾਂ ਦੇ ਲਹੂ ਨਾਲ ਆਪਣੀ ਮੌਤ ਦੀ ਵਾਚਾ ਨੂੰ ਪੱਕਾ ਕਰਨਾ ਸੀ।</w:t>
      </w:r>
    </w:p>
    <w:p>
      <w:pPr>
        <w:pStyle w:val="ArticleBody"/>
        <w:jc w:val="left"/>
      </w:pPr>
      <w:r>
        <w:rPr>
          <w:rFonts w:ascii="Nirmala UI" w:hAnsi="Nirmala UI" w:eastAsia="Nirmala UI" w:cs="Nirmala UI"/>
        </w:rPr>
        <w:t>1789 ਵਿੱਚ ਸੰਵਿਧਾਨ ਨੇ ਧਰਤੀ ਦੇ ਦਰਿੰਦੇ ਦੇ ਦੋ ਸਿੰਗਾਂ ਦੇ ਸ਼ਕਤੀਕਰਨ ਦੀ ਪਹਿਚਾਣ ਕਰਾਈ, ਅਤੇ ਇਸ ਤਰ੍ਹਾਂ 1789 ਨੇ ਧਰਤੀ ਦੇ ਦਰਿੰਦੇ ਦੀ ਸ਼ਕਤੀ ਦੇ ਦੋ ਸਿੰਗਾਂ ਦੇ ਜਲਦੀ ਆਉਣ ਵਾਲੇ ਵਿਨਾਸ਼ ਦੀ ਵੀ ਪਹਿਚਾਣ ਕਰਾਈ, ਜਿਵੇਂ ਕਿ 1798 ਵਿੱਚ Alien and Sedition Acts ਦੁਆਰਾ ਪ੍ਰਤੀਕਿਤ ਕੀਤਾ ਗਿਆ ਹੈ। ਜਦੋਂ 2020 ਦੇ ਸਾਲ ਵਿੱਚ ਦੋ ਗਵਾਹਾਂ ਨੂੰ ਗਲੀਆਂ ਵਿੱਚ ਮਾਰਿਆ ਗਿਆ, ਤਾਂ ਉਨ੍ਹਾਂ ਨੇ ਸੰਵਿਧਾਨ ਉੱਤੇ ਹੋਣ ਵਾਲੇ ਇੱਕ ਲੰਬੇ-ਚੱਲਦੇ ਹਮਲੇ ਦੀ ਪਹਿਚਾਣ ਕੀਤੀ ਅਤੇ ਉਸ ਤੋਂ ਚੇਤਾਵਨੀ ਦਿੱਤੀ, ਜਿਸ ਦਾ ਪ੍ਰਤੀਕ 6 ਜਨਵਰੀ, 2021 ਦੀਆਂ Pelosi trials ਹਨ।</w:t>
      </w:r>
    </w:p>
    <w:p>
      <w:pPr>
        <w:pStyle w:val="ArticleBody"/>
        <w:jc w:val="left"/>
      </w:pPr>
      <w:r>
        <w:rPr>
          <w:rFonts w:ascii="Nirmala UI" w:hAnsi="Nirmala UI" w:eastAsia="Nirmala UI" w:cs="Nirmala UI"/>
        </w:rPr>
        <w:t>6 ਜਨਵਰੀ, 2021 ਜਲਦੀ ਆਉਣ ਵਾਲੇ ਐਤਵਾਰ ਕਾਨੂੰਨ ਵੇਲੇ ਪਾਪਾਈ ਅਧਿਕਾਰ ਦੇ ਸਸ਼ਕਤੀਕਰਨ ਬਾਰੇ ਇੱਕ ਚੇਤਾਵਨੀ ਹੈ, ਜਿਵੇਂ ਕਿ ਸਨ 533 ਵਿੱਚ ਜਸਟਿਨੀਅਨ ਦੇ ਫ਼ਰਮਾਨ ਦੁਆਰਾ ਪ੍ਰਤਿਰੂਪਿਤ ਕੀਤਾ ਗਿਆ ਸੀ। 6 ਜਨਵਰੀ, 2021 ਅਤੇ ਸਨ 533—ਦੋਵੇਂ ਹੀ—ਜਲਦੀ ਆਉਣ ਵਾਲੇ ਐਤਵਾਰ ਕਾਨੂੰਨ ਬਾਰੇ ਚੇਤਾਵਨੀ ਦਿੰਦੇ ਹਨ, ਜਿਵੇਂ ਕਿ 538 ਵਿੱਚ ਔਰਲੀਅਨ ਦੀ ਕੌਂਸਲ ਵਿੱਚ ਐਤਵਾਰ ਕਾਨੂੰਨ ਦੁਆਰਾ ਪ੍ਰਤਿਰੂਪਿਤ ਕੀਤਾ ਗਿਆ ਸੀ, ਅਤੇ 1798 ਦੇ Alien and Sedition Acts ਦੁਆਰਾ ਵੀ, ਜਿਨ੍ਹਾਂ ਨੇ ਜਲਦੀ ਆਉਣ ਵਾਲੇ ਐਤਵਾਰ ਕਾਨੂੰਨ ਵੇਲੇ ਧਰਤੀ ਦੇ ਜਾਨਵਰ ਦੇ ਅਜਗਰ ਵਾਂਗ ਬੋਲਣ ਨੂੰ ਪ੍ਰਤਿਰੂਪਿਤ ਕੀਤਾ ਸੀ।</w:t>
      </w:r>
    </w:p>
    <w:p>
      <w:pPr>
        <w:pStyle w:val="ArticleBody"/>
        <w:jc w:val="left"/>
      </w:pPr>
      <w:r>
        <w:rPr>
          <w:rFonts w:ascii="Nirmala UI" w:hAnsi="Nirmala UI" w:eastAsia="Nirmala UI" w:cs="Nirmala UI"/>
        </w:rPr>
        <w:t>ਐਤਵਾਰ ਦੇ ਕਾਨੂੰਨ ਦੇ ਸਮੇਂ ਪਾਪਾਈ ਸੱਤਾ ਦਾ ਘਾਤਕ ਜ਼ਖ਼ਮ ਚੰਗਾ ਕਰ ਦਿੱਤਾ ਜਾਵੇਗਾ, ਅਤੇ ਪ੍ਰਕਾਸ਼ ਦੀ ਪੁਸਤਕ ਦੇ ਅਧਿਆਇ ਸਤਾਰ੍ਹਾਂ ਦਾ ਅੱਠਵਾਂ ਸਿਰ, ਜੋ ਸੱਤ ਸਿਰਾਂ ਵਿੱਚੋਂ ਹੈ, ਪੁਨਰਜੀਵਤ ਕੀਤਾ ਜਾਵੇਗਾ। 1798 ਦੇ Alien and Sedition Acts ਧਰਤੀ ਦੇ ਪਸ਼ੂ ਨੂੰ ਅਜਗਰ ਵਾਂਗ ਬੋਲਦਾ ਹੋਇਆ ਦਰਸਾਉਂਦੇ ਹਨ, ਜਦੋਂ ਉਹ ਨਾ ਕੇਵਲ ਸੂਰਜ ਦੀ ਉਪਾਸਨਾ ਨੂੰ ਲਾਗੂ ਕਰਦਾ ਹੈ, ਪਰ ਇਸ ਤੋਂ ਬਾਅਦ ਸਾਰੇ ਸੰਸਾਰ ਨੂੰ ਪ੍ਰਕਾਸ਼ ਦੀ ਪੁਸਤਕ ਦੇ ਅਧਿਆਇ ਤੇਰ੍ਹਾਂ ਦੇ ਸਮੁੰਦਰੀ ਪਸ਼ੂ ਦੇ ਅਧਿਕਾਰ ਨੂੰ, ਉਸ ਅੱਠਵੇਂ ਸਿਰ ਵਜੋਂ ਜੋ ਸੱਤ ਸਿਰਾਂ ਵਿੱਚੋਂ ਹੈ, ਸਵੀਕਾਰ ਕਰਨ ਲਈ ਮਜਬੂਰ ਕਰਦਾ ਹੈ। ਇਸ ਲਈ, ਤਿਆਰੀ ਦੇ ਕਾਲ ਦੇ ਅੰਦਰ 1776, 1789 ਅਤੇ 1798 ਦੁਆਰਾ ਪ੍ਰਤੀਨਿਧਤ ਕੀਤੀਆਂ ਤਿੰਨ ਅਵਧੀਆਂ ਵਿੱਚੋਂ ਹਰੇਕ ਵਿੱਚ, ਅੱਠਵੇਂ ਦਾ, ਜੋ ਸੱਤਾਂ ਵਿੱਚੋਂ ਹੈ, ਭਵਿੱਖਬਾਣੀਕ ਭੇਦ ਭਵਿੱਖਬਾਣੀਕ ਰੂਪ ਵਿੱਚ ਦਰਸਾਇਆ ਗਿਆ ਹੈ।</w:t>
      </w:r>
    </w:p>
    <w:p>
      <w:pPr>
        <w:pStyle w:val="ArticleBody"/>
        <w:jc w:val="left"/>
      </w:pPr>
      <w:r>
        <w:rPr>
          <w:rFonts w:ascii="Nirmala UI" w:hAnsi="Nirmala UI" w:eastAsia="Nirmala UI" w:cs="Nirmala UI"/>
        </w:rPr>
        <w:t>ਪਹਿਲੇ ਦੋ ਵੇਅਮਾਰਕ (1776 ਅਤੇ 1789), ਜੋ ਇਸ ਗੂੜ੍ਹ ਭੇਦ ਦੀ ਪਹਿਚਾਣ ਕਰਦੇ ਹਨ, ਧਰਤੀ ਦੇ ਪਸ਼ੂ ਦੇ ਭਵਿੱਖਬਾਣੀਕ ਇਤਿਹਾਸ ਦੇ ਅੰਦਰ ਪੂਰੀ ਹੋ ਰਹੀ ਬੁਝਾਰਤ ਨੂੰ ਸੰਬੋਧਿਤ ਕਰਦੇ ਹਨ, ਅਤੇ ਤੀਜਾ ਵੇਅਮਾਰਕ ਪਾਪਾਈ ਸ਼ਕਤੀ ਲਈ ਪੂਰੀ ਹੋ ਰਹੇ ਉਸ ਗੂੜ੍ਹ ਭੇਦ ਦੀ ਪਹਿਚਾਣ ਕਰਦਾ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“‘ਧਰਤੀ ਉੱਤੇ ਵੱਸਣ ਵਾਲਿਆਂ ਨੂੰ ਆਖਦਾ ਹੈ ਕਿ ਉਹ ਦਰਿੰਦੇ ਦੀ ਇੱਕ ਮੂਰਤ ਬਣਾਉਣ।’ ਇੱਥੇ ਸਪਸ਼ਟ ਤੌਰ ਤੇ ਅਜਿਹੇ ਸ਼ਾਸਨ-ਰੂਪ ਨੂੰ ਪੇਸ਼ ਕੀਤਾ ਗਿਆ ਹੈ ਜਿਸ ਵਿੱਚ ਵਿਧਾਨਕ ਸ਼ਕਤੀ ਲੋਕਾਂ ਵਿੱਚ ਨਿਹਿਤ ਹੁੰਦੀ ਹੈ; ਇਹ ਇਸ ਗੱਲ ਦਾ ਸਭ ਤੋਂ ਪ੍ਰਭਾਵਸ਼ਾਲੀ ਸਬੂਤ ਹੈ ਕਿ ਭਵਿੱਖਬਾਣੀ ਵਿੱਚ ਦਰਸਾਇਆ ਗਿਆ ਰਾਸ਼ਟਰ ਸੰਯੁਕਤ ਰਾਜ ਅਮਰੀਕਾ ਹੀ ਹੈ।</w:t>
      </w:r>
    </w:p>
    <w:p>
      <w:pPr>
        <w:pStyle w:val="ArticleScripture"/>
        <w:jc w:val="left"/>
      </w:pPr>
      <w:r>
        <w:rPr>
          <w:rFonts w:ascii="Nirmala UI" w:hAnsi="Nirmala UI" w:eastAsia="Nirmala UI" w:cs="Nirmala UI"/>
        </w:rPr>
        <w:t>“ਪਰ ‘ਦਰਿੰਦੇ ਦੀ ਮੂਰਤ’ ਕੀ ਹੈ? ਅਤੇ ਇਹ ਕਿਵੇਂ ਬਣਾਈ ਜਾਣੀ ਹੈ? ਇਹ ਮੂਰਤ ਦੋ-ਸਿੰਗਾਂ ਵਾਲੇ ਦਰਿੰਦੇ ਦੁਆਰਾ ਬਣਾਈ ਜਾਂਦੀ ਹੈ, ਅਤੇ ਇਹ ਦਰਿੰਦੇ ਦੀ ਮੂਰਤ ਹੈ। ਇਸ ਨੂੰ ਦਰਿੰਦੇ ਦੀ ਇੱਕ ਮੂਰਤ ਵੀ ਕਿਹਾ ਜਾਂਦਾ ਹੈ। ਫਿਰ ਇਹ ਜਾਣਨ ਲਈ ਕਿ ਮੂਰਤ ਕਿਹੋ ਜਿਹੀ ਹੈ ਅਤੇ ਇਹ ਕਿਵੇਂ ਬਣਾਈ ਜਾਣੀ ਹੈ, ਸਾਨੂੰ ਆਪ ਦਰਿੰਦੇ—ਪਾਪਾਈ ਪ੍ਰਣਾਲੀ—ਦੇ ਲੱਛਣਾਂ ਦਾ ਅਧਿਐਨ ਕਰਨਾ ਚਾਹੀਦਾ ਹੈ।”</w:t>
      </w:r>
    </w:p>
    <w:p>
      <w:pPr>
        <w:pStyle w:val="ArticleScripture"/>
        <w:jc w:val="left"/>
      </w:pPr>
      <w:r>
        <w:rPr>
          <w:rFonts w:ascii="Nirmala UI" w:hAnsi="Nirmala UI" w:eastAsia="Nirmala UI" w:cs="Nirmala UI"/>
        </w:rPr>
        <w:t>“ਜਦੋਂ ਪ੍ਰਾਰੰਭਕ ਕਲੀਸਿਆ ਸੁਸਮਾਚਾਰ ਦੀ ਸਾਦਗੀ ਤੋਂ ਹਟ ਕੇ ਭ੍ਰਿਸ਼ਟ ਹੋ ਗਈ ਅਤੇ ਗੈਰ-ਧਰਮੀ ਰਸਮਾਂ ਅਤੇ ਰਿਵਾਜਾਂ ਨੂੰ ਸਵੀਕਾਰ ਕਰਨ ਲੱਗੀ, ਤਾਂ ਉਸ ਨੇ ਪਰਮੇਸ਼ੁਰ ਦੇ ਆਤਮਾ ਅਤੇ ਸ਼ਕਤੀ ਨੂੰ ਗੁਆ ਦਿੱਤਾ; ਅਤੇ ਲੋਕਾਂ ਦੇ ਵਿਵੇਕਾਂ ਉੱਤੇ ਨਿਯੰਤਰਣ ਕਰਨ ਲਈ, ਉਸ ਨੇ ਲੌਕਿਕ ਸੱਤਾ ਦੇ ਸਮਰਥਨ ਦੀ ਖੋਜ ਕੀਤੀ। ਇਸ ਦਾ ਨਤੀਜਾ ਪਾਪਾਈ ਪ੍ਰਣਾਲੀ ਸੀ, ਇੱਕ ਐਸੀ ਕਲੀਸਿਆ ਜਿਸ ਨੇ ਰਾਜ ਦੀ ਸ਼ਕਤੀ ਨੂੰ ਨਿਯੰਤਰਿਤ ਕੀਤਾ ਅਤੇ ਆਪਣੇ ਹੀ ਉਦੇਸ਼ਾਂ ਨੂੰ ਅੱਗੇ ਵਧਾਉਣ ਲਈ ਉਸ ਦਾ ਉਪਯੋਗ ਕੀਤਾ, ਵਿਸ਼ੇਸ਼ ਤੌਰ ‘ਵਿਧਰਮ’ ਦੀ ਸਜ਼ਾ ਲਈ। ਸੰਯੁਕਤ ਰਾਜ ਅਮਰੀਕਾ ਵੱਲੋਂ ਜਾਨਵਰ ਦੀ ਮੂਰਤ ਬਣਾਉਣ ਲਈ, ਧਾਰਮਿਕ ਸ਼ਕਤੀ ਨੂੰ ਨਾਗਰਿਕ ਸਰਕਾਰ ਉੱਤੇ ਇਸ ਹੱਦ ਤੱਕ ਨਿਯੰਤਰਣ ਕਰਨਾ ਹੋਵੇਗਾ ਕਿ ਰਾਜ ਦਾ ਅਧਿਕਾਰ ਵੀ ਕਲੀਸਿਆ ਦੁਆਰਾ ਆਪਣੇ ਹੀ ਉਦੇਸ਼ ਪੂਰੇ ਕਰਨ ਲਈ ਵਰਤਿਆ ਜਾਵੇ।”</w:t>
      </w:r>
    </w:p>
    <w:p>
      <w:pPr>
        <w:pStyle w:val="ArticleScripture"/>
        <w:jc w:val="left"/>
      </w:pPr>
      <w:r>
        <w:rPr>
          <w:rFonts w:ascii="Nirmala UI" w:hAnsi="Nirmala UI" w:eastAsia="Nirmala UI" w:cs="Nirmala UI"/>
        </w:rPr>
        <w:t>“ਜਦੋਂ ਵੀ ਕਲੀਸੀਆ ਨੇ ਲੌਕਿਕ ਸੱਤਾ ਪ੍ਰਾਪਤ ਕੀਤੀ ਹੈ, ਉਸ ਨੇ ਉਸ ਨੂੰ ਆਪਣੇ ਸਿਧਾਂਤਾਂ ਨਾਲ ਅਸਹਿਮਤੀ ਰੱਖਣ ਵਾਲਿਆਂ ਨੂੰ ਦੰਡਿਤ ਕਰਨ ਲਈ ਵਰਤਿਆ ਹੈ। ਪ੍ਰੋਟੈਸਟੈਂਟ ਕਲੀਸੀਆਂ, ਜਿਨ੍ਹਾਂ ਨੇ ਸੰਸਾਰੀ ਤਾਕਤਾਂ ਨਾਲ ਗਠਜੋੜ ਕਰਕੇ ਰੋਮ ਦੇ ਪੈਰਾਂਚਿੰਨ੍ਹਾਂ ਉੱਤੇ ਚੱਲਿਆ ਹੈ, ਨੇ ਵੀ ਅੰਤਰਾਤਮਾ ਦੀ ਆਜ਼ਾਦੀ ਨੂੰ ਸੀਮਿਤ ਕਰਨ ਦੀ ਇਸੇ ਤਰ੍ਹਾਂ ਦੀ ਇੱਛਾ ਪ੍ਰਗਟ ਕੀਤੀ ਹੈ। ਇਸ ਦਾ ਇੱਕ ਉਦਾਹਰਨ ਇੰਗਲੈਂਡ ਦੀ ਕਲੀਸੀਆ ਵੱਲੋਂ ਅਸਹਿਮਤ ਲੋਕਾਂ ਉੱਤੇ ਕੀਤੀ ਗਈ ਲੰਬੇ ਸਮੇਂ ਤੱਕ ਚੱਲਣ ਵਾਲੀ ਸਤਾਹਟ ਵਿੱਚ ਦਿੱਤਾ ਗਿਆ ਹੈ। ਸੋਲਹਵੀਂ ਅਤੇ ਸਤਰਹਵੀਂ ਸਦੀ ਦੇ ਦੌਰਾਨ, ਹਜ਼ਾਰਾਂ ਗੈਰ-ਅਨੁਰੂਪੀ ਉਪਦੇਸ਼ਕਾਂ ਨੂੰ ਆਪਣੀਆਂ ਕਲੀਸੀਆਂ ਤੋਂ ਭੱਜਣ ਲਈ ਮਜਬੂਰ ਕੀਤਾ ਗਿਆ, ਅਤੇ ਬਹੁਤ ਸਾਰੇ—ਉਪਦੇਸ਼ਕਾਂ ਅਤੇ ਲੋਕਾਂ ਦੋਹਾਂ ਵਿੱਚੋਂ—ਜੁਰਮਾਨੇ, ਕੈਦ, ਯਾਤਨਾ, ਅਤੇ ਸ਼ਹੀਦੀ ਦੇ ਅਧੀਨ ਕੀਤੇ ਗਏ।”</w:t>
      </w:r>
    </w:p>
    <w:p>
      <w:pPr>
        <w:pStyle w:val="ArticleScripture"/>
        <w:jc w:val="left"/>
      </w:pPr>
      <w:r>
        <w:rPr>
          <w:rFonts w:ascii="Nirmala UI" w:hAnsi="Nirmala UI" w:eastAsia="Nirmala UI" w:cs="Nirmala UI"/>
        </w:rPr>
        <w:t>“ਇਹ ਧਰਮ-ਤਿਆਗ ਹੀ ਸੀ ਜਿਸ ਨੇ ਆਰੰਭਕ ਕਲੀਸਿਆ ਨੂੰ ਨਾਗਰਿਕ ਸਰਕਾਰ ਦੀ ਸਹਾਇਤਾ ਲੱਭਣ ਵੱਲ ਪ੍ਰੇਰਿਆ, ਅਤੇ ਇਸ ਨੇ ਪਾਪਾਈ ਪ੍ਰਣਾਲੀ—ਉਸ ਦਰਿੰਦੇ—ਦੇ ਵਿਕਾਸ ਲਈ ਰਾਹ ਤਿਆਰ ਕੀਤਾ। ਪੌਲੁਸ ਨੇ ਕਿਹਾ: ‘ਉੱਥੇ’ ਇੱਕ ‘ਧਰਮ-ਤਿਆਗ ਹੋਵੇਗਾ, … ਅਤੇ ਉਹ ਪਾਪ ਦਾ ਮਨੁੱਖ ਪ੍ਰਗਟ ਕੀਤਾ ਜਾਵੇਗਾ।’ 2 ਥੱਸਲੁਨੀਕੀਆਂ 2:3. ਇਸ ਲਈ ਕਲੀਸਿਆ ਵਿੱਚ ਧਰਮ-ਤਿਆਗ ਦਰਿੰਦੇ ਦੀ ਮੂਰਤ ਲਈ ਰਾਹ ਤਿਆਰ ਕਰੇਗਾ।”</w:t>
      </w:r>
    </w:p>
    <w:p>
      <w:pPr>
        <w:pStyle w:val="ArticleScripture"/>
        <w:jc w:val="left"/>
      </w:pPr>
      <w:r>
        <w:rPr>
          <w:rFonts w:ascii="Nirmala UI" w:hAnsi="Nirmala UI" w:eastAsia="Nirmala UI" w:cs="Nirmala UI"/>
        </w:rPr>
        <w:t>“ਬਾਈਬਲ ਘੋਸ਼ਣਾ ਕਰਦੀ ਹੈ ਕਿ ਪ੍ਰਭੂ ਦੇ ਆਉਣ ਤੋਂ ਪਹਿਲਾਂ ਧਾਰਮਿਕ ਪਤਨ ਦੀ ਅਜਿਹੀ ਅਵਸਥਾ ਮੌਜੂਦ ਹੋਵੇਗੀ ਜੋ ਪਹਿਲੀਆਂ ਸਦੀਆਂ ਵਾਲੀ ਅਵਸਥਾ ਦੇ ਸਮਾਨ ਹੋਵੇਗੀ। ‘ਅੰਤਿਮ ਦਿਨਾਂ ਵਿੱਚ ਭਿਆਨਕ ਸਮੇਂ ਆਉਣਗੇ। ਕਿਉਂਕਿ ਮਨੁੱਖ ਆਪਣੇ ਹੀ ਪ੍ਰੇਮੀ, ਧਨਲੋਭੀ, ਡੀਂਗਾਂ ਮਾਰਣ ਵਾਲੇ, ਅਹੰਕਾਰੀ, ਨਿੰਦਾ ਕਰਨ ਵਾਲੇ, ਮਾਤਾ-ਪਿਤਾ ਦੀ ਆਗਿਆ ਨਾ ਮੰਨਣ ਵਾਲੇ, ਅਕ੍ਰਿਤਘਨ, ਅਪਵਿੱਤਰ, ਸੁਭਾਵਿਕ ਸਨੇਹ ਤੋਂ ਰਹਿਤ, ਸੰਧਿ-ਭੰਗ ਕਰਨ ਵਾਲੇ, ਝੂਠੇ ਦੋਸ਼ ਲਗਾਉਣ ਵਾਲੇ, ਅਸੰਯਮੀ, ਕਠੋਰ, ਭਲਾਈ ਨਾਲ ਘ੍ਰਿਣਾ ਕਰਨ ਵਾਲੇ, ਵਿਸ਼ਵਾਸਘਾਤੀ, ਉਤਾਵਲੇ, ਘਮੰਡੀ, ਪਰਮੇਸ਼ੁਰ ਨਾਲੋਂ ਸੁਖ-ਵਿਲਾਸ ਦੇ ਵੱਧ ਪ੍ਰੇਮੀ ਹੋਣਗੇ; ਭਗਤੀ ਦਾ ਰੂਪ ਤਾਂ ਰੱਖਣਗੇ, ਪਰ ਉਸ ਦੀ ਸ਼ਕਤੀ ਦਾ ਇਨਕਾਰ ਕਰਨਗੇ।’ 2 ਤਿਮੋਥਿਉਸ 3:1–5. ‘ਆਤਮਾ ਸਾਫ਼-ਸਾਫ਼ ਆਖਦਾ ਹੈ ਕਿ ਆਖ਼ਰੀ ਸਮਿਆਂ ਵਿੱਚ ਕਈ ਵਿਸ਼ਵਾਸ ਤੋਂ ਹਟ ਜਾਣਗੇ ਅਤੇ ਭਰਮਾਉਣ ਵਾਲੀਆਂ ਆਤਮਾਵਾਂ ਅਤੇ ਭੂਤਾਂ ਦੀਆਂ ਸਿੱਖਿਆਵਾਂ ਵੱਲ ਧਿਆਨ ਦੇਣਗੇ।’ 1 ਤਿਮੋਥਿਉਸ 4:1. ਸ਼ੈਤਾਨ ‘ਸਾਰੀ ਸ਼ਕਤੀ, ਨਿਸ਼ਾਨੀਆਂ ਅਤੇ ਝੂਠੇ ਅਚਰਜਾਂ ਨਾਲ, ਅਤੇ ਕੁਕਰਮ ਦੀ ਹਰ ਕਿਸਮ ਦੀ ਠੱਗੀ ਨਾਲ’ ਕੰਮ ਕਰੇਗਾ। ਅਤੇ ਜਿਨ੍ਹਾਂ ਨੇ ‘ਸੱਚ ਦੇ ਪ੍ਰੇਮ ਨੂੰ ਇਸ ਲਈ ਕਬੂਲ ਨਾ ਕੀਤਾ ਕਿ ਉਹ ਬਚਾਏ ਜਾਣ,’ ਉਨ੍ਹਾਂ ਨੂੰ ‘ਪ੍ਰਬਲ ਭਰਮ’ ਸਵੀਕਾਰ ਕਰਨ ਲਈ ਛੱਡ ਦਿੱਤਾ ਜਾਵੇਗਾ, ‘ਤਾਂ ਜੋ ਉਹ ਝੂਠ ਉੱਤੇ ਵਿਸ਼ਵਾਸ ਕਰਨ।’ 2 ਥੱਸਲੁਨੀਕੀਆਂ 2:9–11. ਜਦੋਂ ਅਧਰਮ ਦੀ ਇਹ ਅਵਸਥਾ ਆ ਪਹੁੰਚੇਗੀ, ਤਦੋਂ ਉਹੀ ਨਤੀਜੇ ਨਿਕਲਣਗੇ ਜੋ ਪਹਿਲੀਆਂ ਸਦੀਆਂ ਵਿੱਚ ਨਿਕਲੇ ਸਨ।”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ਛੱਤੀਵਾਂ</dc:title>
  <dc:subject>ਗਣਤੰਤਰਵਾਦ ਅਤੇ ਪ੍ਰੋਟੈਸਟੈਂਟਵਾਦ ਦਾ ਭਵਿੱਖਬਾਣੀਕ ਰੂਪਾਂਤਰਣ: ਮੌਤ ਤੋਂ ਪੁਨਰੁੱਥਾਨ ਤੱਕ</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