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ਉਨਤਾਲੀਵਾਂ</w:t>
      </w:r>
    </w:p>
    <w:p>
      <w:pPr>
        <w:pStyle w:val="ArticleSubtitle"/>
        <w:jc w:val="left"/>
      </w:pPr>
      <w:r>
        <w:rPr>
          <w:rFonts w:ascii="Nirmala UI" w:hAnsi="Nirmala UI" w:eastAsia="Nirmala UI" w:cs="Nirmala UI"/>
        </w:rPr>
        <w:t>ਦਾਨੀਏਲ 11:40 ਦਾ ਆਧੁਨਿਕ ਰਾਜਨੀਤਿਕ ਹਕੀਕਤਾਂ ਨਾਲ ਭਵਿੱਖਬਾਣੀਕ ਅਨੁਰੂਪਤਾ: ਆਖਰੀ ਰਾਸ਼ਟਰਪਤੀ ਦੇ ਭੇਦ ਦਾ ਖੁਲਾਸਾ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ਅਸੀਂ ਦਾਨੀਏਲ ਅਧਿਆਇ ਗਿਆਰਾਂ ਦੀ ਆਇਤ ਚਾਲੀ ਦਾ ਉਸੇ ਅਧਿਆਇ ਦੀਆਂ ਆਇਤਾਂ ਇੱਕ ਅਤੇ ਦੋ ਨਾਲ ਸਾਮਾਂਜੱਸ ਵਿਚਾਰ ਰਹੇ ਹਾਂ। ਆਇਤ ਇੱਕ ਸਾਲ 1989 ਵਿੱਚ ਅੰਤ ਦੇ ਸਮੇਂ ਦੀ ਪਹਿਚਾਣ ਕਰਦੀ ਹੈ, ਅਤੇ ਆਇਤ ਚਾਲੀ ਵੀ ਸਾਲ 1989 ਵਿੱਚ ਅੰਤ ਦੇ ਸਮੇਂ ਨੂੰ ਚਿੰਨ੍ਹਿਤ ਕਰਦੀ ਹੈ, ਸੋਵੀਅਤ ਯੂਨਿਅਨ ਦੇ ਪਤਨ ਨਾਲ, ਜਿਸ ਦੀ ਪ੍ਰਤੀਨਿਧਤਾ 9 ਨਵੰਬਰ, 1989 ਨੂੰ ਬਰਲਿਨ ਦੀ ਕੰਧ ਦੇ ਢਾਹੇ ਜਾਣ ਦੁਆਰਾ ਕੀਤੀ ਗਈ ਸੀ।</w:t>
      </w:r>
    </w:p>
    <w:p>
      <w:pPr>
        <w:pStyle w:val="ArticleBody"/>
        <w:jc w:val="left"/>
      </w:pPr>
      <w:r>
        <w:rPr>
          <w:rFonts w:ascii="Nirmala UI" w:hAnsi="Nirmala UI" w:eastAsia="Nirmala UI" w:cs="Nirmala UI"/>
        </w:rPr>
        <w:t>ਦੂਜੀ ਆਯਤ 1989 ਤੋਂ ਬਾਅਦ ਸੰਯੁਕਤ ਰਾਜ ਅਮਰੀਕਾ ਦੇ ਛੇਵੇਂ ਰਾਸ਼ਟਰਪਤੀ ਨੂੰ ਸਭ ਰਾਸ਼ਟਰਪਤੀਆਂ ਵਿਚੋਂ ਸਭ ਤੋਂ ਧਨਵਾਨ ਵਜੋਂ ਪਛਾਣਦੀ ਹੈ, ਅਤੇ ਇਸ ਤਰ੍ਹਾਂ ਡੋਨਾਲਡ ਟਰੰਪ ਵੱਲ ਸੰਕੇਤ ਕਰਦੀ ਹੈ। ਇਸ ਤਰ੍ਹਾਂ ਇਹ ਪਛਾਣਦੀ ਹੈ ਕਿ ਟਰੰਪ ਸਾਰੇ ਗ੍ਰੀਸੀਆ ਨੂੰ “ਉਕਸਾਵੇਗਾ,” ਜੋ ਤੀਜੀ ਆਯਤ ਵਿੱਚ ਸਿਕੰਦਰ ਮਹਾਨ ਦਾ ਯੂਨਾਨੀ ਸਮਰਾਜ ਸੀ। ਤੀਜੀ ਅਤੇ ਚੌਥੀ ਆਯਤਾਂ ਦਾ ਯੂਨਾਨੀ ਰਾਜ, ਦਾਨੀਏਲ ਅਧਿਆਇ ਗਿਆਰਾਂ ਵਿੱਚ, ਇੱਕ ਵਿਸ਼ਵਵਿਆਪੀ ਰਾਜ ਦਾ ਪ੍ਰਤੀਕ ਹੈ।</w:t>
      </w:r>
    </w:p>
    <w:p>
      <w:pPr>
        <w:pStyle w:val="ArticleBody"/>
        <w:jc w:val="left"/>
      </w:pPr>
      <w:r>
        <w:rPr>
          <w:rFonts w:ascii="Nirmala UI" w:hAnsi="Nirmala UI" w:eastAsia="Nirmala UI" w:cs="Nirmala UI"/>
        </w:rPr>
        <w:t>ਵਿਲੀਅਮ ਮਿਲਰ ਨੇ ਇਹ ਉਕਤੀ ਗੜੀ ਸੀ, “history and prophecy doth agree,” ਅਤੇ ਡੋਨਾਲਡ ਟਰੰਪ ਦਾ ਇਤਿਹਾਸ ਇਸ ਗੱਲ ਦਾ ਅਖੰਡਨਯੋਗ ਪ੍ਰਮਾਣ ਪ੍ਰਦਾਨ ਕਰਦਾ ਹੈ ਕਿ ਉਹ ਨਾ ਕੇਵਲ ਸੰਯੁਕਤ ਰਾਜ ਅਮਰੀਕਾ ਦੇ ਆਖਰੀ ਅੱਠ ਰਾਸ਼ਟਰਪਤੀਆਂ ਵਿੱਚ ਸਭ ਤੋਂ ਧਨਾਢ਼ ਸੀ, ਪਰ ਇਹ ਵੀ ਕਿ ਸੰਯੁਕਤ ਰਾਜ ਅਮਰੀਕਾ ਦੇ ਗਲੋਬਲਿਸਟ, ਅਤੇ ਸਾਰੇ ਸੰਸਾਰ ਦੇ ਗਲੋਬਲਿਸਟ, ਡੋਨਾਲਡ ਟਰੰਪ ਨਾਲ ਐਸੀ ਘ੍ਰਿਣਾ ਕਰਦੇ ਹਨ ਜੋ ਇੰਨੀ ਅਤਾਰਕਿਕ ਹੈ ਕਿ ਬਹੁਤ ਸਾਰੇ ਲੋਕ ਇਸ ਨੂੰ ਪਾਗਲਪਨ ਵਜੋਂ ਪਰਿਭਾਸ਼ਿਤ ਕਰਦੇ ਹਨ।</w:t>
      </w:r>
    </w:p>
    <w:p>
      <w:pPr>
        <w:pStyle w:val="ArticleBody"/>
        <w:jc w:val="left"/>
      </w:pPr>
      <w:r>
        <w:rPr>
          <w:rFonts w:ascii="Nirmala UI" w:hAnsi="Nirmala UI" w:eastAsia="Nirmala UI" w:cs="Nirmala UI"/>
        </w:rPr>
        <w:t>ਆਖ਼ਰੀ ਅੱਠ ਰਾਸ਼ਟਰਪਤੀਆਂ ਵਿੱਚੋਂ ਪਹਿਲਾ, ਜੋ 1989 ਵਿੱਚ ਸ਼ੁਰੂ ਹੁੰਦਾ ਹੈ, ਕਈ ਤਰੀਕਿਆਂ ਨਾਲ ਸਪਸ਼ਟ ਤੌਰ ‘ਤੇ ਟਰੰਪ ਦਾ ਪ੍ਰਤੀਕਾਤਮਕ ਰੂਪ ਸੀ; ਇਸ ਤਰ੍ਹਾਂ ਇਹ ਸਥਾਪਿਤ ਕਰਦਾ ਹੈ ਕਿ ਦੂਜੇ ਪਦ ਵਿੱਚ ਦਰਸਾਇਆ ਗਿਆ ਛੇਵਾਂ ਰਾਸ਼ਟਰਪਤੀ ਅੰਤ ਵਿੱਚ ਅੱਠਵਾਂ ਅਤੇ ਆਖ਼ਰੀ ਰਾਸ਼ਟਰਪਤੀ ਹੋਵੇਗਾ। ਅੱਠ ਦੀ ਲੜੀ ਵਿੱਚ ਪਹਿਲਾ ਹੋਣ ਦੇ ਨਾਤੇ, ਰੀਗਨ ਅੱਠਵੇਂ ਅਤੇ ਆਖ਼ਰੀ ਦਾ ਪ੍ਰਤੀਕਾਤਮਕ ਰੂਪ ਹੋਵੇਗਾ, ਕਿਉਂਕਿ ਯਿਸੂ ਸਦਾ ਕਿਸੇ ਵਸਤੂ ਦੇ ਅੰਤ ਨੂੰ ਉਸਦੀ ਸ਼ੁਰੂਆਤ ਦੁਆਰਾ ਦਰਸਾਉਂਦਾ ਹੈ।</w:t>
      </w:r>
    </w:p>
    <w:p>
      <w:pPr>
        <w:pStyle w:val="ArticleBody"/>
        <w:jc w:val="left"/>
      </w:pPr>
      <w:r>
        <w:rPr>
          <w:rFonts w:ascii="Nirmala UI" w:hAnsi="Nirmala UI" w:eastAsia="Nirmala UI" w:cs="Nirmala UI"/>
        </w:rPr>
        <w:t>1989 ਵਿੱਚ ਅੰਤ ਦੇ ਸਮੇਂ ਦਾ ਰਾਸ਼ਟਰਪਤੀ ਰਹੇ ਰੋਨਾਲਡ ਰੀਗਨ ਦੀ ਗਵਾਹੀ ਭਵਿੱਖਬਾਣੀਕ ਤੌਰ ’ਤੇ ਉਸ ਰਾਸ਼ਟਰਪਤੀ ਦਾ ਪ੍ਰਤੀਨਿਧਿਤਵ ਕਰਦੀ ਹੈ ਜੋ ਅੱਠ ਰਾਸ਼ਟਰਪਤੀਆਂ ਵਿੱਚੋਂ ਅੰਤਿਮ ਹੋਵੇਗਾ। ਰੀਗਨ ਤੋਂ ਬਾਅਦ ਸੱਤ ਰਾਸ਼ਟਰਪਤੀ ਹੋਣਗੇ, ਕਿਉਂਕਿ ਸੰਯੁਕਤ ਰਾਜ ਅਮਰੀਕਾ ਜਲਦੀ ਆਉਣ ਵਾਲੇ ਐਤਵਾਰ ਦੇ ਕਾਨੂੰਨ ਉੱਤੇ ਬਾਈਬਲ ਦੀ ਭਵਿੱਖਬਾਣੀ ਦੇ ਛੇਵੇਂ ਰਾਜ ਵਜੋਂ ਅਸਤਿਤਵ ਰੱਖਣਾ ਬੰਦ ਕਰ ਦਿੰਦਾ ਹੈ, ਅਤੇ ਉਸ ਐਤਵਾਰ ਦੇ ਕਾਨੂੰਨ ਤੋਂ ਪਹਿਲਾਂ ਸੰਯੁਕਤ ਰਾਜ ਦਰਿੰਦੇ ਦੀ ਇੱਕ ਮੂਰਤ ਬਣਾਉਂਦਾ ਹੈ, ਅਤੇ ਉਹ ਦਰਿੰਦਾ ਸੱਤ ਦਰਿੰਦਿਆਂ ਵਿੱਚੋਂ ਅੱਠਵਾਂ ਹੈ। 1989 ਵਿੱਚ ਅੰਤ ਦੇ ਸਮੇਂ ਰੀਗਨ ਪਹਿਲਾ ਰਾਸ਼ਟਰਪਤੀ ਸੀ, ਅਤੇ ਅੰਤਿਮ ਅੱਠਵਾਂ ਹੋਵੇਗਾ, ਅਰਥਾਤ ਉਹ ਜੋ ਸੱਤ ਵਿੱਚੋਂ ਹੈ।</w:t>
      </w:r>
    </w:p>
    <w:p>
      <w:pPr>
        <w:pStyle w:val="ArticleBody"/>
        <w:jc w:val="left"/>
      </w:pPr>
      <w:r>
        <w:rPr>
          <w:rFonts w:ascii="Nirmala UI" w:hAnsi="Nirmala UI" w:eastAsia="Nirmala UI" w:cs="Nirmala UI"/>
        </w:rPr>
        <w:t>ਰੇਗਨ ਨੇ 12 ਜੂਨ, 1987 ਨੂੰ, ਜਰਮਨੀ ਦੇ ਪੱਛਮੀ ਬਰਲਿਨ ਵਿੱਚ ਬਰਲਿਨ ਦੀ ਕੰਧ ਦੇ ਨੇੜੇ ਬ੍ਰੈਂਡਨਬਰਗ ਗੇਟ ਉੱਤੇ ਇੱਕ ਭਾਸ਼ਣ ਦੌਰਾਨ, ਸੋਵੀਅਤ ਸੰਘ ਦੀ ਕਮਿਊਨਿਸਟ ਪਾਰਟੀ ਦੇ ਜਨਰਲ ਸਕੱਤਰ ਮਿਖਾਈਲ ਗੋਰਬਾਚੋਵ ਨੂੰ ਸੰਬੋਧਨ ਕਰਦਿਆਂ ਕਿਹਾ, “ਜਨਰਲ ਸਕੱਤਰ ਗੋਰਬਾਚੋਵ, ਜੇ ਤੁਸੀਂ ਸ਼ਾਂਤੀ ਚਾਹੁੰਦੇ ਹੋ, ਜੇ ਤੁਸੀਂ ਸੋਵੀਅਤ ਸੰਘ ਅਤੇ ਪੂਰਬੀ ਯੂਰਪ ਲਈ ਖੁਸ਼ਹਾਲੀ ਚਾਹੁੰਦੇ ਹੋ, ਜੇ ਤੁਸੀਂ ਉਦਾਰਿਕਰਨ ਚਾਹੁੰਦੇ ਹੋ: ਇਸ ਗੇਟ ਕੋਲ ਆਓ! ਸ਼੍ਰੀ ਗੋਰਬਾਚੋਵ, ਇਹ ਗੇਟ ਖੋਲ੍ਹੋ! ਸ਼੍ਰੀ ਗੋਰਬਾਚੋਵ, ਇਸ ਕੰਧ ਨੂੰ ਢਾਹ ਦਿਓ!” ਆਖਰੀ ਅੱਠ ਰਾਸ਼ਟਰਪਤੀਆਂ ਦੀਆਂ ਸਭ ਤੋਂ ਪ੍ਰਸਿੱਧ ਪੰਕਤੀਆਂ ਵਿੱਚੋਂ ਪਹਿਲੀ ਇਸ ਪੰਕਤੀ ਨੇ ਦੋ ਸਾਲ ਬਾਅਦ, 9 ਨਵੰਬਰ, 1989 ਨੂੰ, ਕੰਧ ਦੇ ਢਾਹੇ ਜਾਣ ਦੀ ਪੂਰਤੀ ਨੂੰ ਚਿੰਨ੍ਹਿਤ ਕੀਤਾ।</w:t>
      </w:r>
    </w:p>
    <w:p>
      <w:pPr>
        <w:pStyle w:val="ArticleBody"/>
        <w:jc w:val="left"/>
      </w:pPr>
      <w:r>
        <w:rPr>
          <w:rFonts w:ascii="Nirmala UI" w:hAnsi="Nirmala UI" w:eastAsia="Nirmala UI" w:cs="Nirmala UI"/>
        </w:rPr>
        <w:t>ਇਸ ਤਰ੍ਹਾਂ ਕਰਦਿਆਂ, ਦੀਵਾਰ ਨੂੰ ਢਾਹੁਣ ਬਾਰੇ ਰੀਗਨ ਦਾ ਜ਼ੋਰ ਅੱਠਵੇਂ ਰਾਸ਼ਟਰਪਤੀ ਨਾਲ ਸੰਬੋਧਿਤ ਸੀ, ਜੋ ਛੇਵਾਂ ਰਾਸ਼ਟਰਪਤੀ ਬਣਨ ਲਈ ਦੌੜਦੇ ਸਮੇਂ, ਆਪਣੇ ਚੋਣ-ਅਭਿਆਨ ਨੂੰ “ਦੀਵਾਰ ਬਣਾਉਣ” ਦੇ ਵਾਅਦੇ ਉੱਤੇ ਆਧਾਰਿਤ ਕਰਦਾ ਸੀ। ਅਖੀਰਲੇ ਅੱਠ ਰਾਸ਼ਟਰਪਤੀਆਂ ਵਿੱਚੋਂ ਪਹਿਲੇ ਨੇ ਦੀਵਾਰ ਨੂੰ ਢਾਹੁਣ ਲਈ ਪੁਕਾਰ ਕੀਤੀ, ਅਤੇ ਬਰਲਿਨ ਦੀ ਦੀਵਾਰ 1989 ਵਿੱਚ, ਅੰਤ ਦੇ ਸਮੇਂ ਤੇ, ਢਾਹ ਦਿੱਤੀ ਗਈ। ਜਲਦੀ ਆਉਣ ਵਾਲੇ ਐਤਵਾਰ ਦੇ ਕਾਨੂੰਨ ਦੇ ਵੇਲੇ ਕਲੀਸੀਆ ਅਤੇ ਰਾਜ ਦੀ ਵੱਖਰੇਪਣ ਦੀ “ਦੀਵਾਰ” ਢਾਹ ਦਿੱਤੀ ਜਾਵੇਗੀ, ਜਿਵੇਂ ਕਿ 1989 ਵਿੱਚ ਸ਼ੁਰੂਆਤ ਦੁਆਰਾ ਦਰਸਾਇਆ ਗਿਆ ਹੈ। ਉਸ ਅਵਧੀ ਦੇ ਮੱਧ ਵਿੱਚ ਛੇਵਾਂ ਰਾਸ਼ਟਰਪਤੀ, ਜੋ ਗਲੋਬਲਿਸਟਾਂ ਨੂੰ ਉਕਸਾਉਂਦਾ ਹੈ, ਇੱਕ ਅਜਿਹੀ ਦੀਵਾਰ ਬਣਾਉਣ ਦੀ ਕੋਸ਼ਿਸ਼ ਕਰਦਾ ਹੈ ਜੋ ਉਹ ਨਹੀਂ ਚਾਹੁੰਦੇ, ਅਤੇ ਜਦੋਂ ਉਹ ਫਿਰ ਇੱਕ ਵਾਰ ਸੱਤ ਵਿੱਚੋਂ ਅੱਠਵਾਂ ਰਾਸ਼ਟਰਪਤੀ ਹੋਵੇਗਾ, ਤਾਂ ਇੱਕ ਹੋਰ “ਦੀਵਾਰ” ਵੀ ਢਾਹ ਦਿੱਤੀ ਜਾਵੇਗੀ।</w:t>
      </w:r>
    </w:p>
    <w:p>
      <w:pPr>
        <w:pStyle w:val="ArticleBody"/>
        <w:jc w:val="left"/>
      </w:pPr>
      <w:r>
        <w:rPr>
          <w:rFonts w:ascii="Nirmala UI" w:hAnsi="Nirmala UI" w:eastAsia="Nirmala UI" w:cs="Nirmala UI"/>
        </w:rPr>
        <w:t>ਅੱਠ ਰਾਸ਼ਟਰਪਤੀਆਂ ਵਿੱਚੋਂ ਪਹਿਲੇ ਦੀ ਪਹਿਚਾਣ ਇੱਕ ਐਸੀ ਕੰਧ ਦੇ ਢਾਹੇ ਜਾਣ ਨਾਲ ਹੁੰਦੀ ਹੈ ਜੋ ਅੰਤ ਦੇ ਸਮੇਂ ਨੂੰ ਚਿੰਨ੍ਹਿਤ ਕਰਦੀ ਸੀ, ਜਿਵੇਂ ਕਿ ਦਾਨੀਏਲ 11:40 ਵਿੱਚ ਦਰਸਾਇਆ ਗਿਆ ਹੈ; ਅਤੇ ਅੱਠ ਰਾਸ਼ਟਰਪਤੀਆਂ ਵਿੱਚੋਂ ਆਖ਼ਰੀ ਦੀ ਪਹਿਚਾਣ ਇੱਕ “ਕੰਧ” ਦੇ ਢਾਹੇ ਜਾਣ ਨਾਲ ਹੁੰਦੀ ਹੈ ਜੋ ਇੱਕ ਲੱਖ ਚੁਮਾਲੀ ਹਜ਼ਾਰ ਦੇ ਮੁਹਰਬੰਦੀ ਦੇ ਸਮੇਂ ਦੇ ਅੰਤ ਨੂੰ ਚਿੰਨ੍ਹਿਤ ਕਰਦੀ ਹੈ, ਜਿਵੇਂ ਕਿ ਦਾਨੀਏਲ 11:41 ਵਿੱਚ ਦਰਸਾਇਆ ਗਿਆ ਹੈ।</w:t>
      </w:r>
    </w:p>
    <w:p>
      <w:pPr>
        <w:pStyle w:val="ArticleBody"/>
        <w:jc w:val="left"/>
      </w:pPr>
      <w:r>
        <w:rPr>
          <w:rFonts w:ascii="Nirmala UI" w:hAnsi="Nirmala UI" w:eastAsia="Nirmala UI" w:cs="Nirmala UI"/>
        </w:rPr>
        <w:t>ਰਾਸ਼ਟਰਪਤੀ ਰੀਗਨ ਪਹਿਲਾਂ ਡੈਮੋਕ੍ਰੈਟ ਰਹਿ ਚੁੱਕੇ ਸਨ ਜੋ ਬਾਅਦ ਵਿੱਚ ਰਿਪਬਲਿਕਨ ਬਣੇ, ਮੀਡੀਆ ਦੇ ਸਾਬਕਾ ਪ੍ਰਸਿੱਧ ਸਿਤਾਰੇ ਸਨ, ਆਪਣੀ ਸਪਸ਼ਟ ਵਕਤ੍ਰਿਤਾ ਲਈ ਪ੍ਰਸਿੱਧ ਵਿਅਕਤੀ ਸਨ, ਗੰਭੀਰ ਹਾਸ-ਬੋਧ ਵਾਲੇ ਮਨੁੱਖ ਸਨ, ਅਤੇ ਰਾਜਕੋਸ਼ੀ ਰੂਪ ਵਿੱਚ ਰੁੜ੍ਹੀਵਾਦੀ ਸਨ ਜਿਨ੍ਹਾਂ ਨੇ ਵਾਸ਼ਿੰਗਟਨ, DC ਦੇ ਸਥਾਪਿਤ ਤੰਤਰ ਦੇ ਵਿਰੁੱਧ ਚੋਣ-ਪ੍ਰਚਾਰ ਕੀਤਾ ਸੀ। ਫਿਰ ਵੀ, ਰੀਗਨ ਨੇ ਰਾਸ਼ਟਰ ਦੀ ਰਾਜਧਾਨੀ ਵਿੱਚ ਡੂੰਘੇ ਤੌਰ ’ਤੇ ਜਮ ਚੁੱਕੇ ਸਥਾਪਿਤ ਤੰਤਰ (ਦਲਦਲ) ਦੇ ਵਿਰੁੱਧ ਆਪਣੀ ਪਹਿਲੀ ਚੋਣ-ਮੁਹਿੰਮ ਵਿੱਚ ਜੋ ਭਾਸ਼ਣਬਾਜ਼ੀ ਕੀਤੀ, ਉਸ ਦੇ ਬਾਵਜੂਦ ਅੰਤ ਵਿੱਚ ਉਨ੍ਹਾਂ ਨੇ ਆਪਣੇ ਮੰਤਰੀਮੰਡਲ ਦੇ ਅਹੁਦਿਆਂ ’ਤੇ ਪੁਸ਼ਟੀਤ ਗਲੋਬਲਵਾਦੀ ਰਾਜਨੀਤਿਕਾਂ ਦੀ ਉੱਚੀ ਪ੍ਰਤੀਸ਼ਤਤਾ ਨਿਯੁਕਤ ਕੀਤੀ—ਉਸ ਸਮੇਂ ਤੱਕ ਦੇ ਕਿਸੇ ਵੀ ਹੋਰ ਆਧੁਨਿਕ ਰਾਸ਼ਟਰਪਤੀ ਨਾਲੋਂ ਵੱਧ। ਇੱਥੋਂ ਤੱਕ ਕਿ ਉਨ੍ਹਾਂ ਨੇ ਜਾਰਜ ਬੁਸ਼ ਪਹਿਲੇ ਨੂੰ ਆਪਣਾ ਉਪ-ਰਾਸ਼ਟਰਪਤੀ ਚੁਣਿਆ, ਜੋ ਅਜੇਹਾ ਵਿਅਕਤੀ ਸੀ ਜਿਸ ਦੇ ਪਰਿਵਾਰਕ ਮੂਲ ਗਲੋਬਲਵਾਦੀ ਇਤਿਹਾਸ ਵਿੱਚ ਕਾਫ਼ੀ ਪਿੱਛੇ ਤੱਕ ਫੈਲੇ ਹੋਏ ਹਨ।</w:t>
      </w:r>
    </w:p>
    <w:p>
      <w:pPr>
        <w:pStyle w:val="ArticleBody"/>
        <w:jc w:val="left"/>
      </w:pPr>
      <w:r>
        <w:rPr>
          <w:rFonts w:ascii="Nirmala UI" w:hAnsi="Nirmala UI" w:eastAsia="Nirmala UI" w:cs="Nirmala UI"/>
        </w:rPr>
        <w:t>ਟਰੰਪ ਨੇ ਉਸ ਸਥਾਪਿਤ ਪ੍ਰਬੰਧ ਨੂੰ, ਜਿਸ ਨੂੰ ਉਹ “ਦਲਦਲ” ਕਹਿੰਦਾ ਸੀ, ਸਾਫ਼ ਕਰਨ ਦੇ ਨਾਅਰੇ ਨਾਲ ਪ੍ਰਚਾਰ ਕੀਤਾ, ਪਰ ਜਿਨ੍ਹਾਂ ਆਦਮੀਆਂ ਨੂੰ ਉਸ ਨੇ ਆਪਣੇ ਨਜ਼ਦੀਕੀ ਕੰਮ ਲਈ ਚੁਣਿਆ, ਉਹਨਾਂ ਬਾਰੇ ਉਸ ਦਾ ਰਿਕਾਰਡ ਉਸ ਦੀ ਸਭ ਤੋਂ ਵੱਡੀ ਕਮਜ਼ੋਰੀ ਨੂੰ ਪ੍ਰਗਟ ਕਰਦਾ ਹੈ। ਉਹਨਾਂ ਵਿੱਚੋਂ ਲਗਭਗ ਸਾਰੇ ਹੀ ਉਹ “ਦਲਦਲ” ਦੇ ਪ੍ਰਤੀਨਿਧੀ ਸਨ, ਜਿਸ ਦਾ ਟਰੰਪ ਇੰਨੀ ਦ੍ਰਿੜਤਾ ਨਾਲ ਵਿਰੋਧ ਕਰਦਾ ਹੈ। ਰੀਗਨ ਦੀ ਤਰ੍ਹਾਂ, ਟਰੰਪ ਵੀ ਪਹਿਲਾਂ ਡੈਮੋਕ੍ਰੈਟ ਰਹਿ ਚੁੱਕਿਆ ਅਤੇ ਬਾਅਦ ਵਿੱਚ ਰਿਪਬਲਿਕਨ ਬਣਿਆ, ਮੀਡੀਆ ਦਾ ਪੂਰਵ ਸਿਤਾਰਾ ਸੀ, ਆਪਣੇ ਵਕਤ੍ਰਿਤਵ ਲਈ ਪ੍ਰਸਿੱਧ ਵਿਅਕਤੀ ਸੀ, ਗੰਭੀਰ ਹਾਸ-ਬੋਧ ਰੱਖਣ ਵਾਲਾ ਮਨੁੱਖ ਸੀ, ਅਤੇ ਵਿੱਤੀ ਮਾਮਲਿਆਂ ਵਿੱਚ ਰੁੜੀਵਾਦੀ ਸੀ।</w:t>
      </w:r>
    </w:p>
    <w:p>
      <w:pPr>
        <w:pStyle w:val="ArticleBody"/>
        <w:jc w:val="left"/>
      </w:pPr>
      <w:r>
        <w:rPr>
          <w:rFonts w:ascii="Nirmala UI" w:hAnsi="Nirmala UI" w:eastAsia="Nirmala UI" w:cs="Nirmala UI"/>
        </w:rPr>
        <w:t>ਸੰਯੁਕਤ ਰਾਜ ਅਮਰੀਕਾ ਦਾ ਆਖਰੀ ਰਾਸ਼ਟਰਪਤੀ ਉਹ ਰਾਸ਼ਟਰਪਤੀ ਹੋਵੇਗਾ ਜਿਸ ਦੇ ਸਮੇਂ ਸੰਯੁਕਤ ਰਾਜ ਅਮਰੀਕਾ ਵਿੱਚ ਪਾਪ-ਪਦਵੀ ਦੀ ਮੂਰਤ (ਜਾਨਵਰ ਦੀ ਮੂਰਤ) ਬਣਾਈ ਜਾਵੇਗੀ। ਇਸ ਲਈ 1989 ਤੋਂ ਬਾਅਦ ਅੱਠਵਾਂ ਅਤੇ ਆਖਰੀ ਰਾਸ਼ਟਰਪਤੀ ਇਕ ਅਜਿਹੀ ਸ਼ਕਤੀ ਦੇ ਵਿਰੁੱਧ ਯੁੱਧ ਨਾਲ ਸੰਬੰਧਿਤ ਹੋਵੇਗਾ ਜੋ ਅਜਗਰ-ਸ਼ਕਤੀ ਹੈ; ਕਿਉਂਕਿ ਇਹ ਅਜਗਰ ਨਾਲ ਇਕ ਲੰਬੇ, ਖਿੱਚੇ ਹੋਏ ਯੁੱਧ ਵਿੱਚ ਹੀ ਸੀ ਕਿ ਪਾਪ-ਪਦਵੀ ਨੂੰ ਪਹਿਲਾਂ 538 ਵਿੱਚ ਇਕ ਅਜਗਰ-ਸ਼ਕਤੀ ਦੁਆਰਾ ਸਿੰਹਾਸਨਾਰੂੜ੍ਹ ਕੀਤਾ ਗਿਆ, ਫਿਰ 1798 ਵਿੱਚ ਉਸੇ ਅਜਗਰ-ਸ਼ਕਤੀ ਦੁਆਰਾ ਸਿੰਹਾਸਨ ਤੋਂ ਉਤਾਰਿਆ ਗਿਆ, ਅਤੇ ਫਿਰ ਦੁਬਾਰਾ ਉਹਨਾਂ ਦਸ ਰਾਜਿਆਂ ਦੁਆਰਾ ਪ੍ਰਤੀਕਿਤ ਅਜਗਰ-ਸ਼ਕਤੀ ਵੱਲੋਂ ਸਿੰਹਾਸਨਾਰੂੜ੍ਹ ਕੀਤਾ ਜਾਵੇਗਾ, ਜੋ ਆਪਣਾ ਸੱਤਵਾਂ ਰਾਜ ਪਾਪ-ਪਦਵੀ ਨੂੰ ਦੇਣ ਲਈ ਸਹਿਮਤ ਹੁੰਦੇ ਹਨ, ਅਤੇ ਜੋ ਇਸ ਤੋਂ ਬਾਅਦ ਪਾਪੀ ਜਾਨਵਰ ਨੂੰ ਸਿੰਹਾਸਨ ਤੋਂ ਉਤਾਰ ਦੇਣਗੇ ਜਦੋਂ ਉਹ ਉਸ ਨੂੰ ਅੱਗ ਨਾਲ ਸਾੜਣਗੇ ਅਤੇ ਉਸ ਦਾ ਮਾਸ ਖਾਣਗੇ, ਜਿਵੇਂ ਉਹ ਆਪਣੇ ਅੰਤ ਵੱਲ ਪਹੁੰਚਦੀ ਹੈ ਅਤੇ ਉਸ ਦੀ ਸਹਾਇਤਾ ਕਰਨ ਵਾਲਾ ਕੋਈ ਨਹੀਂ ਹੋਵੇਗਾ।</w:t>
      </w:r>
    </w:p>
    <w:p>
      <w:pPr>
        <w:pStyle w:val="ArticleBody"/>
        <w:jc w:val="left"/>
      </w:pPr>
      <w:r>
        <w:rPr>
          <w:rFonts w:ascii="Nirmala UI" w:hAnsi="Nirmala UI" w:eastAsia="Nirmala UI" w:cs="Nirmala UI"/>
        </w:rPr>
        <w:t>ਜੋ ਰਾਸ਼ਟਰਪਤੀ ਅੱਠਵਾਂ ਹੋਣਾ ਹੈ, ਜੋ ਸੱਤ ਵਿੱਚੋਂ ਹੈ, ਉਹ ਉਹੀ ਰਾਸ਼ਟਰਪਤੀ ਵੀ ਹੋਵੇਗਾ ਜੋ ਇੱਕ ਅਜਗਰ-ਸ਼ਕਤੀ ਦੇ ਵਿਰੁੱਧ ਯੁੱਧ ਨਾਲ ਸੰਬੰਧਿਤ ਹੈ। ਉਸ ਯੁੱਧ ਦੀ ਪਹਿਚਾਣ ਉਸ ਵੇਲੇ ਹੁੰਦੀ ਹੈ ਜਦੋਂ ਛੇਵਾਂ ਅਤੇ ਸਭ ਤੋਂ ਧਨਾਢ ਰਾਸ਼ਟਰਪਤੀ ਪੂਰੀਆਂ ਵਿਸ਼ਵਵਾਦੀ ਅਜਗਰ-ਸ਼ਕਤੀਆਂ ਨੂੰ ਭੜਕਾਂਦਾ ਹੈ। 1989 ਤੋਂ ਆਰੰਭ ਹੋਣ ਵਾਲੇ ਅੰਤਿਮ ਅੱਠ ਰਾਸ਼ਟਰਪਤੀਆਂ ਵਿੱਚੋਂ ਦੋ ਮਰ ਚੁੱਕੇ ਹਨ, ਜਿਸ ਨਾਲ ਛੇ ਸੰਭਾਵਿਤ ਰਾਸ਼ਟਰਪਤੀ ਬਚਦੇ ਹਨ ਜੋ ਕਿਸੇ ਅਜਗਰ-ਸ਼ਕਤੀ ਦੇ ਵਿਰੁੱਧ ਯੁੱਧ ਵਿੱਚ ਸੰਲਗਨ ਹੋ ਸਕਦੇ ਹਨ।</w:t>
      </w:r>
    </w:p>
    <w:p>
      <w:pPr>
        <w:pStyle w:val="ArticleBody"/>
        <w:jc w:val="left"/>
      </w:pPr>
      <w:r>
        <w:rPr>
          <w:rFonts w:ascii="Nirmala UI" w:hAnsi="Nirmala UI" w:eastAsia="Nirmala UI" w:cs="Nirmala UI"/>
        </w:rPr>
        <w:t>ਉਨ੍ਹਾਂ ਛੇ ਸੰਭਾਵਨਾਵਾਂ ਵਿੱਚੋਂ ਚਾਰ ਖੁੱਲ੍ਹੇ ਤੌਰ ‘ਤੇ ਅਜਗਰ-ਸਮਰਥਿਤ ਵਿਸ਼ਵਵਾਦੀ ਹਨ। ਉਨ੍ਹਾਂ ਛੇ ਵਿੱਚੋਂ ਇੱਕ, ਆਪਣੇ ਪਿਤਾ ਵਾਂਗ, ਆਪਣੇ ਆਪ ਨੂੰ ਰਿਪਬਲਿਕਨ ਹੋਣ ਦਾ ਦਾਅਵਾ ਕਰਦਾ ਹੈ, ਪਰ ਉਹ ਕੇਵਲ ਨਾਮਮਾਤਰ ਹੀ ਰਿਪਬਲਿਕਨ ਹੈ, ਅਤੇ ਆਪਣੇ ਪਿਤਾ ਵਾਂਗ ਹੀ, ਉਹ ਵਿਸ਼ਵਵਾਦੀ ਅਜਗਰ-ਸ਼ਕਤੀ ਦਾ ਪ੍ਰਤੀਨਿਧੀ ਹੈ। ਜੀਊਂਦੇ ਛੇ ਰਾਸ਼ਟਰਪਤੀਆਂ ਵਿੱਚੋਂ ਕੇਵਲ ਇੱਕ ਹੀ ਸਪਸ਼ਟ ਤੌਰ ‘ਤੇ ਵਿਸ਼ਵਵਾਦੀ ਨਹੀਂ ਹੈ, ਅਤੇ ਉਹੀ ਉਹ ਰਾਸ਼ਟਰਪਤੀ ਹੈ ਜੋ ਵਿਸ਼ਵਵਾਦੀਆਂ ਨੂੰ ਉਕਸਾਉਂਦਾ ਹੈ। ਉਹ ਅੱਠ ਆਖਰੀ ਰਾਸ਼ਟਰਪਤੀਆਂ ਵਿੱਚੋਂ ਇਕੱਲਾ ਹੈ ਜੋ ਅਜਗਰ-ਸ਼ਕਤੀ ਦੇ ਵਿਰੁੱਧ ਯੁੱਧ ਨਾਲ ਸੰਬੰਧਿਤ ਹੋਣ ਦੇ ਸੰਦਰਭ ਵਿੱਚ ਪਾਪਤੰਤਰ ਦੀ ਮੂਰਤੀ ਦੇ ਤੱਤ ਨੂੰ ਪੂਰਾ ਕਰ ਸਕਦਾ ਹੈ।</w:t>
      </w:r>
    </w:p>
    <w:p>
      <w:pPr>
        <w:pStyle w:val="ArticleBody"/>
        <w:jc w:val="left"/>
      </w:pPr>
      <w:r>
        <w:rPr>
          <w:rFonts w:ascii="Nirmala UI" w:hAnsi="Nirmala UI" w:eastAsia="Nirmala UI" w:cs="Nirmala UI"/>
        </w:rPr>
        <w:t>ਪਹਿਲੇ ਹੀ ਰਿਪਬਲਿਕਨ ਰਾਸ਼ਟਰਪਤੀ ਨੇ ਸੰਯੁਕਤ ਰਾਜ ਦੇ ਗ੍ਰਹਿ ਯੁੱਧ ਸੰਬੰਧੀ ਇੱਕ ਧਾਰਮਿਕ ਲਿਖਤ ਦਾ ਪ੍ਰਸਿੱਧ ਤੌਰ ’ਤੇ ਉਲੇਖ ਕੀਤਾ ਸੀ, ਜੋ ਇਸੀ ਸੱਚਾਈ ਨੂੰ ਸੰਬੋਧਿਤ ਕਰਦੀ ਹੈ।</w:t>
      </w:r>
    </w:p>
    <w:p>
      <w:pPr>
        <w:pStyle w:val="ArticleScripture"/>
        <w:jc w:val="left"/>
      </w:pPr>
      <w:r>
        <w:rPr>
          <w:rFonts w:ascii="Nirmala UI" w:hAnsi="Nirmala UI" w:eastAsia="Nirmala UI" w:cs="Nirmala UI"/>
        </w:rPr>
        <w:t>ਅਤੇ ਯਿਸੂ ਨੇ ਉਨ੍ਹਾਂ ਦੇ ਵਿਚਾਰ ਜਾਣ ਕੇ ਉਨ੍ਹਾਂ ਨੂੰ ਕਿਹਾ, ਹਰ ਇਕ ਰਾਜ ਜੋ ਆਪਣੇ ਆਪ ਵਿੱਚ ਵੰਡਿਆ ਜਾਂਦਾ ਹੈ ਉਜਾੜ ਹੋ ਜਾਂਦਾ ਹੈ; ਅਤੇ ਹਰ ਇਕ ਸ਼ਹਿਰ ਜਾਂ ਘਰ ਜੋ ਆਪਣੇ ਆਪ ਵਿੱਚ ਵੰਡਿਆ ਜਾਂਦਾ ਹੈ, ਕਾਇਮ ਨਹੀਂ ਰਹਿੰਦਾ। ਅਤੇ ਜੇ ਸ਼ੈਤਾਨ ਸ਼ੈਤਾਨ ਨੂੰ ਹੀ ਕੱਢਦਾ ਹੈ, ਤਾਂ ਉਹ ਆਪਣੇ ਹੀ ਵਿਰੁੱਧ ਵੰਡਿਆ ਗਿਆ ਹੈ; ਫਿਰ ਉਸ ਦਾ ਰਾਜ ਕਿਵੇਂ ਕਾਇਮ ਰਹੇਗਾ? ਅਤੇ ਜੇ ਮੈਂ ਬਅਲਜ਼ਬੂਲ ਦੀ ਸਹਾਇਤਾ ਨਾਲ ਭੂਤਾਂ ਨੂੰ ਕੱਢਦਾ ਹਾਂ, ਤਾਂ ਤੁਹਾਡੇ ਪੁੱਤਰ ਉਨ੍ਹਾਂ ਨੂੰ ਕਿਸ ਦੀ ਸਹਾਇਤਾ ਨਾਲ ਕੱਢਦੇ ਹਨ? ਇਸ ਲਈ ਉਹ ਤੁਹਾਡੇ ਨਿਆਂਕਾਰੀ ਹੋਣਗੇ। ਪਰ ਜੇ ਮੈਂ ਪਰਮੇਸ਼ੁਰ ਦੇ ਆਤਮਾ ਦੁਆਰਾ ਭੂਤਾਂ ਨੂੰ ਕੱਢਦਾ ਹਾਂ, ਤਾਂ ਪਰਮੇਸ਼ੁਰ ਦਾ ਰਾਜ ਤੁਹਾਡੇ ਉੱਤੇ ਆ ਪਹੁੰਚਿਆ ਹੈ। ਮੱਤੀ 12:25–28.</w:t>
      </w:r>
    </w:p>
    <w:p>
      <w:pPr>
        <w:pStyle w:val="ArticleBody"/>
        <w:jc w:val="left"/>
      </w:pPr>
      <w:r>
        <w:rPr>
          <w:rFonts w:ascii="Nirmala UI" w:hAnsi="Nirmala UI" w:eastAsia="Nirmala UI" w:cs="Nirmala UI"/>
        </w:rPr>
        <w:t>ਯੂਨਾਨ ਦੇ ਰਾਜ ਨੂੰ ਉਕਸਾਉਣ ਵਾਲੇ ਸਭ ਤੋਂ ਧਨਵਾਨ ਰਾਸ਼ਟਰਪਤੀ ਦੇ ਵਿਰੁੱਧ ਅਜਗਰ ਦੀ ਲੜਾਈ ਕੇਵਲ ਡੋਨਾਲਡ ਟਰੰਪ ਅਤੇ ਗਲੋਬਲਿਸਟਾਂ ਦੇ ਵਿਚਕਾਰ ਹੀ ਹੋ ਸਕਦੀ ਹੈ, ਕਿਉਂਕਿ ਹੋਰ ਸਾਰੇ ਪੰਜ ਸੰਭਾਵਿਤ ਜੀਊਂਦੇ ਰਾਸ਼ਟਰਪਤੀ ਅਮਰੀਕਾ-ਵਿਰੋਧੀ ਗਲੋਬਲਿਸਟ ਹਨ। ਜਦੋਂ ਲਿੰਕਨ ਨੇ ਪਿਛਲੀਆਂ ਆਯਤਾਂ ਦਾ ਹਵਾਲਾ ਦੇ ਕੇ ਗੁਲਾਮੀ-ਸਮਰਥਕ ਅਤੇ ਗੁਲਾਮੀ-ਵਿਰੋਧੀ ਦੋ ਧਿਰਾਂ ਵਿੱਚ ਰਾਸ਼ਟਰ ਦੀ ਵੰਡ ਦੇ ਵਿਸ਼ੇ ਨੂੰ ਸੰਬੋਧਿਆ, ਤਦ ਉਹ ਗੁਲਾਮੀ-ਸਮਰਥਕ ਡੈਮੋਕ੍ਰੈਟਾਂ ਅਤੇ ਗੁਲਾਮੀ-ਵਿਰੋਧੀ ਰਿਪਬਲਿਕਨਾਂ ਨੂੰ ਸੰਬੋਧ ਰਹੇ ਸਨ; ਅਤੇ ਇਸ ਤਰ੍ਹਾਂ ਕਰਦੇ ਹੋਏ, ਉਹ ਆਖ਼ਰੀ ਦਿਨਾਂ ਦੀ ਉਸ ਲੜਾਈ ਨੂੰ ਸੰਬੋਧ ਰਹੇ ਸਨ ਜੋ ਗਲੋਬਲਿਸਟ ਡੈਮੋਕ੍ਰੈਟਾਂ ਅਤੇ ਆਖ਼ਰੀ ਰਿਪਬਲਿਕਨ ਰਾਸ਼ਟਰਪਤੀ ਦੇ ਵਿਚਕਾਰ ਹੈ, ਜਿਸ ਨੂੰ ਉਹ ਆਪਣੀ MAGA-ਵਾਦ ਦੀ ਚਲਹੇਰ ਨਾਲ ਭੜਕਾਉਂਦਾ ਹੈ, ਜਿਸ ਦਾ ਉਹ ਪ੍ਰਤੀਨਿਧਿਤਾ ਕਰਦਾ ਹੈ ਅਤੇ ਅਗਵਾਈ ਕਰਦਾ ਹੈ।</w:t>
      </w:r>
    </w:p>
    <w:p>
      <w:pPr>
        <w:pStyle w:val="ArticleBody"/>
        <w:jc w:val="left"/>
      </w:pPr>
      <w:r>
        <w:rPr>
          <w:rFonts w:ascii="Nirmala UI" w:hAnsi="Nirmala UI" w:eastAsia="Nirmala UI" w:cs="Nirmala UI"/>
        </w:rPr>
        <w:t>ਪਹਿਲੇ ਰਿਪਬਲਿਕਨ ਰਾਸ਼ਟਰਪਤੀ ਹੋਣ ਦੇ ਨਾਤੇ, ਲਿੰਕਨ ਆਖ਼ਰੀ ਰਿਪਬਲਿਕਨ ਰਾਸ਼ਟਰਪਤੀ ਦਾ ਪ੍ਰਤੀਕ ਹੈ। ਆਖ਼ਰੀ ਰਾਸ਼ਟਰਪਤੀ ਦੀ ਨੁਮਾਇੰਦਗੀ 1989 ਵਿੱਚ ਅੰਤ ਦੇ ਸਮੇਂ ਦੇ ਰਿਪਬਲਿਕਨ ਰਾਸ਼ਟਰਪਤੀ ਦੁਆਰਾ ਵੀ ਕੀਤੀ ਜਾਂਦੀ ਹੈ। ਇਹ ਦੋ ਗਵਾਹ ਉਸ ਰਾਸ਼ਟਰਪਤੀ ਨੂੰ, ਜਿਸ ਦਾ ਉਹ ਪ੍ਰਤੀਕੀਕਰਨ ਕਰ ਰਹੇ ਹਨ, ਇੱਕ ਰਿਪਬਲਿਕਨ ਵਜੋਂ ਪਛਾਣਦੇ ਹਨ। 1989 ਵਿੱਚ ਅੰਤ ਦੇ ਸਮੇਂ ਦਾ ਰਿਪਬਲਿਕਨ ਰਾਸ਼ਟਰਪਤੀ ਕੇਵਲ ਇੱਕ ਰਿਪਬਲਿਕਨ ਹੀ ਨਹੀਂ ਸੀ, ਸਗੋਂ ਉਹ ਆਖ਼ਰੀ ਅੱਠ ਰਾਸ਼ਟਰਪਤੀਆਂ ਵਿੱਚੋਂ ਪਹਿਲਾ ਵੀ ਸੀ। ਆਖ਼ਰੀ ਰਾਸ਼ਟਰਪਤੀ ਦਾ ਪ੍ਰਤੀਕੀਕਰਨ ਜਾਰਜ ਵਾਸ਼ਿੰਗਟਨ ਦੁਆਰਾ ਵੀ ਕੀਤਾ ਗਿਆ ਹੋਵੇਗਾ, ਜੋ ਪਹਿਲਾ ਰਾਸ਼ਟਰਪਤੀ ਅਤੇ ਪਹਿਲਾ ਕਮਾਂਡਰ-ਇਨ-ਚੀਫ਼ ਸੀ।</w:t>
      </w:r>
    </w:p>
    <w:p>
      <w:pPr>
        <w:pStyle w:val="ArticleBody"/>
        <w:jc w:val="left"/>
      </w:pPr>
      <w:r>
        <w:rPr>
          <w:rFonts w:ascii="Nirmala UI" w:hAnsi="Nirmala UI" w:eastAsia="Nirmala UI" w:cs="Nirmala UI"/>
        </w:rPr>
        <w:t>ਵਾਸ਼ਿੰਗਟਨ ਨੂੰ, ਆਪਣੀ ਵਾਰੀ ਵਿੱਚ, 1776 ਦੁਆਰਾ ਦਰਸਾਏ ਗਏ ਅਰਸੇ ਵਿੱਚ ਪਹਿਲੇ ਰਾਸ਼ਟਰਪਤੀ ਦੁਆਰਾ ਪ੍ਰਤੀਕਾਤਮਕ ਰੂਪ ਵਿੱਚ ਦਰਸਾਇਆ ਗਿਆ ਸੀ; ਅਤੇ ਉਹ ਪਹਿਲਾ ਰਾਸ਼ਟਰਪਤੀ (Peyton Randolph) ਉਹਨਾਂ ਸੱਤ ਮਨੁੱਖਾਂ ਵਿੱਚੋਂ ਇੱਕ ਸੀ ਜਿਨ੍ਹਾਂ ਨੇ ਸੱਤ ਮਨੁੱਖਾਂ ਦੁਆਰਾ ਦਰਸਾਏ ਗਏ ਅੱਠ ਅਰਸਿਆਂ ਦੌਰਾਨ ਸੇਵਾ ਕੀਤੀ। Randolph ਉਹਨਾਂ ਅੱਠ ਵਿੱਚੋਂ ਪਹਿਲਾ ਸੀ, ਅਤੇ ਇਸ ਲਈ ਉਸ ਨੇ Reagan ਦਾ ਪ੍ਰਤਿਨਿਧਿਤਵ ਕੀਤਾ, ਜੋ ਅੱਠ ਵਿੱਚੋਂ ਪਹਿਲਾ ਸੀ; ਅਤੇ ਉਹ ਸੱਤ ਵਿੱਚੋਂ ਹੋਣ ਦੇ ਬਾਵਜੂਦ ਅੱਠਵਾਂ ਸੀ। ਇਸ ਲਈ Randolph ਨੇ Washington (ਪਹਿਲਾ ਰਾਸ਼ਟਰਪਤੀ), Lincoln (ਪਹਿਲਾ Republican ਰਾਸ਼ਟਰਪਤੀ), Reagan (ਆਖ਼ਰੀ ਅੱਠ ਦਾ ਪਹਿਲਾ ਰਾਸ਼ਟਰਪਤੀ) ਅਤੇ 1989 ਤੋਂ ਬਾਅਦ ਦਾ ਅੱਠਵਾਂ ਰਾਸ਼ਟਰਪਤੀ ਦਰਸਾਇਆ, ਜੋ ਭਵਿੱਖਬਾਣੀਕ ਲੋੜ ਅਨੁਸਾਰ ਅੱਠਵਾਂ ਹੋਵੇਗਾ, ਜੋ ਸੱਤ ਵਿੱਚੋਂ ਸੀ।</w:t>
      </w:r>
    </w:p>
    <w:p>
      <w:pPr>
        <w:pStyle w:val="ArticleBody"/>
        <w:jc w:val="left"/>
      </w:pPr>
      <w:r>
        <w:rPr>
          <w:rFonts w:ascii="Nirmala UI" w:hAnsi="Nirmala UI" w:eastAsia="Nirmala UI" w:cs="Nirmala UI"/>
        </w:rPr>
        <w:t>ਵਾਸ਼ਿੰਗਟਨ ਦਾ ਵੀ ਯੂਹੰਨਾ ਹੈਨਕਾਕ ਦੁਆਰਾ ਰੂਪਕਾਤਮਕ ਪ੍ਰਤੀਨਿਧਿਤਾ ਕੀਤੀ ਜਾਂਦੀ ਹੈ, ਜੋ 1789 ਨਾਲ ਦਰਸਾਏ ਗਏ ਇਤਿਹਾਸ ਵਿੱਚ ਪ੍ਰਧਾਨ ਸੀ, ਅਤੇ ਜੋ ਰੈਂਡਾਲਫ਼ ਵਾਂਗ ਅੱਠਵਾਂ ਸੀ, ਜੋ ਸੱਤਾਂ ਵਿੱਚੋਂ ਸੀ। ਰੈਂਡਾਲਫ਼ ਵਾਸ਼ਿੰਗਟਨ ਦਾ ਰੂਪਕ ਸੀ; ਇਸ ਲਈ ਜਦੋਂ ਹੈਨਕਾਕ ਰੈਂਡਾਲਫ਼ ਨਾਲ ਉਸ ਅੱਠਵੇਂ ਦੇ ਰੂਪ ਵਿੱਚ ਮਿਲਦਾ ਹੈ ਜੋ ਸੱਤਾਂ ਵਿੱਚੋਂ ਸੀ, ਤਾਂ ਹੈਨਕਾਕ 1989 ਤੋਂ ਬਾਅਦ ਦੇ ਅੱਠਵੇਂ ਪ੍ਰਧਾਨ ਦੀ ਪ੍ਰਤੀਨਿਧਿਤਾ ਕਰਦਾ ਹੈ, ਜੋ ਭਵਿੱਖਬਾਣੀਕ ਲੋੜ ਅਨੁਸਾਰ ਉਹ ਅੱਠਵਾਂ ਹੋਵੇਗਾ, ਜੋ ਸੱਤਾਂ ਵਿੱਚੋਂ ਸੀ।</w:t>
      </w:r>
    </w:p>
    <w:p>
      <w:pPr>
        <w:pStyle w:val="ArticleBody"/>
        <w:jc w:val="left"/>
      </w:pPr>
      <w:r>
        <w:rPr>
          <w:rFonts w:ascii="Nirmala UI" w:hAnsi="Nirmala UI" w:eastAsia="Nirmala UI" w:cs="Nirmala UI"/>
        </w:rPr>
        <w:t>ਰੈਂਡੋਲਫ, ਹੈਨਕਾਕ, ਵਾਸ਼ਿੰਗਟਨ, ਲਿੰਕਨ ਅਤੇ ਰੀਗਨ—ਇਹ ਸਭ ਆਖਰੀ ਰਾਸ਼ਟਰਪਤੀ ਦਾ ਪ੍ਰਤੀਕ ਹਨ। ਉਹਨਾਂ ਗਵਾਹਾਂ ਵਿੱਚੋਂ ਦੋ ਇਹ ਸਥਾਪਿਤ ਕਰਦੇ ਹਨ ਕਿ ਆਖਰੀ ਰਾਸ਼ਟਰਪਤੀ ਇੱਕ ਰਿਪਬਲਿਕਨ ਹੋਵੇਗਾ। ਦੋ ਇਹ ਸਥਾਪਿਤ ਕਰਦੇ ਹਨ ਕਿ ਆਖਰੀ ਰਾਸ਼ਟਰਪਤੀ ਅੱਠਵਾਂ ਹੋਵੇਗਾ, ਅਰਥਾਤ ਉਹ ਸੱਤ ਵਿੱਚੋਂ ਹੀ ਹੋਵੇਗਾ। 1989 ਵਿੱਚ ਅੰਤ ਦੇ ਸਮੇਂ ਤੋਂ ਬਾਅਦ ਦੇ ਅੱਠ ਰਾਸ਼ਟਰਪਤੀਆਂ ਵਿੱਚੋਂ ਪੰਜ ਜੀਊਂਦੇ ਰਾਸ਼ਟਰਪਤੀ ਇਹ ਪਹਿਚਾਣ ਕਰਾਉਂਦੇ ਹਨ ਕਿ ਕੇਵਲ ਟਰੰਪ ਹੀ ਉਹ ਰਾਜਨੀਤਿਕ ਵਿਚਾਰਧਾਰਾ ਰੱਖਦਾ ਹੈ ਜੋ ਉਸ ਨੂੰ ਅਜਗਰ ਦੀ ਸ਼ਕਤੀ ਨਾਲ ਯੁੱਧ ਵਿੱਚ ਸ਼ਾਮਲ ਹੋਣ ਯੋਗ ਬਣਾਉਂਦੀ ਹੈ।</w:t>
      </w:r>
    </w:p>
    <w:p>
      <w:pPr>
        <w:pStyle w:val="ArticleBody"/>
        <w:jc w:val="left"/>
      </w:pPr>
      <w:r>
        <w:rPr>
          <w:rFonts w:ascii="Nirmala UI" w:hAnsi="Nirmala UI" w:eastAsia="Nirmala UI" w:cs="Nirmala UI"/>
        </w:rPr>
        <w:t>ਲਿੰਕਨ ਤੋਂ ਪਹਿਲਾਂ ਜੇਮਜ਼ ਬੁਕੇਨਨ, ਇੱਕ ਡੈਮੋਕ੍ਰੈਟ, ਰਾਸ਼ਟਰਪਤੀ ਸੀ, ਜਿਸ ਨੂੰ ਇਮਾਨਦਾਰ ਇਤਿਹਾਸਕਾਰ ਅਮਰੀਕਾ ਦੇ ਉਸ ਆਰੰਭਿਕ ਇਤਿਹਾਸ ਦਾ ਸਭ ਤੋਂ ਅਪ੍ਰਭਾਵਸ਼ਾਲੀ ਰਾਸ਼ਟਰਪਤੀ ਮੰਨਦੇ ਹਨ, ਅਤੇ ਜਿਸ ਦੀ ਅਸਰਹੀਣ ਅਗਵਾਈ ਨੇ ਮੂਲ ਰੂਪ ਵਿੱਚ ਸੰਯੁਕਤ ਰਾਜ ਅਮਰੀਕਾ ਦੇ ਗ੍ਰਹਿ-ਯੁੱਧ ਨੂੰ ਜਨਮ ਦਿੱਤਾ। ਲਿੰਕਨ ਦੇ ਸ਼ਪਥ ਗ੍ਰਹਿਣ ਕਰਨ ਤੋਂ ਪਹਿਲਾਂ ਹੀ ਦੱਖਣੀ ਰਾਜ ਸੰਘ ਤੋਂ ਅਲੱਗ ਹੋਣ ਲੱਗ ਪਏ ਸਨ, ਅਤੇ ਲਿੰਕਨ ਦੇ ਪਦਗ੍ਰਹਿਣ ਤੋਂ ਕੇਵਲ ਇੱਕ ਮਹੀਨੇ ਬਾਅਦ ਹੀ ਪਹਿਲੀਆਂ ਗੋਲੀਆਂ ਚਲਾ ਦਿੱਤੀਆਂ ਗਈਆਂ। ਬੁਕੇਨਨ ਨੇ ਉਹ ਚਲਹਾਤਾਂ ਗਤੀ ਵਿੱਚ ਲਿਆਈਆਂ ਜਿਨ੍ਹਾਂ ਨੇ ਇੱਕ ਐਸਾ ਯੁੱਧ ਪੈਦਾ ਕੀਤਾ ਜਿਸ ਦਾ ਨਿਪਟਾਰਾ ਕਰਨ ਲਈ ਲਿੰਕਨ ਨੂੰ ਮਜਬੂਰ ਹੋਣਾ ਪਿਆ।</w:t>
      </w:r>
    </w:p>
    <w:p>
      <w:pPr>
        <w:pStyle w:val="ArticleBody"/>
        <w:jc w:val="left"/>
      </w:pPr>
      <w:r>
        <w:rPr>
          <w:rFonts w:ascii="Nirmala UI" w:hAnsi="Nirmala UI" w:eastAsia="Nirmala UI" w:cs="Nirmala UI"/>
        </w:rPr>
        <w:t>ਰੀਗਨ ਤੋਂ ਪਹਿਲਾਂ ਆਧੁਨਿਕ ਯੁੱਗ ਦਾ ਸਭ ਤੋਂ ਅਸਰਹੀਣ ਰਾਸ਼ਟਰਪਤੀ ਸੀ। ਕਾਰਟਰ, ਇੱਕ ਡੈਮੋਕ੍ਰੈਟ, ਨੇ ਇਰਾਨ ਵਿੱਚ ਸਥਿਤ ਉਗ੍ਰ ਇਸਲਾਮ ਦਾ ਠੀਕ ਢੰਗ ਨਾਲ ਮੁਕਾਬਲਾ ਕਰਨ ਵਿੱਚ ਆਪਣੀ ਅਸਮਰੱਥਤਾ ਕਾਰਨ ਸੰਯੁਕਤ ਰਾਜ ਅਮਰੀਕਾ ਨੂੰ ਲੱਜਿਤ ਕੀਤਾ।</w:t>
      </w:r>
    </w:p>
    <w:p>
      <w:pPr>
        <w:pStyle w:val="ArticleBody"/>
        <w:jc w:val="left"/>
      </w:pPr>
      <w:r>
        <w:rPr>
          <w:rFonts w:ascii="Nirmala UI" w:hAnsi="Nirmala UI" w:eastAsia="Nirmala UI" w:cs="Nirmala UI"/>
        </w:rPr>
        <w:t>ਟਰੰਪ ਤੋਂ ਪਹਿਲਾਂ ਇੱਕ ਡੈਮੋਕ੍ਰੈਟ ਓਬਾਮਾ ਸੀ, ਜਿਸ ਨੇ ਜਾਣ-ਬੁੱਝ ਕੇ ਉਹ ਸੱਭਿਆਚਾਰਕ, ਰਾਜਨੀਤਿਕ ਅਤੇ ਆਰਥਿਕ ਵੰਡਾਂ ਦੀ ਸ਼ੁਰੂਆਤ ਕੀਤੀ ਜੋ ਉਸ ਸਮੇਂ ਤੋਂ ਲੈ ਕੇ ਕੇਵਲ ਵਧਦੀਆਂ ਹੀ ਗਈਆਂ ਹਨ। ਉਸ ਦਾ ਅਪਰਭਾਵਸ਼ਾਲੀ ਨੇਤ੍ਰਿਤਵ ਬਿਊਕੈਨਨ ਅਤੇ ਕਾਰਟਰ ਦੋਵਾਂ ਦੁਆਰਾ ਪ੍ਰਤੀਕਿਤ ਸੀ, ਪਰ ਉਸ ਇਤਿਹਾਸਕ ਦੌਰ ਵਿੱਚ ਜਿਸ ਉੱਤੇ ਉਹ ਅਧਿਕਾਰਸ਼ੀਲ ਸੀ, ਮੁੱਖਧਾਰਾ ਮੀਡੀਆ ਪਹਿਲਾਂ ਹੀ ਆਡੋਲਫ ਹਿਟਲਰ ਦੇ ਰਾਈਖ ਮੰਤਰਾਲੇ ਆਫ ਪਬਲਿਕ ਐਨਲਾਈਟਨਮੈਂਟ ਐਂਡ ਪ੍ਰੋਪਾਗੈਂਡਾ ਦੇ ਸਮਾਂਤਰ ਆਪਣੇ ਆਪ ਨੂੰ ਪ੍ਰਗਟ ਕਰਨਾ ਸ਼ੁਰੂ ਕਰ ਚੁੱਕੀ ਸੀ। ਸੰਯੁਕਤ ਰਾਜ ਦੀਆਂ ਸਮਾਜਿਕ, ਰਾਜਨੀਤਿਕ, ਵਿੱਤੀ ਅਤੇ ਧਾਰਮਿਕ ਸੰਸਥਾਵਾਂ ਉੱਤੇ ਓਬਾਮਾ ਦੇ ਹਮਲੇ ਓਹਲੇ ਰੱਖੇ ਗਏ, ਉਹਨਾਂ ਲਈ ਜਿਨ੍ਹਾਂ ਨੇ ਨਾ ਦੇਖਣ ਦੀ ਚੋਣ ਕੀਤੀ, ਅਤੇ ਸੰਵਿਧਾਨ ਦੀ ਰੱਖਿਆ ਕਰਨ ਦੀ ਸ਼ਪਥ ਲੈਣ ਵਾਲੇ ਵਿਅਕਤੀ ਵਜੋਂ ਉਸ ਦੀ ਅਪਰਭਾਵਸ਼ੀਲਤਾ ਨੂੰ ਸਾਵਧਾਨੀ ਨਾਲ ਲੁਕਾਇਆ ਗਿਆ। ਇਰਾਨ ਵਿੱਚ ਸਥਿਤ ਕੱਟੜ ਇਸਲਾਮ ਨੂੰ ਠੀਕ ਢੰਗ ਨਾਲ ਸੰਬੋਧਨ ਕਰਨ ਵਿੱਚ ਆਪਣੀ ਅਸਮਰਥਤਾ ਕਾਰਨ ਓਬਾਮਾ ਨੇ ਸੰਯੁਕਤ ਰਾਜ ਨੂੰ ਲੱਜਿਤ ਕੀਤਾ।</w:t>
      </w:r>
    </w:p>
    <w:p>
      <w:pPr>
        <w:pStyle w:val="ArticleBody"/>
        <w:jc w:val="left"/>
      </w:pPr>
      <w:r>
        <w:rPr>
          <w:rFonts w:ascii="Nirmala UI" w:hAnsi="Nirmala UI" w:eastAsia="Nirmala UI" w:cs="Nirmala UI"/>
        </w:rPr>
        <w:t>ਜਦੋਂ 2024 ਵਿੱਚ ਟਰੰਪ ਮੁੜ ਚੁਣਿਆ ਜਾਵੇਗਾ, 1989 ਵਿੱਚ ਰੀਗਨ ਤੋਂ ਬਾਅਦ ਅੱਠਵੇਂ ਰਾਸ਼ਟਰਪਤੀ ਵਜੋਂ, ਤਦ ਇੱਕ ਵਾਰ ਫਿਰ ਉਸ ਤੋਂ ਪਹਿਲਾਂ ਇੱਕ ਗਲੋਬਲਵਾਦੀ, ਅਜਗਰ-ਸ਼ਕਤੀ-ਪ੍ਰੇਰਿਤ ਡੈਮੋਕ੍ਰੈਟ ਆਇਆ ਹੋਵੇਗਾ, ਜਿਸ ਨੇ ਹੁਣ ਇਤਿਹਾਸ ਦੇ ਸਭ ਤੋਂ ਅਸਰਹੀਣ ਰਾਸ਼ਟਰਪਤੀ ਹੋਣ ਦਾ ਤਾਜ ਆਪਣੇ ਸਿਰ ਲੈ ਲਿਆ ਹੈ, ਜਿਸ ਨੇ ਇਰਾਨ ਵਿੱਚ ਸਥਿਤ ਕੱਟੜ ਇਸਲਾਮ ਨਾਲ ਨਜਿੱਠਣ ਦੇ ਆਪਣੇ ਯਤਨ ਵਿੱਚ ਸੰਯੁਕਤ ਰਾਜ ਅਮਰੀਕਾ ਨੂੰ ਵਾਰੰਵਾਰ ਲੱਜਿਤ ਕੀਤਾ ਹੈ, ਹਾਲਾਂਕਿ ਇੱਕ ਵਾਰ ਫਿਰ ਆਧੁਨਿਕ ਮੁੱਖਧਾਰਾ ਮੀਡੀਆ (ਜਿਵੇਂ ਕਿ ਰਾਈਖ ਮੰਤਰਾਲਾ ਆਫ਼ ਪਬਲਿਕ ਐਨਲਾਈਟਨਮੈਂਟ ਐਂਡ ਪ੍ਰੋਪੈਗੈਂਡਾ ਦੁਆਰਾ ਪ੍ਰਤੀਕਰੂਪਿਤ) ਉਸ ਸਪਸ਼ਟ ਹਕੀਕਤ ਨੂੰ ਦੱਬਣ ਲਈ ਕੰਮ ਕਰਦਾ ਹੈ।</w:t>
      </w:r>
    </w:p>
    <w:p>
      <w:pPr>
        <w:pStyle w:val="ArticleBody"/>
        <w:jc w:val="left"/>
      </w:pPr>
      <w:r>
        <w:rPr>
          <w:rFonts w:ascii="Nirmala UI" w:hAnsi="Nirmala UI" w:eastAsia="Nirmala UI" w:cs="Nirmala UI"/>
        </w:rPr>
        <w:t>ਜਦੋਂ ਰੀਗਨ ਨੇ ਅਹੁਦਾ ਸੰਭਾਲਿਆ, ਤਦੋਂ ਉਗ੍ਰ ਇਸਲਾਮ ਨਾਲ ਸੰਬੰਧਤ ਇੱਕ ਅਣਸੁਲਝਿਆ ਸੰਕਟ, ਜੋ ਇਰਾਨ ਵਿੱਚ ਕੇਂਦ੍ਰਿਤ ਸੀ, ਡੈਮੋਕ੍ਰੈਟਿਕ ਰਾਸ਼ਟਰਪਤੀ ਦੁਆਰਾ ਅਣਸੁਲਝਿਆ ਹੀ ਛੱਡਿਆ ਗਿਆ ਸੀ। ਰੀਗਨ ਨੇ ਤੁਰੰਤ ਉਹ ਕਦਮ ਚੁੱਕੇ ਜਿਨ੍ਹਾਂ ਦਾ ਉਦੇਸ਼ ਸੰਯੁਕਤ ਰਾਜ ਅਮਰੀਕਾ ਅਤੇ ਉਗ੍ਰ ਇਸਲਾਮ, ਜਿਸ ਦੀ ਨੁਮਾਇੰਦਗੀ ਇਰਾਨ ਕਰਦਾ ਸੀ, ਦੇ ਦਰਮਿਆਨ ਤਣਾਅ ਦੀ ਦਿਸ਼ਾ ਨੂੰ ਉਲਟਣਾ ਸੀ। ਜਦੋਂ ਟਰੰਪ ਨੇ ਅਹੁਦਾ ਸੰਭਾਲਿਆ, ਤਦੋਂ ਉਗ੍ਰ ਇਸਲਾਮ ਨਾਲ ਸੰਬੰਧਤ ਇੱਕ ਅਣਸੁਲਝਿਆ ਸੰਕਟ, ਜੋ ਫਿਰ ਇਰਾਨ ਵਿੱਚ ਹੀ ਕੇਂਦ੍ਰਿਤ ਸੀ, ਨਾ ਕੇਵਲ ਡੈਮੋਕ੍ਰੈਟਿਕ ਰਾਸ਼ਟਰਪਤੀ ਦੁਆਰਾ ਅਣਸੁਲਝਿਆ ਛੱਡਿਆ ਗਿਆ ਸੀ, ਸਗੋਂ ਉਸ ਨੂੰ ਵਿੱਤੀ ਸਹਾਇਤਾ ਵੀ ਪ੍ਰਦਾਨ ਕੀਤੀ ਗਈ ਸੀ। ਟਰੰਪ ਨੇ ਤੁਰੰਤ ਉਹ ਕਦਮ ਚੁੱਕੇ ਜਿਨ੍ਹਾਂ ਦਾ ਉਦੇਸ਼ ਸੰਯੁਕਤ ਰਾਜ ਅਮਰੀਕਾ ਅਤੇ ਉਗ੍ਰ ਇਸਲਾਮ, ਜਿਸ ਦੀ ਨੁਮਾਇੰਦਗੀ ਇਰਾਨ ਕਰਦਾ ਸੀ, ਦੇ ਦਰਮਿਆਨ ਤਣਾਅ ਦੀ ਦਿਸ਼ਾ ਨੂੰ ਉਲਟਣਾ ਸੀ। ਮੌਜੂਦਾ ਡੈਮੋਕ੍ਰੈਟਿਕ ਰਾਸ਼ਟਰਪਤੀ ਨੇ ਟਰੰਪ ਦੁਆਰਾ ਪ੍ਰਾਪਤ ਕੀਤੀ ਗਈ ਸਾਰੀ ਤਰੱਕੀ ਨੂੰ ਉਲਟ ਦਿੱਤਾ, ਅਤੇ ਹੁਣ ਬਾਇਡਨ ਦੀ ਅਪਰਭਾਵੀ ਅਗਵਾਈ ਕਾਰਨ ਸਾਰਾ ਸੰਸਾਰ ਤੀਜੇ ਵਿਸ਼ਵ ਯੁੱਧ ਵਿੱਚ ਘਸੀਟਿਆ ਜਾ ਰਿਹਾ ਹੈ।</w:t>
      </w:r>
    </w:p>
    <w:p>
      <w:pPr>
        <w:pStyle w:val="ArticleBody"/>
        <w:jc w:val="left"/>
      </w:pPr>
      <w:r>
        <w:rPr>
          <w:rFonts w:ascii="Nirmala UI" w:hAnsi="Nirmala UI" w:eastAsia="Nirmala UI" w:cs="Nirmala UI"/>
        </w:rPr>
        <w:t>ਉਹ ਕੇਵਲ ਇਸਲਾਮ ਨਾਲ ਸੰਬੰਧਿਤ ਉਸ ਕੰਮ ਨੂੰ ਹੀ ਪੂਰਾ ਨਹੀਂ ਕਰਦਾ, ਜਿਸ ਦੀ ਨਮਾਇੰਦਗੀ ਕਾਰਟਰ ਦੀ ਅਪ੍ਰਭਾਵਸ਼ੀਲਤਾ ਅਤੇ ਓਬਾਮਾ ਵੱਲੋਂ ਇਸਲਾਮ ਦੇ ਪ੍ਰਚਾਰ ਰਾਹੀਂ ਕੀਤੀ ਗਈ ਸੀ, ਸਗੋਂ ਬੁਕੈਨਨ ਦੇ ਉਸ ਕੰਮ ਰਾਹੀਂ ਵੀ, ਜਿਸ ਵਿੱਚ ਇੱਕ ਯੁੱਧ ਦੀ ਸ਼ੁਰੂਆਤ ਕੀਤੀ ਗਈ ਸੀ, ਜਿਸ ਦਾ ਨਿਪਟਾਰਾ ਰਿਪਬਲਿਕਨ ਰਾਸ਼ਟਰਪਤੀ ਲਈ ਲਾਜ਼ਮੀ ਸੀ।</w:t>
      </w:r>
    </w:p>
    <w:p>
      <w:pPr>
        <w:pStyle w:val="ArticleBody"/>
        <w:jc w:val="left"/>
      </w:pPr>
      <w:r>
        <w:rPr>
          <w:rFonts w:ascii="Nirmala UI" w:hAnsi="Nirmala UI" w:eastAsia="Nirmala UI" w:cs="Nirmala UI"/>
        </w:rPr>
        <w:t>ਜਿਵੇਂ ਪਹਿਲੇ ਰਿਪਬਲਿਕਨ ਰਾਸ਼ਟਰਪਤੀ ਦੇ ਨਾਲ ਹੋਇਆ ਸੀ, ਉਸੇ ਤਰ੍ਹਾਂ 2020 ਦੀ ਚੋਣ ਵਿੱਚ ਟਰੰਪ ਦਾ ਰਾਜਨੀਤਿਕ ਤੌਰ ‘ਤੇ ਗਲੋਬਲਿਸਟ ਅਜਗਰ-ਸ਼ਕਤੀਆਂ ਵੱਲੋਂ ਕਤਲ ਕੀਤਾ ਗਿਆ। ਜਦੋਂ ਉਹ ਗਲੀ ਵਿੱਚ ਮਰਿਆ ਹੋਇਆ ਸਮਝਿਆ ਜਾ ਰਿਹਾ ਸੀ, ਤਦ ਧਰਤੀ ਦੇ ਪਸ਼ੂ ਦੇ ਗਲੋਬਲਿਸਟ ਅਤੇ ਸਾਰੇ ਸੰਸਾਰ ਦੇ ਗਲੋਬਲਿਸਟ ਪ੍ਰਕਾਸ਼ ਦੀ ਪੋਥੀ ਅਧਿਆਇ ਗਿਆਰਾਂ ਵਿੱਚ ਕੀਤੀ ਗਈ ਭਵਿੱਖਬਾਣੀ ਅਨੁਸਾਰ ਜਸ਼ਨ ਮਨਾਉਣ ਲੱਗ ਪਏ।</w:t>
      </w:r>
    </w:p>
    <w:p>
      <w:pPr>
        <w:pStyle w:val="ArticleScripture"/>
        <w:jc w:val="left"/>
      </w:pPr>
      <w:r>
        <w:rPr>
          <w:rFonts w:ascii="Nirmala UI" w:hAnsi="Nirmala UI" w:eastAsia="Nirmala UI" w:cs="Nirmala UI"/>
        </w:rPr>
        <w:t>ਅਤੇ ਜਦੋਂ ਉਹ ਆਪਣੀ ਗਵਾਹੀ ਪੂਰੀ ਕਰ ਲੈਣਗੇ, ਤਾਂ ਉਹ ਦਰਿੰਦਾ ਜੋ ਅਥਾਹ ਖੱਡ ਵਿੱਚੋਂ ਚੜ੍ਹਦਾ ਹੈ, ਉਨ੍ਹਾਂ ਨਾਲ ਯੁੱਧ ਕਰੇਗਾ, ਅਤੇ ਉਨ੍ਹਾਂ ਉੱਤੇ ਜਿੱਤ ਪ੍ਰਾਪਤ ਕਰੇਗਾ, ਅਤੇ ਉਨ੍ਹਾਂ ਨੂੰ ਮਾਰ ਡਾਲੇਗਾ। ਅਤੇ ਉਨ੍ਹਾਂ ਦੀਆਂ ਲਾਸ਼ਾਂ ਉਸ ਮਹਾਨ ਨਗਰ ਦੀ ਗਲੀ ਵਿੱਚ ਪਈਆਂ ਰਹਿਣਗੀਆਂ, ਜਿਸ ਨੂੰ ਆਤਮਿਕ ਅਰਥ ਵਿੱਚ ਸਦੂਮ ਅਤੇ ਮਿਸਰ ਕਿਹਾ ਜਾਂਦਾ ਹੈ, ਜਿੱਥੇ ਸਾਡਾ ਪ੍ਰਭੂ ਵੀ ਸਲੀਬ ਤੇ ਚੜ੍ਹਾਇਆ ਗਿਆ ਸੀ। ਅਤੇ ਲੋਕਾਂ ਅਤੇ ਕੁਲਾਂ ਅਤੇ ਭਾਸ਼ਾਵਾਂ ਅਤੇ ਕੌਮਾਂ ਵਿੱਚੋਂ ਲੋਕ ਉਨ੍ਹਾਂ ਦੀਆਂ ਲਾਸ਼ਾਂ ਸਾਢੇ ਤਿੰਨ ਦਿਨ ਤੱਕ ਵੇਖਣਗੇ, ਅਤੇ ਉਨ੍ਹਾਂ ਦੀਆਂ ਲਾਸ਼ਾਂ ਨੂੰ ਕਬਰਾਂ ਵਿੱਚ ਰੱਖਣ ਨਹੀਂ ਦੇਣਗੇ। ਅਤੇ ਜੋ ਧਰਤੀ ਉੱਤੇ ਵੱਸਦੇ ਹਨ ਉਹ ਉਨ੍ਹਾਂ ਉੱਤੇ ਅਨੰਦ ਕਰਨਗੇ, ਅਤੇ ਖੁਸ਼ੀਆਂ ਮਨਾਉਣਗੇ, ਅਤੇ ਇੱਕ ਦੂਜੇ ਨੂੰ ਤੋਹਫ਼ੇ ਭੇਜਣਗੇ; ਕਿਉਂਕਿ ਇਹ ਦੋ ਨਬੀ ਉਨ੍ਹਾਂ ਨੂੰ, ਜੋ ਧਰਤੀ ਉੱਤੇ ਵੱਸਦੇ ਸਨ, ਪੀੜਾ ਦਿੰਦੇ ਰਹੇ ਸਨ। ਅਤੇ ਸਾਢੇ ਤਿੰਨ ਦਿਨਾਂ ਮਗਰੋਂ ਪਰਮੇਸ਼ੁਰ ਵੱਲੋਂ ਜੀਵਨ ਦਾ ਆਤਮਾ ਉਨ੍ਹਾਂ ਵਿੱਚ ਪ੍ਰਵੇਸ਼ ਕਰ ਗਿਆ, ਅਤੇ ਉਹ ਆਪਣੇ ਪੈਰਾਂ ਉੱਤੇ ਖੜੇ ਹੋ ਗਏ; ਅਤੇ ਜਿਨ੍ਹਾਂ ਨੇ ਉਨ੍ਹਾਂ ਨੂੰ ਵੇਖਿਆ ਉਨ੍ਹਾਂ ਉੱਤੇ ਵੱਡਾ ਡਰ ਛਾ ਗਿਆ। ਪਰਕਾਸ਼ ਦੀ ਪੋਥੀ 11:7–11.</w:t>
      </w:r>
    </w:p>
    <w:p>
      <w:pPr>
        <w:pStyle w:val="ArticleBody"/>
        <w:jc w:val="left"/>
      </w:pPr>
      <w:r>
        <w:rPr>
          <w:rFonts w:ascii="Nirmala UI" w:hAnsi="Nirmala UI" w:eastAsia="Nirmala UI" w:cs="Nirmala UI"/>
        </w:rPr>
        <w:t>ਅਸੀਂ ਹੁਣ 2024 ਤੱਕ ਆ ਪਹੁੰਚੇ ਹਾਂ, ਜਿੱਥੇ ਟਰੰਪ ਆਪਣੇ ਪੈਰਾਂ ਉੱਤੇ ਖੜ੍ਹਾ ਹੈ, ਅਤੇ ਉਹ ਅਜਗਰ-ਸੰਸਾਰ, ਜੋ 6 ਜਨਵਰੀ, 2021 ਤੋਂ ਖੁਸ਼ੀਆਂ ਮਨਾਂਦਾ ਅਤੇ ਉੱਲਾਸ ਕਰਦਾ ਆ ਰਿਹਾ ਸੀ, ਹੁਣ “ਵੱਡੇ ਡਰ” ਦਾ ਸਾਹਮਣਾ ਕਰ ਰਿਹਾ ਹੈ। ਮੁੱਖਧਾਰਾ ਮੀਡੀਆ (MSM) ਘਬਰਾਹਟ ਵਿੱਚ ਹੈ। ਉਸਦੇ ਆਪਣੇ ਹੀ ਪ੍ਰਚਾਰ-ਬਿੰਦੂ ਉਸਦੀ ਇਸ ਚਿੰਤਾ ਨੂੰ ਪ੍ਰਗਟ ਕਰਨ ਲੱਗ ਪਏ ਹਨ ਕਿ, ਜਿਵੇਂ ਪੁਰਾਣੇ ਰਾਕ ਐਂਡ ਰੋਲ ਗੀਤ ਵਿੱਚ ਕਿਹਾ ਗਿਆ ਹੈ, “ਉਹ ਥੱਕਿਆ ਹੋਇਆ ਬੁੱਢਾ ਆਦਮੀ ਜਿਸ ਨੂੰ ਉਨ੍ਹਾਂ ਨੇ ਰਾਜਾ ਚੁਣਿਆ ਹੈ,” ਟਰੰਪ ਦੇ ਅੰਕੜਿਆਂ ਦੇ ਇੰਨਾ ਨੇੜੇ ਟਿਕੇ ਰਹਿਣ ਦੀ ਸਮਰੱਥਾ ਨਹੀਂ ਰੱਖਦਾ ਕਿ ਉਨ੍ਹਾਂ ਦੀਆਂ ਵੋਟਿੰਗ ਮਸ਼ੀਨਾਂ ਬਾਇਡਨ ਨੂੰ ਜਿੱਤ ਦੀ ਰੇਖਾ ਪਾਰ ਕਰਵਾ ਸਕਣ। ਮੁੱਖਧਾਰਾ ਮੀਡੀਆ ਅੱਜ ਉਤਨਾ ਹੀ ਇੱਕ ਪ੍ਰਚਾਰ-ਯੰਤਰ ਹੈ ਜਿੰਨਾ ਹਿਟਲਰ ਦੇ ਦਿਨਾਂ ਵਿੱਚ ਲੋਕ-ਪ੍ਰਬੋਧਨ ਅਤੇ ਪ੍ਰਚਾਰ ਲਈ ਰਾਈਖ ਮੰਤਰਾਲਾ ਸੀ।</w:t>
      </w:r>
    </w:p>
    <w:p>
      <w:pPr>
        <w:pStyle w:val="ArticleBody"/>
        <w:jc w:val="left"/>
      </w:pPr>
      <w:r>
        <w:rPr>
          <w:rFonts w:ascii="Nirmala UI" w:hAnsi="Nirmala UI" w:eastAsia="Nirmala UI" w:cs="Nirmala UI"/>
        </w:rPr>
        <w:t>ਇਹ ਤੱਥ ਵਾਰੰਵਾਰ ਇਸ ਹੱਦ ਤੱਕ ਸਾਬਤ ਕੀਤਾ ਗਿਆ ਹੈ ਕਿ ਗਣਿਤਕ ਸੰਭਾਵਨਾ ਅਨੁਸਾਰ ਇਸ ਦਾ ਹੋਰ ਕਿਸੇ ਤਰ੍ਹਾਂ ਹੋਣਾ ਅਸੰਭਵ ਹੈ। ਹਰ ਵਾਰ ਜਦੋਂ ਕੋਈ ਨਵਾਂ ਗਲੋਬਲਿਸਟ ਪ੍ਰਚਾਰ-ਬਿੰਦੂ ਵਿਸ਼ਾਲ ਸਮਾਜ ਵਿੱਚ ਪ੍ਰਵੇਸ਼ ਕਰਵਾਇਆ ਜਾਂਦਾ ਹੈ, ਤਦ ਵਾਰੰਵਾਰ ਇਹ ਦਸਤਾਵੇਜ਼ਬੱਧ ਕੀਤਾ ਗਿਆ ਹੈ ਕਿ ਸੰਚਾਰ ਦੀਆਂ ਵੱਖ-ਵੱਖ ਉਹ ਲਾਈਨਾਂ, ਜੋ ਅਜਗਰ ਦੀ ਪ੍ਰਚਾਰ-ਮਸ਼ੀਨ ਦੇ ਅਧੀਨ ਹਨ, ਇਸ ਘਟਨਾ ਜਾਂ ਉਸ ਮੁੱਦੇ ਦਾ ਵਰਣਨ ਕਰਦਿਆਂ ਸ਼ਬਦ-ਬ-ਸ਼ਬਦ ਇਕੋ ਜਿਹੀ ਭਾਸ਼ਾ ਹੀ ਉਤਪੰਨ ਕਰਦੀਆਂ ਹਨ।</w:t>
      </w:r>
    </w:p>
    <w:p>
      <w:pPr>
        <w:pStyle w:val="ArticleBody"/>
        <w:jc w:val="left"/>
      </w:pPr>
      <w:r>
        <w:rPr>
          <w:rFonts w:ascii="Nirmala UI" w:hAnsi="Nirmala UI" w:eastAsia="Nirmala UI" w:cs="Nirmala UI"/>
        </w:rPr>
        <w:t>ਜੇ ਤੁਹਾਡੇ ਵਿੱਚੋਂ ਕੋਈ ਪੁਰਾਣੇ ਸਮੇਂ ਦੇ ਬੱਚਿਆਂ ਦੇ ਖੇਡ “telephone,” ਜਾਂ ਕਈ ਵਾਰ “Chinese whispers,” ਨਾਲ ਜਾਣੂ ਹੈ, ਤਾਂ ਤੁਸੀਂ ਜਾਣਦੇ ਹੋ ਕਿ ਜਦੋਂ ਲੋਕ ਗੋਲ ਬੈਠਦੇ ਹਨ, ਅਤੇ ਖੇਡ ਦੇ ਚੱਲਣ ਅਨੁਸਾਰ ਪਹਿਲਾ ਵਿਅਕਤੀ ਅਗਲੇ ਦੇ ਕੰਨ ਵਿੱਚ ਹੌਲੀ ਆਖਦਾ ਹੈ, ਅਤੇ ਫਿਰ ਉਹ ਫੁਸਫੁਸਾਹਟ ਗੋਲ ਦਾਅਰੇ ਵਿੱਚ ਅੱਗੇ ਦੁਹਰਾਈ ਜਾਂਦੀ ਹੈ, ਤਾਂ ਉਹ ਮੁੱਢਲੀ ਫੁਸਫੁਸਾਹਟ ਜੋ ਗੋਲ ਦਾਅਰੇ ਦੇ ਚਾਰੋਂ ਪਾਸੇ ਫਿਰਦੀ ਹੈ, ਨਿਸ਼ਚਿਤ ਹੀ ਉਸ ਤੋਂ ਕੁਝ ਭਿੰਨ ਬਣ ਜਾਂਦੀ ਹੈ ਜਿਸ ਦਾ ਪ੍ਰਤੀਨਿਧਿਤਵ ਪਹਿਲੀ ਫੁਸਫੁਸਾਹਟ ਕਰਦੀ ਸੀ। ਤਥਾਪਿ ਮੁੱਖਧਾਰਾ ਮੀਡੀਆ ਆਪਣੇ ਅਨੁਯਾਇੀਆਂ ਤੋਂ ਇਹ ਵਿਸ਼ਵਾਸ ਕਰਨ ਦੀ ਉਮੀਦ ਕਰਦਾ ਹੈ ਕਿ ਇਸ ਦੇਸ਼ ਵਿੱਚ ਅਤੇ ਸੰਸਾਰ ਭਰ ਵਿੱਚ ਹਰ ਪੱਤਰਕਾਰ ਕਿਸੇ ਨਾ ਕਿਸੇ ਢੰਗ ਨਾਲ ਕਿਸੇ ਵਿਸ਼ੇ ਜਾਂ ਘਟਨਾ ਬਾਰੇ ਅਜਗਰ ਦੇ ਮਤ ਨੂੰ ਸਮਝਾਉਣ ਲਈ ਇੱਕੋ ਹੀ ਸ਼ਬਦ ਅਤੇ ਵਾਕ-ਅੰਸ਼ ਚੁਣਦਾ ਹੈ। ਸੈਂਕੜੇ ਤਥਾਕਥਿਤ ਪੱਤਰਕਾਰਾਂ ਨੇ ਉਸੇ ਹੀ ਘਟਨਾ ਨੂੰ ਦੇਖਿਆ, ਅਤੇ ਨਾ ਕੇਵਲ ਉਹ ਉਸੇ ਹੀ ਨਿਸ਼ਕਰਸ਼ ‘ਤੇ ਪਹੁੰਚੇ, ਸਗੋਂ ਉਸ ਘਟਨਾ ਦਾ ਵਰਣਨ ਕਰਨ ਲਈ ਉਨ੍ਹਾਂ ਨੇ ਬਿਲਕੁਲ ਇੱਕੋ ਜਿਹੇ ਸ਼ਬਦ ਅਤੇ ਵਾਕ-ਅੰਸ਼ ਹੀ ਚੁਣੇ।</w:t>
      </w:r>
    </w:p>
    <w:p>
      <w:pPr>
        <w:pStyle w:val="ArticleBody"/>
        <w:jc w:val="left"/>
      </w:pPr>
      <w:r>
        <w:rPr>
          <w:rFonts w:ascii="Nirmala UI" w:hAnsi="Nirmala UI" w:eastAsia="Nirmala UI" w:cs="Nirmala UI"/>
        </w:rPr>
        <w:t>ਇਸ ਸਮੇਂ ਅਸੀਂ ਜਿਸ ਗੱਲ ਨੂੰ ਸੰਬੋਧਨ ਕਰ ਰਹੇ ਹਾਂ, ਉਹ ਗਲੋਬਲਿਸਟਾਂ ਦੀ ਪ੍ਰਚਾਰ-ਯੰਤਰਣਾ ਉੱਤੇ ਕੋਈ ਹਮਲਾ ਨਹੀਂ ਹੈ; ਇਹ ਕੇਵਲ ਉਸ ਆਤਮਿਕ ਯੁੱਧ ਦੀ ਇੱਕ ਭਵਿੱਖਬਾਣੀਮਈ ਵਿਸ਼ੇਸ਼ਤਾ ਦੀ ਪਛਾਣ ਹੈ ਜੋ ਹੁਣ ਧਰਤੀ ਗ੍ਰਹਿ ਉੱਤੇ ਹੋ ਰਿਹਾ ਹੈ। ਮਸੀਹ ਦੇ ਸਮੇਂ ਵਿੱਚ, ਯਹੂਦੀਆਂ ਨੇ ਅੰਤ ਵਿੱਚ ਸਰਵਜਨਿਕ ਤੌਰ ਉੱਤੇ ਕੈਸਰ ਨੂੰ ਆਪਣਾ ਰਾਜਾ ਚੁਣ ਲਿਆ, ਜਦੋਂ ਉਹਨਾਂ ਨੇ ਆਪਣੇ ਮਸੀਹਾ ਨੂੰ ਅਸਵੀਕਾਰ ਕਰ ਦਿੱਤਾ। ਉਸ ਵਿਵਾਦਿਤ ਦੌਰ ਵਿੱਚ ਮਹਾਂਯਾਜਕ ਨੇ ਮਸੀਹ ਦੀ ਹੱਤਿਆ ਲਈ ਇੱਕ ਐਸੀ ਦਲੀਲ ਪੇਸ਼ ਕੀਤੀ ਜੋ ਸ਼ੈਤਾਨੀ ਸੀ ਅਤੇ ਖੋਟੇ ਤਰਕ ਉੱਤੇ ਆਧਾਰਿਤ ਸੀ, ਪਰ ਇਸੇ ਨਾਲ ਨਾਲ ਉਹ ਸਹੀ ਵੀ ਸੀ।</w:t>
      </w:r>
    </w:p>
    <w:p>
      <w:pPr>
        <w:pStyle w:val="ArticleScripture"/>
        <w:jc w:val="left"/>
      </w:pPr>
      <w:r>
        <w:rPr>
          <w:rFonts w:ascii="Nirmala UI" w:hAnsi="Nirmala UI" w:eastAsia="Nirmala UI" w:cs="Nirmala UI"/>
        </w:rPr>
        <w:t>ਅਤੇ ਉਨ੍ਹਾਂ ਵਿੱਚੋਂ ਇੱਕ, ਜਿਸ ਦਾ ਨਾਮ ਕਾਇਫ਼ਾ ਸੀ, ਜੋ ਉਸੇ ਸਾਲ ਮਹਾਂਯਾਜਕ ਸੀ, ਉਨ੍ਹਾਂ ਨੂੰ ਕਿਹਾ, ਤੁਸੀਂ ਕੁਝ ਵੀ ਨਹੀਂ ਜਾਣਦੇ; ਨਾ ਹੀ ਇਹ ਵਿਚਾਰਦੇ ਹੋ ਕਿ ਸਾਡੇ ਲਈ ਇਹ ਲਾਭਕਾਰੀ ਹੈ ਕਿ ਇੱਕ ਮਨੁੱਖ ਲੋਕਾਂ ਲਈ ਮਰ ਜਾਵੇ, ਅਤੇ ਸਾਰੀ ਕੌਮ ਨਾਸ ਨਾ ਹੋਵੇ। ਅਤੇ ਇਹ ਉਸ ਨੇ ਆਪਣੇ ਆਪ ਤੋਂ ਨਹੀਂ ਕਿਹਾ; ਪਰ ਉਸ ਸਾਲ ਮਹਾਂਯਾਜਕ ਹੋਣ ਕਰਕੇ ਉਸ ਨੇ ਭਵਿੱਖਬਾਣੀ ਕੀਤੀ ਕਿ ਯਿਸੂ ਉਸ ਕੌਮ ਲਈ ਮਰਣਾ ਸੀ; ਅਤੇ ਕੇਵਲ ਉਸ ਕੌਮ ਲਈ ਹੀ ਨਹੀਂ, ਸਗੋਂ ਇਸ ਲਈ ਵੀ ਕਿ ਉਹ ਪਰਮੇਸ਼ੁਰ ਦੇ ਉਹਨਾਂ ਬੱਚਿਆਂ ਨੂੰ, ਜੋ ਚਾਰੋਂ ਪਾਸੇ ਛਿੱਤਰ-ਬਿੱਤਰ ਹੋਏ ਪਏ ਸਨ, ਇਕੱਠੇ ਕਰਕੇ ਇੱਕ ਕਰ ਦੇਵੇ। ਯੂਹੰਨਾ 11:49–52.</w:t>
      </w:r>
    </w:p>
    <w:p>
      <w:pPr>
        <w:pStyle w:val="ArticleBody"/>
        <w:jc w:val="left"/>
      </w:pPr>
      <w:r>
        <w:rPr>
          <w:rFonts w:ascii="Nirmala UI" w:hAnsi="Nirmala UI" w:eastAsia="Nirmala UI" w:cs="Nirmala UI"/>
        </w:rPr>
        <w:t>ਕਾਇਫ਼ਾ ਮਸੀਹ ਉੱਤੇ ਆਕਰਮਣ ਕਰਨ ਲਈ ਇੱਕ ਤਰਕ ਘੜ ਰਿਹਾ ਸੀ, ਅਤੇ ਐਸਾ ਕਰਦਿਆਂ ਉਹ ਅਸਲ ਵਿੱਚ ਇੱਕ ਸਹੀ ਭਵਿੱਖਬਾਣੀ ਕਰ ਰਿਹਾ ਸੀ। ਉਹ ਇਹ ਵਿਸ਼ਵਾਸ ਨਹੀਂ ਕਰਦਾ ਸੀ ਕਿ ਮਸੀਹ ਨੂੰ ਮਨੁੱਖਜਾਤੀ ਲਈ ਬਲਿਦਾਨ ਹੋਣ ਦੀ ਲੋੜ ਸੀ; ਉਹ ਤਾਂ ਸਿਰਫ਼ ਉਸ ਨੂੰ ਮਾਰਨਾ ਚਾਹੁੰਦਾ ਸੀ। ਹੁਣ ਅਜਗਰ-ਸ਼ਕਤੀ ਦੀ ਮੁੱਖਧਾਰਾ ਮੀਡੀਆ ਟ੍ਰੰਪ ਨਾਲ ਮਿਲਦੀ-ਜੁਲਦੀ ਹੀ ਇੱਕ ਕਾਰਵਾਈ ਕਰ ਰਹੀ ਹੈ। ਉਹ ਲੋਕਾਂ ਵਿੱਚ ਇਹ ਡਰ ਬਿਠਾਉਣ ਦੀ ਕੋਸ਼ਿਸ਼ ਕਰ ਰਹੇ ਹਨ ਕਿ ਜੇ ਟ੍ਰੰਪ ਦੁਬਾਰਾ ਚੁਣਿਆ ਗਿਆ, ਤਾਂ ਉਹ ਐਡੌਲਫ਼ ਹਿਟਲਰ ਵਾਂਗ ਇੱਕ ਤਾਨਾਸ਼ਾਹ ਬਣ ਜਾਵੇਗਾ। ਡੈਮੋਕ੍ਰੈਟਿਕ ਪਾਰਟੀ ਉਹ ਪਾਰਟੀ ਹੈ ਜੋ ਗੁਲਾਮੀ-ਸਮਰਥਕ ਹੈ, ਅਤੇ ਜਿਸ ਵਿੱਚ ਨਾਜ਼ੀ ਪਾਰਟੀ ਦੇ ਲੱਛਣ ਮੌਜੂਦ ਹਨ, ਜਿਸ ਵਿੱਚ ਸਿਰਫ਼ ਜਰਮਨ ਨਹੀਂ ਸਗੋਂ ਵਿਸ਼ਵਵਿਆਪੀ ਪ੍ਰਚਾਰ-ਯੰਤਰ ਵੀ ਸ਼ਾਮਲ ਹੈ; ਪਰ ਉਹ ਇਹ ਦਾਅਵਾ ਕਰ ਰਹੇ ਹਨ ਕਿ ਜੇ ਟ੍ਰੰਪ ਚੁਣਿਆ ਗਿਆ ਤਾਂ ਲੋਕਤੰਤਰ ਉਲਟ ਦਿੱਤਾ ਜਾਵੇਗਾ ਅਤੇ ਟ੍ਰੰਪ ਐਡੌਲਫ਼ ਹਿਟਲਰ ਵਾਂਗ ਇੱਕ ਤਾਨਾਸ਼ਾਹ ਹੋਵੇਗਾ।</w:t>
      </w:r>
    </w:p>
    <w:p>
      <w:pPr>
        <w:pStyle w:val="ArticleBody"/>
        <w:jc w:val="left"/>
      </w:pPr>
      <w:r>
        <w:rPr>
          <w:rFonts w:ascii="Nirmala UI" w:hAnsi="Nirmala UI" w:eastAsia="Nirmala UI" w:cs="Nirmala UI"/>
        </w:rPr>
        <w:t>ਇਹੀ ਗੱਲ ਪਰਮੇਸ਼ੁਰ ਦਾ ਬਚਨ ਸੰਯੁਕਤ ਰਾਜ ਦੇ ਆਖਰੀ ਰਾਸ਼ਟਰਪਤੀ ਬਾਰੇ ਦਰਸਾਉਂਦਾ ਹੈ, ਹਾਲਾਂਕਿ ਮੁੱਖਧਾਰਾ ਮੀਡੀਆ, ਅਜਗਰ ਦੁਆਰਾ ਪ੍ਰੇਰਿਤ ਕਾਯਾਫਾ ਵਾਂਗ, ਇਹ ਨਹੀਂ ਸਮਝਦਾ ਕਿ ਉਸ ਦੇ ਪ੍ਰਚਾਰਕ ਬਿਆਨ ਭਵਿੱਖਬਾਣੀਸਰੂਪ ਹਨ ਅਤੇ ਅਸਲ ਵਿੱਚ ਪੂਰੇ ਹੋਣਗੇ।</w:t>
      </w:r>
    </w:p>
    <w:p>
      <w:pPr>
        <w:pStyle w:val="ArticleScripture"/>
        <w:jc w:val="left"/>
      </w:pPr>
      <w:r>
        <w:rPr>
          <w:rFonts w:ascii="Nirmala UI" w:hAnsi="Nirmala UI" w:eastAsia="Nirmala UI" w:cs="Nirmala UI"/>
        </w:rPr>
        <w:t>“ਸਾਡਾ ਦੇਸ਼ ਸੰਕਟ ਵਿੱਚ ਹੈ। ਉਹ ਸਮਾਂ ਨੇੜੇ ਆ ਰਿਹਾ ਹੈ ਜਦੋਂ ਇਸ ਦੇ ਵਿਧਾਨਕਾਰ ਪ੍ਰੋਟੈਸਟੈਂਟਵਾਦ ਦੇ ਸਿਧਾਂਤਾਂ ਦਾ ਇੰਨਾ ਤਿਆਗ ਕਰ ਦੇਣਗੇ ਕਿ ਰੋਮੀ ਧਰਮ-ਤਿਆਗ ਨੂੰ ਸਮਰਥਨ ਦੇਣ ਲੱਗਣਗੇ। ਜਿਨ੍ਹਾਂ ਲੋਕਾਂ ਲਈ ਪਰਮੇਸ਼ੁਰ ਨੇ ਅਦਭੁੱਤ ਢੰਗ ਨਾਲ ਕਾਰਜ ਕੀਤਾ, ਅਤੇ ਉਨ੍ਹਾਂ ਨੂੰ ਪੋਪਵਾਦ ਦੀ ਪੀੜਾਦਾਇਕ ਜੂਏ ਨੂੰ ਝਾੜ ਸੁੱਟਣ ਲਈ ਬਲ ਦਿੱਤਾ, ਉਹੀ ਲੋਕ ਇੱਕ ਰਾਸ਼ਟਰੀ ਕ੍ਰਿਆ ਦੁਆਰਾ ਰੋਮ ਦੇ ਭ੍ਰਸ਼ਟ ਵਿਸ਼ਵਾਸ ਨੂੰ ਬਲ ਦੇਣਗੇ, ਅਤੇ ਇਸ ਤਰ੍ਹਾਂ ਉਸ ਜ਼ੁਲਮ ਨੂੰ ਜਗਾਉਣਗੇ ਜੋ ਕੇਵਲ ਇੱਕ ਛੂਹ ਦੀ ਉਡੀਕ ਕਰ ਰਿਹਾ ਹੈ ਤਾਂ ਜੋ ਮੁੜ ਕ੍ਰੂਰਤਾ ਅਤੇ ਨਿਰੰਕੁਸ਼ਤਾ ਵਿੱਚ ਫੁੱਟ ਪਏ। ਅਸੀਂ ਤੇਜ਼ ਕਦਮਾਂ ਨਾਲ ਪਹਿਲਾਂ ਹੀ ਇਸ ਅਵਧੀ ਵੱਲ ਵਧ ਰਹੇ ਹਾਂ।” The Spirit of Prophecy, volume 4, 410.</w:t>
      </w:r>
    </w:p>
    <w:p>
      <w:pPr>
        <w:pStyle w:val="ArticleBody"/>
        <w:jc w:val="left"/>
      </w:pPr>
      <w:r>
        <w:rPr>
          <w:rFonts w:ascii="Nirmala UI" w:hAnsi="Nirmala UI" w:eastAsia="Nirmala UI" w:cs="Nirmala UI"/>
        </w:rPr>
        <w:t>ਮੈਂ ਸਚੇਤ ਹਾਂ ਕਿ ਜਦੋਂ ਮੈਂ ਸੰਯੁਕਤ ਰਾਜ ਅਮਰੀਕਾ ਵਿੱਚ ਡੈਮੋਕ੍ਰੈਟਾਂ ਦੇ ਭ੍ਰਿਸ਼ਟ ਤੱਤਾਂ ਦੀ, ਉਹਨਾਂ ਕਥਿਤ ਰਿਪਬਲਿਕਨਾਂ ਦੀ ਜੋ ਅਸਲ ਵਿੱਚ ਗਲੋਬਲਿਸਟ ਹਨ, ਅਤੇ ਸੰਸਾਰ ਦੇ ਪ੍ਰਗਤਿਵਾਦੀ ਗਲੋਬਲਿਸਟਾਂ ਦੀ ਪਹਿਚਾਣ ਕਰਦਾ ਹਾਂ, ਤਾਂ ਕਿਸੇ ਪਾਠਕ ਨੂੰ ਇਹ ਮੰਨਣ ਵੱਲ ਪ੍ਰੇਰਿਤ ਕੀਤਾ ਜਾ ਸਕਦਾ ਹੈ ਕਿ ਮੈਨੂੰ ਰਿਪਬਲਿਕਨ ਪਾਰਟੀ, ਜਾਂ ਡੋਨਾਲਡ ਟਰੰਪ, ਨਾਲ ਕਿਸੇ ਪ੍ਰਕਾਰ ਦੀ ਰਾਜਨੀਤਿਕ ਸਹਾਨਭੂਤੀ ਹੈ। ਇਹ ਹਕੀਕਤਾਂ ਤੋਂ ਬਹੁਤ ਦੂਰ ਹੈ; ਅੰਤਿਮ ਰਾਸ਼ਟਰਪਤੀ ਨੂੰ ਇੱਕ ਤਾਨਾਸ਼ਾਹ ਬਣਨਾ ਹੈ, ਠੀਕ ਉਸੇ ਤਰ੍ਹਾਂ ਜਿਵੇਂ ਮੁੱਖਧਾਰਾ ਮੀਡੀਆ ਭਵਿੱਖਬਾਣੀ ਕਰ ਰਹੀ ਹੈ, ਹਾਲਾਂਕਿ ਉਹ ਇਸ ਗੱਲ ਬਾਰੇ, ਕਿ ਉਹ ਅਸਲ ਵਿੱਚ ਕੀ ਭਵਿੱਖਬਾਣੀ ਕਰ ਰਹੇ ਹਨ, ਕੈਫ਼ਾ ਨਾਲੋਂ ਵੀ ਵੱਧ ਨਹੀਂ ਜਾਣਦੇ। ਅਸੀਂ ਤਾਂ ਕੇਵਲ “ਮਨੁੱਖੀ ਘਟਨਾਵਾਂ ਦੇ ਜਟਿਲ ਪਰਸਪਰ ਪ੍ਰਭਾਵ” ਨਾਲ ਸੰਬੰਧਿਤ ਉਹ ਭਵਿੱਖਬਾਣੀਕ ਗਤੀਵਿਧੀਆਂ ਦੀ ਪਹਿਚਾਣ ਕਰ ਰਹੇ ਹਾਂ, ਜੋ ਹਿਜ਼ਕੀਏਲ ਦੇ ਇੱਕ ਦੂਜੇ ਦੇ ਅੰਦਰ ਚੱਕਰਾਂ ਦੁਆਰਾ ਪ੍ਰਤੀਨਿਧਿਤ ਕੀਤੀਆਂ ਗਈਆਂ ਹਨ।</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ਉਨਤਾਲੀਵਾਂ</dc:title>
  <dc:subject>ਦਾਨੀਏਲ 11:40 ਦਾ ਆਧੁਨਿਕ ਰਾਜਨੀਤਿਕ ਹਕੀਕਤਾਂ ਨਾਲ ਭਵਿੱਖਬਾਣੀਕ ਅਨੁਰੂਪਤਾ: ਆਖਰੀ ਰਾਸ਼ਟਰਪਤੀ ਦੇ ਭੇਦ ਦਾ ਖੁਲਾਸਾ</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