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ਚਾਲੀਵਾਂ ਨੰਬਰ</w:t>
      </w:r>
    </w:p>
    <w:p>
      <w:pPr>
        <w:pStyle w:val="ArticleSubtitle"/>
        <w:jc w:val="left"/>
      </w:pPr>
      <w:r>
        <w:rPr>
          <w:rFonts w:ascii="Nirmala UI" w:hAnsi="Nirmala UI" w:eastAsia="Nirmala UI" w:cs="Nirmala UI"/>
        </w:rPr>
        <w:t>ਅੰਤਿਮ ਵਾਅਦਾ: ਪ੍ਰਭੂ ਦੇ ਦਿਨ ਤੋਂ ਪਹਿਲਾਂ ਏਲੀਆਹ ਦੀ ਭੂਮਿਕਾ ਦਾ ਪ੍ਰਗਟਾਵਾ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ਪੁਰਾਣੇ ਨੇਮ ਦੀ ਆਖ਼ਰੀ ਪ੍ਰਤਿਜ्ञਾ ਇਹ ਹੈ ਕਿ ਪ੍ਰਭੂ ਦੇ ਮਹਾਨ ਅਤੇ ਭਿਆਨਕ ਦਿਨ ਤੋਂ ਪਹਿਲਾਂ ਏਲੀਆਹ ਆਵੇਗਾ।</w:t>
      </w:r>
    </w:p>
    <w:p>
      <w:pPr>
        <w:pStyle w:val="ArticleScripture"/>
        <w:jc w:val="left"/>
      </w:pPr>
      <w:r>
        <w:rPr>
          <w:rFonts w:ascii="Nirmala UI" w:hAnsi="Nirmala UI" w:eastAsia="Nirmala UI" w:cs="Nirmala UI"/>
        </w:rPr>
        <w:t>ਮੇਰੇ ਸੇਵਕ ਮੂਸਾ ਦੀ ਵਿਵਸਥਾ ਨੂੰ ਯਾਦ ਰੱਖੋ, ਜੋ ਮੈਂ ਹੋਰੇਬ ਵਿੱਚ ਸਾਰੇ ਇਸਰਾਏਲ ਲਈ ਉਸ ਨੂੰ ਵਿਧੀਆਂ ਅਤੇ ਨਿਆਂ ਸਮੇਤ ਆਗਿਆ ਕੀਤੀ ਸੀ। ਵੇਖੋ, ਯਹੋਵਾਹ ਦੇ ਮਹਾਨ ਅਤੇ ਭਿਆਨਕ ਦਿਨ ਦੇ ਆਉਣ ਤੋਂ ਪਹਿਲਾਂ ਮੈਂ ਤੁਹਾਡੇ ਕੋਲ ਨਬੀ ਏਲੀਆਹ ਨੂੰ ਭੇਜਾਂਗਾ; ਅਤੇ ਉਹ ਪਿਉਆਂ ਦੇ ਦਿਲ ਪੁੱਤਰਾਂ ਵੱਲ ਅਤੇ ਪੁੱਤਰਾਂ ਦੇ ਦਿਲ ਉਨ੍ਹਾਂ ਦੇ ਪਿਉਆਂ ਵੱਲ ਮੋੜ ਦੇਵੇਗਾ, ਕਿਤੇ ਐਸਾ ਨਾ ਹੋਵੇ ਕਿ ਮੈਂ ਆ ਕੇ ਧਰਤੀ ਨੂੰ ਸ਼ਰਾਪ ਨਾਲ ਮਾਰਾਂ। ਮਲਾਕੀ 4:4–5.</w:t>
      </w:r>
    </w:p>
    <w:p>
      <w:pPr>
        <w:pStyle w:val="ArticleBody"/>
        <w:jc w:val="left"/>
      </w:pPr>
      <w:r>
        <w:rPr>
          <w:rFonts w:ascii="Nirmala UI" w:hAnsi="Nirmala UI" w:eastAsia="Nirmala UI" w:cs="Nirmala UI"/>
        </w:rPr>
        <w:t>“ਪ੍ਰਭੂ ਦੇ ਉਸ ਮਹਾਨ ਅਤੇ ਭਿਆਨਕ ਦਿਨ” ਤੋਂ ਪਹਿਲਾਂ ਆਉਣ ਵਾਲਾ ਏਲੀਆਹ ਇੱਕ ਵਿਅਕਤੀਗਤ ਸੰਦੇਸ਼ਵਾਹਕ ਵੀ ਹੈ, ਅਤੇ ਉਸ ਸੰਦੇਸ਼ ਨਾਲ ਸੰਬੰਧਤ ਉਹ ਆੰਦੋਲਨ ਵੀ ਹੈ ਜਿਸ ਦਾ ਉਹ ਸੰਦੇਸ਼ਵਾਹਕ ਪ੍ਰਚਾਰ ਕਰਦਾ ਹੈ। ਇਸ ਲਈ ਭੇਜਿਆ ਗਿਆ ਏਲੀਆਹ ਉਹ ਇੱਕ ਲੱਖ ਚੁਆਲੀ ਹਜ਼ਾਰ ਹਨ ਜੋ ਮੌਤ ਦਾ ਸਵਾਦ ਨਹੀਂ ਚੱਖਦੇ, ਜਿਵੇਂ ਹਨੋਕ ਅਤੇ ਏਲੀਆਹ ਪ੍ਰਤੀਕ ਰੂਪ ਵਿੱਚ ਦਰਸਾਉਂਦੇ ਹਨ। ਉਹ ਉਹੀ ਹਨ ਜੋ ਜਲਦੀ ਆਉਣ ਵਾਲੇ ਐਤਵਾਰ ਦੇ ਕਾਨੂੰਨ ਦੇ ਸਮੇਂ ਇੱਕ ਝੰਡੇ ਵਾਂਗ ਉੱਚੇ ਉਠਾਏ ਜਾਂਦੇ ਹਨ।</w:t>
      </w:r>
    </w:p>
    <w:p>
      <w:pPr>
        <w:pStyle w:val="ArticleBody"/>
        <w:jc w:val="left"/>
      </w:pPr>
      <w:r>
        <w:rPr>
          <w:rFonts w:ascii="Nirmala UI" w:hAnsi="Nirmala UI" w:eastAsia="Nirmala UI" w:cs="Nirmala UI"/>
        </w:rPr>
        <w:t>ਆਖਰੀ ਦਿਨਾਂ ਦਾ ਇਲਿਆਹ ਯੂਹੰਨਾ ਬਪਤਿਸਮਾ ਦੇਣ ਵਾਲੇ ਦੁਆਰਾ ਵੀ ਪ੍ਰਤੀਨਿਧਿਤ ਕੀਤਾ ਗਿਆ ਸੀ, ਪਰ ਯੂਹੰਨੇ ਨੇ ਇੱਕ ਲੱਖ ਚੁਆਲੀ ਹਜ਼ਾਰਾਂ ਦੀ ਪ੍ਰਤੀਨਿਧਤਾ ਨਹੀਂ ਕੀਤੀ। ਉਸ ਨੇ ਉਨ੍ਹਾਂ ਦੀ ਪ੍ਰਤੀਨਿਧਤਾ ਕੀਤੀ ਜੋ ਇਸ ਅੰਦੋਲਨ ਨਾਲ ਜੁੜਦੇ ਹਨ ਅਤੇ ਆਖਰੀ ਦਿਨਾਂ ਦੇ ਦੂਤ ਦੇ ਸੰਦੇਸ਼ ਨੂੰ ਸਵੀਕਾਰ ਕਰਦੇ ਹਨ, ਅਤੇ ਫਿਰ ਐਤਵਾਰ ਦੇ ਕਾਨੂੰਨ ਦੇ ਸੰਕਟ ਦੀ ਘੜੀ ਵਿੱਚ ਪਾਪਤੰਤਰ ਦੁਆਰਾ ਮਾਰੇ ਜਾਂਦੇ ਹਨ, ਜੋ ਜਲਦੀ ਆਉਣ ਵਾਲੇ ਐਤਵਾਰ ਦੇ ਕਾਨੂੰਨ ਨਾਲ ਸ਼ੁਰੂ ਹੁੰਦੀ ਹੈ ਅਤੇ ਉਸ ਵੇਲੇ ਸਮਾਪਤ ਹੁੰਦੀ ਹੈ ਜਦੋਂ ਮੀਖਾਇਲ ਖੜ੍ਹਾ ਹੋ ਜਾਂਦਾ ਹੈ ਅਤੇ ਪਾਪਤੰਤਰ ਆਪਣੀ ਅੰਤਤਾ ਨੂੰ ਪਹੁੰਚ ਜਾਂਦਾ ਹੈ ਅਤੇ ਉਸ ਦੀ ਸਹਾਇਤਾ ਕਰਨ ਵਾਲਾ ਕੋਈ ਨਹੀਂ ਹੁੰਦਾ।</w:t>
      </w:r>
    </w:p>
    <w:p>
      <w:pPr>
        <w:pStyle w:val="ArticleBody"/>
        <w:jc w:val="left"/>
      </w:pPr>
      <w:r>
        <w:rPr>
          <w:rFonts w:ascii="Nirmala UI" w:hAnsi="Nirmala UI" w:eastAsia="Nirmala UI" w:cs="Nirmala UI"/>
        </w:rPr>
        <w:t>ਏਲੀਆਹ ਨੂੰ ਕਰਮਲ ਪਹਾੜ ਉੱਤੇ ਦਰਸਾਇਆ ਗਿਆ ਹੈ ਅਤੇ ਯੂਹੰਨਾ ਨੂੰ ਹੇਰੋਦ ਦੇ ਭੋਜਨ-ਭਵਨ ਵਿੱਚ ਦਰਸਾਇਆ ਗਿਆ ਹੈ। ਇਹ ਦੋ ਇਤਿਹਾਸਕ ਗਵਾਹ ਪਰਕਾਸ਼ ਦੀ ਪੋਥੀ ਦੇ ਸੱਤਵੇਂ ਅਧਿਆਇ ਵਿੱਚ ਦਰਸਾਏ ਗਏ ਪਰਮੇਸ਼ੁਰ ਦੇ ਆਖ਼ਰੀ ਦਿਨਾਂ ਦੇ ਲੋਕਾਂ ਦੇ ਦੋ ਸਮੂਹਾਂ ਦੀ ਪਛਾਣ ਕਰਦੇ ਹਨ। ਇੱਕ ਲੱਖ ਚੁਤਾਲੀ ਹਜ਼ਾਰ ਅਤੇ ਵੱਡੀ ਭੀੜ ਕਰਮਲ ਪਹਾੜ ਅਤੇ ਹੇਰੋਦ ਦੇ ਜਨਮਦਿਨ ਦੇ ਭੋਜ ਨਾਲ ਸੰਬੰਧਿਤ ਹਨ। ਇਹ ਦੋ ਭਵਿੱਖਬਾਣੀਕ ਰੇਖਾਵਾਂ ਸਤਰ੍ਹਵੇਂ ਅਧਿਆਇ ਦੀ ਪਰਕਾਸ਼ ਦੀ ਪੋਥੀ ਵਿੱਚ ਸੱਤ ਸਿਰਾਂ ਵਿੱਚੋਂ ਹੋਣ ਵਾਲੇ ਅੱਠਵੇਂ ਸਿਰ ਦੇ ਤੱਤਾਂ ਨੂੰ ਧਿਆਨ ਨਾਲ ਪਛਾਣਣ ਲਈ ਇਕ ਮਜ਼ਬੂਤ ਸੰਦਰਭ-ਬਿੰਦੂ ਪ੍ਰਦਾਨ ਕਰਦੀਆਂ ਹਨ, ਅਤੇ ਇਸ ਪ੍ਰਕਾਰ ਪਰਯਾਪਤ ਭਵਿੱਖਬਾਣੀਕ ਵੇਰਵਾ ਦਿੰਦੀਆਂ ਹਨ ਤਾਂ ਜੋ ਇਹ ਸਪਸ਼ਟ ਹੋ ਸਕੇ ਕਿ ਕਿਵੇਂ ਅਤੇ ਕਿਉਂ ਆਖ਼ਰੀ ਰਾਸ਼ਟਰਪਤੀ—ਜੋ ਸੱਤ ਵਿੱਚੋਂ ਹੋਣ ਵਾਲਾ ਅੱਠਵਾਂ ਰਾਸ਼ਟਰਪਤੀ ਹੈ—ਬਾਈਬਲ ਦੀ ਭਵਿੱਖਬਾਣੀ ਦੇ ਛੇਵੇਂ ਰਾਜ ਦੀਆਂ ਆਖ਼ਰੀ ਚਾਲਾਂ ਵਿੱਚ ਸੰਯੁਕਤ ਰਾਜ ਅਮਰੀਕਾ ਦਾ ਮਹਾਨ ਤਾਨਾਸ਼ਾਹ ਬਣ ਜਾਂਦਾ ਹੈ।</w:t>
      </w:r>
    </w:p>
    <w:p>
      <w:pPr>
        <w:pStyle w:val="ArticleBody"/>
        <w:jc w:val="left"/>
      </w:pPr>
      <w:r>
        <w:rPr>
          <w:rFonts w:ascii="Nirmala UI" w:hAnsi="Nirmala UI" w:eastAsia="Nirmala UI" w:cs="Nirmala UI"/>
        </w:rPr>
        <w:t>ਐਤਵਾਰ ਦੇ ਕਾਨੂੰਨ ਵੇਲੇ ਇਹ ਤਿਹਰਾ ਸੰਘ ਸਿਰੇ ਚੜ੍ਹਦਾ ਹੈ।</w:t>
      </w:r>
    </w:p>
    <w:p>
      <w:pPr>
        <w:pStyle w:val="ArticleScripture"/>
        <w:jc w:val="left"/>
      </w:pPr>
      <w:r>
        <w:rPr>
          <w:rFonts w:ascii="Nirmala UI" w:hAnsi="Nirmala UI" w:eastAsia="Nirmala UI" w:cs="Nirmala UI"/>
        </w:rPr>
        <w:t>“ਪਰਮੇਸ਼ੁਰ ਦੀ ਬਿਵਸਥਾ ਦਾ ਉਲੰਘਣ ਕਰਦਿਆਂ ਪਾਪਾਈ ਪ੍ਰਣਾਲੀ ਦੀ ਸਥਾਪਨਾ ਨੂੰ ਲਾਗੂ ਕਰਨ ਵਾਲੇ ਫ਼ਰਮਾਨ ਦੁਆਰਾ, ਸਾਡਾ ਰਾਸ਼ਟਰ ਆਪਣੇ ਆਪ ਨੂੰ ਧਾਰਮਿਕਤਾ ਤੋਂ ਪੂਰੀ ਤਰ੍ਹਾਂ ਵੱਖ ਕਰ ਲਵੇਗਾ। ਜਦੋਂ ਪ੍ਰੋਟੈਸਟੈਂਟ ਧਰਮ ਉਸ ਖੱਡ ਪਾਰ ਆਪਣਾ ਹੱਥ ਵਧਾ ਕੇ ਰੋਮਨ ਸ਼ਕਤੀ ਦਾ ਹੱਥ ਫੜੇਗਾ, ਜਦੋਂ ਉਹ ਉਸ ਅਥਾਹ ਖਾਈ ਉੱਤੇ ਪਹੁੰਚ ਕੇ ਆਤਮਵਾਦ ਨਾਲ ਹੱਥ ਮਿਲਾਏਗਾ, ਜਦੋਂ ਇਸ ਤਿਹਰੇ ਗਠਜੋੜ ਦੇ ਪ੍ਰਭਾਵ ਹੇਠ ਸਾਡਾ ਦੇਸ਼ ਇੱਕ ਪ੍ਰੋਟੈਸਟੈਂਟ ਅਤੇ ਗਣਤੰਤਰਕ ਸਰਕਾਰ ਦੇ ਰੂਪ ਵਿੱਚ ਆਪਣੇ ਸੰਵਿਧਾਨ ਦੇ ਹਰੇਕ ਸਿਧਾਂਤ ਦਾ ਤਿਆਗ ਕਰੇਗਾ, ਅਤੇ ਪਾਪਾਈ ਝੂਠਾਂ ਅਤੇ ਭ੍ਰਮਾਂ ਦੇ ਪ੍ਰਸਾਰ ਲਈ ਪ੍ਰਬੰਧ ਕਰੇਗਾ, ਤਦ ਅਸੀਂ ਜਾਣ ਸਕਾਂਗੇ ਕਿ ਸ਼ੈਤਾਨ ਦੀ ਅਦਭੁਤ ਕਾਰਗੁਜ਼ਾਰੀ ਦਾ ਸਮਾਂ ਆ ਪਹੁੰਚਿਆ ਹੈ ਅਤੇ ਅੰਤ ਨੇੜੇ ਹੈ।” Testimonies, volume 5, 451.</w:t>
      </w:r>
    </w:p>
    <w:p>
      <w:pPr>
        <w:pStyle w:val="ArticleBody"/>
        <w:jc w:val="left"/>
      </w:pPr>
      <w:r>
        <w:rPr>
          <w:rFonts w:ascii="Nirmala UI" w:hAnsi="Nirmala UI" w:eastAsia="Nirmala UI" w:cs="Nirmala UI"/>
        </w:rPr>
        <w:t>ਤਾਂ ਵੀ ਇਸ ਦ੍ਰਿਸ਼ਟਾਂਤ ਵਿੱਚ ਇੱਕ ਕ੍ਰਮ ਹੈ, ਅਤੇ ਉਹ ਕ੍ਰਮ ਪ੍ਰੇਰਿਤ ਬਚਨ ਦਾ ਇੱਕ ਵਿਸ਼ਾ ਹੈ। ਇਹ ਇੱਕ ਐਸੀ ਘਟਨਾ ਹੈ ਜੋ ਫ਼ਰਮਾਨ ਦੇ ਸਮੇਂ ਵਾਪਰਦੀ ਹੈ, ਜੋ ਇੱਕ ਅਰਥ ਵਿੱਚ ਇਕੱਲੀ ਘਟਨਾ ਹੈ, ਪਰ ਅਸਲ ਵਿੱਚ ਇਹ ਘਟਨਾਵਾਂ ਦਾ ਬਹੁਤ ਹੀ ਸੁਚੇਤ ਕ੍ਰਮ ਹੈ। “ਫ਼ਰਮਾਨ” ਦੇ ਵੇਲੇ ਸੰਯੁਕਤ ਰਾਜ ਅਮਰੀਕਾ ਬਾਈਬਲ ਦੀ ਭਵਿੱਖਬਾਣੀ ਦੇ ਛੇਵੇਂ ਰਾਜ ਹੋਣ ਤੋਂ ਰਹਿ ਜਾਂਦਾ ਹੈ, ਜਿਸ ਦਾ ਅਰਥ ਹੈ ਕਿ ਓਥੇ ਹੀ ਸੱਤਵੇਂ ਰਾਜ ਦੀ ਸ਼ੁਰੂਆਤ ਹੁੰਦੀ ਹੈ, ਪਰ ਸੱਤਵਾਂ ਰਾਜ ਆਪਣਾ ਰਾਜ ਪਸ਼ੂ ਨੂੰ ਦੇਣ ਲਈ ਸਹਿਮਤ ਹੁੰਦਾ ਹੈ। ਜਦੋਂ ਝੂਠਾ ਨਬੀ ਪਰਾਜਿਤ ਹੁੰਦਾ ਹੈ, ਤਦ ਅਜਗਰ ਆਪਣਾ ਸਥਾਨ ਸੰਭਾਲ ਲੈਂਦਾ ਹੈ, ਅਤੇ ਤੁਰੰਤ ਆਪਣੇ ਰਾਜ ਦਾ ਅੱਧਾ ਹਿੱਸਾ ਪਸ਼ੂ ਨੂੰ ਦੇ ਦਿੰਦਾ ਹੈ।</w:t>
      </w:r>
    </w:p>
    <w:p>
      <w:pPr>
        <w:pStyle w:val="ArticleBody"/>
        <w:jc w:val="left"/>
      </w:pPr>
      <w:r>
        <w:rPr>
          <w:rFonts w:ascii="Nirmala UI" w:hAnsi="Nirmala UI" w:eastAsia="Nirmala UI" w:cs="Nirmala UI"/>
        </w:rPr>
        <w:t>ਕਰਮੇਲ ਪਹਾੜ ਉੱਤੇ ਬਆਲ ਦੇ ਚਾਰ ਸੌ ਪੰਜਾਹ ਨਬੀ ਸਨ, ਅਤੇ ਉੱਥੇ ਹੀ ਬਾਗ਼ ਦੇ ਚਾਰ ਸੌ ਨਬੀ ਵੀ ਸਨ, ਜੋ ਸਮਾਰਿਆ ਵਿੱਚ ਈਜ਼ਬੇਲ ਦੀ ਮੇਜ਼ ਤੋਂ ਖਾਂਦੇ ਸਨ।</w:t>
      </w:r>
    </w:p>
    <w:p>
      <w:pPr>
        <w:pStyle w:val="ArticleScripture"/>
        <w:jc w:val="left"/>
      </w:pPr>
      <w:r>
        <w:rPr>
          <w:rFonts w:ascii="Nirmala UI" w:hAnsi="Nirmala UI" w:eastAsia="Nirmala UI" w:cs="Nirmala UI"/>
        </w:rPr>
        <w:t>ਹੁਣ ਇਸ ਲਈ ਭੇਜ, ਅਤੇ ਸਾਰੇ ਇਸਰਾਏਲ ਨੂੰ ਮੇਰੇ ਕੋਲ ਕਰਮਲ ਪਹਾੜ ਉੱਤੇ ਇਕੱਠਾ ਕਰ; ਅਤੇ ਬਾਅਲ ਦੇ ਨਬੀ ਸਾਢੇ ਚਾਰ ਸੌ, ਅਤੇ ਅਸ਼ੇਰਾਹ ਦੇ ਨਬੀ ਚਾਰ ਸੌ, ਜੋ ਯਜ਼ੇਬਲ ਦੀ ਮੇਜ਼ ਉੱਤੇ ਭੋਜਨ ਕਰਦੇ ਹਨ। 1 Kings 18:19.</w:t>
      </w:r>
    </w:p>
    <w:p>
      <w:pPr>
        <w:pStyle w:val="ArticleBody"/>
        <w:jc w:val="left"/>
      </w:pPr>
      <w:r>
        <w:rPr>
          <w:rFonts w:ascii="Nirmala UI" w:hAnsi="Nirmala UI" w:eastAsia="Nirmala UI" w:cs="Nirmala UI"/>
        </w:rPr>
        <w:t>ਏਲੀਆ ਕਰਮਲ ਪਹਾੜ ਉੱਤੇ ਹੋਈ ਇਸ ਟੱਕਰ ਨੂੰ ਇੱਕ ਵਿਵਾਦ ਵਜੋਂ ਪਹਿਚਾਣਦਾ ਹੈ; ਇਹ ਕੇਵਲ ਇਸ ਪ੍ਰਸ਼ਨ ਬਾਰੇ ਹੀ ਨਹੀਂ ਸੀ ਕਿ ਸੱਚਾ ਪਰਮੇਸ਼ੁਰ ਕੌਣ ਹੈ, ਪਰ ਇਹ ਇਸ ਗੱਲ ਉੱਤੇ ਵੀ ਇੱਕ ਵਿਵਾਦ ਸੀ ਕਿ ਸੱਚਾ ਨਬੀ ਕੌਣ ਹੈ।</w:t>
      </w:r>
    </w:p>
    <w:p>
      <w:pPr>
        <w:pStyle w:val="ArticleScripture"/>
        <w:jc w:val="left"/>
      </w:pPr>
      <w:r>
        <w:rPr>
          <w:rFonts w:ascii="Nirmala UI" w:hAnsi="Nirmala UI" w:eastAsia="Nirmala UI" w:cs="Nirmala UI"/>
        </w:rPr>
        <w:t>ਤਦ ਐਲੀਆਹ ਨੇ ਲੋਕਾਂ ਨੂੰ ਕਿਹਾ, “ਮੈਂ ਹੀ, ਕੇਵਲ ਮੈਂ ਹੀ, ਯਹੋਵਾਹ ਦਾ ਇੱਕ ਨਬੀ ਬਚਿਆ ਹਾਂ; ਪਰ ਬਆਲ ਦੇ ਨਬੀ ਚਾਰ ਸੌ ਪੰਜਾਹ ਮਨੁੱਖ ਹਨ।” 1 Kings 18:22.</w:t>
      </w:r>
    </w:p>
    <w:p>
      <w:pPr>
        <w:pStyle w:val="ArticleBody"/>
        <w:jc w:val="left"/>
      </w:pPr>
      <w:r>
        <w:rPr>
          <w:rFonts w:ascii="Nirmala UI" w:hAnsi="Nirmala UI" w:eastAsia="Nirmala UI" w:cs="Nirmala UI"/>
        </w:rPr>
        <w:t>ਜਦੋਂ ਅਕਾਸ਼ ਵਿੱਚੋਂ ਉਤਰ ਕੇ ਆਈ ਅੱਗ ਨੇ ਇਲਿਆਹ ਦੀ ਭੇਟ ਨੂੰ ਭਸਮ ਕਰ ਦਿੱਤਾ, ਤਾਂ ਉਸ ਨੇ ਫਿਰ ਆਪਣੇ ਹੀ ਹੱਥਾਂ ਨਾਲ ਬਾਲ ਦੇ ਚਾਰ ਸੌ ਪੰਜਾਹ ਨਬੀਆਂ ਨੂੰ ਵੱਢ ਸੁੱਟਿਆ।</w:t>
      </w:r>
    </w:p>
    <w:p>
      <w:pPr>
        <w:pStyle w:val="ArticleScripture"/>
        <w:jc w:val="left"/>
      </w:pPr>
      <w:r>
        <w:rPr>
          <w:rFonts w:ascii="Nirmala UI" w:hAnsi="Nirmala UI" w:eastAsia="Nirmala UI" w:cs="Nirmala UI"/>
        </w:rPr>
        <w:t>ਅਤੇ ਐਲੀਆਹ ਨੇ ਉਨ੍ਹਾਂ ਨੂੰ ਆਖਿਆ, ਬਾਅਲ ਦੇ ਨਬੀਆਂ ਨੂੰ ਫੜ ਲਵੋ; ਉਨ੍ਹਾਂ ਵਿੱਚੋਂ ਇੱਕ ਵੀ ਨਾ ਬਚਣ ਪਾਏ। ਅਤੇ ਉਨ੍ਹਾਂ ਨੇ ਉਨ੍ਹਾਂ ਨੂੰ ਫੜ ਲਿਆ; ਅਤੇ ਐਲੀਆਹ ਉਨ੍ਹਾਂ ਨੂੰ ਕੀਸ਼ੋਨ ਦੇ ਨਾਲ਼ੇ ਕੋਲ ਲੈ ਗਿਆ, ਅਤੇ ਉੱਥੇ ਉਨ੍ਹਾਂ ਨੂੰ ਮਾਰ ਦਿੱਤਾ। 1 ਰਾਜਿਆਂ 18:40.</w:t>
      </w:r>
    </w:p>
    <w:p>
      <w:pPr>
        <w:pStyle w:val="ArticleBody"/>
        <w:jc w:val="left"/>
      </w:pPr>
      <w:r>
        <w:rPr>
          <w:rFonts w:ascii="Nirmala UI" w:hAnsi="Nirmala UI" w:eastAsia="Nirmala UI" w:cs="Nirmala UI"/>
        </w:rPr>
        <w:t>ਬਾਅਲ ਇੱਕ ਝੂਠਾ ਪੁਰਖ-ਦੇਵਤਾ ਸੀ, ਅਤੇ ਉਸ ਉਪਵਨ ਦੇ ਚਾਰ ਸੌ ਨਬੀ, ਜੋ ਹਾਲੇ ਵੀ ਯਿਜ਼ਬੇਲ ਦੇ ਨਾਲ ਸਨ ਅਤੇ ਸਮਾਰਿਆ ਸ਼ਹਿਰ ਵਿੱਚ ਉਸ ਦੀ ਮੇਜ਼ ਉੱਤੇ ਭੋਜਨ ਕਰਦੇ ਸਨ, ਇਸਤ੍ਰੀ-ਦੇਵੀ ਅਸ਼ਤਾਰੋਥ ਦੇ ਨਬੀ ਸਨ। ਇਸਤ੍ਰੀ-ਦੇਵੀ ਐਲੀਆਹ ਦੁਆਰਾ ਕਰਮਲ ਪਹਾੜ ਦੇ ਨਬੀਆਂ ਦੇ ਕੀਤੇ ਗਏ ਸੰਹਾਰ ਤੋਂ ਬਚ ਗਈ।</w:t>
      </w:r>
    </w:p>
    <w:p>
      <w:pPr>
        <w:pStyle w:val="ArticleScripture"/>
        <w:jc w:val="left"/>
      </w:pPr>
      <w:r>
        <w:rPr>
          <w:rFonts w:ascii="Nirmala UI" w:hAnsi="Nirmala UI" w:eastAsia="Nirmala UI" w:cs="Nirmala UI"/>
        </w:rPr>
        <w:t>“ਪਹਾੜ ਉੱਤੇ ਦੇ ਲੋਕ ਅਦਿੱਖ ਪਰਮੇਸ਼ੁਰ ਦੇ ਸਾਹਮਣੇ ਭੈ ਅਤੇ ਵਿਸਮਾਦ ਨਾਲ ਮੂੰਹ ਕੇ ਡਿੱਗ ਪੈਂਦੇ ਹਨ। ਉਹ ਆਕਾਸ਼ ਤੋਂ ਭੇਜੀ ਗਈ ਉਸ ਤੇਜ਼ਸਵੀ, ਭਸਮ ਕਰ ਦੇਣ ਵਾਲੀ ਅੱਗ ਵੱਲ ਤੱਕ ਨਹੀਂ ਸਕਦੇ। ਉਹ ਡਰਦੇ ਹਨ ਕਿ ਆਪਣੇ ਧਰਮਤਿਆਗ ਅਤੇ ਪਾਪਾਂ ਵਿੱਚ ਕਿਤੇ ਉਹ ਆਪ ਹੀ ਭਸਮ ਨਾ ਹੋ ਜਾਣ। ਉਹ ਇੱਕੋ ਸੁਰ ਵਿੱਚ ਪੁਕਾਰ ਉੱਠਦੇ ਹਨ, ਜੋ ਪਹਾੜ ਉੱਤੇ ਗੂੰਜਦਾ ਹੈ ਅਤੇ ਉਸ ਦੇ ਹੇਠਾਂ ਮੈਦਾਨਾਂ ਤੱਕ ਭਿਆਨਕ ਸਪਸ਼ਟਤਾ ਨਾਲ ਪ੍ਰਤਿਧੁਨਿਤ ਹੁੰਦਾ ਹੈ, ‘ਯਹੋਵਾਹ ਹੀ ਪਰਮੇਸ਼ੁਰ ਹੈ; ਯਹੋਵਾਹ ਹੀ ਪਰਮੇਸ਼ੁਰ ਹੈ।’ ਇਸਰਾਏਲ ਆਖ਼ਿਰਕਾਰ ਜਗਾਇਆ ਗਿਆ ਹੈ ਅਤੇ ਭ੍ਰਮ ਤੋਂ ਮੁਕਤ ਹੋ ਗਿਆ ਹੈ। ਉਹ ਆਪਣੇ ਪਾਪ ਨੂੰ ਅਤੇ ਇਹ ਵੀ ਵੇਖਦੇ ਹਨ ਕਿ ਉਹਨਾਂ ਨੇ ਪਰਮੇਸ਼ੁਰ ਦਾ ਕਿੰਨਾ ਵੱਡਾ ਅਪਮਾਨ ਕੀਤਾ ਹੈ। ਬਾਅਲ ਦੇ ਭਵਿੱਖਦ੍ਰਿਸ਼ਟਿਆਂ ਵਿਰੁੱਧ ਉਹਨਾਂ ਦਾ ਕ੍ਰੋਧ ਭੜਕ ਉੱਠਦਾ ਹੈ। ਅਹਾਬ ਅਤੇ ਬਾਅਲ ਦੇ ਯਾਜਕ ਯਹੋਵਾਹ ਦੀ ਸ਼ਕਤੀ ਦੇ ਇਸ ਅਦਭੁੱਤ ਪ੍ਰਗਟਾਵੇ ਦੇ ਸਾਕਸ਼ੀ ਭਿਆਨਕ ਦਹਿਸ਼ਤ ਨਾਲ ਬਣੇ ਰਹੇ। ਫਿਰ ਲੋਕਾਂ ਲਈ ਹੁਕਮ ਦੇ ਹੈਰਾਨ ਕਰ ਦੇਣ ਵਾਲੇ ਸ਼ਬਦਾਂ ਵਿੱਚ ਇਲੀਆਹ ਦੀ ਆਵਾਜ਼ ਸੁਣਾਈ ਦਿੰਦੀ ਹੈ, ‘ਬਾਅਲ ਦੇ ਭਵਿੱਖਦ੍ਰਿਸ਼ਟਿਆਂ ਨੂੰ ਫੜ ਲਵੋ; ਉਹਨਾਂ ਵਿੱਚੋਂ ਇੱਕ ਵੀ ਨਾ ਬਚਣ ਪਾਏ।’ ਅਤੇ ਲੋਕ ਇਲੀਆਹ ਦੇ ਬਚਨ ਦੀ ਆਗਿਆ ਮੰਨਣ ਲਈ ਤਿਆਰ ਸਨ। ਉਹਨਾਂ ਨੇ ਉਹਨਾਂ ਝੂਠੇ ਭਵਿੱਖਦ੍ਰਿਸ਼ਟਿਆਂ ਨੂੰ, ਜਿਨ੍ਹਾਂ ਨੇ ਉਹਨਾਂ ਨੂੰ ਭਟਕਾਇਆ ਸੀ, ਪਕੜ ਲਿਆ ਅਤੇ ਉਹਨਾਂ ਨੂੰ ਕੀਸ਼ੋਨ ਨਦੀ ਦੇ ਨਾਲ਼ੇ ਤੱਕ ਲੈ ਆਏ, ਅਤੇ ਉੱਥੇ ਇਲੀਆਹ ਨੇ ਆਪਣੇ ਹੀ ਹੱਥ ਨਾਲ ਇਨ੍ਹਾਂ ਮੂਰਤੀਪੂਜਕ ਯਾਜਕਾਂ ਨੂੰ ਮਾਰ ਡਾਲਿਆ।” Review and Herald, October 7, 1873.</w:t>
      </w:r>
    </w:p>
    <w:p>
      <w:pPr>
        <w:pStyle w:val="ArticleBody"/>
        <w:jc w:val="left"/>
      </w:pPr>
      <w:r>
        <w:rPr>
          <w:rFonts w:ascii="Nirmala UI" w:hAnsi="Nirmala UI" w:eastAsia="Nirmala UI" w:cs="Nirmala UI"/>
        </w:rPr>
        <w:t>ਕਰਮੇਲ ਪਹਾੜ ਸੰਯੁਕਤ ਰਾਜ ਅਮਰੀਕਾ ਵਿੱਚ ਜਲਦੀ ਆਉਣ ਵਾਲੇ ਐਤਵਾਰ ਦੇ ਕਾਨੂੰਨ ਦਾ ਪ੍ਰਤੀਕ ਹੈ। ਤਦ ਹੀ ਇੱਕ ਸੌ ਚੁਮਾਲੀ ਹਜ਼ਾਰਾਂ ਦਾ ਝੰਡਾ (ਜਿਸ ਦਾ ਪ੍ਰਤੀਕ ਇਲਿਆਹ ਹੈ) ਉੱਚਾ ਕੀਤਾ ਜਾਂਦਾ ਹੈ। ਓਥੇ ਹੀ ਅਸਲੀ ਪ੍ਰੋਟੈਸਟੈਂਟ ਸਿੰਗ ਨਕਲੀ ਪ੍ਰੋਟੈਸਟੈਂਟ ਸਿੰਗ ਦੇ ਵਿਰੋਧ ਵਿੱਚ ਸਪਸ਼ਟ ਤੌਰ ‘ਤੇ ਪ੍ਰਗਟ ਹੁੰਦਾ ਹੈ, ਜੋ ਸਮਾਰੀਆ ਵਿੱਚ ਹੈ ਅਤੇ ਇਜ਼ੇਬਲ ਦਾ ਭੋਜਨ ਖਾ ਰਿਹਾ ਹੈ। ਓਥੇ ਹੀ ਰਿਪਬਲਿਕਨ ਸਿੰਗ, ਜੋ ਕਰਮੇਲ ਪਹਾੜ ਤੱਕ ਪਹੁੰਚਣ ਤੱਕ ਕਲੀਸਿਆ ਅਤੇ ਰਾਜ ਦੋਹਾਂ ਦਾ ਸਿੰਗ ਬਣ ਗਿਆ ਸੀ, ਬਾਈਬਲ ਦੀ ਭਵਿੱਖਬਾਣੀ ਦੇ ਛੇਵੇਂ ਰਾਜ ਵਜੋਂ ਆਪਣੇ ਅੰਤ ਨੂੰ ਪਹੁੰਚਦਾ ਹੈ। ਤਦ ਫਿਰ ਜੋ ਕੁਝ ਬਚਦਾ ਹੈ, ਉਹ ਅਹਾਬ ਹੈ, ਅਤੇ ਉਸ ਦੀ ਦਸਗੁਣੀ ਕੌਮ, ਅਤੇ ਇਜ਼ੇਬਲ, ਜੋ ਸਮਾਰੀਆ ਵਿੱਚ ਲੁਕੀ ਹੋਈ ਰਹੀ ਹੈ, ਜਦੋਂ ਕਿ ਉਹ ਧਰਮ-ਤਿਆਗੀ ਪ੍ਰੋਟੈਸਟੈਂਟਾਂ ਨਾਲ ਭੋਜਨ ਕਰਦੀ ਹੈ। ਛੇਵਾਂ ਰਾਜ ਸਮਾਪਤ ਹੋ ਜਾਂਦਾ ਹੈ, ਅਤੇ ਫਿਰ ਮੀਂਹ ਬੇਹਿਸਾਬ ਆਉਂਦਾ ਹੈ।</w:t>
      </w:r>
    </w:p>
    <w:p>
      <w:pPr>
        <w:pStyle w:val="ArticleBody"/>
        <w:jc w:val="left"/>
      </w:pPr>
      <w:r>
        <w:rPr>
          <w:rFonts w:ascii="Nirmala UI" w:hAnsi="Nirmala UI" w:eastAsia="Nirmala UI" w:cs="Nirmala UI"/>
        </w:rPr>
        <w:t>ਹੇਰੋਦੇਸ ਦੇ ਜਨਮਦਿਨ ਦੇ ਭੋਜ ਵਿੱਚ, ਇਲਿਆਹ—ਜਿਸ ਦੀ ਪ੍ਰਤਿਨਿਧਤਾ ਯੂਹੰਨਾ ਬਪਤਿਸਮਾ ਦੇਣ ਵਾਲਾ ਕਰਦਾ ਹੈ—ਰੋਮੀ ਕੈਦਖਾਨੇ ਵਿੱਚ ਛੁਟਕਾਰੇ ਜਾਂ ਮੌਤ ਦੀ ਉਡੀਕ ਕਰ ਰਿਹਾ ਹੈ। ਧੋਖੇ ਦੇ ਨਾਚ ਨੂੰ ਅੰਜਾਮ ਦੇਣ ਲਈ ਬਾਅਲ ਦੇ ਕੋਈ ਭਵਿੱਖਦ੍ਰਿਸ਼ਟਾ ਨਹੀਂ ਹਨ, ਕੇਵਲ ਸਲੋਮੀ ਹੈ, ਜੋ ਈਜ਼ੇਬਲ ਦੀ ਧੀ ਹੈ। ਹੇਰੋਦੇਸ ਅਤੇ ਉਸ ਦੇ ਰਾਜਸੀ ਮਿੱਤਰ ਬਾਬਲ ਦੀ ਮਦਿਰਾ ਨਾਲ ਮੱਤੇ ਹੋਏ ਹਨ, ਕਿਉਂਕਿ ਉਸ ਦਾ ਜਨਮਦਿਨ ਐਤਵਾਰ ਦੇ ਕਾਨੂੰਨ ਦਾ ਵੀ ਪ੍ਰਤੀਕ ਹੈ, ਅਤੇ ਸਾਰੀਆਂ ਕੌਮਾਂ ਨੇ 11 ਸਤੰਬਰ, 2001 ਨੂੰ—ਜਲਦੀ ਆਉਣ ਵਾਲੇ ਐਤਵਾਰ ਦੇ ਕਾਨੂੰਨ ਤੋਂ ਕਾਫ਼ੀ ਪਹਿਲਾਂ ਹੀ—ਬਾਬਲ ਦੀ ਮਦਿਰਾ ਪੀਣੀ ਸ਼ੁਰੂ ਕਰ ਦਿੱਤੀ।</w:t>
      </w:r>
    </w:p>
    <w:p>
      <w:pPr>
        <w:pStyle w:val="ArticleScripture"/>
        <w:jc w:val="left"/>
      </w:pPr>
      <w:r>
        <w:rPr>
          <w:rFonts w:ascii="Nirmala UI" w:hAnsi="Nirmala UI" w:eastAsia="Nirmala UI" w:cs="Nirmala UI"/>
        </w:rPr>
        <w:t>ਅਤੇ ਇਨ੍ਹਾਂ ਗੱਲਾਂ ਤੋਂ ਬਾਅਦ ਮੈਂ ਇੱਕ ਹੋਰ ਦੂਤ ਨੂੰ ਅਕਾਸ਼ ਤੋਂ ਉਤਰਦਾ ਵੇਖਿਆ, ਜਿਸ ਕੋਲ ਵੱਡਾ ਅਧਿਕਾਰ ਸੀ; ਅਤੇ ਧਰਤੀ ਉਸ ਦੀ ਮਹਿਮਾ ਨਾਲ ਪ੍ਰਕਾਸ਼ਮਾਨ ਹੋ ਗਈ। ਅਤੇ ਉਸ ਨੇ ਬਲਵਾਨ ਸੁਰ ਨਾਲ ਜ਼ੋਰ ਨਾਲ ਪੁਕਾਰ ਕੇ ਕਿਹਾ, ਮਹਾਨ ਬਾਬਲ ਡਿੱਗ ਪਈ ਹੈ, ਡਿੱਗ ਪਈ ਹੈ, ਅਤੇ ਦੂਸ਼ਟ ਆਤਮਾਵਾਂ ਦਾ ਨਿਵਾਸ-ਸਥਾਨ, ਹਰ ਅਸ਼ੁੱਧ ਆਤਮਾ ਦਾ ਅੱਡਾ, ਅਤੇ ਹਰ ਅਸ਼ੁੱਧ ਅਤੇ ਘ੍ਰਿਣਿਤ ਪੰਛੀ ਦਾ ਪਿੰਜਰਾ ਬਣ ਗਈ ਹੈ। ਕਿਉਂਕਿ ਸਭ ਜਾਤੀਆਂ ਨੇ ਉਸ ਦੀ ਵਿਭਚਾਰ ਦੀ ਕੋਪ-ਮਦਿਰਾ ਵਿੱਚੋਂ ਪੀਤਾ ਹੈ, ਅਤੇ ਧਰਤੀ ਦੇ ਰਾਜਿਆਂ ਨੇ ਉਸ ਨਾਲ ਵਿਭਚਾਰ ਕੀਤਾ ਹੈ, ਅਤੇ ਧਰਤੀ ਦੇ ਵਪਾਰੀ ਉਸ ਦੀ ਵਿਲਾਸਤਾ ਦੀ ਬਹੁਤਾ ਦੇ ਕਾਰਨ ਧਨਵਾਨ ਹੋ ਗਏ ਹਨ। ਪਰਕਾਸ਼ ਦੀ ਪੋਥੀ 18:1–3.</w:t>
      </w:r>
    </w:p>
    <w:p>
      <w:pPr>
        <w:pStyle w:val="ArticleBody"/>
        <w:jc w:val="left"/>
      </w:pPr>
      <w:r>
        <w:rPr>
          <w:rFonts w:ascii="Nirmala UI" w:hAnsi="Nirmala UI" w:eastAsia="Nirmala UI" w:cs="Nirmala UI"/>
        </w:rPr>
        <w:t>ਇਹ ਤਿੰਨ ਆਯਤਾਂ ਉਸ ਵੇਲੇ ਪੂਰੀਆਂ ਹੋਈਆਂ ਜਦੋਂ ਨਿਊਯਾਰਕ ਦੀਆਂ ਵਿਸ਼ਾਲ ਇਮਾਰਤਾਂ, ਉਹ ਜੁੜਵਾਂ ਮੀਨਾਰਾਂ, ਪਰਮੇਸ਼ੁਰ ਦੇ ਇੱਕ ਸਪਰਸ਼ ਨਾਲ ਢਾਹ ਦਿੱਤੀਆਂ ਗਈਆਂ।</w:t>
      </w:r>
    </w:p>
    <w:p>
      <w:pPr>
        <w:pStyle w:val="ArticleScripture"/>
        <w:jc w:val="left"/>
      </w:pPr>
      <w:r>
        <w:rPr>
          <w:rFonts w:ascii="Nirmala UI" w:hAnsi="Nirmala UI" w:eastAsia="Nirmala UI" w:cs="Nirmala UI"/>
        </w:rPr>
        <w:t>“ਹੁਣ ਕੀ ਉਹ ਬਾਤ ਆ ਗਈ ਹੈ ਜੋ ਮੈਂ ਐਲਾਨ ਕੀਤੀ ਸੀ ਕਿ ਨਿਊਯਾਰਕ ਨੂੰ ਇੱਕ ਜੁਆਰੀ ਲਹਿਰ ਦੁਆਰਾ ਬਹਾ ਦਿੱਤਾ ਜਾਣਾ ਹੈ? ਇਹ ਮੈਂ ਕਦੇ ਨਹੀਂ ਕਿਹਾ। ਮੈਂ ਇਹ ਕਿਹਾ ਹੈ ਕਿ, ਜਦੋਂ ਮੈਂ ਉੱਥੇ ਇੱਕ ਤੋਂ ਉੱਪਰ ਇੱਕ ਮੰਜ਼ਲ ਚੜ੍ਹਦੀਆਂ ਵੱਡੀਆਂ ਇਮਾਰਤਾਂ ਨੂੰ ਵੇਖਿਆ, ਤਾਂ ਮੈਂ ਕਿਹਾ, ‘ਕਿਹੜੇ ਭਿਆਨਕ ਦ੍ਰਿਸ਼ ਘਟਣਗੇ ਜਦੋਂ ਪ੍ਰਭੂ ਧਰਤੀ ਨੂੰ ਬਹੁਤ ਭਿਆਨਕ ਤਰੀਕੇ ਨਾਲ ਕੰਬਾਉਣ ਲਈ ਉੱਠੇਗਾ! ਤਦ ਪ੍ਰਕਾਸ਼ ਦੀ ਪੁਸਤਕ 18:1–3 ਦੇ ਬਚਨ ਪੂਰੇ ਹੋਣਗੇ।’ ਪ੍ਰਕਾਸ਼ ਦੀ ਪੁਸਤਕ ਦਾ ਪੂਰਾ ਅਠਾਰਵਾਂ ਅਧਿਆਇ ਉਸ ਗੱਲ ਦੀ ਚੇਤਾਵਨੀ ਹੈ ਜੋ ਧਰਤੀ ਉੱਤੇ ਆਉਣ ਵਾਲੀ ਹੈ। ਪਰ ਨਿਊਯਾਰਕ ਉੱਤੇ ਕੀ ਆਉਣਾ ਹੈ, ਇਸ ਬਾਰੇ ਮੈਨੂੰ ਵਿਸ਼ੇਸ਼ ਤੌਰ ’ਤੇ ਕੋਈ ਜੋਤਿ ਨਹੀਂ ਦਿੱਤੀ ਗਈ, ਕੇਵਲ ਇਹ ਕਿ ਮੈਂ ਜਾਣਦੀ ਹਾਂ ਕਿ ਇੱਕ ਦਿਨ ਉੱਥੇ ਦੀਆਂ ਵੱਡੀਆਂ ਇਮਾਰਤਾਂ ਪਰਮੇਸ਼ੁਰ ਦੀ ਸ਼ਕਤੀ ਦੇ ਫੇਰ ਅਤੇ ਉਲਟ-ਫੇਰ ਦੁਆਰਾ ਢਾਹ ਦਿੱਤੀਆਂ ਜਾਣਗੀਆਂ। ਮੈਨੂੰ ਦਿੱਤੀ ਗਈ ਜੋਤਿ ਤੋਂ ਮੈਂ ਜਾਣਦੀ ਹਾਂ ਕਿ ਸੰਸਾਰ ਵਿੱਚ ਵਿਨਾਸ਼ ਹੈ। ਪ੍ਰਭੂ ਵੱਲੋਂ ਇੱਕ ਬਚਨ, ਉਸ ਦੀ ਮਹਾਨ ਸ਼ਕਤੀ ਦਾ ਇੱਕ ਸਪਰਸ਼, ਅਤੇ ਇਹ ਵਿਸ਼ਾਲ ਸੰਰਚਨਾਵਾਂ ਡਿੱਗ ਪੈਣਗੀਆਂ। ਐਸੇ ਦ੍ਰਿਸ਼ ਘਟਣਗੇ ਜਿਨ੍ਹਾਂ ਦੀ ਭਿਆਨਕਤਾ ਦੀ ਅਸੀਂ ਕਲਪਨਾ ਵੀ ਨਹੀਂ ਕਰ ਸਕਦੇ।” Review and Herald, July 5, 1906.</w:t>
      </w:r>
    </w:p>
    <w:p>
      <w:pPr>
        <w:pStyle w:val="ArticleBody"/>
        <w:jc w:val="left"/>
      </w:pPr>
      <w:r>
        <w:rPr>
          <w:rFonts w:ascii="Nirmala UI" w:hAnsi="Nirmala UI" w:eastAsia="Nirmala UI" w:cs="Nirmala UI"/>
        </w:rPr>
        <w:t>ਜਲਦੀ ਹੀ ਆਉਣ ਵਾਲਾ ਐਤਵਾਰ ਕਾਨੂੰਨ ਪ੍ਰਕਾਸ਼ ਦੀ ਪੁਸਤਕ ਦੇ ਅਠਾਰਵੇਂ ਅਧਿਆਇ ਦੀ ਦੂਜੀ ਆਵਾਜ਼ ਦੁਆਰਾ ਦਰਸਾਇਆ ਗਿਆ ਹੈ, ਅਤੇ ਇਹ ਅਹਾਬ ਦੇ ਕਰਮੇਲ ਪਹਾੜ ਅਤੇ ਹੇਰੋਦੇਸ ਦੇ ਜਨਮਦਿਨ ਦੇ ਭੋਜ ਦਾ ਪ੍ਰਤੀਕ ਹੈ। ਹੇਰੋਦੀਆਸ, ਜੋ ਯਿਜ਼ਬੇਲ ਵੀ ਹੈ, ਹੇਰੋਦੇਸ ਦੀ ਮਦਭਰੀ ਦਾਅਤ ਵਿੱਚ ਹਾਜ਼ਰ ਨਹੀਂ ਹੈ, ਜਿਵੇਂ ਕਿ ਯਿਜ਼ਬੇਲ ਕਰਮੇਲ ਪਹਾੜ ਤੋਂ ਗੈਰਹਾਜ਼ਰ ਸੀ। ਐਤਵਾਰ ਕਾਨੂੰਨ ਤੱਕ, ਧਰਤੀ ਦੇ ਜਾਨਵਰ ਦੇ ਰਾਜ ਦੇ ਸੱਤਰ ਪ੍ਰਤੀਕਾਤਮਕ ਸਾਲਾਂ ਦੌਰਾਨ, ਜੋ ਬਾਈਬਲ ਦੀ ਭਵਿੱਖਬਾਣੀ ਦਾ ਛੇਵਾਂ ਰਾਜ ਹੈ, ਉਹ ਭੁੱਲੀ ਰਹੀ ਹੈ। ਜਦੋਂ ਯਿਜ਼ਬੇਲ ਨੂੰ 1798 ਅਤੇ 1799 ਵਿੱਚ ਉਸ ਦਾ ਘਾਤਕ ਘਾਵ ਲੱਗਿਆ, ਤਦੋਂ ਛੇਵੇਂ ਰਾਜ (ਸੰਯੁਕਤ ਰਾਜ ਅਮਰੀਕਾ) ਨੇ ਬਾਈਬਲ ਦੀ ਭਵਿੱਖਬਾਣੀ ਦੇ ਛੇਵੇਂ ਰਾਜ ਵਜੋਂ ਆਪਣਾ ਸਮਾਂ ਸ਼ੁਰੂ ਕੀਤਾ। ਜਦੋਂ ਛੇਵਾਂ ਰਾਜ ਸਮਾਪਤ ਹੁੰਦਾ ਹੈ, ਤਦੋਂ ਉਹ ਮੁੜ ਆਉਂਦੀ ਹੈ, ਆਪਣੇ ਗੀਤ ਗਾਉਣ ਲੱਗਦੀ ਹੈ, ਅਤੇ ਧਰਤੀ ਉੱਤੇ ਦੀਆਂ ਸਭ ਕੌਮਾਂ ਨਾਲ ਵਿਭਿਚਾਰ ਕਰਦੀ ਹੈ।</w:t>
      </w:r>
    </w:p>
    <w:p>
      <w:pPr>
        <w:pStyle w:val="ArticleBody"/>
        <w:jc w:val="left"/>
      </w:pPr>
      <w:r>
        <w:rPr>
          <w:rFonts w:ascii="Nirmala UI" w:hAnsi="Nirmala UI" w:eastAsia="Nirmala UI" w:cs="Nirmala UI"/>
        </w:rPr>
        <w:t>ਉਸ ਦੇ ਵਿਭਿਚਾਰ ਅਤੇ ਮਦਿਰਾ ਦੇ ਗੀਤ ਭਵਿੱਖਬਾਣੀਕ ਤੌਰ ਤੇ 11 ਸਤੰਬਰ, 2001 ਨੂੰ ਆਰੰਭ ਹੋਏ ਸਨ, ਪਰ ਉਹ ਕੇਵਲ ਤਿਆਰੀ ਦਾ ਸਮਾਂ ਸੀ, ਜਿਵੇਂ 508 ਤੋਂ 538 ਤੱਕ ਦੇ ਤੀਹ ਸਾਲਾਂ ਦੁਆਰਾ ਦਰਸਾਇਆ ਗਿਆ ਸੀ, ਜਦੋਂ ਪਹਿਲੀ ਵਾਰ ਉਸ ਨੇ ਸਿੰਘਾਸਨ ਸੰਭਾਲਿਆ। ਐਤਵਾਰ ਦੇ ਕਾਨੂੰਨ ਤੱਕ, ਜਦੋਂ ਛੇਵਾਂ ਰਾਜ ਏਲੀਆਹ ਦੇ ਹੱਥਾਂ ਨਾਲ ਘਾਤ ਕੀਤਾ ਜਾਂਦਾ ਹੈ, ਉਹ ਸਮਾਰੀਆ ਵਿੱਚ ਲੁਕੀ ਰਹੀ ਹੈ। ਉਸ ਵੇਲੇ ਯੂਹੰਨਾ ਬਪਤਿਸਮਾ ਦੇਣ ਵਾਲਾ ਉਸ ਦੀ ਕੈਦ ਵਿੱਚ ਰੱਖਿਆ ਗਿਆ ਹੈ, ਛੁਟਕਾਰੇ ਜਾਂ ਮੌਤ ਵਿੱਚੋਂ ਕਿਸੇ ਇਕ ਦੀ ਉਡੀਕ ਕਰਦਾ ਹੋਇਆ।</w:t>
      </w:r>
    </w:p>
    <w:p>
      <w:pPr>
        <w:pStyle w:val="ArticleBody"/>
        <w:jc w:val="left"/>
      </w:pPr>
      <w:r>
        <w:rPr>
          <w:rFonts w:ascii="Nirmala UI" w:hAnsi="Nirmala UI" w:eastAsia="Nirmala UI" w:cs="Nirmala UI"/>
        </w:rPr>
        <w:t>ਹੇਰੋਦ ਅਤੇ ਉਸ ਦੇ ਕੁਲੀਨ ਮਿੱਤਰ ਬਾਬਲ ਦੀ ਮਦਿਰਾ ਨਾਲ ਮੱਤੇ ਹੋਏ ਸਨ, ਜਦੋਂ ਹੇਰੋਦਿਆਸ (ਯਿਜ਼ਬੇਲ) ਦੀ ਧੀ ਸਲੋਮੀ ਨੇ ਆਪਣਾ ਬਹੁਤ ਹੀ ਮੋਹਕ ਨ੍ਰਿਤ ਪ੍ਰਦਰਸ਼ਿਤ ਕੀਤਾ, ਅਤੇ ਹੇਰੋਦ ਨੇ ਆਪਣੀਆਂ ਕਾਮੁਕ ਅਤੇ ਅਨਾਚਾਰੀ ਇੱਛਾਵਾਂ ਪ੍ਰਗਟ ਕੀਤੀਆਂ। ਉਹ ਆਪਣੀ ਸੌਤੇਲੀ ਧੀ ਦੇ ਲੈੰਗਿਕ ਆਕਰਸ਼ਣਾਂ ਨਾਲ ਪੂਰੀ ਤਰ੍ਹਾਂ ਮੋਹਿਤ ਹੋ ਗਿਆ, ਅਤੇ ਉਸ ਨੂੰ ਆਪਣੇ ਰਾਜ ਦਾ ਅੱਧਾ ਹਿੱਸਾ ਦੇਣ ਦੀ ਪੇਸ਼ਕਸ਼ ਕੀਤੀ।</w:t>
      </w:r>
    </w:p>
    <w:p>
      <w:pPr>
        <w:pStyle w:val="ArticleScripture"/>
        <w:jc w:val="left"/>
      </w:pPr>
      <w:r>
        <w:rPr>
          <w:rFonts w:ascii="Nirmala UI" w:hAnsi="Nirmala UI" w:eastAsia="Nirmala UI" w:cs="Nirmala UI"/>
        </w:rPr>
        <w:t>ਅਤੇ ਜਦੋਂ ਇੱਕ ਸੁਵਿਧਾਜਨਕ ਦਿਨ ਆ ਪਹੁੰਚਿਆ, ਤਦੋਂ ਹੇਰੋਦੇਸ ਨੇ ਆਪਣੇ ਜਨਮਦਿਨ ਉੱਤੇ ਆਪਣੇ ਸਰਦਾਰਾਂ, ਉੱਚ ਅਧਿਕਾਰੀਆਂ ਅਤੇ ਗਲੀਲ ਦੇ ਮੁੱਖ ਮਨੁੱਖਾਂ ਲਈ ਇੱਕ ਭੋਜ ਕੀਤਾ। ਅਤੇ ਜਦੋਂ ਉਸ ਹੇਰੋਦਿਆਸ ਦੀ ਧੀ ਅੰਦਰ ਆਈ, ਅਤੇ ਨੱਚੀ, ਅਤੇ ਹੇਰੋਦੇਸ ਅਤੇ ਉਹਨਾਂ ਨੂੰ ਜੋ ਉਸ ਦੇ ਨਾਲ ਬੈਠੇ ਸਨ ਪ੍ਰਸੰਨ ਕੀਤਾ, ਤਾਂ ਰਾਜੇ ਨੇ ਉਸ ਕੁੜੀ ਨੂੰ ਕਿਹਾ, ਜੋ ਕੁਝ ਤੂੰ ਮੇਰੇ ਕੋਲੋਂ ਮੰਗਣਾ ਚਾਹੇ, ਮੰਗ ਲੈ, ਅਤੇ ਮੈਂ ਉਹ ਤੈਨੂੰ ਦੇਵਾਂਗਾ। ਅਤੇ ਉਸ ਨੇ ਉਸ ਨਾਲ ਸਹੁੰ ਖਾਈ, ਜੋ ਕੁਝ ਤੂੰ ਮੇਰੇ ਕੋਲੋਂ ਮੰਗੇਗੀ, ਮੈਂ ਉਹ ਤੈਨੂੰ ਦੇਵਾਂਗਾ, ਭਾਵੇਂ ਮੇਰੇ ਰਾਜ ਦਾ ਅੱਧਾ ਹੀ ਕਿਉਂ ਨਾ ਹੋਵੇ। ਅਤੇ ਉਹ ਬਾਹਰ ਜਾ ਕੇ ਆਪਣੀ ਮਾਂ ਨੂੰ ਕਹਿਣ ਲੱਗੀ, ਮੈਂ ਕੀ ਮੰਗਾਂ? ਅਤੇ ਉਸ ਨੇ ਕਿਹਾ, ਯੂਹੰਨਾ ਬਪਤਿਸਮਾ ਦੇਣ ਵਾਲੇ ਦਾ ਸਿਰ। ਅਤੇ ਉਹ ਤੁਰੰਤ ਜਲਦੀ ਨਾਲ ਰਾਜੇ ਕੋਲ ਅੰਦਰ ਆਈ, ਅਤੇ ਇਹ ਕਹਿੰਦੀ ਹੋਈ ਮੰਗਣ ਲੱਗੀ, ਮੈਂ ਚਾਹੁੰਦੀ ਹਾਂ ਕਿ ਤੂੰ ਹੁਣੇ ਹੀ ਇੱਕ ਥਾਲ ਵਿੱਚ ਯੂਹੰਨਾ ਬਪਤਿਸਮਾ ਦੇਣ ਵਾਲੇ ਦਾ ਸਿਰ ਮੈਨੂੰ ਦੇਵੇਂ। ਅਤੇ ਰਾਜਾ ਬਹੁਤ ਹੀ ਉਦਾਸ ਹੋਇਆ; ਫਿਰ ਵੀ ਆਪਣੀ ਸਹੁੰ ਦੇ ਕਾਰਨ, ਅਤੇ ਉਹਨਾਂ ਦੇ ਕਾਰਨ ਜੋ ਉਸ ਦੇ ਨਾਲ ਬੈਠੇ ਸਨ, ਉਸ ਨੇ ਉਸ ਨੂੰ ਇਨਕਾਰ ਕਰਨਾ ਮਨਜ਼ੂਰ ਨਾ ਕੀਤਾ। ਅਤੇ ਤੁਰੰਤ ਰਾਜੇ ਨੇ ਇੱਕ ਜੱਲਾਦ ਭੇਜਿਆ, ਅਤੇ ਹੁਕਮ ਦਿੱਤਾ ਕਿ ਉਸ ਦਾ ਸਿਰ ਲਿਆਇਆ ਜਾਵੇ; ਅਤੇ ਉਸ ਨੇ ਜੇਲ੍ਹ ਵਿੱਚ ਜਾ ਕੇ ਉਸ ਦਾ ਸਿਰ ਵੱਢ ਦਿੱਤਾ, ਅਤੇ ਉਸ ਦਾ ਸਿਰ ਇੱਕ ਥਾਲ ਵਿੱਚ ਲਿਆ ਕੇ ਉਸ ਕੁੜੀ ਨੂੰ ਦੇ ਦਿੱਤਾ; ਅਤੇ ਉਸ ਕੁੜੀ ਨੇ ਉਹ ਆਪਣੀ ਮਾਂ ਨੂੰ ਦੇ ਦਿੱਤਾ। ਮਰਕੁਸ 6:21–28।</w:t>
      </w:r>
    </w:p>
    <w:p>
      <w:pPr>
        <w:pStyle w:val="ArticleBody"/>
        <w:jc w:val="left"/>
      </w:pPr>
      <w:r>
        <w:rPr>
          <w:rFonts w:ascii="Nirmala UI" w:hAnsi="Nirmala UI" w:eastAsia="Nirmala UI" w:cs="Nirmala UI"/>
        </w:rPr>
        <w:t>ਪਰਕਾਸ਼ ਦੀ ਪੋਥੀ ਅਠਾਰ੍ਹਾਂਵਾਂ ਅਧਿਆਇ ਦੀ ਪਹਿਲੀ ਆਵਾਜ਼ 11 ਸਤੰਬਰ, 2001 ਨੂੰ ਸੁਣਾਈ ਦਿੱਤੀ ਸੀ, ਅਤੇ ਦੂਜੀ ਆਵਾਜ਼ ਜਲਦੀ ਆਉਣ ਵਾਲੇ ਐਤਵਾਰ ਦੇ ਕਾਨੂੰਨ ਸਮੇਂ ਸੁਣਾਈ ਦਿੰਦੀ ਹੈ। ਯੂਹੰਨਾ ਦੇ ਛੇਵੇਂ ਅਧਿਆਇ ਵਿੱਚ ਦਰਸਾਏ ਇਤਿਹਾਸ ਵਿੱਚ, 2001 ਦੀ ਪਹਿਲੀ ਆਵਾਜ਼ ਮਸੀਹ ਦੀ ਉਹ ਆਵਾਜ਼ ਸੀ ਜਿਸ ਵਿੱਚ ਉਹ ਆਪਣੇ ਚੇਲਿਆਂ ਨੂੰ ਇਹ ਜਾਣਕਾਰੀ ਦਿੰਦਾ ਹੈ ਕਿ ਉਹਨਾਂ ਨੂੰ ਉਸ ਦਾ ਮਾਸ ਖਾਣਾ ਅਤੇ ਉਸ ਦਾ ਲਹੂ ਪੀਣਾ ਲਾਜ਼ਮੀ ਹੈ, ਕਿਉਂਕਿ ਉਹੀ ਆਕਾਸ਼ ਦੀ ਸੱਚੀ ਰੋਟੀ ਸੀ। ਉਹ ਅਵਧੀ ਗਲੀਲ ਵਿੱਚ ਸ਼ੁਰੂ ਹੋਈ ਅਤੇ ਯੂਹੰਨਾ ਅਧਿਆਇ ਛੇ, ਆਇਤ ਛਿਆਸਠ ਵਿੱਚ ਉਸ ਦੇ ਉਹਨਾਂ ਚੇਲਿਆਂ ਦੀ ਛਾਂਟੀ ਨਾਲ ਸਮਾਪਤ ਹੋਈ ਜੋ ਉਸ ਤੋਂ ਮੁੜ ਗਏ ਸਨ। ਉਹ ਇਤਿਹਾਸ ਗਲੀਲ ਵਿੱਚ ਇੱਕ ਆਹਾਰ-ਸੰਬੰਧੀ ਪਰਖ ਨਾਲ ਸ਼ੁਰੂ ਹੋਇਆ, ਅਤੇ ਜਾਨਵਰ ਦੀ ਮੁਹਰ ਦੇ ਲਾਗੂ ਕੀਤੇ ਜਾਣ ਉੱਤੇ ਸਮਾਪਤ ਹੋਇਆ, ਜਿਸ ਦਾ ਪ੍ਰਤੀਕ ਪੋਪ ਦੇ ਨਾਮ ਦੀ ਗਿਣਤੀ ਦੁਆਰਾ ਕੀਤਾ ਗਿਆ ਹੈ, ਜੋ ਕਿ ਛੇ, ਛੇ, ਛੇ ਹੈ। ਗਲੀਲ ਦਾ ਅਰਥ ਹੈ “ਮੋੜ ਦਾ ਬਿੰਦੂ,” ਅਤੇ 11 ਸਤੰਬਰ, 2001 ਇੱਕ ਭਵਿੱਖਬਾਣੀਕ “ਮੋੜ ਦਾ ਬਿੰਦੂ” (ਗਲੀਲ) ਸੀ, ਅਤੇ ਹੇਰੋਦੇਸ ਦਾ ਜਨਮਦਿਨ ਗਲੀਲ ਦੀ ਅਗਵਾਈ ਨਾਲ ਸੰਬੰਧਿਤ ਸੀ। ਪਰਕਾਸ਼ ਦੀ ਪੋਥੀ ਅਠਾਰ੍ਹਾਂਵੇਂ ਅਧਿਆਇ ਦੀ ਸ਼ੁਰੂਆਤੀ ਆਵਾਜ਼ ਅਤੇ ਪਰਕਾਸ਼ ਦੀ ਪੋਥੀ ਅਠਾਰ੍ਹਾਂ ਦੀ ਅੰਤਿਮ ਆਵਾਜ਼—ਦੋਵੇਂ ਹੀ ਗਲੀਲ ਦੁਆਰਾ ਦਰਸਾਈਆਂ ਗਈਆਂ ਹਨ, ਜੋ ਕਿ ਇੱਕ ਮੋੜ ਦਾ ਬਿੰਦੂ ਹੈ।</w:t>
      </w:r>
    </w:p>
    <w:p>
      <w:pPr>
        <w:pStyle w:val="ArticleScripture"/>
        <w:jc w:val="left"/>
      </w:pPr>
      <w:r>
        <w:rPr>
          <w:rFonts w:ascii="Nirmala UI" w:hAnsi="Nirmala UI" w:eastAsia="Nirmala UI" w:cs="Nirmala UI"/>
        </w:rPr>
        <w:t>“ਅਤੀਤ ਦੇ ਇਤਿਹਾਸ ਤੋਂ ਸਿੱਖਣ ਯੋਗ ਸਬਕ ਹਨ; ਅਤੇ ਇਨ੍ਹਾਂ ਵੱਲ ਧਿਆਨ ਖਿੱਚਿਆ ਜਾਂਦਾ ਹੈ, ਤਾਂ ਜੋ ਸਭ ਸਮਝ ਸਕਣ ਕਿ ਪਰਮੇਸ਼ੁਰ ਅੱਜ ਵੀ ਉਹਨਾਂ ਹੀ ਰੇਖਾਵਾਂ ਉੱਤੇ ਕਾਰਜ ਕਰਦਾ ਹੈ ਜਿਨ੍ਹਾਂ ਉੱਤੇ ਉਹ ਸਦਾ ਤੋਂ ਕਰਦਾ ਆਇਆ ਹੈ। ਉਸ ਦਾ ਹੱਥ ਉਸ ਦੇ ਕੰਮ ਵਿੱਚ ਅਤੇ ਰਾਸ਼ਟਰਾਂ ਦੇ ਵਿਚਕਾਰ ਅੱਜ ਵੀ ਠੀਕ ਉਸੇ ਤਰ੍ਹਾਂ ਦਿਸਦਾ ਹੈ, ਜਿਵੇਂ ਉਸ ਵੇਲੇ ਤੋਂ ਸਦਾ ਦਿਸਦਾ ਆਇਆ ਹੈ ਜਦੋਂ ਇਦਨ ਵਿੱਚ ਆਦਮ ਨੂੰ ਪਹਿਲੀ ਵਾਰ ਸੁਸਮਾਚਾਰ ਦਾ ਪ੍ਰਚਾਰ ਕੀਤਾ ਗਿਆ ਸੀ।”</w:t>
      </w:r>
    </w:p>
    <w:p>
      <w:pPr>
        <w:pStyle w:val="ArticleScripture"/>
        <w:jc w:val="left"/>
      </w:pPr>
      <w:r>
        <w:rPr>
          <w:rFonts w:ascii="Nirmala UI" w:hAnsi="Nirmala UI" w:eastAsia="Nirmala UI" w:cs="Nirmala UI"/>
        </w:rPr>
        <w:t>“ਕੌਮਾਂ ਅਤੇ ਕਲੀਸਿਆ ਦੇ ਇਤਿਹਾਸ ਵਿੱਚ ਅਜੇਹੇ ਸਮੇਂ ਆਉਂਦੇ ਹਨ ਜੋ ਮੋੜ-ਬਿੰਦੂ ਹੁੰਦੇ ਹਨ। ਪਰਮੇਸ਼ੁਰ ਦੀ ਪ੍ਰਬੰਧਕ ਵਿਵਸਥਾ ਵਿੱਚ, ਜਦੋਂ ਇਹ ਵੱਖ-ਵੱਖ ਸੰਕਟਕਾਲ ਆਉਂਦੇ ਹਨ, ਤਦ ਉਸ ਸਮੇਂ ਲਈ ਜੋਤਿ ਦਿੱਤੀ ਜਾਂਦੀ ਹੈ। ਜੇ ਉਹ ਸਵੀਕਾਰ ਕੀਤੀ ਜਾਂਦੀ ਹੈ, ਤਾਂ ਆਤਮਿਕ ਉੱਨਤੀ ਹੁੰਦੀ ਹੈ; ਜੇ ਉਹ ਅਸਵੀਕਾਰ ਕੀਤੀ ਜਾਂਦੀ ਹੈ, ਤਾਂ ਆਤਮਿਕ ਪਤਨ ਅਤੇ ਜਹਾਜ਼-ਡੁੱਬੀ ਉਸ ਦੇ ਪਿੱਛੇ ਆਉਂਦੇ ਹਨ। ਪ੍ਰਭੂ ਨੇ ਆਪਣੇ ਬਚਨ ਵਿੱਚ ਸੁਸਮਾਚਾਰ ਦੇ ਉਸ ਅਗਰਗਾਮੀ ਕਾਰਜ ਨੂੰ ਖੋਲ੍ਹ ਕੇ ਦਿਖਾਇਆ ਹੈ, ਜਿਵੇਂ ਇਹ ਭੂਤਕਾਲ ਵਿੱਚ ਚਲਾਇਆ ਗਿਆ ਹੈ, ਅਤੇ ਭਵਿੱਖ ਵਿੱਚ ਵੀ ਚਲਾਇਆ ਜਾਵੇਗਾ, ਅੰਤਿਮ ਸੰਘਰਸ਼ ਤੱਕ, ਜਦੋਂ ਸ਼ੈਤਾਨੀ ਸ਼ਕਤੀਆਂ ਆਪਣੀ ਆਖ਼ਰੀ ਅਦਭੁਤ ਚਾਲ ਚਲਣਗੀਆਂ।” Bible Echo, August 26, 1895.</w:t>
      </w:r>
    </w:p>
    <w:p>
      <w:pPr>
        <w:pStyle w:val="ArticleBody"/>
        <w:jc w:val="left"/>
      </w:pPr>
      <w:r>
        <w:rPr>
          <w:rFonts w:ascii="Nirmala UI" w:hAnsi="Nirmala UI" w:eastAsia="Nirmala UI" w:cs="Nirmala UI"/>
        </w:rPr>
        <w:t>2001 ਵਿੱਚ ਗਲੀਲ ਅਤੇ ਜਲਦੀ ਆ ਰਹੇ ਐਤਵਾਰ ਕਾਨੂੰਨ ਦੇ ਸਮੇਂ ਗਲੀਲ ਇਹ ਪਹਿਚਾਣ ਕਰਦੇ ਹਨ ਕਿ ਪਿਛਲੀ ਵਰਖਾ ਦੀ ਰੌਸ਼ਨੀ ਕਦੋਂ ਉਡੇਲੀ ਜਾਂਦੀ ਹੈ। 2001 ਵਿੱਚ ਇਹ ਇੱਕ ਮਾਪੀ ਹੋਈ ਉਡੇਲ ਸੀ, ਪਰ ਦੂਜੀ ਆਵਾਜ਼ ਦੇ ਸਮੇਂ ਇਹ ਬਿਨਾ ਮਾਪ ਦੇ ਉਡੇਲੀ ਜਾਂਦੀ ਹੈ, ਜਿਵੇਂ ਕਿ ਉਸ ਮਹਾਨ ਉਡੇਲ ਦੁਆਰਾ ਦਰਸਾਇਆ ਗਿਆ ਹੈ ਜੋ ਇਲਿਆਹ ਵੱਲੋਂ ਬਆਲ ਦੇ ਭਵਿੱਖਬਾਣੀਆਂ ਕਰਨ ਵਾਲਿਆਂ ਨੂੰ ਘਾਤ ਕਰਨ ਤੋਂ ਬਾਅਦ ਹੋਈ ਸੀ, ਜੋ ਹੇਰੋਦੇਸ ਦੇ ਜਨਮਦਿਨ ਦੇ ਭੋਜ ਵਿੱਚ ਵਾਪਰੀ। ਹੇਰੋਦੇਸ ਦਾ ਜਨਮਦਿਨ ਬਾਈਬਲੀ ਭਵਿੱਖਬਾਣੀ ਦੇ ਸੱਤਵੇਂ ਰਾਜ ਦੇ ਜਨਮ ਨੂੰ ਪਹਿਚਾਣ ਕਰਦਾ ਹੈ, ਜੋ ਤੁਰੰਤ ਹੀ ਪਿਛਲੇ ਰਾਜ ਦੀ ਮੌਤ ਤੋਂ ਬਾਅਦ ਆਉਂਦਾ ਹੈ। ਸੰਯੁਕਤ ਰਾਜ ਅਮਰੀਕਾ ਨੇ 1798 ਵਿੱਚ, ਪੰਜਵੇਂ ਰਾਜ ਦੀ ਮੌਤ ਦੇ ਸਮੇਂ, ਰਾਜ ਕਰਨਾ ਸ਼ੁਰੂ ਕੀਤਾ, ਅਤੇ ਬਆਲ ਦੇ ਭਵਿੱਖਬਾਣੀਆਂ ਕਰਨ ਵਾਲਿਆਂ ਦੀ ਮੌਤ ਦੇ ਸਮੇਂ ਸੱਤਵੇਂ ਰਾਜ ਦਾ ਜਨਮਦਿਨ ਆ ਪਹੁੰਚਿਆ ਹੈ। ਉਹ ਸੱਤਵਾਂ ਰਾਜ ਅਹਾਬ ਦੇ ਉੱਤਰੀ ਦਸਗੁਣਾ ਰਾਜ ਦੁਆਰਾ ਅਤੇ ਹੇਰੋਦੇਸ ਦੁਆਰਾ ਦਰਸਾਇਆ ਗਿਆ ਹੈ, ਜੋ ਮੂਰਤੀਪੂਜਕ ਰੋਮ ਦੇ ਦਸਗੁਣਾ ਉੱਤਰੀ ਰਾਜ ਦਾ ਇੱਕ ਪ੍ਰਤੀਨਿਧੀ ਹੈ।</w:t>
      </w:r>
    </w:p>
    <w:p>
      <w:pPr>
        <w:pStyle w:val="ArticleScripture"/>
        <w:jc w:val="left"/>
      </w:pPr>
      <w:r>
        <w:rPr>
          <w:rFonts w:ascii="Nirmala UI" w:hAnsi="Nirmala UI" w:eastAsia="Nirmala UI" w:cs="Nirmala UI"/>
        </w:rPr>
        <w:t>ਅਤੇ ਉਹ ਦਸ ਸਿੰਗ, ਜਿਹੜੇ ਤੂੰ ਉਸ ਦਰਿੰਦੇ ਉੱਤੇ ਵੇਖੇ, ਉਹ ਵੇਸ਼ਵਾ ਨਾਲ ਵੈਰ ਰੱਖਣਗੇ, ਅਤੇ ਉਸ ਨੂੰ ਉਜਾੜ ਅਤੇ ਨੰਗੀ ਕਰ ਦੇਣਗੇ, ਅਤੇ ਉਸ ਦਾ ਮਾਸ ਖਾ ਜਾਣਗੇ, ਅਤੇ ਉਸ ਨੂੰ ਅੱਗ ਨਾਲ ਸਾੜ ਦੇਣਗੇ। ਕਿਉਂਕਿ ਪਰਮੇਸ਼ੁਰ ਨੇ ਉਨ੍ਹਾਂ ਦੇ ਦਿਲਾਂ ਵਿੱਚ ਇਹ ਪਾਇਆ ਹੈ ਕਿ ਉਹ ਉਸ ਦੀ ਇੱਛਾ ਪੂਰੀ ਕਰਨ, ਅਤੇ ਇਕ ਮਤ ਹੋਣ, ਅਤੇ ਆਪਣਾ ਰਾਜ ਦਰਿੰਦੇ ਨੂੰ ਦੇ ਦੇਣ, ਜਦ ਤੱਕ ਪਰਮੇਸ਼ੁਰ ਦੇ ਬਚਨ ਪੂਰੇ ਨਾ ਹੋ ਜਾਣ। ਅਤੇ ਉਹ ਇਸਤ੍ਰੀ, ਜਿਸ ਨੂੰ ਤੂੰ ਵੇਖਿਆ, ਉਹ ਉਹੀ ਵੱਡਾ ਸ਼ਹਿਰ ਹੈ, ਜੋ ਧਰਤੀ ਦੇ ਰਾਜਿਆਂ ਉੱਤੇ ਰਾਜ ਕਰਦਾ ਹੈ। ਪ੍ਰਕਾਸ਼ ਦੀ ਪੋਥੀ 17:16–18।</w:t>
      </w:r>
    </w:p>
    <w:p>
      <w:pPr>
        <w:pStyle w:val="ArticleBody"/>
        <w:jc w:val="left"/>
      </w:pPr>
      <w:r>
        <w:rPr>
          <w:rFonts w:ascii="Nirmala UI" w:hAnsi="Nirmala UI" w:eastAsia="Nirmala UI" w:cs="Nirmala UI"/>
        </w:rPr>
        <w:t>ਹੇਰੋਦੇਸ ਸਲੋਮੀ ਨਾਲ ਕੀਤੀ ਆਪਣੀ ਸਹੁੰ ਪੂਰੀ ਕਰਨ ਲਈ ਸਹਿਮਤ ਹੋ ਜਾਂਦਾ ਹੈ ਅਤੇ ਉਸ ਨੂੰ ਯੂਹੰਨਾ ਦਾ ਸਿਰ ਦੇਂਦਾ ਹੈ; ਅਤੇ ਉਸ ਦੀ ਸਹੁੰ ਨੂੰ ਇਸ ਤਰ੍ਹਾਂ ਦਰਸਾਇਆ ਗਿਆ ਸੀ ਕਿ ਉਹ ਉਸ ਨੂੰ ਆਪਣੇ ਰਾਜ ਦਾ ਅੱਧਾ ਹਿੱਸਾ ਤੱਕ ਦੇਵੇਗਾ। ਸੰਯੁਕਤ ਰਾਸ਼ਟਰ ਦੇ ਦਸ ਰਾਜੇ, ਵੇਸ਼ਿਆ ਨਾਲ ਘ੍ਰਿਣਾ ਕਰਨ ਦੇ ਬਾਵਜੂਦ, ਆਪਣਾ ਸੱਤਵਾਂ ਰਾਜ ਅੱਠਵੇਂ ਸਿਰ ਨੂੰ ਦੇਣ ਲਈ ਸਹਿਮਤ ਹੋ ਜਾਂਦੇ ਹਨ, ਜੋ ਪਹਿਲਾਂ ਦੇ ਸੱਤ ਸਿਰਾਂ ਵਿੱਚੋਂ ਹੈ। ਉਹ ਅਜੇਹੇ ਰਾਜ ਲਈ ਸਹਿਮਤ ਹੁੰਦੇ ਹਨ ਜੋ ਇਸ ਅਧਾਰ ‘ਤੇ ਟਿਕਿਆ ਹੋਇਆ ਹੈ ਕਿ ਵਿਸ਼ਵ-ਪੱਧਰੀ ਰਾਜ ਨੂੰ ਉਸ ਦੀ ਵਿਸ਼ਵ-ਪੱਧਰੀ ਕਲੀਸਿਆ ਨਾਲ ਜੋੜਿਆ ਜਾਵੇ। ਪਰ ਇਹ ਵਿਆਹ ਇੰਗਲਿਸ਼ ਵਿਆਹ ਨਹੀਂ, ਸਗੋਂ ਲਾਤੀਨੀ ਵਿਆਹ ਹੈ, ਕਿਉਂਕਿ ਉਨ੍ਹਾਂ ਦਾ ਵਿਆਹ “ਇਸਤ੍ਰੀ” ਦੁਆਰਾ “ਰਾਜਿਆਂ ਉੱਤੇ” ਰਾਜ ਕਰਨ ਨਾਲ ਦਰਸਾਇਆ ਗਿਆ ਹੈ। ਲਾਤੀਨੀ ਵਿਆਹ ਵਿੱਚ ਪਰਿਵਾਰ ਇਸਤ੍ਰੀ ਦਾ ਖਾਨਦਾਨੀ ਨਾਂ ਰੱਖਦਾ ਹੈ, ਪੁਰਸ਼ ਦਾ ਨਹੀਂ; ਅਤੇ ਇਸ ਦੁਹਰੇ ਵਿਆਹ ਦਾ ਨਾਂ ਭਵਿੱਖਬਾਣੀਕ ਕਥਾ ਦਾ ਇੱਕ ਮਹੱਤਵਪੂਰਨ ਤੱਤ ਹੈ।</w:t>
      </w:r>
    </w:p>
    <w:p>
      <w:pPr>
        <w:pStyle w:val="ArticleScripture"/>
        <w:jc w:val="left"/>
      </w:pPr>
      <w:r>
        <w:rPr>
          <w:rFonts w:ascii="Nirmala UI" w:hAnsi="Nirmala UI" w:eastAsia="Nirmala UI" w:cs="Nirmala UI"/>
        </w:rPr>
        <w:t>“ਰਾਜਿਆਂ, ਸ਼ਾਸਕਾਂ ਅਤੇ ਹਾਕਮਾਂ ਨੇ ਆਪਣੇ ਉੱਤੇ ਮਸੀਹ-ਵਿਰੋਧੀ ਦੀ ਮੋਹਰ ਲਾ ਲਈ ਹੈ, ਅਤੇ ਉਹ ਉਸ ਅਜਗਰ ਦੇ ਰੂਪ ਵਿੱਚ ਦਰਸਾਏ ਗਏ ਹਨ ਜੋ ਸੰਤਾਂ ਨਾਲ—ਉਨ੍ਹਾਂ ਨਾਲ ਜੋ ਪਰਮੇਸ਼ੁਰ ਦੀਆਂ ਆਗਿਆਵਾਂ ਨੂੰ ਮੰਨਦੇ ਹਨ ਅਤੇ ਜਿਨ੍ਹਾਂ ਕੋਲ ਯਿਸੂ ਦਾ ਵਿਸ਼ਵਾਸ ਹੈ—ਯੁੱਧ ਕਰਨ ਜਾਂਦਾ ਹੈ।” Testimonies to Ministers, 38.</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ਉਹ ਬਚਨ ਜੋ ਆਮੋਸ ਦੇ ਪੁੱਤਰ ਯਸਾਯਾਹ ਨੇ ਯਹੂਦਾਹ ਅਤੇ ਯਰੂਸ਼ਲਮ ਦੇ ਵਿਸ਼ੇ ਵਿੱਚ ਦਰਸ਼ਨ ਕੀਤਾ। ਅਤੇ ਅੰਤਲੇ ਦਿਨਾਂ ਵਿੱਚ ਇਹ ਹੋਵੇਗਾ ਕਿ ਯਹੋਵਾਹ ਦੇ ਘਰ ਦਾ ਪਹਾੜ ਪਹਾੜਾਂ ਦੀਆਂ ਚੋਟੀਆਂ ਉੱਤੇ ਸਥਾਪਿਤ ਕੀਤਾ ਜਾਵੇਗਾ, ਅਤੇ ਟਿੱਬਿਆਂ ਤੋਂ ਉੱਚਾ ਕੀਤਾ ਜਾਵੇਗਾ; ਅਤੇ ਸਭ ਜਾਤੀਆਂ ਉਸ ਵੱਲ ਧਾਰਾ ਵਾਂਗ ਵਹਿਣਗੀਆਂ। ਅਤੇ ਬਹੁਤ ਸਾਰੇ ਲੋਕ ਜਾ ਕੇ ਕਹਿਣਗੇ, ਆਓ, ਅਸੀਂ ਯਹੋਵਾਹ ਦੇ ਪਹਾੜ ਉੱਤੇ, ਯਾਕੂਬ ਦੇ ਪਰਮੇਸ਼ੁਰ ਦੇ ਘਰ ਨੂੰ ਚੜ੍ਹੀਏ; ਅਤੇ ਉਹ ਸਾਨੂੰ ਆਪਣੇ ਮਾਰਗ ਸਿਖਾਵੇਗਾ, ਅਤੇ ਅਸੀਂ ਉਸ ਦੀਆਂ ਰਾਹਾਂ ਵਿੱਚ ਚੱਲਾਂਗੇ; ਕਿਉਂਕਿ ਸਿਓਨ ਵਿੱਚੋਂ ਵਿਵਸਥਾ ਨਿਕਲੇਗੀ, ਅਤੇ ਯਹੋਵਾਹ ਦਾ ਬਚਨ ਯਰੂਸ਼ਲਮ ਤੋਂ.... ਅਤੇ ਉਸ ਦਿਨ ਸੱਤ ਇਸਤ੍ਰੀਆਂ ਇੱਕ ਪੁਰਸ਼ ਨੂੰ ਫੜ ਲੈਣਗੀਆਂ ਅਤੇ ਕਹਿਣਗੀਆਂ, ਅਸੀਂ ਆਪਣੀ ਹੀ ਰੋਟੀ ਖਾਵਾਂਗੀਆਂ, ਅਤੇ ਆਪਣੇ ਹੀ ਵਸਤ੍ਰ ਪਹਿਨਾਂਗੀਆਂ; ਸਿਰਫ਼ ਸਾਨੂੰ ਤੇਰੇ ਨਾਮ ਨਾਲ ਬੁਲਾਇਆ ਜਾਵੇ, ਤਾਂ ਜੋ ਸਾਡੀ ਨਿੰਦਿਆ ਦੂਰ ਹੋ ਜਾਵੇ। ਉਸ ਦਿਨ ਯਹੋਵਾਹ ਦੀ ਟਾਹਣੀ ਸੁੰਦਰ ਅਤੇ ਮਹਿਮਾਮਈ ਹੋਵੇਗੀ, ਅਤੇ ਧਰਤੀ ਦਾ ਫਲ ਇਸਰਾਏਲ ਦੇ ਬਚ ਨਿਕਲੇ ਹੋਇਆਂ ਲਈ ਉੱਤਮ ਅਤੇ ਸ਼ੋਭਾਯੋਗ ਹੋਵੇਗਾ। ਅਤੇ ਇਹ ਹੋਵੇਗਾ ਕਿ ਜੋ ਸਿਓਨ ਵਿੱਚ ਬਚਿਆ ਰਹੇਗਾ, ਅਤੇ ਜੋ ਯਰੂਸ਼ਲਮ ਵਿੱਚ ਠਹਿਰਿਆ ਰਹੇਗਾ, ਉਹ ਪਵਿੱਤਰ ਕਹਾਇਆ ਜਾਵੇਗਾ, ਅਰਥਾਤ ਹਰ ਇੱਕ ਜੋ ਯਰੂਸ਼ਲਮ ਵਿੱਚ ਜੀਵਤਾਂ ਵਿੱਚ ਲਿਖਿਆ ਗਿਆ ਹੈ: ਜਦੋਂ ਪ੍ਰਭੂ ਨਿਆਂ ਦੇ ਆਤਮਾ ਨਾਲ ਅਤੇ ਦਹਿਕਾਏ ਦੇ ਆਤਮਾ ਨਾਲ ਸਿਓਨ ਦੀਆਂ ਧੀਆਂ ਦੀ ਮਲਿਨਤਾ ਧੋ ਦੇਵੇਗਾ, ਅਤੇ ਯਰੂਸ਼ਲਮ ਦੇ ਲਹੂ ਨੂੰ ਉਸ ਦੇ ਵਿਚਕਾਰੋਂ ਸ਼ੁੱਧ ਕਰ ਦੇਵੇਗਾ। ਯਸਾਯਾਹ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ਚਾਲੀਵਾਂ ਨੰਬਰ</dc:title>
  <dc:subject>ਅੰਤਿਮ ਵਾਅਦਾ: ਪ੍ਰਭੂ ਦੇ ਦਿਨ ਤੋਂ ਪਹਿਲਾਂ ਏਲੀਆਹ ਦੀ ਭੂਮਿਕਾ ਦਾ ਪ੍ਰਗਟਾਵਾ</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