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ਬਿਆਲੀਹਵਾਂ</w:t>
      </w:r>
    </w:p>
    <w:p>
      <w:pPr>
        <w:pStyle w:val="ArticleSubtitle"/>
        <w:jc w:val="left"/>
      </w:pPr>
      <w:r>
        <w:rPr>
          <w:rFonts w:ascii="Nirmala UI" w:hAnsi="Nirmala UI" w:eastAsia="Nirmala UI" w:cs="Nirmala UI"/>
        </w:rPr>
        <w:t>ਦਰਿੰਦੇ ਦੀ ਮੂਰਤੀ ਦਾ ਨਿਰਮਾਣ: ਇੱਕ ਭਵਿੱਖਬਾਣੀਕ ਯਾਤਰਾ ਉਜਾਗਰ ਕੀਤੀ ਗਈ</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2024-03-17</w:t>
      </w:r>
    </w:p>
    <w:p>
      <w:pPr>
        <w:pStyle w:val="ArticleBody"/>
        <w:jc w:val="left"/>
      </w:pPr>
      <w:r>
        <w:rPr>
          <w:rFonts w:ascii="Nirmala UI" w:hAnsi="Nirmala UI" w:eastAsia="Nirmala UI" w:cs="Nirmala UI"/>
        </w:rPr>
        <w:t>ਪਰਮੇਸ਼ੁਰ ਦੇ ਲੋਕਾਂ ਲਈ ਉਹ ਮਹਾਨ ਪਰਖ, ਜਿਸ ਵਿੱਚੋਂ ਉਹਨਾਂ ਨੂੰ ਮੋਹਰ ਲੱਗਣ ਤੋਂ ਪਹਿਲਾਂ ਲੰਘਣਾ ਹੈ, ਪਸ਼ੂ ਦੀ ਮੂਰਤ ਦਾ ਗਠਨ ਹੈ। ਉਹ ਗਠਨ 11 ਸਤੰਬਰ, 2001 ਤੋਂ ਲੈ ਕੇ ਸੰਯੁਕਤ ਰਾਜ ਅਮਰੀਕਾ ਵਿੱਚ ਐਤਵਾਰ ਦੇ ਕਾਨੂੰਨ ਤੱਕ ਹੁੰਦਾ ਹੈ। ਉਹ ਭਵਿੱਖਬਾਣੀਕਾਲੀਨ ਅਵਧੀ ਇੱਕ ਲੱਖ ਚੁਆਲੀਹ ਹਜ਼ਾਰਾਂ ਦੀ ਮੋਹਰ ਲੱਗਣ ਦੇ ਸਮੇਂ ਨੂੰ ਦਰਸਾਉਂਦੀ ਹੈ, ਅਤੇ ਉਹ ਅਵਧੀ ਵੀ ਹੈ ਜਿਸ ਵਿੱਚ ਹਰ ਇੱਕ ਬਾਈਬਲੀ ਦਰਸ਼ਨ ਆਪਣੀ ਸੰਪੂਰਣ ਪੂਰਤੀ ਪਾਂਦਾ ਹੈ। ਉਸ ਅਵਧੀ ਵਿੱਚ ਸੱਚਾ ਪ੍ਰੋਟੈਸਟੈਂਟ ਸਿੰਗ ਸ਼ੁੱਧ ਕੀਤਾ ਜਾਵੇਗਾ ਅਤੇ ਸਦੀਵ ਲਈ ਮਸੀਹ ਦੀ ਮੂਰਤ ਨੂੰ ਪ੍ਰਤੀਬਿੰਬਿਤ ਕਰੇਗਾ, ਕਿਉਂਕਿ ਮਸੀਹ ਇੱਕ ਪ੍ਰੋਟੈਸਟੈਂਟ ਹੈ।</w:t>
      </w:r>
    </w:p>
    <w:p>
      <w:pPr>
        <w:pStyle w:val="ArticleScripture"/>
        <w:jc w:val="left"/>
      </w:pPr>
      <w:r>
        <w:rPr>
          <w:rFonts w:ascii="Nirmala UI" w:hAnsi="Nirmala UI" w:eastAsia="Nirmala UI" w:cs="Nirmala UI"/>
        </w:rPr>
        <w:t>“ਮਸੀਹ ਇੱਕ ਪ੍ਰੋਟੈਸਟੈਂਟ ਸੀ। ਉਸ ਨੇ ਯਹੂਦੀ ਕੌਮ ਦੀ ਉਸ ਰਸਮੀ ਉਪਾਸਨਾ ਦੇ ਵਿਰੁੱਧ ਪ੍ਰਤੀਵਾਦ ਕੀਤਾ, ਜਿਨ੍ਹਾਂ ਨੇ ਪਰਮੇਸ਼ੁਰ ਦੀ ਸਲਾਹ ਨੂੰ ਆਪਣੇ ਹੀ ਵਿਰੁੱਧ ਰੱਦ ਕਰ ਦਿੱਤਾ ਸੀ। ਉਸ ਨੇ ਉਨ੍ਹਾਂ ਨੂੰ ਕਿਹਾ ਕਿ ਉਹ ਮਨੁੱਖਾਂ ਦੀਆਂ ਆਗਿਆਵਾਂ ਨੂੰ ਉਪਦੇਸ਼ ਬਣਾਕੇ ਸਿਖਾਉਂਦੇ ਹਨ, ਅਤੇ ਇਹ ਕਿ ਉਹ ਢੋਂਗੀ ਅਤੇ ਕਪਟੀ ਹਨ। ਚੂਨੇ ਨਾਲ ਪੁਤੀਆਂ ਹੋਈਆਂ ਕਬਰਾਂ ਵਾਂਗ ਉਹ ਬਾਹਰੋਂ ਸੁੰਦਰ ਸਨ, ਪਰ ਅੰਦਰੋਂ ਅਸ਼ੁੱਧਤਾ ਅਤੇ ਸੜਾਅ ਨਾਲ ਭਰੇ ਹੋਏ ਸਨ। ਸੁਧਾਰਕਾਂ ਦੀ ਪਰੰਪਰਾ ਮਸੀਹ ਅਤੇ ਪ੍ਰੇਰੀਤਾਂ ਤੱਕ ਜਾਂਦੀ ਹੈ। ਉਹ ਰੂਪਾਂ ਅਤੇ ਰਸਮਾਂ ਦੇ ਧਰਮ ਵਿੱਚੋਂ ਬਾਹਰ ਆਏ ਅਤੇ ਆਪਣੇ ਆਪ ਨੂੰ ਉਸ ਤੋਂ ਵੱਖ ਕਰ ਲਿਆ। ਲੂਥਰ ਅਤੇ ਉਸ ਦੇ ਅਨੁਯਾਇਆਂ ਨੇ ਸੁਧਾਰਿਆ ਹੋਇਆ ਧਰਮ ਆਵਿਸ਼ਕਾਰ ਨਹੀਂ ਕੀਤਾ ਸੀ। ਉਨ੍ਹਾਂ ਨੇ ਕੇਵਲ ਉਸੇ ਨੂੰ ਸਵੀਕਾਰ ਕੀਤਾ ਜਿਵੇਂ ਉਹ ਮਸੀਹ ਅਤੇ ਪ੍ਰੇਰੀਤਾਂ ਦੁਆਰਾ ਪ੍ਰਸਤੁਤ ਕੀਤਾ ਗਿਆ ਸੀ। ਬਾਈਬਲ ਸਾਡੇ ਲਈ ਇੱਕ ਪਰਯਾਪਤ ਮਾਰਗਦਰਸ਼ਕ ਵਜੋਂ ਰੱਖੀ ਗਈ ਹੈ; ਪਰ ਪੋਪ ਅਤੇ ਉਸ ਦੇ ਕਰਮਚਾਰੀ ਇਸ ਨੂੰ ਲੋਕਾਂ ਤੋਂ ਇਸ ਤਰ੍ਹਾਂ ਦੂਰ ਕਰਦੇ ਹਨ ਜਿਵੇਂ ਇਹ ਕੋਈ ਸ਼ਾਪ ਹੋਵੇ, ਕਿਉਂਕਿ ਇਹ ਉਨ੍ਹਾਂ ਦੇ ਝੂਠੇ ਦਿਖਾਵੇ ਨੂੰ ਪ੍ਰਗਟ ਕਰਦੀ ਹੈ ਅਤੇ ਉਨ੍ਹਾਂ ਦੀ ਮੂਰਤੀਪੂਜਾ ਨੂੰ ਠਹਿਰਾਉਂਦੀ ਹੈ।” Review and Herald, June 1, 1886.</w:t>
      </w:r>
    </w:p>
    <w:p>
      <w:pPr>
        <w:pStyle w:val="ArticleBody"/>
        <w:jc w:val="left"/>
      </w:pPr>
      <w:r>
        <w:rPr>
          <w:rFonts w:ascii="Nirmala UI" w:hAnsi="Nirmala UI" w:eastAsia="Nirmala UI" w:cs="Nirmala UI"/>
        </w:rPr>
        <w:t>ਮੋਹਰ ਲਗਾਏ ਜਾਣ ਦੇ ਸਮੇਂ ਵਿੱਚ, ਪ੍ਰੋਟੈਸਟੈਂਟ ਸਿੰਗ ਸ਼ੁੱਧ ਕੀਤਾ ਜਾਂਦਾ ਹੈ ਅਤੇ ਮਲਿਨਤਾ ਤੋਂ ਸਾਫ਼ ਕੀਤਾ ਜਾਂਦਾ ਹੈ। ਇਸੇ ਸਮੇਂ ਦੀ ਅਵਧੀ ਵਿੱਚ ਧਰਮ-ਤਿਆਗੀ ਰਿਪਬਲਿਕਨ ਸਿੰਗ ਧਰਮ-ਤਿਆਗੀ ਪ੍ਰੋਟੈਸਟੈਂਟਾਂ ਨਾਲ ਮਿਲ ਜਾਂਦਾ ਹੈ, ਅਤੇ ਇਸ ਤਰ੍ਹਾਂ ਤਾਕਤ ਦਾ ਇੱਕ ਅਜਿਹਾ ਸਿੰਗ ਬਣਦਾ ਹੈ ਜੋ ਕਲੀਸਿਆ ਅਤੇ ਰਾਜ ਦੀ ਸੰਯੁਕਤ ਰਚਨਾ ਹੈ। ਫਿਰ ਧਰਤੀ ਦੇ ਜਾਨਵਰ ਦੇ ਦੋ ਸਿੰਗ ਜਾਨਵਰ ਦੀ ਮੂਰਤੀ ਅਤੇ ਮਸੀਹ ਦੀ ਮੂਰਤੀ ਹਨ। ਧਰਮ-ਤਿਆਗ ਦਾ ਸਿੰਗ ਇੱਕ ਭ੍ਰਿਸ਼ਟ ਕਲੀਸਿਆ ਅਤੇ ਇੱਕ ਭ੍ਰਿਸ਼ਟ ਰਾਜ ਦੇ ਦੋਹਰੇ ਸੰਬੰਧ ਨੂੰ ਦਰਸਾਉਂਦਾ ਹੈ, ਅਤੇ ਧਰਮਿਕਤਾ ਦਾ ਸਿੰਗ ਦਿਵਯਤਾ ਅਤੇ ਮਨੁੱਖਤਾ ਦੇ ਦੋਹਰੇ ਸੰਬੰਧ ਨੂੰ ਦਰਸਾਉਂਦਾ ਹੈ।</w:t>
      </w:r>
    </w:p>
    <w:p>
      <w:pPr>
        <w:pStyle w:val="ArticleBody"/>
        <w:jc w:val="left"/>
      </w:pPr>
      <w:r>
        <w:rPr>
          <w:rFonts w:ascii="Nirmala UI" w:hAnsi="Nirmala UI" w:eastAsia="Nirmala UI" w:cs="Nirmala UI"/>
        </w:rPr>
        <w:t>ਉਸ ਤੋਂ ਬਾਅਦ ਜਗਤ ਵਿੱਚ ਪਸ਼ੂ ਦੀ ਮੂਰਤੀ ਬਣਾਈ ਜਾਂਦੀ ਹੈ, ਅਤੇ ਉਹ ਇੱਕ ਦੋਹਰਾ ਪਸ਼ੂ ਹੈ ਜੋ ਇੱਕ ਰਾਜ (ਸੰਯੁਕਤ ਰਾਸ਼ਟਰ) ਦੁਆਰਾ ਪ੍ਰਤਿਨਿਧਿਤ ਕੀਤਾ ਜਾਂਦਾ ਹੈ, ਜਿਸ ਨੇ ਧਰਤੀ ਦੇ ਪਸ਼ੂ ਦੇ ਧਰਮ-ਤਿਆਗੀ ਪ੍ਰੋਟੈਸਟੈਂਟਵਾਦ ਨੂੰ ਆਪਣੇ ਦਸ ਸਿਰਾਂ ਵਿੱਚੋਂ ਮੁੱਖ ਸਿਰ ਵਜੋਂ ਸਵੀਕਾਰ ਕੀਤਾ ਹੈ। ਉਸ ਪਸ਼ੂ ਉੱਤੇ ਉਹ ਇਸਤ੍ਰੀ, ਜੋ ਵਿਸ਼ਿਆਵਾਂ ਦੀ ਮਾਂ ਹੈ, ਦਸ ਰਾਜਿਆਂ ਵਾਲੇ ਪਸ਼ੂ ਉੱਤੇ ਰਾਜ ਕਰਦੀ ਹੈ। ਜਿਸ ਪਸ਼ੂ ਉੱਤੇ ਉਹ ਸਵਾਰ ਹੈ, ਉਹ ਕਲੀਸਿਆ ਅਤੇ ਰਾਜ ਦਾ ਇੱਕ ਸੰਯੋਗ ਹੈ, ਜਿਵੇਂ ਕਿ ਹੇਰੋਦ ਦੇ ਹੇਰੋਦਿਆਸ ਦੀ ਧੀ ਸਲੋਮੇ ਨਾਲ ਅਨੈਤਿਕ ਆਤਮਿਕ ਵਿਭਚਾਰ ਦੁਆਰਾ ਦਰਸਾਇਆ ਗਿਆ ਹੈ। ਅਤੇ ਉਸ ਇਸਤ੍ਰੀ ਦਾ, ਜੋ ਪਸ਼ੂ ਉੱਤੇ ਰਾਜ ਕਰਦੀ ਹੈ, ਸੰਬੰਧ ਵੀ ਕਲੀਸਿਆ ਅਤੇ ਰਾਜ ਦਾ ਇੱਕ ਸੰਯੋਗ ਹੈ, ਜਿਸ ਵਿੱਚ ਰੋਮ ਦੀ ਵਿਸ਼ਿਆ ਦਾ ਉਹਨਾਂ ਰਾਜਿਆਂ ਨਾਲ ਗੈਰ-ਕਾਨੂੰਨੀ ਸੰਬੰਧ, ਜੋ ਵਿਸ਼ਵ-ਵਿਆਪੀ ਪਸ਼ੂ ਨੂੰ ਬਣਾਉਂਦੇ ਹਨ, ਸੰਯੁਕਤ ਰਾਸ਼ਟਰ ਦੀ ਪ੍ਰਤੀਨਿਧਤਾ ਕਰਦਾ ਹੈ। ਪਸ਼ੂ ਦੀ ਉਸ ਮੂਰਤੀ ਵਿੱਚ, ਜੋ ਸਾਰੇ ਸੰਸਾਰ ਉੱਤੇ ਜਬਰਦਸਤੀ ਥੋਪੀ ਜਾਂਦੀ ਹੈ, ਹਰ ਇੱਕ ਰਾਸ਼ਟਰ ਸ਼ਾਮਲ ਹੋਵੇਗਾ; ਸਾਰੀਆਂ ਭ੍ਰਿਸ਼ਟ ਸ਼ਕਤੀਆਂ ਇਕੱਠੀਆਂ ਹੋ ਜਾਣਗੀਆਂ।</w:t>
      </w:r>
    </w:p>
    <w:p>
      <w:pPr>
        <w:pStyle w:val="ArticleScripture"/>
        <w:jc w:val="left"/>
      </w:pPr>
      <w:r>
        <w:rPr>
          <w:rFonts w:ascii="Nirmala UI" w:hAnsi="Nirmala UI" w:eastAsia="Nirmala UI" w:cs="Nirmala UI"/>
        </w:rPr>
        <w:t>“ਪਰਕਾਸ਼ ਦੀ ਪੋਥੀ 17:13–14 ਉਧਰਿਤ। ‘ਇਨ੍ਹਾਂ ਦਾ ਇੱਕੋ ਮਨ ਹੈ।’ ਇੱਕ ਸਰਬਵਿਆਪੀ ਏਕਤਾ ਦਾ ਬੰਧਨ ਹੋਵੇਗਾ, ਇੱਕ ਮਹਾਨ ਸਮਰਸਤਾ, ਸ਼ੈਤਾਨ ਦੀਆਂ ਸ਼ਕਤੀਆਂ ਦਾ ਇੱਕ ਸੰਘ। ‘ਅਤੇ ਆਪਣੀ ਸ਼ਕਤੀ ਅਤੇ ਸਮਰੱਥਾ ਉਸ ਪਸ਼ੂ ਨੂੰ ਦੇਣਗੇ।’ ਇਸ ਤਰ੍ਹਾਂ ਧਾਰਮਿਕ ਆਜ਼ਾਦੀ ਦੇ ਵਿਰੁੱਧ, ਵਿਵੇਕ ਦੇ ਆਦੇਸ਼ਾਂ ਅਨੁਸਾਰ ਪਰਮੇਸ਼ੁਰ ਦੀ ਉਪਾਸਨਾ ਕਰਨ ਦੀ ਸੁਤੰਤਰਤਾ ਦੇ ਵਿਰੁੱਧ, ਉਹੀ ਮਨਮਾਨੀ ਅਤੇ ਦਮਨਕਾਰੀ ਸ਼ਕਤੀ ਪ੍ਰਗਟ ਹੁੰਦੀ ਹੈ, ਜਿਵੇਂ ਪਾਪਾਈ ਰਾਜ ਦੁਆਰਾ ਪ੍ਰਗਟ ਕੀਤੀ ਗਈ ਸੀ, ਜਦੋਂ ਭੂਤਕਾਲ ਵਿੱਚ ਉਸ ਨੇ ਉਹਨਾਂ ਉੱਤੇ ਅਤਿਆਚਾਰ ਕੀਤਾ ਸੀ ਜੋ ਰੋਮਨਵਾਦ ਦੇ ਧਾਰਮਿਕ ਰਸਮ-ਰਿਵਾਜਾਂ ਅਤੇ ਵਿਧੀਆਂ ਅਨੁਸਾਰ ਹੋਣ ਤੋਂ ਇਨਕਾਰ ਕਰਨ ਦਾ ਸਾਹਸ ਕਰਦੇ ਸਨ।”</w:t>
      </w:r>
    </w:p>
    <w:p>
      <w:pPr>
        <w:pStyle w:val="ArticleScripture"/>
        <w:jc w:val="left"/>
      </w:pPr>
      <w:r>
        <w:rPr>
          <w:rFonts w:ascii="Nirmala UI" w:hAnsi="Nirmala UI" w:eastAsia="Nirmala UI" w:cs="Nirmala UI"/>
        </w:rPr>
        <w:t>“ਅੰਤਿਮ ਦਿਨਾਂ ਵਿੱਚ ਲੜੀ ਜਾਣ ਵਾਲੀ ਇਸ ਜੰਗ ਵਿੱਚ ਯਹੋਵਾਹ ਦੀ ਵਿਵਸਥਾ ਪ੍ਰਤੀ ਨਿਸ਼ਠਾ ਤੋਂ ਭਟਕ ਚੁੱਕੀਆਂ ਸਾਰੀਆਂ ਭ੍ਰਿਸ਼ਟ ਸ਼ਕਤੀਆਂ ਪਰਮੇਸ਼ੁਰ ਦੀ ਪ੍ਰਜਾ ਦੇ ਵਿਰੁੱਧ ਇਕੱਠੀਆਂ ਹੋ ਜਾਣਗੀਆਂ। ਇਸ ਜੰਗ ਵਿੱਚ ਚੌਥੀ ਆਗਿਆ ਦਾ ਸਬਤ ਵਿਵਾਦ ਦਾ ਮਹਾਨ ਕੇਂਦਰੀ ਬਿੰਦੂ ਹੋਵੇਗਾ; ਕਿਉਂਕਿ ਸਬਤ ਦੀ ਆਗਿਆ ਵਿੱਚ ਮਹਾਨ ਵਿਵਸਥਾਦਾਤਾ ਆਪਣੇ ਆਪ ਨੂੰ ਆਕਾਸ਼ਾਂ ਅਤੇ ਧਰਤੀ ਦੇ ਸਿਰਜਣਹਾਰ ਵਜੋਂ ਪ੍ਰਗਟ ਕਰਦਾ ਹੈ।” The Seventh-day Adventist Bible Commentary, volume 8, 983.</w:t>
      </w:r>
    </w:p>
    <w:p>
      <w:pPr>
        <w:pStyle w:val="ArticleBody"/>
        <w:jc w:val="left"/>
      </w:pPr>
      <w:r>
        <w:rPr>
          <w:rFonts w:ascii="Nirmala UI" w:hAnsi="Nirmala UI" w:eastAsia="Nirmala UI" w:cs="Nirmala UI"/>
        </w:rPr>
        <w:t>ਇਹ ਤੱਥ ਕਿ ਸੰਸਾਰ-ਵਿਆਪੀ ਪਸ਼ੂ ਦੀ ਮੂਰਤੀ ਨਾਲ ਸੰਬੰਧਿਤ ਬਗਾਵਤ “ਸਾਰਵਭੌਮ” ਹੈ, ਅਤੇ “ਯਹੋਵਾਹ ਦੀ ਵਿਵਸਥਾ ਪ੍ਰਤੀ ਨਿਭਾਅ ਤੋਂ ਭਟਕ ਚੁੱਕੀਆਂ ਸਭ ਭ੍ਰਿਸ਼ਟ ਸ਼ਕਤੀਆਂ” ਦੀ ਨੁਮਾਇੰਦਗੀ ਕਰਦੀ ਹੈ, ਇਸ ਗੱਲ ਦੀ ਪਛਾਣ ਕਰਾਂਦਾ ਹੈ ਕਿ ਸੰਯੁਕਤ ਰਾਜ ਅਮਰੀਕਾ ਦੇ ਅੰਦਰ ਪਸ਼ੂ ਦੀ ਮੂਰਤੀ ਦੀ ਰਚਨਾ ਉਹਨਾਂ ਸਭ ਭ੍ਰਿਸ਼ਟ ਸ਼ਕਤੀਆਂ ਦੇ ਇੱਕੀਕਰਨ ਦੀ ਪਛਾਣ ਕਰਾਂਦੀ ਹੈ ਜਿਹੜੀਆਂ ਧਰਮ-ਤਿਆਗੀ ਹੋ ਚੁੱਕੀਆਂ ਹਨ। ਸੰਯੁਕਤ ਰਾਜ ਅਮਰੀਕਾ ਦੇ ਪ੍ਰੋਟੈਸਟੈਂਟਾਂ ਨੇ 1844 ਵਿੱਚ ਪਹਿਲੇ ਦੂਤ ਦੇ ਸੰਦੇਸ਼ ਨੂੰ ਅਸਵੀਕਾਰ ਕਰਕੇ ਧਰਮ-ਤਿਆਗ ਕੀਤਾ, ਅਤੇ ਲਾਓਦੀਕੀਆਈ ਐਡਵੈਂਟਿਜ਼ਮ ਨੇ 1863 ਵਿੱਚ ਧਰਮ-ਤਿਆਗ ਕੀਤਾ। ਧਰਮ-ਤਿਆਗੀ ਪ੍ਰੋਟੈਸਟੈਂਟਵਾਦ ਅਤੇ ਲਾਓਦੀਕੀਆਈ ਐਡਵੈਂਟਿਜ਼ਮ, ਝੂਠੇ ਨਬੀ ਦੁਆਰਾ ਫੁਸਲਾਏ ਗਏ ਰਿਪਬਲਿਕਨਵਾਦ ਦੇ ਸਿੰਗ ਦੇ ਅੰਦਰਲੀ ਰਾਜਨੀਤਿਕ ਧੜਿਆਂ ਨਾਲ, ਆਪਣੇ ਰਾਜ ਦਾ ਅੱਧਾ ਹਿੱਸਾ ਛੱਡ ਦੇਣ ਲਈ, ਇੱਕ “ਏਕਤਾ ਦਾ ਬੰਧਨ” ਬਣਾਉਣਗੇ।</w:t>
      </w:r>
    </w:p>
    <w:p>
      <w:pPr>
        <w:pStyle w:val="ArticleBody"/>
        <w:jc w:val="left"/>
      </w:pPr>
      <w:r>
        <w:rPr>
          <w:rFonts w:ascii="Nirmala UI" w:hAnsi="Nirmala UI" w:eastAsia="Nirmala UI" w:cs="Nirmala UI"/>
        </w:rPr>
        <w:t>ਜਗਤ-ਪੱਧਰੀ ਪਸ਼ੂ ਦੀ ਮੂਰਤੀ ਵਿੱਚ, ਧਰਤੀ ਨੂੰ ਧੋਖਾ ਦੇਣ ਵਾਲਾ ਝੂਠਾ ਭਵਿੱਖਬਾਣੀ ਕਰਨ ਵਾਲਾ ਹੈ। ਸੰਯੁਕਤ ਰਾਜ ਅਮਰੀਕਾ ਦੇ ਅੰਦਰ ਪਸ਼ੂ ਦੀ ਮੂਰਤੀ ਵਿੱਚ, ਉਹ ਝੂਠਾ ਭਵਿੱਖਬਾਣੀ ਕਰਨ ਵਾਲਾ, ਜੋ ਅਪਵਿੱਤਰ ਪਰ ਇਕਜੁੱਟ “ਸ਼ੈਤਾਨ ਦੀਆਂ ਤਾਕਤਾਂ ਦੀ ਸੰਘ-ਬੰਧੀ” ਨੂੰ ਉਤਪੰਨ ਕਰਦਾ ਹੈ, ਉਹ ਵੀ ਇੱਕ “ਝੂਠਾ ਭਵਿੱਖਬਾਣੀ ਕਰਨ ਵਾਲਾ” ਹੀ ਹੋਣਾ ਚਾਹੀਦਾ ਹੈ। ਜਗਤ-ਪੱਧਰੀ ਪਸ਼ੂ ਦੀ ਮੂਰਤੀ ਦੋਹਰੀ ਹੈ, ਪਰ ਉਹ ਤਿਹਰੀ ਸਾਂਝ ਵੀ ਹੈ। ਅਜਗਰ, ਪਸ਼ੂ ਅਤੇ ਝੂਠੇ ਭਵਿੱਖਬਾਣੀ ਕਰਨ ਵਾਲੇ ਦੀ ਉਹ ਤਿਹਰੀ ਸਾਂਝ ਸੰਸਾਰ ਨੂੰ ਆਰਮਾਗੇਦੋਨ ਵੱਲ ਲੈ ਜਾਂਦੀ ਹੈ। ਪਸ਼ੂ ਦੀ ਉਸ ਮੂਰਤੀ ਵਿੱਚ, ਜੋ ਪਹਿਲਾਂ ਸੰਯੁਕਤ ਰਾਜ ਅਮਰੀਕਾ ਦੇ ਅੰਦਰ ਬਣਾਈ ਜਾਂਦੀ ਹੈ, ਇੱਕ ਤਿਹਰੀ ਸਾਂਝ ਹੋਣੀ ਲਾਜ਼ਮੀ ਹੈ, ਜੋ ਨਾਲ ਹੀ ਇੱਕ ਐਸਾ ਪਸ਼ੂ ਵੀ ਹੈ ਜੋ ਦੋਹਰਾ ਹੈ। ਪਸ਼ੂ ਦੀਆਂ ਦੋਵੇਂ ਮੂਰਤੀਆਂ ਵਿੱਚ, ਦੋਹਰਾ ਸੁਭਾਵ ਕਲੀਸਿਆ ਅਤੇ ਰਾਜ ਦੀ ਮਿਲਾਪੀ ਰਚਨਾ ਹੈ, ਜਿਸ ਵਿੱਚ ਕਲੀਸਿਆ ਇਸ ਸੰਬੰਧ ‘ਤੇ ਨਿਯੰਤਰਣ ਰੱਖਦੀ ਹੈ।</w:t>
      </w:r>
    </w:p>
    <w:p>
      <w:pPr>
        <w:pStyle w:val="ArticleBody"/>
        <w:jc w:val="left"/>
      </w:pPr>
      <w:r>
        <w:rPr>
          <w:rFonts w:ascii="Nirmala UI" w:hAnsi="Nirmala UI" w:eastAsia="Nirmala UI" w:cs="Nirmala UI"/>
        </w:rPr>
        <w:t>ਤਿਹਰਾ ਸੰਘ ਦੋਹਾਂ ਹੀ ਪਸ਼ੂਆਂ ਦੇ ਪ੍ਰਤਿਮੂਰਤੀਆਂ ਵਿੱਚ ਦਰਸਾਇਆ ਜਾਣਾ ਚਾਹੀਦਾ ਹੈ, ਪਰੰਤੂ ਪ੍ਰਕਾਸ਼ ਦੀ ਪੁਸਤਕ ਵਿੱਚ ਅਜਗਰ, ਪਸ਼ੂ ਅਤੇ ਝੂਠੇ ਭਵਿੱਖਬਾਣੀ ਕਰਨ ਵਾਲੇ ਦੀਆਂ ਦੋ ਪ੍ਰਗਟਾਵਾਂ ਹਨ। ਸੰਸਾਰ-ਵਿਆਪੀ ਪਸ਼ੂ ਦੀ ਪ੍ਰਤਿਮੂਰਤੀ ਦੀ ਤਿਹਰੀ ਸੰਰਚਨਾ ਆਤਮਵਾਦ (ਅਜਗਰ), ਕੈਥੋਲਿਕਤਾ (ਪਸ਼ੂ) ਅਤੇ ਧਰਮ-ਤਿਆਗੀ ਪ੍ਰੋਟੈਸਟੈਂਟਵਾਦ (ਝੂਠਾ ਭਵਿੱਖਬਾਣੀ ਕਰਨ ਵਾਲਾ) ਦੁਆਰਾ ਦਰਸਾਈ ਜਾਂਦੀ ਹੈ। ਇਨ੍ਹਾਂ ਤਿੰਨਾਂ ਵਿੱਚ ਕੇਵਲ ਧਾਰਮਿਕ ਤੱਤ ਹੀ ਨਹੀਂ ਹੈ (ਆਤਮਵਾਦ, ਕੈਥੋਲਿਕਤਾ ਅਤੇ ਧਰਮ-ਤਿਆਗੀ ਪ੍ਰੋਟੈਸਟੈਂਟਵਾਦ), ਸਗੋਂ ਉਨ੍ਹਾਂ ਵਿੱਚ ਇੱਕ ਰਾਜਨੀਤਿਕ ਤੱਤ ਵੀ ਹੈ। ਅਜਗਰ (ਆਪਣੇ ਵੱਖ-ਵੱਖ ਰੂਪਾਂ ਵਿੱਚ ਸਮਾਜਵਾਦ), ਪਸ਼ੂ (ਰਾਜਤੰਤਰ) ਅਤੇ ਝੂਠਾ ਭਵਿੱਖਬਾਣੀ ਕਰਨ ਵਾਲਾ (ਗਣਰਾਜ ਵਜੋਂ ਸ਼ੁਰੂ ਹੁੰਦਾ ਹੈ, ਲੋਕਤੰਤਰ ਵਜੋਂ ਸਮਾਪਤ ਹੁੰਦਾ ਹੈ)।</w:t>
      </w:r>
    </w:p>
    <w:p>
      <w:pPr>
        <w:pStyle w:val="ArticleBody"/>
        <w:jc w:val="left"/>
      </w:pPr>
      <w:r>
        <w:rPr>
          <w:rFonts w:ascii="Nirmala UI" w:hAnsi="Nirmala UI" w:eastAsia="Nirmala UI" w:cs="Nirmala UI"/>
        </w:rPr>
        <w:t>ਸੰਯੁਕਤ ਰਾਜ ਅਮਰੀਕਾ ਵਿੱਚ ਇਕੱਠੀ ਹੋਣ ਵਾਲੀ ਤਿਹਰੀ ਇਕਤਾ ਝੂਠੇ ਨਬੀ ਦੁਆਰਾ ਜ਼ਬਰਦਸਤੀ ਇਕੱਠੀ ਕੀਤੀ ਜਾਂਦੀ ਹੈ (ਧੋਖੇ ਵਿੱਚ ਪਾ ਕੇ), ਠੀਕ ਉਸੇ ਤਰ੍ਹਾਂ ਜਿਵੇਂ ਪਸ਼ੂ ਦੀ ਵਿਸ਼ਵਵਿਆਪੀ ਮੂਰਤੀ। ਪਰਕਾਸ਼ ਦੀ ਪੋਥੀ ਵਿੱਚ ਇੱਕ ਹੋਰ ਤਿਹਰੀ ਇਕਤਾ ਵੀ ਹੈ, ਜਿਸ ਦੀ ਪਹਿਚਾਣ ਉਹਨਾਂ ਤਿੰਨ ਧਰਮ-ਤਿਆਗੀ ਤਾਕਤਾਂ ਦੁਆਰਾ ਹੁੰਦੀ ਹੈ ਜੋ ਅਥਾਹ ਖੱਡ ਵਿਚੋਂ ਉੱਠਦੀਆਂ ਹਨ। ਸਤਾਰ੍ਹਵੇਂ ਅਧਿਆਇ ਵਿੱਚ ਕੈਥੋਲਿਕਤਾ ਅਥਾਹ ਖੱਡ ਵਿਚੋਂ ਉੱਠਦੀ ਹੈ, ਅਤੇ ਇਹੀ ਅਥਾਹ ਖੱਡ ਵਿਚੋਂ ਉੱਠਣ ਵਾਲੀ ਤਿਹਰੀ ਇਕਤਾ ਦਾ ਪਸ਼ੂ ਹੈ।</w:t>
      </w:r>
    </w:p>
    <w:p>
      <w:pPr>
        <w:pStyle w:val="ArticleScripture"/>
        <w:jc w:val="left"/>
      </w:pPr>
      <w:r>
        <w:rPr>
          <w:rFonts w:ascii="Nirmala UI" w:hAnsi="Nirmala UI" w:eastAsia="Nirmala UI" w:cs="Nirmala UI"/>
        </w:rPr>
        <w:t>ਜਿਸ ਦਰਿੰਦੇ ਨੂੰ ਤੂੰ ਵੇਖਿਆ ਸੀ, ਉਹ ਸੀ, ਅਤੇ ਹੁਣ ਨਹੀਂ ਹੈ; ਅਤੇ ਉਹ ਅਥਾਹ ਖੱਡ ਵਿਚੋਂ ਚੜ੍ਹੇਗਾ, ਅਤੇ ਨਾਸ ਵਿੱਚ ਜਾਵੇਗਾ; ਅਤੇ ਧਰਤੀ ਉੱਤੇ ਵੱਸਣ ਵਾਲੇ ਉਹ ਲੋਕ ਅਚੰਭਾ ਕਰਨਗੇ, ਜਿਨ੍ਹਾਂ ਦੇ ਨਾਮ ਸੰਸਾਰ ਦੀ ਨੀਂਹ ਤੋਂ ਹੀ ਜੀਵਨ ਦੀ ਪੁਸਤਕ ਵਿੱਚ ਨਹੀਂ ਲਿਖੇ ਗਏ, ਜਦੋਂ ਉਹ ਉਸ ਦਰਿੰਦੇ ਨੂੰ ਵੇਖਣਗੇ ਜੋ ਸੀ, ਅਤੇ ਨਹੀਂ ਹੈ, ਤੌਂ ਵੀ ਹੈ। ਪ੍ਰਕਾਸ਼ ਦੀ ਪੋਥੀ 17:8.</w:t>
      </w:r>
    </w:p>
    <w:p>
      <w:pPr>
        <w:pStyle w:val="ArticleBody"/>
        <w:jc w:val="left"/>
      </w:pPr>
      <w:r>
        <w:rPr>
          <w:rFonts w:ascii="Nirmala UI" w:hAnsi="Nirmala UI" w:eastAsia="Nirmala UI" w:cs="Nirmala UI"/>
        </w:rPr>
        <w:t>ਨਾਸ਼ਤਿਕਤਾ ਦੀ ਅਜਗਰ-ਸ਼ਕਤੀ ਗਿਆਰਵੇਂ ਅਧਿਆਇ ਵਿੱਚ ਅਥਾਹ ਖੱਡ ਵਿੱਚੋਂ ਉੱਭਰਦੀ ਹੈ।</w:t>
      </w:r>
    </w:p>
    <w:p>
      <w:pPr>
        <w:pStyle w:val="ArticleScripture"/>
        <w:jc w:val="left"/>
      </w:pPr>
      <w:r>
        <w:rPr>
          <w:rFonts w:ascii="Nirmala UI" w:hAnsi="Nirmala UI" w:eastAsia="Nirmala UI" w:cs="Nirmala UI"/>
        </w:rPr>
        <w:t>ਅਤੇ ਜਦੋਂ ਉਹ ਆਪਣੀ ਗਵਾਹੀ ਪੂਰੀ ਕਰ ਚੁੱਕਣਗੇ, ਤਾਂ ਉਹ ਦਰਿੰਦਾ ਜੋ ਅਥਾਹ ਖੱਡ ਵਿੱਚੋਂ ਉੱਪਰ ਚੜ੍ਹਦਾ ਹੈ, ਉਨ੍ਹਾਂ ਦੇ ਵਿਰੁੱਧ ਯੁੱਧ ਕਰੇਗਾ, ਅਤੇ ਉਨ੍ਹਾਂ ਉੱਤੇ ਜਿੱਤ ਪ੍ਰਾਪਤ ਕਰੇਗਾ, ਅਤੇ ਉਨ੍ਹਾਂ ਨੂੰ ਮਾਰ ਡਾਲੇਗਾ। ਪ੍ਰਕਾਸ਼ ਦੀ ਪੁਸਤਕ 11:7।</w:t>
      </w:r>
    </w:p>
    <w:p>
      <w:pPr>
        <w:pStyle w:val="ArticleBody"/>
        <w:jc w:val="left"/>
      </w:pPr>
      <w:r>
        <w:rPr>
          <w:rFonts w:ascii="Nirmala UI" w:hAnsi="Nirmala UI" w:eastAsia="Nirmala UI" w:cs="Nirmala UI"/>
        </w:rPr>
        <w:t>ਇਸਲਾਮ ਦਾ ਝੂਠਾ ਨਬੀ ਨੌਂਵੇਂ ਅਧਿਆਇ ਵਿੱਚ ਅਥਾਹ ਖੱਡ ਵਿੱਚੋਂ ਉੱਭਰਦਾ ਹੈ।</w:t>
      </w:r>
    </w:p>
    <w:p>
      <w:pPr>
        <w:pStyle w:val="ArticleScripture"/>
        <w:jc w:val="left"/>
      </w:pPr>
      <w:r>
        <w:rPr>
          <w:rFonts w:ascii="Nirmala UI" w:hAnsi="Nirmala UI" w:eastAsia="Nirmala UI" w:cs="Nirmala UI"/>
        </w:rPr>
        <w:t>ਅਤੇ ਪੰਜਵੇਂ ਦੂਤ ਨੇ ਤੂਰ੍ਹੀ ਵਜਾਈ, ਅਤੇ ਮੈਂ ਇੱਕ ਤਾਰਾ ਆਕਾਸ਼ ਤੋਂ ਧਰਤੀ ਉੱਤੇ ਡਿੱਗਦਾ ਵੇਖਿਆ; ਅਤੇ ਉਸ ਨੂੰ ਅਥਾਹ ਖਾਹ ਦੀ ਕੁੰਜੀ ਦਿੱਤੀ ਗਈ। ਅਤੇ ਉਸ ਨੇ ਅਥਾਹ ਖਾਹ ਨੂੰ ਖੋਲ੍ਹਿਆ; ਅਤੇ ਖਾਹ ਵਿੱਚੋਂ ਇੱਕ ਵੱਡੀ ਭੱਠੀ ਦੇ ਧੂੰਏਂ ਵਰਗਾ ਧੂੰਆ ਉੱਠਿਆ; ਅਤੇ ਖਾਹ ਦੇ ਧੂੰਏਂ ਦੇ ਕਾਰਨ ਸੂਰਜ ਅਤੇ ਆਕਾਸ਼ ਮੰਡਲ ਅੰਧਕਾਰਮਈ ਹੋ ਗਏ। ਅਤੇ ਉਸ ਧੂੰਏਂ ਵਿੱਚੋਂ ਟਿੱਡੀਆਂ ਧਰਤੀ ਉੱਤੇ ਨਿਕਲੀਆਂ; ਅਤੇ ਉਹਨਾਂ ਨੂੰ ਉਹ ਸ਼ਕਤੀ ਦਿੱਤੀ ਗਈ, ਜਿਵੇਂ ਧਰਤੀ ਦੇ ਬਿਛੂਆਂ ਕੋਲ ਸ਼ਕਤੀ ਹੁੰਦੀ ਹੈ। ਪਰਕਾਸ਼ ਦੀ ਪੋਥੀ 9:1–3.</w:t>
      </w:r>
    </w:p>
    <w:p>
      <w:pPr>
        <w:pStyle w:val="ArticleBody"/>
        <w:jc w:val="left"/>
      </w:pPr>
      <w:r>
        <w:rPr>
          <w:rFonts w:ascii="Nirmala UI" w:hAnsi="Nirmala UI" w:eastAsia="Nirmala UI" w:cs="Nirmala UI"/>
        </w:rPr>
        <w:t>ਉਹ ਤਾਰਾ ਜੋ ਅਕਾਸ਼ ਤੋਂ ਡਿੱਗਿਆ ਅਤੇ ਅਥਾਹ ਖੱਡ ਨੂੰ ਖੋਲ੍ਹਿਆ, ਝੂਠਾ ਨਬੀ ਮੁਹੰਮਦ ਸੀ; ਅਤੇ ਜਦੋਂ ਉਸ ਨੇ ਉਸ ਖੱਡ ਨੂੰ ਖੋਲ੍ਹਿਆ, ਤਾਂ ਉਸ ਨੇ ਇਸਲਾਮ ਦੇ ਯੋਧਿਆਂ ਨੂੰ, ਜੋ “ਟਿੱਡੀਆਂ” ਵਜੋਂ ਦਰਸਾਏ ਗਏ ਹਨ, ਅਖੀਰਲੇ ਦਿਨਾਂ ਦੀ ਭਵਿੱਖਬਾਣੀਕ ਕਥਾ ਵਿੱਚ ਪ੍ਰਵੇਸ਼ ਕਰਵਾਇਆ। ਅਥਾਹ ਖੱਡ ਦੀ ਤਿਹਰੀ ਸੰਘ ਵਿੱਚ ਇੱਕ ਅਜਗਰ (ਨਾਸ਼ਤਿਕਤਾ), ਇੱਕ ਜਾਨਵਰ (ਕੈਥੋਲਿਕਤਾ), ਅਤੇ ਇੱਕ ਝੂਠਾ ਨਬੀ (ਇਸਲਾਮ) ਹੈ। ਜਾਨਵਰ ਦੀ ਸੰਸਾਰ-ਵਿਆਪੀ ਮੂਰਤੀ ਵਿੱਚ, ਝੂਠਾ ਨਬੀ ਧਰਮ-ਤਿਆਗੀ ਪ੍ਰੋਟੈਸਟੈਂਟਵਾਦ ਹੈ। ਉਹ ਝੂਠਾ ਨਬੀ ਸਲੋਮੀ ਦੇ ਮੋਹਕ ਨਾਚ ਦੁਆਰਾ, ਜਾਂ ਕਰਮੇਲ ਪਹਾੜ ਉੱਤੇ ਬਆਲ ਦੇ ਨਬੀਆਂ ਦੇ ਨਾਚ ਦੁਆਰਾ, ਸਾਰੇ ਸੰਸਾਰ ਨੂੰ ਧੋਖਾ ਦਿੰਦਾ ਹੈ। ਪ੍ਰਕਾਸ਼ ਦੀ ਪੋਥੀ ਦੇ ਤੇਰਵੇਂ ਅਧਿਆਇ ਵਿੱਚ, ਉਹ ਉਨ੍ਹਾਂ ਚਮਤਕਾਰਾਂ ਦੇ ਰਾਹੀਂ ਸੰਸਾਰ ਨੂੰ ਧੋਖਾ ਦਿੰਦਾ ਹੈ ਜੋ ਉਹ ਜਾਨਵਰ ਦੇ ਸਾਹਮਣੇ ਕਰਦਾ ਹੈ। ਧੋਖੇ ਦੀਆਂ ਉਹ ਪ੍ਰਤੀਕਾਤਮਕ ਅਭਿਵਿਆਕਤੀਆਂ ਆਰਥਿਕ ਜ਼ਬਰਦਸਤੀ ਅਤੇ ਸੈਨਿਕ ਸ਼ਕਤੀ ਦੀ ਤਾਕਤ ਨੂੰ ਦਰਸਾਉਂਦੀਆਂ ਹਨ।</w:t>
      </w:r>
    </w:p>
    <w:p>
      <w:pPr>
        <w:pStyle w:val="ArticleScripture"/>
        <w:jc w:val="left"/>
      </w:pPr>
      <w:r>
        <w:rPr>
          <w:rFonts w:ascii="Nirmala UI" w:hAnsi="Nirmala UI" w:eastAsia="Nirmala UI" w:cs="Nirmala UI"/>
        </w:rPr>
        <w:t>ਅਤੇ ਉਹ ਵੱਡੇ ਅਚਰਜਕਰਮ ਕਰਦਾ ਹੈ, ਇਥੋਂ ਤੱਕ ਕਿ ਮਨੁੱਖਾਂ ਦੇ ਸਾਹਮਣੇ ਆਕਾਸ਼ ਤੋਂ ਧਰਤੀ ਉੱਤੇ ਅੱਗ ਉਤਾਰ ਲਿਆਉਂਦਾ ਹੈ, ਅਤੇ ਉਨ੍ਹਾਂ ਅਚਰਜਕਰਮਾਂ ਦੇ ਰਾਹੀਂ, ਜੋ ਉਸ ਨੂੰ ਜਾਨਵਰ ਦੇ ਸਾਹਮਣੇ ਕਰਨ ਦੀ ਸਮਰਥਾ ਦਿੱਤੀ ਗਈ ਸੀ, ਧਰਤੀ ਉੱਤੇ ਵੱਸਣ ਵਾਲਿਆਂ ਨੂੰ ਭਰਮਾਉਂਦਾ ਹੈ; ਅਤੇ ਧਰਤੀ ਉੱਤੇ ਵੱਸਣ ਵਾਲਿਆਂ ਨੂੰ ਆਖਦਾ ਹੈ ਕਿ ਉਹ ਉਸ ਜਾਨਵਰ ਦੀ ਇੱਕ ਮੂਰਤੀ ਬਣਾਉਣ, ਜਿਸ ਨੂੰ ਤਲਵਾਰ ਦਾ ਘਾਵ ਲੱਗਿਆ ਸੀ, ਤਦ ਵੀ ਉਹ ਜੀਉਂਦਾ ਰਿਹਾ। ਅਤੇ ਉਸ ਨੂੰ ਇਹ ਸਮਰਥਾ ਦਿੱਤੀ ਗਈ ਕਿ ਜਾਨਵਰ ਦੀ ਮੂਰਤੀ ਨੂੰ ਪ੍ਰਾਣ ਦੇਵੇ, ਤਾਂ ਜੋ ਜਾਨਵਰ ਦੀ ਮੂਰਤੀ ਬੋਲੇ ਵੀ, ਅਤੇ ਇਹ ਵੀ ਕਰੇ ਕਿ ਜਿੰਨੇ ਜਾਨਵਰ ਦੀ ਮੂਰਤੀ ਦੀ ਉਪਾਸਨਾ ਨਾ ਕਰਨ, ਉਹ ਮਾਰੇ ਜਾਣ। ਅਤੇ ਉਹ ਸਭਨਾਂ ਨੂੰ, ਛੋਟੇ ਅਤੇ ਵੱਡੇ, ਧਨਵਾਨ ਅਤੇ ਗਰੀਬ, ਆਜ਼ਾਦ ਅਤੇ ਗੁਲਾਮ, ਇਸ ਲਈ ਮਜਬੂਰ ਕਰਦਾ ਹੈ ਕਿ ਉਹ ਆਪਣੇ ਸੱਜੇ ਹੱਥ ਉੱਤੇ ਜਾਂ ਆਪਣੇ ਮੱਥਿਆਂ ਉੱਤੇ ਇੱਕ ਛਾਪ ਲੈਣ; ਅਤੇ ਕੋਈ ਮਨੁੱਖ ਖਰੀਦ ਜਾਂ ਵੇਚ ਨਾ ਸਕੇ, ਸਿਵਾਏ ਉਸ ਦੇ ਜਿਸ ਦੇ ਕੋਲ ਉਹ ਛਾਪ, ਜਾਂ ਜਾਨਵਰ ਦਾ ਨਾਮ, ਜਾਂ ਉਸ ਦੇ ਨਾਮ ਦਾ ਅੰਕ ਹੋਵੇ। ਪਰਕਾਸ਼ ਦੀ ਪੋਥੀ 13:13–17।</w:t>
      </w:r>
    </w:p>
    <w:p>
      <w:pPr>
        <w:pStyle w:val="ArticleBody"/>
        <w:jc w:val="left"/>
      </w:pPr>
      <w:r>
        <w:rPr>
          <w:rFonts w:ascii="Nirmala UI" w:hAnsi="Nirmala UI" w:eastAsia="Nirmala UI" w:cs="Nirmala UI"/>
        </w:rPr>
        <w:t>ਧੋਖਾਧੜੀ ਅਤੇ ਅਚਰਜਕਰਮ, ਜੋ ਝੂਠੇ ਨਬੀ ਨਾਲ ਸੰਬੰਧਿਤ ਹਨ, ਦਰਅਸਲ ਉਸ ਬਲ ਦਾ ਪ੍ਰਤੀਨਿਧਿਤਵ ਕਰਦੇ ਹਨ ਜੋ ਅਰਥਵਿਵਸਥਾ (ਕੋਈ ਮਨੁੱਖ ਨਾ ਖਰੀਦ ਸਕੇ ਨਾ ਵੇਚ ਸਕੇ) ਅਤੇ ਸੈਨਿਕ ਸ਼ਕਤੀ (ਮਾਰਿਆ ਜਾਣਾ ਚਾਹੀਦਾ ਹੈ) ਰਾਹੀਂ ਉਤਪੰਨ ਕੀਤਾ ਜਾਂਦਾ ਹੈ। ਬਾਈਬਲ ਵਿੱਚ ਇਸਲਾਮ ਦਾ ਝੂਠਾ ਨਬੀ, ਕੌਮਾਂ ਨੂੰ ਕ੍ਰੋਧਿਤ ਕਰਨ ਅਤੇ ਸੰਕਟਗ੍ਰਸਤ ਕਰਨ ਵਿੱਚ ਇਸਲਾਮ ਦੇ ਕੰਮ ਦਾ ਪ੍ਰਤੀਨਿਧਿਤਵ ਕਰਦਾ ਹੈ। ਉਹ ਆਪਣਾ ਇਹ ਕੰਮ ਯੁੱਧ ਰਾਹੀਂ ਪੂਰਾ ਕਰਦੇ ਹਨ, ਅਤੇ ਬਾਈਬਲ ਇਹ ਦਰਸਾਉਂਦੀ ਹੈ ਕਿ ਉਨ੍ਹਾਂ ਦਾ ਯੁੱਧ, ਆਪਣੇ ਵਾਰ ਵਿੱਚ, ਆਰਥਿਕ ਵਿਪਤਾ ਨੂੰ ਜਨਮ ਦਿੰਦਾ ਹੈ। ਇਸਲਾਮ ਦਾ ਯੁੱਧ ਅਤੇ ਇਸ ਤੋਂ ਬਾਅਦ ਉਤਪੰਨ ਹੋਣ ਵਾਲਾ ਆਰਥਿਕ ਪਤਨ ਉਹ ਮਸਲਾ ਹੈ ਜੋ ਸੰਯੁਕਤ ਰਾਜ ਅਮਰੀਕਾ ਵਿੱਚ “ਯਹੋਵਾਹ ਦੀ ਵਿਵਸਥਾ ਪ੍ਰਤੀ ਨਿਸ਼ਠਾ ਤੋਂ ਭਟਕ ਚੁੱਕੀਆਂ ਸਾਰੀਆਂ ਭ੍ਰਿਸ਼ਟ ਸ਼ਕਤੀਆਂ” ਨੂੰ ਇਕੱਠਾ ਕਰਦਾ ਹੈ।</w:t>
      </w:r>
    </w:p>
    <w:p>
      <w:pPr>
        <w:pStyle w:val="ArticleBody"/>
        <w:jc w:val="left"/>
      </w:pPr>
      <w:r>
        <w:rPr>
          <w:rFonts w:ascii="Nirmala UI" w:hAnsi="Nirmala UI" w:eastAsia="Nirmala UI" w:cs="Nirmala UI"/>
        </w:rPr>
        <w:t>ਸਲੀਬ ਉੱਤੇ ਸਦੂਕੀ ਅਤੇ ਫ਼ਰੀਸੀ ਪੂਰੀ ਤਰ੍ਹਾਂ “ਯਹੋਵਾਹ ਦੀ ਵਿਵਸਥਾ ਪ੍ਰਤੀ ਆਪਣੀ ਨਿਸ਼ਠਾ ਤੋਂ ਭਟਕ ਗਏ,” ਜਦੋਂ ਉਹ ਇਕੱਠੇ ਹੋ ਕੇ ਸੱਚੇ ਪ੍ਰੋਟੈਸਟੈਂਟ ਸਿੰਗ ਨੂੰ ਸਲੀਬ ‘ਤੇ ਚੜ੍ਹਾਉਣ ਲਈ ਆਏ। ਮਸੀਹ ਦੇ ਆਪਣੇ ਅਸਵੀਕਾਰ ਵਿੱਚ, ਉਨ੍ਹਾਂ ਨੇ ਬਰੱਬਾ ਨੂੰ ਚੁਣਿਆ, ਜੋ ਇੱਕ ਝੂਠੇ ਮਸੀਹ ਦਾ ਪ੍ਰਤੀਕ ਹੈ। “ਬਰ” ਦਾ ਅਰਥ ਪੁੱਤਰ ਹੈ, ਅਤੇ “ਅੱਬਾ” ਦਾ ਅਰਥ ਪਿਤਾ ਹੈ। ਬਰੱਬਾ ਦਾ ਅਰਥ ਹੈ “ਪਿਤਾ ਦਾ ਪੁੱਤਰ”। ਮਸੀਹ ਸਾਰੇ ਨਬੀਆਂ ਵਿੱਚੋਂ ਸਭ ਤੋਂ ਮਹਾਨ ਸੀ, ਅਤੇ ਬਰੱਬਾ ਇੱਕ ਝੂਠੇ ਨਬੀ ਦਾ ਪ੍ਰਤੀਕ ਸੀ।</w:t>
      </w:r>
    </w:p>
    <w:p>
      <w:pPr>
        <w:pStyle w:val="ArticleBody"/>
        <w:jc w:val="left"/>
      </w:pPr>
      <w:r>
        <w:rPr>
          <w:rFonts w:ascii="Nirmala UI" w:hAnsi="Nirmala UI" w:eastAsia="Nirmala UI" w:cs="Nirmala UI"/>
        </w:rPr>
        <w:t>ਇੱਕ ਲੱਖ ਚੁਵਾਲੀ ਹਜ਼ਾਰ ਦੇ ਮੋਹਰ ਲਗਾਏ ਜਾਣ ਦੇ ਸਮੇਂ ਵਿੱਚ, ਧਰਤੀ ਦੇ ਜਾਨਵਰ ਦੇ ਦੋ ਸਿੰਗ ਆਪਣੀ ਆਖ਼ਰੀ ਭਵਿੱਖਬਾਣੀਕ ਪ੍ਰਗਟਤਾ ਦੇ ਬਿੰਦੂ ਤੱਕ ਪਹੁੰਚਦੇ ਹਨ। ਇੱਕ ਮਸੀਹ ਦੀ ਮੂਰਤ ਨੂੰ ਦਰਸਾਉਂਦਾ ਹੈ, ਦੂਜਾ ਜਾਨਵਰ ਦੀ ਮੂਰਤ ਨੂੰ। ਉਸ ਇਤਿਹਾਸ ਵਿੱਚ ਜਿੱਥੇ ਇਹ ਦੋ ਸਿੰਗ ਆਪਣੇ ਆਪ ਨੂੰ ਪ੍ਰਗਟ ਕਰਦੇ ਹਨ, ਧਰਮ-ਤਿਆਗੀ ਪ੍ਰੋਟੈਸਟੈਂਟਵਾਦ ਨੇ 2001 ਵਿੱਚ ਪੈਟ੍ਰਿਯਟ ਐਕਟ ਨਾਲ ਜਲਦੀ ਆਉਣ ਵਾਲੇ ਐਤਵਾਰ ਦੇ ਕਾਨੂੰਨ ਵੱਲ ਆਪਣੀ ਯਾਤਰਾ ਆਰੰਭ ਕੀਤੀ। ਉਹ ਮਾਰਗ-ਚਿੰਨ੍ਹ ਆਜ਼ਾਦੀ ਦੀ ਘੋਸ਼ਣਾ ਨਾਲ ਸਮਰੂਪ ਹੁੰਦਾ ਹੈ, ਜਿਸ ਨੇ ਆਪਣੇ ਆਰੰਭ ਵਿੱਚ ਮੇਮਨੇ ਵਾਂਗ ਬੋਲਿਆ, ਕਿਉਂਕਿ ਉਸ ਨੇ ਰਾਜਸੀ ਸੱਤਾ ਅਤੇ ਪੋਪਤੰਤਰਕ ਰਾਜ ਦੇ ਵਿਰੁੱਧ ਪ੍ਰੋਟੈਸਟੈਂਟਵਾਦ ਦੇ ਵਿਰੋਧ ਨੂੰ ਪ੍ਰਗਟ ਕੀਤਾ ਸੀ। ਜਿਸ ਮਾਰਗ-ਚਿੰਨ੍ਹ ਨਾਲ ਉਹ ਆਪਣੇ ਅੰਤ ਵਿੱਚ ਸਮਰੂਪ ਹੁੰਦਾ ਹੈ (ਪੈਟ੍ਰਿਯਟ ਐਕਟ), ਉਹ ਪ੍ਰੋਟੈਸਟੈਂਟਵਾਦ ਦੇ ਦਮਨ ਨੂੰ ਪ੍ਰਗਟ ਕਰਦਾ ਹੈ।</w:t>
      </w:r>
    </w:p>
    <w:p>
      <w:pPr>
        <w:pStyle w:val="ArticleBody"/>
        <w:jc w:val="left"/>
      </w:pPr>
      <w:r>
        <w:rPr>
          <w:rFonts w:ascii="Nirmala UI" w:hAnsi="Nirmala UI" w:eastAsia="Nirmala UI" w:cs="Nirmala UI"/>
        </w:rPr>
        <w:t>ਮੋਹਰਬੰਦੀ ਦੇ ਸਮੇਂ ਦੋ ਸਿੰਗਾਂ ਦੀ ਯਾਤਰਾ ਵਿੱਚ ਦੂਜਾ ਰਸਤਾ-ਚਿੰਨ੍ਹ ਆਰੰਭ ਵਿੱਚ ਸੰਵਿਧਾਨ ਦੁਆਰਾ ਦਰਸਾਇਆ ਗਿਆ ਸੀ, ਜਿਸ ਨੇ ਦੋ ਤਾਕਤਾਂ ਦੀ ਵੱਖਰਾਈ ਨੂੰ ਸੰਹਿਤਾਬੱਧ ਕੀਤਾ, ਅਤੇ ਇਹੀ ਧਰਤੀ ਦੇ ਪਸ਼ੂ ਦੀ ਤਾਕਤ ਹੈ। ਉਹ ਰਸਤਾ-ਚਿੰਨ੍ਹ ਆਪਣੇ ਸਮਾਨਾਂਤਰ ਅੰਤ ਤੱਕ 6 ਜਨਵਰੀ 2021 ਦੀਆਂ ਸੁਣਵਾਈਆਂ ਦੀ “Kangaroo Court” ਵਿੱਚ ਪਹੁੰਚਿਆ, ਜਿੱਥੇ ਰਾਜਨੀਤਿਕ ਸੁਵਿਧਾ ਲਈ ਸੰਵਿਧਾਨ ਦੇ ਮੂਲ ਅਧਿਕਾਰਾਂ ਨੂੰ ਇਕ ਪਾਸੇ ਰੱਖ ਦਿੱਤਾ ਗਿਆ।</w:t>
      </w:r>
    </w:p>
    <w:p>
      <w:pPr>
        <w:pStyle w:val="ArticleBody"/>
        <w:jc w:val="left"/>
      </w:pPr>
      <w:r>
        <w:rPr>
          <w:rFonts w:ascii="Nirmala UI" w:hAnsi="Nirmala UI" w:eastAsia="Nirmala UI" w:cs="Nirmala UI"/>
        </w:rPr>
        <w:t>ਦੋ ਸਿੰਗਾਂ ਦੀ ਅੰਤਕਾਲੀਨ ਯਾਤਰਾ ਵਿੱਚ ਆਖਰੀ ਮਾਰਕ-ਪੱਥਰ ਜਲਦੀ ਆਉਣ ਵਾਲਾ ਐਤਵਾਰ ਕਾਨੂੰਨ ਹੈ, ਜਿਸ ਦਾ ਆਪਣੇ ਆਰੰਭ ਵਿੱਚ ਪਰਦੇਸੀ ਅਤੇ ਬਗਾਵਤ ਕਾਨੂੰਨਾਂ ਦੁਆਰਾ ਪ੍ਰਤੀਕਾਤਮਕ ਰੂਪ ਦਿੱਤਾ ਗਿਆ ਸੀ। ਇਸ ਤਰ੍ਹਾਂ, ਆਰੰਭਕ ਇਤਿਹਾਸ ਦੇ ਤਿੰਨ ਮਾਰਕ-ਪੱਥਰਾਂ ਨੇ ਮੇਮਨੇ (1776) ਦੁਆਰਾ ਪ੍ਰਤੀਨਿਧਿਤ ਕੀਤੀ ਗਈ ਸੁਤੰਤਰਤਾ ਅਤੇ ਆਜ਼ਾਦੀ ਤੋਂ—ਜੋ ਅਸਲ ਵਿੱਚ ਸੱਚਮੁੱਚ ਆਜ਼ਾਦ ਹੋਣ ਦਾ ਇਕੋ ਹੀ ਰਾਹ ਹੈ—ਅਜਗਰ ਦੀ ਗੁਲਾਮੀ (1798) ਵੱਲ ਇੱਕ ਸੰਕ੍ਰਮਣ ਦੀ ਪਛਾਣ ਕਰਾਈ।</w:t>
      </w:r>
    </w:p>
    <w:p>
      <w:pPr>
        <w:pStyle w:val="ArticleBody"/>
        <w:jc w:val="left"/>
      </w:pPr>
      <w:r>
        <w:rPr>
          <w:rFonts w:ascii="Nirmala UI" w:hAnsi="Nirmala UI" w:eastAsia="Nirmala UI" w:cs="Nirmala UI"/>
        </w:rPr>
        <w:t>ਮੋਹਰ ਲਗਾਏ ਜਾਣ ਦੇ ਸਮੇਂ ਦੇ ਤਿੰਨ ਰਾਹ-ਚਿੰਨ੍ਹ ਧਰਤੀ ਦੇ ਜਾਨਵਰ ਦੀ ਅੰਤਿਮ ਯਾਤਰਾ ਦੀ ਪਹਿਚਾਣ ਕਰਦੇ ਹਨ, ਜੋ ਝੂਠਾ ਨਬੀ ਹੈ। ਉਹ ਯਾਤਰਾ ਯਰੂਸ਼ਲਮ ਵਿੱਚ ਸਮਾਪਤ ਹੁੰਦੀ ਹੈ, ਜਦੋਂ ਝੰਡਾ ਉੱਪਰ ਚੁੱਕਿਆ ਜਾਂਦਾ ਹੈ, ਅਤੇ ਜਦੋਂ ਬਹੁਤੇ ਫਿਰ ਕਹਿਣਗੇ, “ਆਓ ਜੀ, ਅਤੇ ਅਸੀਂ ਯਹੋਵਾਹ ਦੇ ਪਹਾੜ ਉੱਤੇ, ਯਾਕੂਬ ਦੇ ਪਰਮੇਸ਼ੁਰ ਦੇ ਘਰ ਨੂੰ ਚੜ੍ਹੀਏ; ਅਤੇ ਉਹ ਸਾਨੂੰ ਆਪਣੇ ਰਾਹ ਸਿਖਾਵੇਗਾ, ਅਤੇ ਅਸੀਂ ਉਸ ਦੀਆਂ ਪਗਡੰਡੀਆਂ ਵਿੱਚ ਤੁਰਾਂਗੇ; ਕਿਉਂਕਿ ਸਿਓਨ ਤੋਂ ਬਿਵਸਥਾ ਨਿਕਲੇਗੀ, ਅਤੇ ਯਹੋਵਾਹ ਦਾ ਬਚਨ ਯਰੂਸ਼ਲਮ ਤੋਂ।”</w:t>
      </w:r>
    </w:p>
    <w:p>
      <w:pPr>
        <w:pStyle w:val="ArticleBody"/>
        <w:jc w:val="left"/>
      </w:pPr>
      <w:r>
        <w:rPr>
          <w:rFonts w:ascii="Nirmala UI" w:hAnsi="Nirmala UI" w:eastAsia="Nirmala UI" w:cs="Nirmala UI"/>
        </w:rPr>
        <w:t>ਧਰਤੀ ਦੇ ਜਾਨਵਰ ਦੀ ਆਖਰੀ ਤਿੰਨ-ਪੜਾਅ ਵਾਲੀ ਯਾਤਰਾ, ਯਰੂਸ਼ਲਮ ਵੱਲ ਜਾਂਦੇ ਹੋਏ ਇੱਕ ਝੂਠੇ ਨਬੀ ਦੀ ਯਾਤਰਾ ਹੈ। ਜਦੋਂ ਸੱਚਾ ਨਬੀ ਆਇਆ ਅਤੇ ਯਰੂਸ਼ਲਮ ਵਿੱਚ ਪ੍ਰਵੇਸ਼ ਕੀਤਾ, ਤਾਂ ਉਸ ਨੇ ਇਹ ਗਧੀ ਉੱਤੇ ਸਵਾਰ ਹੋ ਕੇ ਕੀਤਾ। ਧਰਤੀ ਦਾ ਜਾਨਵਰ ਵੀ ਯਰੂਸ਼ਲਮ ਵਿੱਚ ਇੱਕ “ਗਧੇ” ਉੱਤੇ ਸਵਾਰ ਹੋ ਕੇ ਪ੍ਰਵੇਸ਼ ਕਰਦਾ ਹੈ, ਕਿਉਂਕਿ ਝੂਠੇ ਨਬੀ (ਧਰਤੀ ਦੇ ਜਾਨਵਰ) ਵਜੋਂ ਉਸ ਦੀ ਪ੍ਰਤੀਨਿਧਤਾ ਬਿਲਆਮ ਦੁਆਰਾ ਕੀਤੀ ਜਾਂਦੀ ਹੈ। ਬਿਲਆਮ ਨੇ, ਯਸ਼ ਅਤੇ ਧਨ ਦੀ ਖੋਜ ਕਰਦਿਆਂ, ਸੱਚਾ ਨਬੀ ਹੋਣ ਦੀ ਬੁਲਾਹਟ ਤੋਂ ਮੁੰਹ ਮੋੜ ਲਿਆ, ਅਤੇ “ਯਹੋਵਾਹ ਦੀ ਬਿਵਸਥਾ ਪ੍ਰਤੀ ਵਫ਼ਾਦਾਰੀ ਤੋਂ ਧਰਮ-ਤਿਆਗੀ ਹੋ ਗਿਆ।” ਉਸ ਨੇ ਪਰਮੇਸ਼ੁਰ ਦੀ ਪ੍ਰਜਾ ਉੱਤੇ ਸ਼ਾਪ ਦੇਣ ਵਿੱਚ ਭਾਗ ਲੈਣ ਦਾ ਨਿਸ਼ਚਯ ਕੀਤਾ, ਠੀਕ ਉਸੇ ਤਰ੍ਹਾਂ ਜਿਵੇਂ ਸੰਯੁਕਤ ਰਾਜ ਅਮਰੀਕਾ ਜਲਦੀ ਆਉਣ ਵਾਲੇ ਐਤਵਾਰ ਦੇ ਕਾਨੂੰਨ ਵੇਲੇ ਕਰੇਗਾ।</w:t>
      </w:r>
    </w:p>
    <w:p>
      <w:pPr>
        <w:pStyle w:val="ArticleBody"/>
        <w:jc w:val="left"/>
      </w:pPr>
      <w:r>
        <w:rPr>
          <w:rFonts w:ascii="Nirmala UI" w:hAnsi="Nirmala UI" w:eastAsia="Nirmala UI" w:cs="Nirmala UI"/>
        </w:rPr>
        <w:t>ਬਿਲਆਮ ਦੀ ਯਾਤਰਾ ਇੱਕ ਗਧੀ ਉੱਤੇ ਸਵਾਰ ਹੋ ਕੇ ਪੂਰੀ ਕੀਤੀ ਗਈ, ਅਤੇ ਉਸ ਦੀ ਯਾਤਰਾ ਦੌਰਾਨ ਤਿੰਨ ਵਾਰ ਇਹ ਦਰਸਾਇਆ ਗਿਆ ਹੈ ਕਿ ਬਿਲਆਮ ਦੀ ਗਧੀ ਨੇ ਬਿਲਆਮ ਨੂੰ ਦੁੱਖ ਪਹੁੰਚਾਇਆ। ਪਹਿਲੀ ਵਾਰ ਗਧੀ ਰਾਹ ਤੋਂ ਮੁੜ ਗਈ।</w:t>
      </w:r>
    </w:p>
    <w:p>
      <w:pPr>
        <w:pStyle w:val="ArticleScripture"/>
        <w:jc w:val="left"/>
      </w:pPr>
      <w:r>
        <w:rPr>
          <w:rFonts w:ascii="Nirmala UI" w:hAnsi="Nirmala UI" w:eastAsia="Nirmala UI" w:cs="Nirmala UI"/>
        </w:rPr>
        <w:t>ਅਤੇ ਗਧੀ ਨੇ ਯਹੋਵਾਹ ਦੇ ਦੂਤ ਨੂੰ ਰਸਤੇ ਵਿੱਚ ਖੜ੍ਹਾ ਦੇਖਿਆ, ਅਤੇ ਉਸ ਦੀ ਤਲਵਾਰ ਉਸ ਦੇ ਹੱਥ ਵਿੱਚ ਖਿੱਚੀ ਹੋਈ ਸੀ; ਤਦ ਗਧੀ ਰਸਤੇ ਤੋਂ ਹਟ ਗਈ ਅਤੇ ਖੇਤ ਵਿੱਚ ਚਲੀ ਗਈ; ਅਤੇ ਬਿਲਆਮ ਨੇ ਗਧੀ ਨੂੰ ਮਾਰਿਆ, ਤਾਂ ਜੋ ਉਸ ਨੂੰ ਮੁੜ ਰਸਤੇ ਵਿੱਚ ਲਿਆਵੇ। ਗਿਣਤੀ 22:23.</w:t>
      </w:r>
    </w:p>
    <w:p>
      <w:pPr>
        <w:pStyle w:val="ArticleBody"/>
        <w:jc w:val="left"/>
      </w:pPr>
      <w:r>
        <w:rPr>
          <w:rFonts w:ascii="Nirmala UI" w:hAnsi="Nirmala UI" w:eastAsia="Nirmala UI" w:cs="Nirmala UI"/>
        </w:rPr>
        <w:t>11 ਸਤੰਬਰ, 2001 ਨੂੰ, ਤੀਜੇ ਹਾਏ ਦਾ ਇਸਲਾਮ—ਬਾਈਬਲ ਦੀ ਭਵਿੱਖਬਾਣੀ ਦਾ ਜੰਗਲੀ ਅਰਬੀ ਗਧਾ—ਨੇ ਬਿਲਆਮ ਨੂੰ ਰਾਹ ਤੋਂ ਹਟਾ ਦਿੱਤਾ; ਕਿਉਂਕਿ ਜਦੋਂ ਨਿਊਯਾਰਕ ਸ਼ਹਿਰ ਦੀਆਂ ਵੱਡੀਆਂ ਇਮਾਰਤਾਂ ਡਿੱਗ ਪਈਆਂ, ਤਾਂ ਉਹ ਕੌਮਾਂ ਅਤੇ ਕਲੀਸਿਆ ਦੇ ਇਤਿਹਾਸ ਵਿੱਚ ਇੱਕ “ਮੋੜਵਾਂ ਬਿੰਦੂ” ਸੀ। ਰਾਹ ਵਿੱਚ ਖੜ੍ਹਾ ਦੂਤ ਉਹ ਸ਼ਕਤੀਸ਼ਾਲੀ ਦੂਤ ਸੀ ਜੋ ਫਿਰ ਧਰਤੀ ਨੂੰ ਆਪਣੀ ਮਹਿਮਾ ਨਾਲ ਪ੍ਰਕਾਸ਼ਿਤ ਕਰਨ ਲਈ ਉਤਰਿਆ। ਗਧਾ ਇੱਕ ਵਾਰ ਫਿਰ ਬਿਲਆਮ ਲਈ ਦੁੱਖ ਦਾ ਕਾਰਨ ਬਣਿਆ।</w:t>
      </w:r>
    </w:p>
    <w:p>
      <w:pPr>
        <w:pStyle w:val="ArticleScripture"/>
        <w:jc w:val="left"/>
      </w:pPr>
      <w:r>
        <w:rPr>
          <w:rFonts w:ascii="Nirmala UI" w:hAnsi="Nirmala UI" w:eastAsia="Nirmala UI" w:cs="Nirmala UI"/>
        </w:rPr>
        <w:t>ਪਰ ਯਹੋਵਾਹ ਦਾ ਦੂਤ ਅੰਗੂਰਾਂ ਦੇ ਬਾਗਾਂ ਦੇ ਰਾਹ ਵਿੱਚ ਖੜਾ ਹੋ ਗਿਆ, ਜਿਥੇ ਇਸ ਪਾਸੇ ਇਕ ਕੰਧ ਸੀ ਅਤੇ ਉਸ ਪਾਸੇ ਵੀ ਇਕ ਕੰਧ ਸੀ। ਅਤੇ ਜਦੋਂ ਗਧੀ ਨੇ ਯਹੋਵਾਹ ਦੇ ਦੂਤ ਨੂੰ ਵੇਖਿਆ, ਤਦ ਉਸ ਨੇ ਆਪਣੇ ਆਪ ਨੂੰ ਕੰਧ ਵੱਲ ਦਬਾ ਲਿਆ ਅਤੇ ਬਿਲਆਮ ਦਾ ਪੈਰ ਕੰਧ ਨਾਲ ਕੁਚਲ ਦਿੱਤਾ; ਅਤੇ ਉਸ ਨੇ ਉਸ ਨੂੰ ਫਿਰ ਮਾਰਿਆ। ਗਿਣਤੀ 22:24, 25.</w:t>
      </w:r>
    </w:p>
    <w:p>
      <w:pPr>
        <w:pStyle w:val="ArticleBody"/>
        <w:jc w:val="left"/>
      </w:pPr>
      <w:r>
        <w:rPr>
          <w:rFonts w:ascii="Nirmala UI" w:hAnsi="Nirmala UI" w:eastAsia="Nirmala UI" w:cs="Nirmala UI"/>
        </w:rPr>
        <w:t>11 ਸਤੰਬਰ 2001 ਤੋਂ ਬਾਅਦ ਪਰਮੇਸ਼ੁਰ ਦੇ ਲੋਕਾਂ ਨੇ ਅੰਗੂਰ ਦੇ ਬਾਗ਼ ਦੇ ਗੀਤ ਦਾ ਸੰਦੇਸ਼ (ਯਸਾਯਾਹ ਅਧਿਆਇ ਸਤਾਈ) ਗਾਉਣਾ ਸੀ, ਅਤੇ ਵਰਤਮਾਨ ਵਿੱਚ ਇਹੀ ਉਹ ਥਾਂ ਹੈ ਜਿੱਥੇ ਬਿਲਆਮ ਹੈ, ਇਸ ਪਾਸੇ ਇੱਕ “ਕੰਧ” ਅਤੇ ਉਸ ਪਾਸੇ ਇੱਕ “ਕੰਧ” ਨਾਲ। ਸੰਯੁਕਤ ਰਾਜ ਅਮਰੀਕਾ ਦੀ ਦੱਖਣੀ ਸਰਹੱਦ ਉੱਤੇ ਕੰਧ ਦਾ ਮਸਲਾ ਉਹ ਵਿਸ਼ਾ ਹੈ ਜੋ ਤੀਸਰੇ ਅਤੇ ਅੰਤਿਮ ਵੇਮਾਰਕ ਉੱਤੇ “ਕਲੀਸਿਆ ਅਤੇ ਰਾਜ ਦੀ ਵੱਖਰੇਪਣ ਦੀ ਕੰਧ” ਦੇ ਪਤਨ ਤੋਂ ਪਹਿਲਾਂ ਆਉਂਦਾ ਹੈ। ਦੱਖਣੀ ਸਰਹੱਦ ਦੀ “ਕੰਧ” ਦਾ ਇਹ ਮਸਲਾ ਉਹ ਥਾਂ ਹੈ ਜਿੱਥੇ ਬਿਲਆਮ ਦਾ “ਪੈਰ” ਕੁਚਲਿਆ ਜਾਂਦਾ ਹੈ, ਕਿਉਂਕਿ ਇਮੀਗ੍ਰੇਸ਼ਨ ਨੂੰ ਲੈ ਕੇ ਅੰਦਰੂਨੀ ਯੁੱਧ ਧਰਤੀ ਦੇ ਜਾਨਵਰ ਨੂੰ ਗ੍ਰਹਿ-ਯੁੱਧ ਦੀ ਦੁਹਰਾਈ ਤੋਂ ਪਹਿਲਾਂ ਹੀ ਦੋ ਵਿਰੋਧੀ ਪੱਖਾਂ ਵਿੱਚ ਵੰਡਣਾ ਸ਼ੁਰੂ ਕਰ ਦਿੰਦਾ ਹੈ।</w:t>
      </w:r>
    </w:p>
    <w:p>
      <w:pPr>
        <w:pStyle w:val="ArticleBody"/>
        <w:jc w:val="left"/>
      </w:pPr>
      <w:r>
        <w:rPr>
          <w:rFonts w:ascii="Nirmala UI" w:hAnsi="Nirmala UI" w:eastAsia="Nirmala UI" w:cs="Nirmala UI"/>
        </w:rPr>
        <w:t>ਦੋ ਕੰਧਾਂ ਦੇ ਵਿਚਕਾਰ ਦਾ ਇਤਿਹਾਸ ਉਸ ਇਤਿਹਾਸ ਨੂੰ ਦਰਸਾਉਂਦਾ ਹੈ ਜੋ 1789 ਤੋਂ 1798 ਤੱਕ ਸੰਵਿਧਾਨ ਦੇ ਵੇਮਾਰਕ ਦੁਆਰਾ ਪ੍ਰਤੀਕਾਤਮਕ ਰੂਪ ਵਿੱਚ ਦਰਸਾਇਆ ਗਿਆ ਸੀ, ਜਿਸ ਨੇ 2015 ਦੇ ਇਤਿਹਾਸ ਦਾ ਪੂਰਵਰੂਪ ਦਿੱਤਾ, ਜਦੋਂ ਟਰੰਪ ਨੇ “ਕੰਧ ਬਣਾਉਣ” ਉੱਤੇ ਆਪਣੇ ਜ਼ੋਰ ਨਾਲ ਰਾਸ਼ਟਰਪਤੀ ਦੇ ਪਦ ਲਈ ਆਪਣੀ ਮੁਹਿੰਮ ਦੀ ਘੋਸ਼ਣਾ ਕੀਤੀ, ਤੋਂ ਲੈ ਕੇ ਉਸ ਜਲਦੀ ਆਉਣ ਵਾਲੇ ਐਤਵਾਰ ਦੇ ਕਾਨੂੰਨ ਤੱਕ, ਜੋ ਕਲੀਸਿਆ ਅਤੇ ਰਾਜ ਦੇ ਵਿਛੋੜੇ ਦੀ ਕੰਧ ਨੂੰ ਹਟਾ ਦੇਵੇਗਾ।</w:t>
      </w:r>
    </w:p>
    <w:p>
      <w:pPr>
        <w:pStyle w:val="ArticleBody"/>
        <w:jc w:val="left"/>
      </w:pPr>
      <w:r>
        <w:rPr>
          <w:rFonts w:ascii="Nirmala UI" w:hAnsi="Nirmala UI" w:eastAsia="Nirmala UI" w:cs="Nirmala UI"/>
        </w:rPr>
        <w:t>11 ਸਤੰਬਰ, 2001 ਤੋਂ ਬਾਅਦ, ਧਰਤੀ ਦਾ ਦਰਿੰਦਾ, ਜਿਸ ਦੀ ਪ੍ਰਤੀਨਿਧਤਾ ਬਿਲਆਮ ਕਰਦਾ ਹੈ, ਵੰਡਿਆ ਜਾਣ ਲੱਗ ਪਿਆ। ਬਿਲਆਮ ਦੀਆਂ ਦੋਨੋਂ ਕੰਧਾਂ ਦੀ ਵੰਡ ਧਰਤੀ ਦੇ ਦਰਿੰਦੇ ਦੇ ਦੋਨੋਂ ਸਿੰਗਾਂ ਦੇ ਅੰਦਰ ਦੋ ਵਰਗਾਂ ਦੀ ਵੱਖਰੀਕਰਨ ਨੂੰ ਦਰਸਾਉਂਦੀ ਹੈ, ਜਿਸ ਦੀ ਪ੍ਰਤੀਨਿਧਤਾ 2016 ਵਿੱਚ ਟਰੰਪ ਦੀ ਚੋਣ, 2020 ਵਿੱਚ ਦੋ ਗਵਾਹਾਂ ਦੀ ਮੌਤ, 6 ਜਨਵਰੀ, 2021 ਦੇ ਪੈਲੋਸੀ ਮੁਕੱਦਮੇ, 2023 ਵਿੱਚ ਦੋ ਗਵਾਹਾਂ ਦਾ ਜੀ ਉੱਠਣਾ, ਅਤੇ 7 ਅਕਤੂਬਰ, 2023 ਨੂੰ ਗਧੀ ਵੱਲੋਂ ਬਿਲਆਮ ਨੂੰ ਲੰਗੜਾ ਕਰ ਦੇਣਾ ਕਰਦੇ ਹਨ।</w:t>
      </w:r>
    </w:p>
    <w:p>
      <w:pPr>
        <w:pStyle w:val="ArticleBody"/>
        <w:jc w:val="left"/>
      </w:pPr>
      <w:r>
        <w:rPr>
          <w:rFonts w:ascii="Nirmala UI" w:hAnsi="Nirmala UI" w:eastAsia="Nirmala UI" w:cs="Nirmala UI"/>
        </w:rPr>
        <w:t>ਬਿਲਆਮ ਦੀ ਯਾਤਰਾ ਦਾ ਆਖਰੀ ਨਿਸ਼ਾਨ-ਪੱਥਰ ਉਹ ਹੈ ਜਦੋਂ ਗਧੀ “ਬੋਲਦੀ” ਹੈ; ਅਤੇ ਇਹ ਉਸ ਜਲਦੀ ਆਉਣ ਵਾਲੇ ਐਤਵਾਰ ਦੇ ਕਾਨੂੰਨ ਵੇਲੇ ਹੈ, ਜਿੱਥੇ ਸੰਯੁਕਤ ਰਾਜ ਅਮਰੀਕਾ ਅਜਗਰ ਵਾਂਗ ਬੋਲਦਾ ਹੈ, ਜਿੱਥੇ ਪ੍ਰਕਾਸ਼ਿਤ ਵਾਕ ਅਠਾਰ੍ਹਵੇਂ ਅਧਿਆਇ ਦਾ ਦੂਤ ਦੂਜੀ ਵਾਰ ਬੋਲਦਾ ਹੈ, ਅਤੇ ਜਿੱਥੇ ਹਬੱਕੂਕ ਦਾ ਉਹ ਦਰਸ਼ਨ, ਜਿਸ ਨੇ ਦੇਰੀ ਕੀਤੀ ਸੀ, ਬੋਲਦਾ ਹੈ। ਉਹ ਦਰਸ਼ਨ ਜਿਸ ਨੇ ਦੇਰੀ ਕੀਤੀ ਸੀ, ਤੀਜੀ ਹਾਏ ਦੇ ਇਸਲਾਮ ਦਾ ਦਰਸ਼ਨ ਸੀ, ਅਤੇ ਉਹ ਜਲਦੀ ਆਉਣ ਵਾਲੇ ਐਤਵਾਰ ਦੇ ਕਾਨੂੰਨ ਵੇਲੇ ਆਪਣੀਆਂ ਜੰਗਲੀ ਕਰਤੂਤਾਂ ਦੁਆਰਾ ਇੱਕ ਜੰਗਲੀ ਗਧੇ ਵਾਂਗ ਬੋਲਦਾ ਹੈ।</w:t>
      </w:r>
    </w:p>
    <w:p>
      <w:pPr>
        <w:pStyle w:val="ArticleScripture"/>
        <w:jc w:val="left"/>
      </w:pPr>
      <w:r>
        <w:rPr>
          <w:rFonts w:ascii="Nirmala UI" w:hAnsi="Nirmala UI" w:eastAsia="Nirmala UI" w:cs="Nirmala UI"/>
        </w:rPr>
        <w:t>ਅਤੇ ਯਹੋਵਾਹ ਦਾ ਦੂਤ ਅੱਗੇ ਵਧਿਆ ਅਤੇ ਇੱਕ ਤੰਗ ਥਾਂ ਵਿੱਚ ਖੜ੍ਹਾ ਹੋਇਆ, ਜਿੱਥੇ ਨਾ ਸੱਜੇ ਪਾਸੇ ਮੁੜਨ ਦਾ ਕੋਈ ਰਾਹ ਸੀ ਅਤੇ ਨਾ ਖੱਬੇ ਪਾਸੇ। ਅਤੇ ਜਦੋਂ ਗਧੀ ਨੇ ਯਹੋਵਾਹ ਦੇ ਦੂਤ ਨੂੰ ਦੇਖਿਆ, ਤਾਂ ਉਹ ਬਿਲਆਮ ਦੇ ਹੇਠਾਂ ਹੀ ਡਿੱਗ ਪਈ; ਅਤੇ ਬਿਲਆਮ ਦਾ ਕ੍ਰੋਧ ਭੜਕ ਉੱਠਿਆ, ਅਤੇ ਉਸ ਨੇ ਗਧੀ ਨੂੰ ਇੱਕ ਲਾਠੀ ਨਾਲ ਮਾਰਿਆ। ਤਦ ਯਹੋਵਾਹ ਨੇ ਗਧੀ ਦਾ ਮੂੰਹ ਖੋਲ੍ਹ ਦਿੱਤਾ, ਅਤੇ ਉਸ ਨੇ ਬਿਲਆਮ ਨੂੰ ਕਿਹਾ, ਮੈਂ ਤੇਰਾ ਕੀ ਕੀਤਾ ਹੈ ਜੋ ਤੂੰ ਮੈਨੂੰ ਇਹ ਤਿੰਨ ਵਾਰ ਮਾਰਿਆ ਹੈ? ਬਿਲਆਮ ਨੇ ਗਧੀ ਨੂੰ ਕਿਹਾ, ਇਸ ਲਈ ਕਿ ਤੂੰ ਮੇਰਾ ਠੱਠਾ ਕੀਤਾ ਹੈ; ਕਾਸ਼ ਮੇਰੇ ਹੱਥ ਵਿੱਚ ਇੱਕ ਤਲਵਾਰ ਹੁੰਦੀ, ਕਿਉਂਕਿ ਹੁਣ ਮੈਂ ਤੈਨੂੰ ਮਾਰ ਹੀ ਦਿੰਦਾ। ਤਦ ਗਧੀ ਨੇ ਬਿਲਆਮ ਨੂੰ ਕਿਹਾ, ਕੀ ਮੈਂ ਤੇਰੀ ਆਪਣੀ ਗਧੀ ਨਹੀਂ ਹਾਂ, ਜਿਸ ਉੱਤੇ ਤੂੰ ਉਸ ਦਿਨ ਤੋਂ ਅੱਜ ਤੱਕ ਸਵਾਰ ਹੁੰਦਾ ਆਇਆ ਹੈਂ ਜਦੋਂ ਤੋਂ ਮੈਂ ਤੇਰੀ ਹੋਈ? ਕੀ ਮੈਂ ਕਦੇ ਤੇਰੇ ਨਾਲ ਇਸ ਤਰ੍ਹਾਂ ਕਰਨ ਦੀ ਆਦੀ ਰਹੀ ਹਾਂ? ਅਤੇ ਉਸ ਨੇ ਕਿਹਾ, ਨਹੀਂ। ਤਦ ਯਹੋਵਾਹ ਨੇ ਬਿਲਆਮ ਦੀਆਂ ਅੱਖਾਂ ਖੋਲ੍ਹ ਦਿੱਤੀਆਂ, ਅਤੇ ਉਸ ਨੇ ਯਹੋਵਾਹ ਦੇ ਦੂਤ ਨੂੰ ਰਾਹ ਵਿੱਚ ਖੜ੍ਹਾ ਦੇਖਿਆ, ਜਿਸ ਦੇ ਹੱਥ ਵਿੱਚ ਉਸ ਦੀ ਤਲਵਾਰ ਨੰਗੀ ਸੀ; ਅਤੇ ਉਸ ਨੇ ਆਪਣਾ ਸਿਰ ਝੁਕਾਇਆ ਅਤੇ ਮੂੰਹ ਦੇ ਬਲ ਡਿੱਗ ਪਿਆ। ਗਿਣਤੀ 22:26–31.</w:t>
      </w:r>
    </w:p>
    <w:p>
      <w:pPr>
        <w:pStyle w:val="ArticleBody"/>
        <w:jc w:val="left"/>
      </w:pPr>
      <w:r>
        <w:rPr>
          <w:rFonts w:ascii="Nirmala UI" w:hAnsi="Nirmala UI" w:eastAsia="Nirmala UI" w:cs="Nirmala UI"/>
        </w:rPr>
        <w:t>ਸੰਯੁਕਤ ਰਾਜ ਉਹ ਝੂਠਾ ਨਬੀ ਹੈ ਜੋ ਸੰਸਾਰ ਨੂੰ ਧੋਖਾ ਦੇ ਕੇ ਪਸ਼ੂ ਦੀ ਇੱਕ ਵਿਸ਼ਵਵਿਆਪੀ ਮੂਰਤੀ ਕਾਇਮ ਕਰਵਾਉਂਦਾ ਹੈ। ਉਸ ਸਮੇਂ ਦੇ ਦੌਰ ਵਿੱਚ, ਜੋ ਸੰਯੁਕਤ ਰਾਜ ਦੇ ਅੰਦਰ ਪਸ਼ੂ ਦੀ ਮੂਰਤੀ ਦੀ ਰਚਨਾ ਦਾ ਸਮਾਂ ਹੈ, ਸੰਯੁਕਤ ਰਾਜ ਨੂੰ ਝੂਠੇ ਨਬੀ ਦੁਆਰਾ ਢੋਇਆ ਜਾਂਦਾ ਹੈ, ਜਿਸ ਦੀ ਪ੍ਰਤੀਨਿਧਤਾ ਬਿਲਆਮ ਦੀ ਗਧੀ ਕਰਦੀ ਹੈ। ਇੱਕ ਸੌ ਚੁਵਾਲੀ ਹਜ਼ਾਰ ਦੇ ਮੋਹਰਬੰਦੀ ਦੇ ਸਮੇਂ ਵਿੱਚ ਝੂਠਾ ਨਬੀ, ਜੋ ਸੰਯੁਕਤ ਰਾਜ ਦੀਆਂ ਉਹਨਾਂ ਸਭ ਭ੍ਰਿਸ਼ਟ ਸ਼ਕਤੀਆਂ ਨੂੰ ਇੱਕ ਕਲੀਸਿਆ-ਰਾਜ ਸੰਬੰਧ ਵਿੱਚ ਇਕੱਠਾ ਹੋਣ ਲਈ ਮਜਬੂਰ ਕਰਦਾ ਹੈ, ਤੀਸਰੇ ਹਾਏ ਦਾ ਇਸਲਾਮ ਹੈ।</w:t>
      </w:r>
    </w:p>
    <w:p>
      <w:pPr>
        <w:pStyle w:val="ArticleBody"/>
        <w:jc w:val="left"/>
      </w:pPr>
      <w:r>
        <w:rPr>
          <w:rFonts w:ascii="Nirmala UI" w:hAnsi="Nirmala UI" w:eastAsia="Nirmala UI" w:cs="Nirmala UI"/>
        </w:rPr>
        <w:t>ਇਹ ਆਪਣਾ ਕੰਮ ਯੁੱਧ ਰਾਹੀਂ, ਅਤੇ ਉਸ ਯੁੱਧ ਦੁਆਰਾ ਲਿਆਂਦੇ ਗਏ ਆਰਥਿਕ ਪਤਨ ਰਾਹੀਂ ਪੂਰਾ ਕਰਦਾ ਹੈ। ਇਹ ਦੋਵੇਂ ਵਿਸ਼ੇਸ਼ਤਾਵਾਂ ਉਹੀ ਸ਼ਕਤੀਆਂ ਹਨ ਜਿਨ੍ਹਾਂ ਦਾ ਸੰਯੁਕਤ ਰਾਜ ਅਮਰੀਕਾ ਦਾ ਝੂਠਾ ਨਬੀ ਸਾਰੇ ਸੰਸਾਰ ਨੂੰ ਬਾਧਿਤ ਕਰਨ ਲਈ ਉਪਯੋਗ ਕਰਦਾ ਹੈ, ਜਦੋਂ ਉਹ ਉਸ ਕੰਮ ਨੂੰ ਦੁਹਰਾਉਂਦਾ ਹੈ ਜੋ ਅਥਾਹ ਖੱਡ ਦੇ ਝੂਠੇ ਨਬੀ ਦੁਆਰਾ ਸੰਯੁਕਤ ਰਾਜ ਅਮਰੀਕਾ ਵਿੱਚ ਕੀਤਾ ਗਿਆ ਸੀ।</w:t>
      </w:r>
    </w:p>
    <w:p>
      <w:pPr>
        <w:pStyle w:val="ArticleBody"/>
        <w:jc w:val="left"/>
      </w:pPr>
      <w:r>
        <w:rPr>
          <w:rFonts w:ascii="Nirmala UI" w:hAnsi="Nirmala UI" w:eastAsia="Nirmala UI" w:cs="Nirmala UI"/>
        </w:rPr>
        <w:t>ਸੰਯੁਕਤ ਰਾਜ ਅਮਰੀਕਾ ਹੁਣ ਦੀਵਾਰ ਦੇ ਮੁੱਦੇ (ਇਮੀਗ੍ਰੇਸ਼ਨ) ਅਤੇ ਕਲੀਸਿਆ ਅਤੇ ਰਾਜ ਦੀ ਵੱਖਰੀਕਰਨ ਦੀ ਉਸ ਦੀਵਾਰ ਦੇ ਵਿਚਕਾਰ ਖੜ੍ਹਾ ਹੈ, ਜੋ ਜਲਦੀ ਆਉਣ ਵਾਲੇ ਐਤਵਾਰ ਕਾਨੂੰਨ ਸਮੇਂ ਪੂਰੀ ਤਰ੍ਹਾਂ ਹਟਾ ਦਿੱਤੀ ਜਾਵੇਗੀ; ਇਹੀ ਮੁੱਦਾ 1798 ਦੇ Alien and Sedition Acts ਦਾ ਕੇਂਦਰ ਸੀ। ਸੰਯੁਕਤ ਰਾਜ ਅਮਰੀਕਾ ਪਹਿਲਾਂ ਹੀ ਵਿੱਤੀ ਪੱਖੋਂ ਅਸਹਾਇ ਹੋ ਚੁੱਕਾ ਹੈ, ਕਿਉਂਕਿ ਇਸ ਦਾ ਰਾਸ਼ਟਰੀ ਕਰਜ਼ਾ ਸੁਧਾਰ ਤੋਂ ਪਰੇ ਹੈ। ਅਜਗਰ ਦੀ ਸ਼ਕਤੀ ਇਸ ਵੇਲੇ ਇੱਕ ਝੂਠੇ ਵਿੱਤੀ ਭਵਿੱਖ-ਅਨੁਮਾਨ ਨੂੰ ਸਹਾਰਾ ਦੇ ਰਹੀ ਹੈ, ਪਰ ਇਹ ਉਹ ਝੂਠ ਹੈ ਜੋ ਦਾਅਵਾ ਕਰਦਾ ਹੈ ਕਿ ਧਨ ਛਾਪਾ-ਯੰਤਰ ਨਾਲ ਉਤਪੰਨ ਕੀਤਾ ਜਾਂਦਾ ਹੈ; ਆਖਿਰਕਾਰ, ਅਜਗਰ ਤਾਂ ਬਾਈਬਲੀ ਭਵਿੱਖਬਾਣੀ ਦਾ ਝੂਠਾ ਹੀ ਹੈ। ਉਹ ਆਪਣੇ ਝੂਠ ਨੂੰ ਹਿਟਲਰ ਦੀ ਪ੍ਰਸਿੱਧ ਪ੍ਰਚਾਰ-ਯੰਤਰਣਾ ਦੀ ਆਧੁਨਿਕ ਨੁਮਾਇੰਦਗੀ ਰਾਹੀਂ ਫੈਲਾਉਂਦਾ ਹੈ, ਅਤੇ ਇਸ ਤਰ੍ਹਾਂ Alien and Sedition Acts ਦੇ ਚੌਥੇ ਤੱਤ ਨੂੰ ਮੁੜ ਦੁਹਰਾਏ ਜਾਣ ਲਈ ਤਰਕ ਉਪਲਬਧ ਕਰਾਂਦਾ ਹੈ, ਜਿਸ ਨੇ ਰਾਸ਼ਟਰਪਤੀ ਨੂੰ ਇਹ ਅਧਿਕਾਰ ਦਿੱਤਾ ਸੀ ਕਿ ਉਹ ਕਿਸੇ ਵੀ ਅਜਿਹੇ ਮੀਡੀਆ ਮਾਧਿਅਮ ਨੂੰ ਬੰਦ ਕਰ ਸਕੇ ਜੋ ਉਸ ਦੇ ਵਿਚਾਰਾਂ ਦਾ ਵਿਰੋਧ ਕਰਦਾ ਹੋਵੇ।</w:t>
      </w:r>
    </w:p>
    <w:p>
      <w:pPr>
        <w:pStyle w:val="ArticleBody"/>
        <w:jc w:val="left"/>
      </w:pPr>
      <w:r>
        <w:rPr>
          <w:rFonts w:ascii="Nirmala UI" w:hAnsi="Nirmala UI" w:eastAsia="Nirmala UI" w:cs="Nirmala UI"/>
        </w:rPr>
        <w:t>ਯਿਸੂ ਹਮੇਸ਼ਾਂ ਕਿਸੇ ਵਸਤੂ ਦੇ ਅੰਤ ਨੂੰ ਕਿਸੇ ਵਸਤੂ ਦੀ ਸ਼ੁਰੂਆਤ ਨਾਲ ਦਰਸਾਉਂਦਾ ਹੈ। ਸੰਯੁਕਤ ਰਾਜ ਅਮਰੀਕਾ ਵਿੱਚ ਦਰਿੰਦੇ ਦੀ ਮੂਰਤੀ ਵਿੱਚ ਸੰਸਾਰ-ਵਿਆਪੀ ਦਰਿੰਦੇ ਦੀ ਮੂਰਤੀ ਵਾਲੇ ਉਹੀ ਭਵਿੱਖਬਾਣੀ ਸੰਬੰਧੀ ਲੱਛਣ ਹੋਣੇ ਲਾਜ਼ਮੀ ਹਨ, ਅਤੇ ਉਹ ਹਨ ਵੀ; ਪਰ ਉਹ ਧੋਖਾਧੜੀ ਜੋ ਧਰਤੀ ਦੇ ਦਰਿੰਦੇ ਦੇ ਝੂਠੇ ਨਬੀ ਦੇ ਅੰਦਰ ਉਸ ਭ੍ਰਿਸ਼ਟ ਗੱਠਜੋੜ ਨੂੰ ਜਨਮ ਦਿੰਦੀ ਹੈ, ਉਹ ਇਸਲਾਮ ਦਾ ਝੂਠਾ ਨਬੀ ਹੈ। ਬਿਲਆਮ ਅਤੇ ਗਧਾ ਦੋਵੇਂ ਹੀ ਝੂਠੇ ਨਬੀਆਂ ਦੇ ਪ੍ਰਤੀਕ ਹਨ। ਇੱਕ ਲੱਖ ਚੁਆਲੀ ਹਜ਼ਾਰਾਂ ਦੀ ਮੁਹਰਬੰਦੀ ਦਾ ਇਤਿਹਾਸ ਅਥਾਹ ਖੱਡ ਦੀਆਂ ਤਿੰਨ ਸ਼ਕਤੀਆਂ ਦਾ ਇਤਿਹਾਸ ਹੈ। ਅਥਾਹ ਖੱਡ ਵਿੱਚੋਂ ਇਸਲਾਮ 11 ਸਤੰਬਰ, 2001 ਦਾ ਪਹਿਲਾ ਮਾਰਗ-ਚਿੰਨ੍ਹ ਹੈ। ਅਥਾਹ ਖੱਡ ਦਾ ਨਾਸਤਿਕਵਾਦ 2020 ਵਿੱਚ ਦੋ ਸਾਕੀਆਂ ਨੂੰ ਮਾਰਣ ਲਈ ਉੱਠਦਾ ਹੈ, ਅਤੇ ਅਥਾਹ ਖੱਡ ਦਾ ਕੈਥੋਲਿਕਵਾਦ ਆਉਣ ਵਾਲੇ ਜਲਦੀ ਹੀ ਐਤਵਾਰ ਦੇ ਕਾਨੂੰਨ ਵੇਲੇ ਆਪਣੀ ਮੌਤ ਤੋਂ ਉੱਠਦਾ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“ਸੰਸਾਰ ਸੁਧਰ ਨਹੀਂ ਰਿਹਾ। ਦੁਸਟ ਮਨੁੱਖ ਅਤੇ ਭਰਮਾਉਣ ਵਾਲੇ ਹੋਰ ਹੀ ਬੁਰੇ ਤੋਂ ਬੁਰੇ ਹੁੰਦੇ ਜਾਣਗੇ, ਆਪ ਠੱਗਦੇ ਅਤੇ ਆਪ ਠੱਗੇ ਜਾਂਦੇ ਹੋਏ। ਪਰਮੇਸ਼ੁਰ ਦੇ ਪੁੱਤਰ ਨੂੰ—ਜੋ ਇਕੋ ਸੱਚੇ ਪਰਮੇਸ਼ੁਰ ਦਾ ਦੇਹਧਾਰੀ ਪ੍ਰਤਿਰੂਪ ਸੀ, ਅਤੇ ਜਿਸ ਵਿੱਚ ਭਲਾਈ, ਦਇਆ ਅਤੇ ਅਥਕ ਪ੍ਰੇਮ ਭਰਪੂਰ ਸੀ, ਜਿਸ ਦਾ ਹਿਰਦਾ ਮਨੁੱਖੀ ਦੁੱਖ ਨਾਲ ਸਦਾ ਹੀ ਸਪਰਸ਼ਿਤ ਰਹਿੰਦਾ ਸੀ—ਅਸਵੀਕਾਰ ਕਰਕੇ, ਅਤੇ ਉਸ ਦੀ ਥਾਂ ਇੱਕ ਕਾਤਲ ਨੂੰ ਚੁਣ ਕੇ, ਯਹੂਦੀਆਂ ਨੇ ਦਿਖਾ ਦਿੱਤਾ ਕਿ ਜਦੋਂ ਪਰਮੇਸ਼ੁਰ ਦੇ ਆਤਮਾ ਦੀ ਰੋਕਣ ਵਾਲੀ ਸ਼ਕਤੀ ਹਟਾ ਲਈ ਜਾਂਦੀ ਹੈ ਅਤੇ ਮਨੁੱਖ ਧਰਮਤਿਆਗੀ ਦੇ ਅਧੀਨ ਹੋ ਜਾਂਦੇ ਹਨ, ਤਦ ਮਨੁੱਖੀ ਸੁਭਾਉ ਕੀ ਕਰ ਸਕਦਾ ਹੈ ਅਤੇ ਕੀ ਕਰੇਗਾ। ਜਿਹੜੇ ਸ਼ੈਤਾਨ ਨੂੰ ਆਪਣਾ ਸ਼ਾਸਕ ਚੁਣਦੇ ਹਨ, ਉਹ ਆਪਣੇ ਚੁਣੇ ਹੋਏ ਮਾਲਕ ਦੀ ਆਤਮਾ ਨੂੰ ਪ੍ਰਗਟ ਕਰਨਗੇ।”</w:t>
      </w:r>
    </w:p>
    <w:p>
      <w:pPr>
        <w:pStyle w:val="ArticleScripture"/>
        <w:jc w:val="left"/>
      </w:pPr>
      <w:r>
        <w:rPr>
          <w:rFonts w:ascii="Nirmala UI" w:hAnsi="Nirmala UI" w:eastAsia="Nirmala UI" w:cs="Nirmala UI"/>
        </w:rPr>
        <w:t>“ਜਦ ਤੱਕ ਪਰਮੇਸ਼ੁਰ ਆਪਣੀ ਥਾਂ ਤੋਂ ਨਿਕਲ ਕੇ ਉਸ ਦੀ ਅਧਰਮਤਾ ਦੇ ਕਾਰਨ ਉਸ ਨੂੰ ਦੰਡ ਦੇਣ ਲਈ ਨਹੀਂ ਆਉਂਦਾ, ਤਦ ਤੱਕ ਸੰਸਾਰ ਸੁਧਰੇਗਾ ਨਹੀਂ। ਤਦ ਧਰਤੀ ਆਪਣਾ ਲਹੂ ਪ੍ਰਗਟ ਕਰੇਗੀ, ਅਤੇ ਆਪਣੇ ਮਾਰੇ ਹੋਇਆਂ ਨੂੰ ਹੋਰ ਨਹੀਂ ਢੱਕੇਗੀ। ਮਸੀਹ ਨੇ ਆਪਣੇ ਚੇਲਿਆਂ ਨੂੰ ਚੇਤਾਵਨੀ ਦਿੱਤੀ, ‘ਸਾਵਧਾਨ ਰਹੋ ਕਿ ਕੋਈ ਮਨੁੱਖ ਤੁਹਾਨੂੰ ਧੋਖਾ ਨਾ ਦੇਵੇ। ਕਿਉਂਕਿ ਬਹੁਤੇ ਮੇਰੇ ਨਾਮ ਵਿੱਚ ਆਉਣਗੇ ਅਤੇ ਕਹਿਣਗੇ, ਮੈਂ ਮਸੀਹ ਹਾਂ; ਅਤੇ ਬਹੁਤਿਆਂ ਨੂੰ ਧੋਖਾ ਦੇਣਗੇ। ਅਤੇ ਤੁਸੀਂ ਲੜਾਈਆਂ ਅਤੇ ਲੜਾਈਆਂ ਦੀਆਂ ਅਫਵਾਹਾਂ ਸੁਣੋਗੇ; ਧਿਆਨ ਰੱਖੋ ਕਿ ਘਬਰਾਉ ਨਾ, ਕਿਉਂਕਿ ਇਹ ਸਭ ਕੁਝ ਹੋਣਾ ਹੀ ਹੈ, ਪਰ ਅੰਤ ਹਾਲੇ ਨਹੀਂ। ਕਿਉਂਕਿ ਕੌਮ ਕੌਮ ਦੇ ਵਿਰੁੱਧ ਉੱਠੇਗੀ, ਅਤੇ ਰਾਜ ਰਾਜ ਦੇ ਵਿਰੁੱਧ; ਅਤੇ ਕਈ ਥਾਵਾਂ ਤੇ ਅਕਾਲ, ਮਹਾਮਾਰੀਆਂ ਅਤੇ ਭੂਚਾਲ ਹੋਣਗੇ। ਇਹ ਸਭ ਦੁੱਖਾਂ ਦਾ ਆਰੰਭ ਹੈ। ਤਦ ਉਹ ਤੁਹਾਨੂੰ ਕਲੇਸ਼ ਸਹਿਣ ਲਈ ਸੌਂਪ ਦੇਣਗੇ, ਅਤੇ ਤੁਹਾਨੂੰ ਮਾਰ ਦੇਣਗੇ; ਅਤੇ ਮੇਰੇ ਨਾਮ ਦੇ ਕਾਰਨ ਤੁਸੀਂ ਸਭ ਕੌਮਾਂ ਵੱਲੋਂ ਘ੍ਰਿਣਿਤ ਠਹਿਰਾਏ ਜਾਵੋਗੇ। ਅਤੇ ਤਦ ਬਹੁਤੇ ਠੋਕਰ ਖਾਣਗੇ, ਅਤੇ ਇੱਕ ਦੂਜੇ ਨਾਲ ਧੋਖਾ ਕਰਨਗੇ, ਅਤੇ ਇੱਕ ਦੂਜੇ ਨਾਲ ਵੈਰ ਰੱਖਣਗੇ। ਅਤੇ ਬਹੁਤੇ ਝੂਠੇ ਨਬੀ ਉੱਠਣਗੇ, ਅਤੇ ਬਹੁਤਿਆਂ ਨੂੰ ਭੁਲਾ ਦੇਣਗੇ। ਅਤੇ ਕਿਉਂਕਿ ਅਧਰਮਤਾ ਵਧ ਜਾਵੇਗੀ, ਬਹੁਤਿਆਂ ਦਾ ਪ੍ਰੇਮ ਠੰਢਾ ਪੈ ਜਾਵੇਗਾ। ਪਰ ਜੋ ਅੰਤ ਤੱਕ ਧੀਰਜ ਧਰੇਗਾ, ਉਹੀ ਉੱਧਾਰ ਪਾਏਗਾ।’”</w:t>
      </w:r>
    </w:p>
    <w:p>
      <w:pPr>
        <w:pStyle w:val="ArticleScripture"/>
        <w:jc w:val="left"/>
      </w:pPr>
      <w:r>
        <w:rPr>
          <w:rFonts w:ascii="Nirmala UI" w:hAnsi="Nirmala UI" w:eastAsia="Nirmala UI" w:cs="Nirmala UI"/>
        </w:rPr>
        <w:t>“ਜਦੋਂ ਮਸੀਹ ਇਸ ਧਰਤੀ ਉੱਤੇ ਸੀ, ਤਾਂ ਸੰਸਾਰ ਨੇ ਬਰੱਬਾ ਨੂੰ ਤਰਜੀਹ ਦਿੱਤੀ। ਅਤੇ ਅੱਜ ਸੰਸਾਰ ਅਤੇ ਕਲੀਸਿਆਵਾਂ ਵੀ ਉਹੀ ਚੋਣ ਕਰ ਰਹੀਆਂ ਹਨ। ਮਸੀਹ ਦੇ ਧੋਖੇ ਨਾਲ ਸੌਂਪੇ ਜਾਣ, ਉਸ ਦੇ ਅਸਵੀਕਾਰ ਕੀਤੇ ਜਾਣ, ਅਤੇ ਉਸ ਦੇ ਸਲੀਬ ਤੇ ਚੜ੍ਹਾਏ ਜਾਣ ਦੇ ਦ੍ਰਿਸ਼ ਦੁਬਾਰਾ ਅਭਿਨੀਤ ਕੀਤੇ ਗਏ ਹਨ, ਅਤੇ ਫਿਰ ਇੱਕ ਵਿਸ਼ਾਲ ਪੱਧਰ ਉੱਤੇ ਦੁਬਾਰਾ ਅਭਿਨੀਤ ਕੀਤੇ ਜਾਣਗੇ। ਲੋਕ ਵੈਰੀ ਦੇ ਗੁਣਾਂ ਨਾਲ ਭਰੇ ਹੋਏ ਹੋਣਗੇ, ਅਤੇ ਉਨ੍ਹਾਂ ਦੇ ਨਾਲ ਉਸ ਦੀਆਂ ਭ੍ਰਮਣਾਵਾਂ ਵਿੱਚ ਵੱਡੀ ਸ਼ਕਤੀ ਹੋਵੇਗੀ। ਜਿੰਨੀ ਹੀ ਹੱਦ ਤੱਕ ਜੋਤਿ ਨੂੰ ਅਸਵੀਕਾਰ ਕੀਤਾ ਜਾਵੇਗਾ, ਉੱਨੀ ਹੀ ਹੱਦ ਤੱਕ ਗਲਤ ਧਾਰਣਾ ਅਤੇ ਗਲਤ ਸਮਝ ਪੈਦਾ ਹੋਵੇਗੀ। ਜੋ ਮਸੀਹ ਨੂੰ ਅਸਵੀਕਾਰ ਕਰਦੇ ਹਨ ਅਤੇ ਬਰੱਬਾ ਨੂੰ ਚੁਣਦੇ ਹਨ, ਉਹ ਇਕ ਵਿਨਾਸ਼ਕਾਰੀ ਭਰਮ ਦੇ ਅਧੀਨ ਕੰਮ ਕਰਦੇ ਹਨ। ਤੱਥਾਂ ਦੀ ਵਿਗਾੜ ਅਤੇ ਝੂਠੀ ਗਵਾਹੀ ਖੁੱਲ੍ਹੇ ਵਿਦ੍ਰੋਹ ਤੱਕ ਵਧੇਗੀ। ਅੱਖ ਬੁਰੀ ਹੋਵੇ, ਤਾਂ ਸਾਰਾ ਸਰੀਰ ਅੰਧਕਾਰ ਨਾਲ ਭਰਿਆ ਹੋਵੇਗਾ। ਜੋ ਆਪਣੇ ਸਨੇਹ ਮਸੀਹ ਤੋਂ ਬਿਨਾ ਕਿਸੇ ਵੀ ਅਗੂਏ ਨੂੰ ਦੇਂਦੇ ਹਨ, ਉਹ ਆਪਣੇ ਆਪ ਨੂੰ ਇਕ ਅਜੇਹੇ ਮੋਹ ਦੇ ਅਧੀਨ ਪਾਉਣਗੇ ਜੋ ਇੰਨਾ ਮੋਹਕ ਹੈ ਕਿ ਉਸ ਦੀ ਤਾਕਤ ਹੇਠ ਪ੍ਰਾਣੀ ਸੱਚ ਨੂੰ ਸੁਣਣ ਤੋਂ ਮੁੜ ਜਾਂਦੇ ਹਨ ਤਾਂ ਜੋ ਝੂਠ ਉੱਤੇ ਵਿਸ਼ਵਾਸ ਕਰਨ। ਉਹ ਫਾਹੇ ਵਿੱਚ ਫਸਾਏ ਜਾਂਦੇ ਹਨ ਅਤੇ ਕਾਬੂ ਕੀਤੇ ਜਾਂਦੇ ਹਨ, ਅਤੇ ਆਪਣੇ ਹਰ ਇਕ ਕਰਮ ਦੁਆਰਾ ਉਹ ਪੁਕਾਰਦੇ ਹਨ, ਸਾਡੇ ਲਈ ਬਰੱਬਾ ਨੂੰ ਛੱਡ ਦੇਓ, ਪਰ ਮਸੀਹ ਨੂੰ ਸਲੀਬ ਦਿਓ।”</w:t>
      </w:r>
    </w:p>
    <w:p>
      <w:pPr>
        <w:pStyle w:val="ArticleScripture"/>
        <w:jc w:val="left"/>
      </w:pPr>
      <w:r>
        <w:rPr>
          <w:rFonts w:ascii="Nirmala UI" w:hAnsi="Nirmala UI" w:eastAsia="Nirmala UI" w:cs="Nirmala UI"/>
        </w:rPr>
        <w:t>“ਇਹ ਫ਼ੈਸਲਾ ਤਾਂ ਹੁਣ ਵੀ ਕੀਤਾ ਜਾ ਰਿਹਾ ਹੈ। ਜੋ ਦ੍ਰਿਸ਼ ਸਲੀਬ ਉੱਤੇ ਅੰਜ਼ਾਮ ਦਿੱਤੇ ਗਏ ਸਨ, ਉਹ ਮੁੜ ਅੰਜ਼ਾਮ ਦਿੱਤੇ ਜਾ ਰਹੇ ਹਨ। ਉਹਨਾਂ ਕਲੀਸਿਆਵਾਂ ਵਿੱਚ ਜਿਹੜੀਆਂ ਸੱਚਾਈ ਅਤੇ ਧਰਮਿਕਤਾ ਤੋਂ ਹਟ ਗਈਆਂ ਹਨ, ਇਹ ਪ੍ਰਗਟ ਕੀਤਾ ਜਾ ਰਿਹਾ ਹੈ ਕਿ ਮਨੁੱਖੀ ਸੁਭਾਵ ਕੀ ਕਰ ਸਕਦਾ ਹੈ ਅਤੇ ਕੀ ਕਰੇਗਾ, ਜਦੋਂ ਪਰਮੇਸ਼ੁਰ ਦਾ ਪ੍ਰੇਮ ਆਤਮਾ ਵਿੱਚ ਟਿਕਿਆ ਰਹਿਣ ਵਾਲਾ ਸਿਧਾਂਤ ਨਹੀਂ ਹੁੰਦਾ। ਜੋ ਕੁਝ ਹੁਣ ਹੋ ਸਕਦਾ ਹੈ, ਉਸ ਉੱਤੇ ਸਾਨੂੰ ਹੈਰਾਨ ਹੋਣ ਦੀ ਲੋੜ ਨਹੀਂ। ਭਿਆਨਕਤਾ ਦੇ ਕਿਸੇ ਵੀ ਵਿਕਾਸ ਉੱਤੇ ਸਾਨੂੰ ਅਚੰਭਾ ਕਰਨ ਦੀ ਲੋੜ ਨਹੀਂ। ਜਿਹੜੇ ਲੋਕ ਆਪਣੇ ਅਪਵਿੱਤਰ ਪੈਰਾਂ ਹੇਠ ਪਰਮੇਸ਼ੁਰ ਦੀ ਵਿਵਸਥਾ ਨੂੰ ਰੌਂਦਦੇ ਹਨ, ਉਹਨਾਂ ਵਿੱਚ ਉਹੀ ਆਤਮਾ ਹੈ ਜੋ ਉਹਨਾਂ ਮਨੁੱਖਾਂ ਵਿੱਚ ਸੀ ਜਿਨ੍ਹਾਂ ਨੇ ਯਿਸੂ ਦਾ ਅਪਮਾਨ ਕੀਤਾ ਅਤੇ ਉਸ ਨਾਲ ਧੋਖਾ ਕੀਤਾ। ਵਿਵੇਕ ਦੀ ਕਿਸੇ ਵੀ ਚੁਭਨ ਤੋਂ ਬਿਨਾ, ਉਹ ਆਪਣੇ ਪਿਤਾ ਅਰਥਾਤ ਸ਼ੈਤਾਨ ਦੇ ਕੰਮ ਕਰਨਗੇ। ਉਹ ਉਹੀ ਪ੍ਰਸ਼ਨ ਪੁੱਛਣਗੇ ਜੋ ਯਹੂਦਾ ਦੇ ਵਿਸ਼ਵਾਸਘਾਤੀ ਹੋਠਾਂ ਤੋਂ ਨਿਕਲਿਆ ਸੀ, ਜੇ ਮੈਂ ਯਿਸੂ ਮਸੀਹ ਨੂੰ ਤੁਹਾਡੇ ਹਵਾਲੇ ਕਰ ਦਿਆਂ ਤਾਂ ਤੁਸੀਂ ਮੈਨੂੰ ਕੀ ਦਿਓਗੇ? ਹੁਣ ਵੀ ਮਸੀਹ ਨਾਲ ਉਸ ਦੇ ਸੰਤਾਂ ਦੇ ਵਿਅਕਤਿਤਵ ਵਿੱਚ ਵਿਸ਼ਵਾਸਘਾਤ ਕੀਤਾ ਜਾ ਰਿਹਾ ਹੈ।”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ਬਿਆਲੀਹਵਾਂ</dc:title>
  <dc:subject>ਦਰਿੰਦੇ ਦੀ ਮੂਰਤੀ ਦਾ ਨਿਰਮਾਣ: ਇੱਕ ਭਵਿੱਖਬਾਣੀਕ ਯਾਤਰਾ ਉਜਾਗਰ ਕੀਤੀ ਗਈ</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