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ਤੈਂਤਾਲੀਵਾਂ ਨੰਬਰ</w:t>
      </w:r>
    </w:p>
    <w:p>
      <w:pPr>
        <w:pStyle w:val="ArticleSubtitle"/>
        <w:jc w:val="left"/>
      </w:pPr>
      <w:r>
        <w:rPr>
          <w:rFonts w:ascii="Nirmala UI" w:hAnsi="Nirmala UI" w:eastAsia="Nirmala UI" w:cs="Nirmala UI"/>
        </w:rPr>
        <w:t>ਭਵਿੱਖਬਾਣੀਕ ਰੂਪ-ਰੇਖਾਵਾਂ ਦਾ ਪਰਦਾਫ਼ਾਸ਼: ਆਖ਼ਰੀ ਰਾਸ਼ਟਰਪਤੀ ਅਤੇ ਦਰਿੰਦੇ ਦੀ ਮੂਰਤੀ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ਬਾਈਬਲ ਦੀ ਭਵਿੱਖਬਾਣੀ ਦਾ ਪਹਿਲਾ ਰਾਜ ਬਾਬਲ ਸੀ, ਅਤੇ ਬਾਬਲ ਦੀ ਭਵਿੱਖਬਾਣੀਕ ਗਵਾਹੀ ਵਿੱਚ ਪਹਿਲੇ ਅਤੇ ਆਖ਼ਰੀ ਰਾਜਿਆਂ ਨੂੰ ਵਿਸ਼ੇਸ਼ ਅਤੇ ਉਦੇਸ਼ਪੂਰਵਕ ਭਵਿੱਖਬਾਣੀਕ ਪ੍ਰਤੀਕਾਂ ਵਜੋਂ ਵਰਤਿਆ ਗਿਆ ਸੀ। ਮੀਦੋ-ਫ਼ਾਰਸ ਦੇ ਦੂਜੇ ਰਾਜ ਵਿੱਚ, ਪਹਿਲੇ ਦੋ ਰਾਜਿਆਂ ਦੀ, ਜਿਨ੍ਹਾਂ ਵਿੱਚੋਂ ਇੱਕ ਉਹ ਰਾਜਾ ਸੀ ਜਿਸ ਨੇ ਤਿੰਨ ਹੁਕਮਾਂ ਵਿੱਚੋਂ ਪਹਿਲਾ ਹੁਕਮ ਜਾਰੀ ਕੀਤਾ ਸੀ ਜਿਸ ਨੇ ਪ੍ਰਾਚੀਨ ਇਸਰਾਏਲ ਨੂੰ ਯਰੂਸ਼ਲਮ ਵਾਪਸ ਆਉਣ ਦੀ ਆਗਿਆ ਦਿੱਤੀ, ਅਤੇ ਉਸ ਤੋਂ ਬਾਅਦ ਦੇ ਦੋ ਰਾਜਿਆਂ ਦੀ, ਜਿਨ੍ਹਾਂ ਨੇ ਦੂਜਾ ਅਤੇ ਤੀਜਾ ਹੁਕਮ ਜਾਰੀ ਕੀਤਾ, ਵਿਸ਼ੇਸ਼ ਤੌਰ ਤੇ ਪਹਿਚਾਣ ਕੀਤੀ ਗਈ ਸੀ। ਇਸੇ ਤਰ੍ਹਾਂ, ਮਹਾਨ ਸਿਕੰਦਰ ਦੁਆਰਾ ਪ੍ਰਤੀਨਿਧਤ ਉਹ ਬਲਵਾਨ ਰਾਜਾ, ਅਤੇ ਯੂਨਾਨ ਦੇ ਤੀਜੇ ਰਾਜ ਦੇ ਇਤਿਹਾਸ ਵਿੱਚ ਉਸ ਦੇ ਪਿੱਛੇ ਆਉਣ ਵਾਲੇ ਸੈਨਾਪਤੀਆਂ ਅਤੇ ਰਾਜਿਆਂ ਦੀ ਭਵਿੱਖਬਾਣੀ ਦੇ ਬਚਨ ਵਿੱਚ ਪਹਿਚਾਣ ਕੀਤੀ ਗਈ ਸੀ। ਮੂਰਤੀਪੂਜਕ ਰੋਮ ਦਾ ਚੌਥਾ ਰਾਜ ਵਿਸ਼ੇਸ਼ ਤੌਰ ਤੇ ਉਸ ਰਾਜ ਦੇ ਸ਼ਾਸਕਾਂ ਅਤੇ ਸਮਰਾਟਾਂ ਨੂੰ ਸੰਬੋਧਿਤ ਕਰਦਾ ਹੈ।</w:t>
      </w:r>
    </w:p>
    <w:p>
      <w:pPr>
        <w:pStyle w:val="ArticleBody"/>
        <w:jc w:val="left"/>
      </w:pPr>
      <w:r>
        <w:rPr>
          <w:rFonts w:ascii="Nirmala UI" w:hAnsi="Nirmala UI" w:eastAsia="Nirmala UI" w:cs="Nirmala UI"/>
        </w:rPr>
        <w:t>ਇਜ਼ਰਾਏਲ ਦੇ ਸਭ ਰਾਜੇ—ਉੱਤਰੀ ਅਤੇ ਦੱਖਣੀ ਦੋਵੇਂ ਰਾਜਾਂ ਦੇ—ਪਛਾਣੇ ਗਏ ਸਨ, ਅਤੇ ਉਹ ਸਭ ਪਰਮੇਸ਼ੁਰ ਦੇ ਭਵਿੱਖਬਾਣੀਕ ਬਚਨ ਦੇ ਅੰਦਰ ਪ੍ਰਤੀਕ ਹਨ; ਜਿਵੇਂ ਅਸ਼ੂਰ ਦੇ ਰਾਜੇ ਅਤੇ ਮਿਸਰ ਦੇ ਫਿਰਉਨ ਵੀ ਹਨ। ਇਹ ਵਿਚਾਰ ਕਿ ਪਰਮੇਸ਼ੁਰ ਦਾ ਭਵਿੱਖਬਾਣੀਕ ਬਚਨ ਅਸਲ ਵਿੱਚ ਸੰਯੁਕਤ ਰਾਜ ਅਮਰੀਕਾ ਦੇ ਰਾਸ਼ਟਰਪਤੀਆਂ ਨੂੰ ਸੰਬੋਧਨ ਕਰੇਗਾ, ਉਹਨਾਂ ਲਈ ਦੂਰ ਦੀ ਕੌੜੀ ਜਾਪ ਸਕਦਾ ਹੈ ਜਿਨ੍ਹਾਂ ਕੋਲ ਅੱਖਾਂ ਤਾਂ ਹਨ, ਪਰ ਦੇਖ ਨਹੀਂ ਸਕਦੇ, ਅਤੇ ਕੰਨ ਤਾਂ ਹਨ, ਪਰ ਸਮਝ ਨਹੀਂ ਸਕਦੇ। ਪਰ ਅਸਲ ਵਿੱਚ ਇਹ ਹੋਰ ਵੀ ਅਸੰਗਤ ਹੈ ਕਿ ਕੋਈ ਇਹ ਸੋਚੇ ਕਿ ਪਰਮੇਸ਼ੁਰ ਪ੍ਰਕਾਸ਼ ਦੀ ਪੋਥੀ ਅਧਿਆਇ ਤੇਰਾਂ ਦੇ ਧਰਤੀ ਦੇ ਪਸ਼ੂ ਦੇ ਰਾਸ਼ਟਰਪਤੀਆਂ ਨੂੰ ਸੰਬੋਧਨ ਨਹੀਂ ਕਰੇਗਾ, ਜਦੋਂ ਕਿ ਅੰਤਿਮ ਦਿਨਾਂ ਦੀਆਂ ਭਵਿੱਖਬਾਣੀਆਂ ਲਈ ਉਹੀ ਮੁੱਖ ਸੰਦਰਭ-ਬਿੰਦੂ ਹੈ।</w:t>
      </w:r>
    </w:p>
    <w:p>
      <w:pPr>
        <w:pStyle w:val="ArticleBody"/>
        <w:jc w:val="left"/>
      </w:pPr>
      <w:r>
        <w:rPr>
          <w:rFonts w:ascii="Nirmala UI" w:hAnsi="Nirmala UI" w:eastAsia="Nirmala UI" w:cs="Nirmala UI"/>
        </w:rPr>
        <w:t>ਸੰਯੁਕਤ ਰਾਜ ਅਮਰੀਕਾ ਦਾ ਆਖਰੀ ਰਾਸ਼ਟਰਪਤੀ ਭਵਿੱਖਬਾਣੀ ਦੀ ਅਨਿਵਾਰਤਾ ਅਨੁਸਾਰ ਸੰਯੁਕਤ ਰਾਜ ਅਮਰੀਕਾ ਦੇ ਪਹਿਲੇ ਰਾਸ਼ਟਰਪਤੀ ਦੁਆਰਾ ਪ੍ਰਤੀਕਿਤ ਕੀਤਾ ਗਿਆ ਹੋਵੇਗਾ। ਆਖਰੀ ਰਿਪਬਲਿਕਨ ਰਾਸ਼ਟਰਪਤੀ ਹੋਣ ਦੇ ਨਾਤੇ, ਉਹ ਭਵਿੱਖਬਾਣੀ ਦੀ ਅਨਿਵਾਰਤਾ ਅਨੁਸਾਰ ਪਹਿਲੇ ਰਿਪਬਲਿਕਨ ਰਾਸ਼ਟਰਪਤੀ ਦੁਆਰਾ ਪ੍ਰਤੀਕਿਤ ਕੀਤਾ ਗਿਆ ਹੋਵੇਗਾ। ਅੰਤਿਮ ਸੁਧਾਰ ਅੰਦੋਲਨ ਦੇ ਇਤਿਹਾਸ ਵਿੱਚ ਆਖਰੀ ਰਾਸ਼ਟਰਪਤੀ ਹੋਣ ਦੇ ਨਾਤੇ, ਉਹ ਉਸ ਭਵਿੱਖਬਾਣੀਕਾਲ ਦੇ ਪਹਿਲੇ ਰਾਸ਼ਟਰਪਤੀ ਦੁਆਰਾ ਵੀ ਪ੍ਰਤੀਕਿਤ ਕੀਤਾ ਗਿਆ ਹੈ। ਉਸ ਰਾਸ਼ਟਰਪਤੀ ਹੋਣ ਦੇ ਨਾਤੇ ਜੋ ਅੰਤਿਮ ਅਤੇ ਤੀਜੇ ਵਿਸ਼ਵ ਯੁੱਧ ਦੌਰਾਨ ਸ਼ਾਸਨ ਕਰ ਰਿਹਾ ਹੋਵੇਗਾ, ਉਹ ਪਹਿਲੇ ਅਤੇ ਦੂਜੇ ਵਿਸ਼ਵ ਯੁੱਧਾਂ ਦੌਰਾਨ ਰਾਜ ਕਰਨ ਵਾਲੇ ਰਾਸ਼ਟਰਪਤੀਆਂ ਦੁਆਰਾ ਵੀ ਪ੍ਰਤੀਕਿਤ ਕੀਤਾ ਗਿਆ ਹੋਵੇਗਾ।</w:t>
      </w:r>
    </w:p>
    <w:p>
      <w:pPr>
        <w:pStyle w:val="ArticleBody"/>
        <w:jc w:val="left"/>
      </w:pPr>
      <w:r>
        <w:rPr>
          <w:rFonts w:ascii="Nirmala UI" w:hAnsi="Nirmala UI" w:eastAsia="Nirmala UI" w:cs="Nirmala UI"/>
        </w:rPr>
        <w:t>ਅਮਰੀਕੀ ਇਤਿਹਾਸ ਵਿੱਚ ਘਟਣ ਵਾਲੀਆਂ ਤਿੰਨ ਵਿਸ਼ਵ ਯੁੱਧ ਭਵਿੱਖਬਾਣੀ ਦੀ ਤਿਹਰੀ ਲਾਗੂਅਤ ਨੂੰ ਦਰਸਾਉਂਦੀਆਂ ਹਨ। ਤੀਜਾ ਵਿਸ਼ਵ ਯੁੱਧ, ਜਿਸ ਵੱਲ ਜੋ ਬਾਈਡਨ ਹੁਣ ਧਰਤੀ-ਗ੍ਰਹਿ ਨੂੰ ਲੈ ਕੇ ਜਾ ਰਿਹਾ ਹੈ, ਪਹਿਲੇ ਵਿਸ਼ਵ ਯੁੱਧ ਅਤੇ ਦੂਜੇ ਵਿਸ਼ਵ ਯੁੱਧ ਦੁਆਰਾ ਪ੍ਰਤੀਕਾਤਮਕ ਰੂਪ ਵਿੱਚ ਪਹਿਲਾਂ ਹੀ ਦਰਸਾਇਆ ਗਿਆ ਹੈ। ਠੀਕ ਉਸੇ ਸਮੇਂ ਬਾਈਡਨ ਸੰਯੁਕਤ ਰਾਜ ਨੂੰ ਦੂਜੇ ਗ੍ਰਹਿ-ਯੁੱਧ ਵੱਲ ਲੈ ਕੇ ਜਾ ਰਿਹਾ ਹੈ। ਆਉਣ ਵਾਲੇ ਮਹੀਨਿਆਂ ਵਿੱਚ ਦੂਜੇ ਗ੍ਰਹਿ-ਯੁੱਧ ਅਤੇ ਤੀਜੇ ਵਿਸ਼ਵ ਯੁੱਧ ਨਾਲ ਸੰਬੰਧਿਤ ਭਵਿੱਖਬਾਣੀਕ ਗਤਿਵਿਧੀਆਂ ਕੇਵਲ ਹੋਰ ਤੇਜ਼ ਹੋਣਗੀਆਂ, ਜਿਵੇਂ ਜਣੇ-ਪੀੜ ਵਿੱਚ ਪਈ ਇਸਤ੍ਰੀ।</w:t>
      </w:r>
    </w:p>
    <w:p>
      <w:pPr>
        <w:pStyle w:val="ArticleBody"/>
        <w:jc w:val="left"/>
      </w:pPr>
      <w:r>
        <w:rPr>
          <w:rFonts w:ascii="Nirmala UI" w:hAnsi="Nirmala UI" w:eastAsia="Nirmala UI" w:cs="Nirmala UI"/>
        </w:rPr>
        <w:t>ਦੂਜੇ ਵਿਸ਼ਵ ਯੁੱਧ ਦੇ ਸੰਕਟ ਦੇ ਤੇਜ਼ੀ ਨਾਲ ਵਧਣ ਦੇ ਦੌਰ ਦੀ ਮਾਰਟਿਨ ਨੀਮੋਲਰ, ਜੋ ਇੱਕ ਜਰਮਨ ਧਰਮਸ਼ਾਸਤਰੀ ਅਤੇ ਲੂਥਰਨ ਪਾਸਟਰ ਸੀ, ਦੀ ਪ੍ਰਸਿੱਧ ਉਕਤੀ ਇਹ ਸੀ: “ਪਹਿਲਾਂ, ਉਹ ਸਮਾਜਵਾਦੀਆਂ ਲਈ ਆਏ, ਅਤੇ ਮੈਂ ਕੁਝ ਨਾ ਬੋਲਿਆ—ਕਿਉਂਕਿ ਮੈਂ ਸਮਾਜਵਾਦੀ ਨਹੀਂ ਸੀ। ਫਿਰ ਉਹ ਟ੍ਰੇਡ ਯੂਨੀਅਨਵਾਦੀਆਂ ਲਈ ਆਏ, ਅਤੇ ਮੈਂ ਕੁਝ ਨਾ ਬੋਲਿਆ—ਕਿਉਂਕਿ ਮੈਂ ਟ੍ਰੇਡ ਯੂਨੀਅਨਵਾਦੀ ਨਹੀਂ ਸੀ। ਫਿਰ ਉਹ ਯਹੂਦੀਆਂ ਲਈ ਆਏ, ਅਤੇ ਮੈਂ ਕੁਝ ਨਾ ਬੋਲਿਆ—ਕਿਉਂਕਿ ਮੈਂ ਯਹੂਦੀ ਨਹੀਂ ਸੀ। ਫਿਰ ਉਹ ਮੇਰੇ ਲਈ ਆਏ—ਅਤੇ ਮੇਰੇ ਲਈ ਬੋਲਣ ਵਾਸਤੇ ਕੋਈ ਵੀ ਨਹੀਂ ਬਚਿਆ ਸੀ।” ਜਿਵੇਂ ਜਿਵੇਂ ਸਮਾਂ ਅੱਗੇ ਵਧਦਾ ਜਾਂਦਾ ਹੈ, ਅਸੀਂ ਇਸ ਮੌਜੂਦਾ ਇਤਿਹਾਸ ਵੱਲ ਮੁੜ ਵੇਖਾਂਗੇ ਅਤੇ ਇਹ ਪਛਾਣਾਂਗੇ ਕਿ ਜੋ ਕਾਰਵਾਈਆਂ ਹੁਣ ਹੋ ਰਹੀਆਂ ਹਨ, ਉਹ ਦਰਅਸਲ ਭਵਿੱਖਬਾਣੀਕ ਇਤਿਹਾਸ ਦੀਆਂ ਅੰਤਿਮ ਜੰਗਾਂ ਦੇ ਸ਼ੁਰੂਆਤੀ ਕਦਮ ਸਨ।</w:t>
      </w:r>
    </w:p>
    <w:p>
      <w:pPr>
        <w:pStyle w:val="ArticleBody"/>
        <w:jc w:val="left"/>
      </w:pPr>
      <w:r>
        <w:rPr>
          <w:rFonts w:ascii="Nirmala UI" w:hAnsi="Nirmala UI" w:eastAsia="Nirmala UI" w:cs="Nirmala UI"/>
        </w:rPr>
        <w:t>1776 ਤੋਂ 1798 ਤੱਕ ਦਰਸਾਏ ਗਏ ਭਵਿੱਖਬਾਣੀਕਾਲ ਵਿੱਚ, ਜਿਸ ਵਿੱਚ Declaration of Independence, Constitution ਅਤੇ Alien and Sedition Acts ਰਾਹ-ਚਿੰਨ੍ਹ ਸਨ, 11 ਸਤੰਬਰ 2001 ਤੋਂ ਲੈ ਕੇ United States ਦੇ ਅਜਗਰ ਵਾਂਗ ਬੋਲਣ ਤੱਕ ਦਾ ਇਤਿਹਾਸ ਦਰਸਾਇਆ ਗਿਆ ਹੈ। 11 ਸਤੰਬਰ 2001 ਇੱਕ ਮੋੜ-ਬਿੰਦੂ ਸੀ, ਅਤੇ Declaration of Independence ਉਸ ਤਾਰੀਖ ਨਾਲ ਸੰਰੂਪ ਹੁੰਦੀ ਹੈ। Declaration of Independence ਕ੍ਰਾਂਤੀਕਾਰੀ ਯੁੱਧ ਦਾ ਵੀ ਚਿੰਨ੍ਹ ਹੈ, ਅਤੇ ਇਹ ਦਰਸਾਉਂਦੀ ਹੈ ਕਿ 2001 ਦਾ Patriot Act ਉਸ ਯੁੱਧ ਦੀ ਇੱਕ ਆਤਮਿਕ ਦੁਹਰਾਈ ਦੀ ਸ਼ੁਰੂਆਤ ਕਰਦਾ ਹੈ। “Revolution” ਸ਼ਬਦ ਦਾ ਅਰਥ ਹੈ “ਪੂਰਾ ਚੱਕਰ ਲਗਾਉਣਾ।”</w:t>
      </w:r>
    </w:p>
    <w:p>
      <w:pPr>
        <w:pStyle w:val="ArticleBody"/>
        <w:jc w:val="left"/>
      </w:pPr>
      <w:r>
        <w:rPr>
          <w:rFonts w:ascii="Nirmala UI" w:hAnsi="Nirmala UI" w:eastAsia="Nirmala UI" w:cs="Nirmala UI"/>
        </w:rPr>
        <w:t>1776 ਤੋਂ 1798 ਦੇ ਅਰਸੇ ਵਿੱਚ, ਕ੍ਰਾਂਤਿਕਾਰੀ ਯੁੱਧ ਨੇ ਇੰਗਲੈਂਡ ਦੀ ਰਾਜਸੀ ਸ਼ਕਤੀ ਨੂੰ, ਅਤੇ ਆਮ ਤੌਰ ਤੇ ਸਭ ਰਾਜਿਆਂ ਨੂੰ, ਅਸਵੀਕਾਰ ਕਰ ਦਿੱਤਾ। ਸੰਵਿਧਾਨ ਨੇ ਕੇਵਲ ਰਾਜਸੀ ਸ਼ਕਤੀ ਉੱਤੇ ਹੀ ਨਹੀਂ, ਸਗੋਂ ਉਤਨੇ ਹੀ ਦ੍ਰਿੜ੍ਹ ਢੰਗ ਨਾਲ ਪੋਪਤੰਰੀ ਸ਼ਕਤੀ ਉੱਤੇ ਵੀ ਪਾਬੰਦੀਆਂ ਲਗਾਈਆਂ। 1798 ਤੱਕ ਉਹ ਘੇਰਾ (ਕ੍ਰਾਂਤੀ) ਅਜਿਹੇ ਕਾਨੂੰਨਾਂ ਦੇ ਲਾਗੂ ਹੋਣ ਨਾਲ ਪੂਰਾ ਹੋ ਚੁੱਕਿਆ ਸੀ ਜਿਨ੍ਹਾਂ ਨੇ ਇਕ ਰਾਸ਼ਟਰਪਤੀ ਨੂੰ ਰਾਜਸੀ ਅਧਿਕਾਰ ਪ੍ਰਦਾਨ ਕੀਤਾ।</w:t>
      </w:r>
    </w:p>
    <w:p>
      <w:pPr>
        <w:pStyle w:val="ArticleBody"/>
        <w:jc w:val="left"/>
      </w:pPr>
      <w:r>
        <w:rPr>
          <w:rFonts w:ascii="Nirmala UI" w:hAnsi="Nirmala UI" w:eastAsia="Nirmala UI" w:cs="Nirmala UI"/>
        </w:rPr>
        <w:t>ਪੈਟ੍ਰਿਯਟ ਐਕਟ ਇੱਕ ਕ੍ਰਾਂਤੀ (ਇੱਕ ਪਹੀਆ) ਨੂੰ ਦਰਸਾਉਂਦਾ ਹੈ ਜੋ ਉਸ ਧਰਤੀ ਦੇ ਪਸ਼ੂ ਤੱਕ ਪਹੁੰਚਦੀ ਹੈ ਜੋ ਅਜਗਰ ਵਾਂਗ ਬੋਲਦਾ ਹੈ, ਜਿੱਥੇ ਪੋਪਤੰਰੀ ਸ਼ਕਤੀ ਵੀ ਮੁੜ ਬਹਾਲ ਕੀਤੀ ਜਾਂਦੀ ਹੈ। 1776 ਤੋਂ 1798 ਤੱਕ ਦਾ ਪਹਿਲਾ ਪਹੀਆ ਇੱਕ ਭਵਿੱਖਬਾਣੀਕ ਕ੍ਰਾਂਤੀ ਦੀ ਪਹਿਚਾਣ ਕਰਦਾ ਹੈ ਜੋ ਰਾਜਸੀ ਸ਼ਕਤੀ ਦੀ ਮੁੜ ਬਹਾਲੀ ਵੱਲ ਲੈ ਜਾਂਦੀ ਹੈ, ਅਤੇ ਜਿਸ ਕ੍ਰਾਂਤੀ ਦਾ ਉਹ ਪ੍ਰਤੀਕ ਹੈ ਉਹ ਇੱਕ ਅਜਿਹੀ ਕ੍ਰਾਂਤੀ ਦੀ ਪਹਿਚਾਣ ਕਰਦੀ ਹੈ ਜੋ ਪੋਪਤੰਰੀ ਸ਼ਕਤੀ ਦੀ ਮੁੜ ਬਹਾਲੀ ਵੱਲ ਲੈ ਜਾਂਦੀ ਹੈ। ਦੂਜਾ ਕ੍ਰਾਂਤੀਕਾਰੀ ਯੁੱਧ 11 ਸਤੰਬਰ, 2001 ਤੋਂ ਜਾਰੀ ਹੈ। ਨਹੀਂ ਤਾਂ ਇਸ ਨੂੰ ਪੈਟ੍ਰਿਯਟ ਐਕਟ ਕਿਉਂ ਕਿਹਾ ਜਾਂਦਾ?</w:t>
      </w:r>
    </w:p>
    <w:p>
      <w:pPr>
        <w:pStyle w:val="ArticleBody"/>
        <w:jc w:val="left"/>
      </w:pPr>
      <w:r>
        <w:rPr>
          <w:rFonts w:ascii="Nirmala UI" w:hAnsi="Nirmala UI" w:eastAsia="Nirmala UI" w:cs="Nirmala UI"/>
        </w:rPr>
        <w:t>ਇਸ ਤੋਂ ਪਹਿਲਾਂ ਕਿ ਅਸੀਂ ਆਖਰੀ ਰਾਸ਼ਟਰਪਤੀ ਦੇ ਇਤਿਹਾਸ ਵਿੱਚ ਹੋਣ ਵਾਲੀਆਂ ਜੰਗਾਂ ਨੂੰ ਸੰਬੋਧਨ ਕਰੀਏ, ਅਸੀਂ ਦਰਿੰਦੇ ਦੀ ਮੂਰਤੀ ਦੀਆਂ ਭਵਿੱਖਬਾਣੀ-ਸੰਬੰਧੀ ਵਿਸ਼ੇਸ਼ਤਾਵਾਂ ਨੂੰ ਸੰਬੋਧਨ ਕਰਨਾ ਜਾਰੀ ਰੱਖਾਂਗੇ। ਇਹ ਪਛਾਣਣਾ ਮਹੱਤਵਪੂਰਣ ਹੈ ਕਿ ਆਖਰੀ ਰਾਸ਼ਟਰਪਤੀ ਦੇ ਸਮੇਂ ਦੌਰਾਨ, ਦਰਿੰਦੇ ਦੀ ਮੂਰਤੀ ਦੇ ਗਠਨ ਵਿੱਚ ਕਿਹੋ ਜਿਹਾ ਪਰਿਵੇਸ਼ ਮੌਜੂਦ ਹੁੰਦਾ ਹੈ। ਉਹ ਰਾਸ਼ਟਰਪਤੀ ਲਾਜ਼ਮੀ ਤੌਰ ’ਤੇ ਇੱਕ ਰਿਪਬਲਿਕਨ ਰਾਸ਼ਟਰਪਤੀ ਹੋਣਾ ਚਾਹੀਦਾ ਹੈ ਜੋ ਅਜਿਹੀਆਂ ਤਾਕਤਾਂ ਨਾਲ ਸੰਘਰਸ਼ ਵਿੱਚ ਹੋਵੇ ਜੋ ਅਜਗਰ ਦੀ ਸ਼ਕਤੀ ਨਾਲ ਸੰਬੰਧਿਤ ਹਨ। ਉਹ ਆਖਰੀ ਹੋਣਾ ਚਾਹੀਦਾ ਹੈ, ਅਤੇ ਇਸ ਲਈ ਅੱਠ ਰਾਸ਼ਟਰਪਤੀਆਂ ਦੇ ਇੱਕ ਕਾਲਖੰਡ ਵਿੱਚ ਅੱਠਵਾਂ ਰਾਸ਼ਟਰਪਤੀ ਹੋਣਾ ਚਾਹੀਦਾ ਹੈ। ਸੰਯੁਕਤ ਰਾਜ ਦੇ ਦੋ ਪ੍ਰਾਰੰਭਿਕ ਕਾਲਖੰਡਾਂ ਵਿੱਚ, ਅਰਥਾਤ ਦੋਵੇਂ ਕਾਂਟੀਨੇੰਟਲ ਕਾਂਗਰਸਾਂ ਵਿੱਚ, ਦੋਵੇਂ ਕਾਲਖੰਡ ਅੱਠ ਰਾਸ਼ਟਰਪਤੀਆਂ ਦੁਆਰਾ ਪ੍ਰਤਿਨਿਧਿਤ ਕੀਤੇ ਗਏ ਸਨ, ਅਤੇ ਦੋਵੇਂ ਕਾਲਖੰਡਾਂ ਨੇ ਉਹਨਾਂ ਅੱਠ ਰਾਸ਼ਟਰਪਤੀਆਂ ਵਿੱਚੋਂ ਇੱਕ ਨੂੰ ਸੱਤ ਵਿੱਚੋਂ ਹੋਇਆ ਦਰਸਾਇਆ। ਇਸ ਲਈ, ਆਰੰਭ ਵਿੱਚ ਦੋ ਗਵਾਹਾਂ ਦੇ ਆਧਾਰ ’ਤੇ, ਆਖਰੀ ਰਾਸ਼ਟਰਪਤੀ ਲਾਜ਼ਮੀ ਤੌਰ ’ਤੇ ਅੱਠਵਾਂ ਰਾਸ਼ਟਰਪਤੀ ਹੋਣਾ ਚਾਹੀਦਾ ਹੈ, ਜੋ ਸੱਤ ਵਿੱਚੋਂ ਹੈ।</w:t>
      </w:r>
    </w:p>
    <w:p>
      <w:pPr>
        <w:pStyle w:val="ArticleBody"/>
        <w:jc w:val="left"/>
      </w:pPr>
      <w:r>
        <w:rPr>
          <w:rFonts w:ascii="Nirmala UI" w:hAnsi="Nirmala UI" w:eastAsia="Nirmala UI" w:cs="Nirmala UI"/>
        </w:rPr>
        <w:t>ਕੇਵਲ ਡੋਨਾਲਡ ਟਰੰਪ ਹੀ ਇਨ੍ਹਾਂ ਭਵਿੱਖਬਾਣੀਕ ਤੱਤਾਂ ਨੂੰ ਪੂਰਾ ਕਰਦਾ ਹੈ। ਉਸ ਭਵਿੱਖਬਾਣੀਕ ਪਰਿਸਥਿਤੀ ਨੂੰ ਪੂਰੀ ਤਰ੍ਹਾਂ ਸਮਝਣ ਲਈ, ਜਿਸ ਦਾ ਵਿਰਸਾ ਡੋਨਾਲਡ ਟਰੰਪ ਹੁਣ ਲੈਣ ਵਾਲਾ ਹੈ, ਇਹ ਸਮਝਣਾ ਅਤਿ-ਆਵਸ਼ਯਕ ਹੈ ਕਿ ਭਵਿੱਖਬਾਣੀਕ ਤੌਰ ’ਤੇ ਪਹਿਲੀਆਂ ਦੋ ਵਿਸ਼ਵ-ਜੰਗਾਂ ਤੀਜੀ ਵਿਸ਼ਵ-ਜੰਗ ਵਿੱਚ ਪ੍ਰਤੀਨਿਧਿਤ ਕੀਤੀਆਂ ਗਈਆਂ ਹਨ, ਅਤੇ ਉਹਨਾਂ ਜੰਗਾਂ ਦੀਆਂ ਭਵਿੱਖਬਾਣੀਕ ਵਿਸ਼ੇਸ਼ਤਾਵਾਂ ਵੀ ਉਸ ਪਰਿਸਥਿਤੀ ਬਾਰੇ ਬੋਲਦੀਆਂ ਹਨ ਜਿਸ ਦਾ ਵਿਰਸਾ ਟਰੰਪ ਲੈਣ ਵਾਲਾ ਹੈ। ਇਹ ਕਹਿਣ ਤੋਂ ਬਾਅਦ, ਅਸੀਂ ਹਾਲੇ ਤਿੰਨ ਵਿਸ਼ਵ-ਜੰਗਾਂ ਦੀ ਤਿਹਰੀ ਲਾਗੂਕਰਨ ਨੂੰ ਲਾਗੂ ਨਹੀਂ ਕਰ ਰਹੇ ਹਾਂ।</w:t>
      </w:r>
    </w:p>
    <w:p>
      <w:pPr>
        <w:pStyle w:val="ArticleBody"/>
        <w:jc w:val="left"/>
      </w:pPr>
      <w:r>
        <w:rPr>
          <w:rFonts w:ascii="Nirmala UI" w:hAnsi="Nirmala UI" w:eastAsia="Nirmala UI" w:cs="Nirmala UI"/>
        </w:rPr>
        <w:t>ਇਸਲਾਮ ਵੱਲੋਂ ਲਿਆਂਦੀ ਗਈ ਵੱਧਦੀ ਹੋਈ ਜੰਗ ਅਤੇ ਉਸ ਤੋਂ ਉਤਪੰਨ ਆਰਥਿਕ ਸਮੱਸਿਆਵਾਂ ਉਹ ਸਾਧਨ ਹਨ ਜਿਨ੍ਹਾਂ ਰਾਹੀਂ ਤੀਸਰੀ ਹਾਏ ਦਾ ਇਸਲਾਮ ਸੰਯੁਕਤ ਰਾਜ ਵਿੱਚ ਦਰਿੰਦੇ ਦੇ ਬੁੱਤ ਦੀ ਰਚਨਾ ਵਿੱਚ ਝੂਠੇ ਭਵਿੱਖਬਾਣੀ ਕਰਨ ਵਾਲੇ ਦੀ ਭੂਮਿਕਾ ਨੂੰ ਪੂਰਾ ਕਰਦਾ ਹੈ। “ਗਧਾ”, ਜੋ ਇਸਲਾਮ ਦਾ ਝੂਠਾ ਭਵਿੱਖਬਾਣੀ ਕਰਨ ਵਾਲਾ ਹੈ, ਸੰਯੁਕਤ ਰਾਜ ਦੇ ਝੂਠੇ ਭਵਿੱਖਬਾਣੀ ਕਰਨ ਵਾਲੇ ਨੂੰ “ਯਰੂਸ਼ਲਮ” ਵਿੱਚ ਲੈ ਜਾਂਦਾ ਹੈ, ਜਿਵੇਂ ਗਧੇ ਨੇ ਮਸੀਹ ਨੂੰ ਯਰੂਸ਼ਲਮ ਵਿੱਚ ਲਿਜਾਇਆ ਸੀ। ਉਸ ਯਾਤਰਾ ਵਿੱਚ ਇੱਕ ਭਵਿੱਖਬਾਣੀਕ ਵਾਤਾਵਰਣ ਰਚਿਆ ਜਾਂਦਾ ਹੈ ਜੋ ਭੂਤਕਾਲੀ ਭਵਿੱਖਬਾਣੀਆਂ ਦੀਆਂ ਪੂਰਤੀਆਂ ਨੂੰ ਉਤਪੰਨ ਕਰਦਾ ਹੈ। 1798 ਵਿੱਚ Alien and Sedition Acts ਨੂੰ ਉਸ ਧਰਤੀ ਦੇ ਦਰਿੰਦੇ ਦੇ ਇਤਿਹਾਸ ਦੇ ਬਿਲਕੁਲ ਆਰੰਭ ਵਿੱਚ ਹੀ “ਬੋਲਿਆ” ਗਿਆ ਸੀ, ਜੋ ਮੇਮਨੇ ਵਾਂਗ ਸ਼ੁਰੂ ਹੋਵੇਗਾ, ਅਤੇ ਅੰਤ ਵਿੱਚ ਅਜਗਰ ਵਾਂਗ ਬੋਲੇਗਾ। Alien and Sedition Acts ਵਿੱਚ ਚਾਰ ਕਾਨੂੰਨ ਸ਼ਾਮਲ ਸਨ।</w:t>
      </w:r>
    </w:p>
    <w:p>
      <w:pPr>
        <w:pStyle w:val="ArticleBody"/>
        <w:jc w:val="left"/>
      </w:pPr>
      <w:r>
        <w:rPr>
          <w:rFonts w:ascii="Nirmala UI" w:hAnsi="Nirmala UI" w:eastAsia="Nirmala UI" w:cs="Nirmala UI"/>
        </w:rPr>
        <w:t>ਕੁਦਰਤੀਕਰਨ ਕਾਨੂੰਨ: ਇਸ ਕਾਨੂੰਨ ਨੇ ਅਮਰੀਕੀ ਨਾਗਰਿਕਤਾ ਲਈ ਰਿਹਾਇਸ਼ ਦੀ ਲੋੜੀਂਦੀ ਮਿਆਦ ਨੂੰ ਵਧਾ ਦਿੱਤਾ।</w:t>
      </w:r>
    </w:p>
    <w:p>
      <w:pPr>
        <w:pStyle w:val="ArticleBody"/>
        <w:jc w:val="left"/>
      </w:pPr>
      <w:r>
        <w:rPr>
          <w:rFonts w:ascii="Nirmala UI" w:hAnsi="Nirmala UI" w:eastAsia="Nirmala UI" w:cs="Nirmala UI"/>
        </w:rPr>
        <w:t>ਐਲੀਅਨ ਫ੍ਰੈਂਡਜ਼ ਐਕਟ: ਇਸ ਕਾਨੂੰਨ ਨੇ ਰਾਸ਼ਟਰਪਤੀ ਨੂੰ ਇਹ ਅਧਿਕਾਰ ਦਿੱਤਾ ਕਿ ਸ਼ਾਂਤੀ ਦੇ ਸਮਿਆਂ ਵਿੱਚ ਉਹਨਾਂ ਗੈਰ-ਨਾਗਰਿਕਾਂ ਨੂੰ ਦੇਸ਼ ਨਿਕਾਲਾ ਦੇ ਸਕੇ ਜਿਨ੍ਹਾਂ ਨੂੰ “ਸੰਯੁਕਤ ਰਾਜ ਅਮਰੀਕਾ ਦੀ ਸ਼ਾਂਤੀ ਅਤੇ ਸੁਰੱਖਿਆ ਲਈ ਖ਼ਤਰਨਾਕ” ਮੰਨਿਆ ਜਾਂਦਾ ਸੀ। ਇਸ ਨੇ ਸਰਕਾਰ ਨੂੰ ਬਿਨਾਂ ਯਥੋਚਿਤ ਕਾਨੂੰਨੀ ਪ੍ਰਕਿਰਿਆ ਦੇ ਵਿਦੇਸ਼ੀ ਨਾਗਰਿਕਾਂ ਨੂੰ ਗ੍ਰਿਫ਼ਤਾਰ ਕਰਨ ਅਤੇ ਦੇਸ਼ ਨਿਕਾਲਾ ਦੇਣ ਦੀ ਆਗਿਆ ਦਿੱਤੀ।</w:t>
      </w:r>
    </w:p>
    <w:p>
      <w:pPr>
        <w:pStyle w:val="ArticleBody"/>
        <w:jc w:val="left"/>
      </w:pPr>
      <w:r>
        <w:rPr>
          <w:rFonts w:ascii="Nirmala UI" w:hAnsi="Nirmala UI" w:eastAsia="Nirmala UI" w:cs="Nirmala UI"/>
        </w:rPr>
        <w:t>ਵਿਦੇਸ਼ੀ ਦੁਸ਼ਮਣ ਕਾਨੂੰਨ: ਇਸ ਕਾਨੂੰਨ ਨੇ ਰਾਸ਼ਟਰਪਤੀ ਨੂੰ ਯੁੱਧ ਦੇ ਸਮਿਆਂ ਵਿੱਚ ਕਿਸੇ ਵੀ ਸ਼ਤਰੂ ਰਾਸ਼ਟਰ ਦੇ ਪੁਰਸ਼ ਨਾਗਰਿਕਾਂ ਨੂੰ ਨਜ਼ਰਬੰਦ ਕਰਨ ਅਤੇ ਦੇਸ਼ ਨਿਕਾਲਾ ਦੇਣ ਦਾ ਅਧਿਕਾਰ ਪ੍ਰਦਾਨ ਕੀਤਾ।</w:t>
      </w:r>
    </w:p>
    <w:p>
      <w:pPr>
        <w:pStyle w:val="ArticleBody"/>
        <w:jc w:val="left"/>
      </w:pPr>
      <w:r>
        <w:rPr>
          <w:rFonts w:ascii="Nirmala UI" w:hAnsi="Nirmala UI" w:eastAsia="Nirmala UI" w:cs="Nirmala UI"/>
        </w:rPr>
        <w:t>ਰਾਜਦ੍ਰੋਹ ਕਾਨੂੰਨ: ਚਾਰਾਂ ਵਿੱਚੋਂ ਸਭ ਤੋਂ ਵਿਵਾਦਾਸਪਦ, ਰਾਜਦ੍ਰੋਹ ਕਾਨੂੰਨ ਨੇ ਸੰਯੁਕਤ ਰਾਜ ਸਰਕਾਰ ਜਾਂ ਇਸ ਦੇ ਅਧਿਕਾਰੀਆਂ ਦੇ ਵਿਰੁੱਧ ਝੂਠੀਆਂ, ਨਿੰਦਾਤਮਕ ਜਾਂ ਦੁਰਭਾਵਨਾਪੂਰਣ ਲਿਖਤਾਂ ਪ੍ਰਕਾਸ਼ਿਤ ਕਰਨਾ ਅਪਰਾਧ ਠਹਿਰਾਇਆ। ਅਸਲ ਵਿੱਚ ਇਸ ਨੇ ਸਰਕਾਰ ਦੀ ਆਲੋਚਨਾ ਨੂੰ ਹੀ ਦੰਡਨੀਯ ਬਣਾ ਦਿੱਤਾ।</w:t>
      </w:r>
    </w:p>
    <w:p>
      <w:pPr>
        <w:pStyle w:val="ArticleBody"/>
        <w:jc w:val="left"/>
      </w:pPr>
      <w:r>
        <w:rPr>
          <w:rFonts w:ascii="Nirmala UI" w:hAnsi="Nirmala UI" w:eastAsia="Nirmala UI" w:cs="Nirmala UI"/>
        </w:rPr>
        <w:t>ਡੋਨਾਲਡ ਟਰੰਪ ਦੀ ਚੋਣ ਮੁਹਿੰਮ ਵੱਡੇ ਪੱਧਰ ਤੇ ਉਸ ਦੇ ਇਸ ਵਾਅਦੇ ਉੱਤੇ ਆਧਾਰਿਤ ਹੈ ਕਿ ਉਹ “ਦੀਵਾਰ ਬਣਾਉਣ” ਦੇ ਕੰਮ ਨੂੰ ਪੂਰਾ ਕਰੇਗਾ, ਜੋ ਉਸ ਨੇ ਰਾਸ਼ਟਰਪਤੀ ਵਜੋਂ ਆਪਣੇ ਪਿਛਲੇ ਕਾਰਜਕਾਲ ਦੌਰਾਨ ਸ਼ੁਰੂ ਕੀਤਾ ਸੀ। ਉਸ ਨੇ ਕਿਹਾ ਹੈ ਕਿ 2024 ਵਿੱਚ ਉਸ ਦੇ ਚੁਣੇ ਜਾਣ ਤੇ ਮਨੁੱਖੀ ਇਤਿਹਾਸ ਦੀ ਸਭ ਤੋਂ ਵੱਡੀ ਨਿਕਾਲ-ਬਾਹਰ ਕੀਤੀ ਜਾਵੇਗੀ। ਟਰੰਪ ਵਿੱਚ ਇੱਕ ਐਸੀ ਨਿੱਜੀ ਵਿਸ਼ੇਸ਼ਤਾ ਹੈ ਜੋ ਅਮਰੀਕੀ ਰਾਜਨੀਤੀ ਦੇ ਮੰਚ ਉੱਤੇ ਮੌਜੂਦ ਹੋਰ ਕਿਸੇ ਵੀ ਰਾਜਨੀਤਿਕ ਨੇਤਾ ਨਾਲ ਨਹੀਂ ਮਿਲਦੀ। ਉਹ ਆਪਣੇ ਚੋਣੀ ਵਾਅਦੇ ਨਿਭਾਉਂਦਾ ਹੈ, ਜਾਂ ਘੱਟੋ-ਘੱਟ ਉਨ੍ਹਾਂ ਨੂੰ ਨਿਭਾਉਣ ਦਾ ਯਤਨ ਕਰਦਾ ਹੈ। Alien and Sedition Acts ਅਜੇਹੇ ਕਾਨੂੰਨਾਂ ਨੂੰ ਦਰਸਾਉਂਦੇ ਹਨ ਜੋ ਉਸ ਦੇ ਨਿਕਾਲ-ਬਾਹਰ ਕਰਨ ਦੇ ਵਾਅਦੇ ਨਾਲ ਪੂਰੀ ਤਰ੍ਹਾਂ ਮੇਲ ਖਾਂਦੇ ਹਨ।</w:t>
      </w:r>
    </w:p>
    <w:p>
      <w:pPr>
        <w:pStyle w:val="ArticleBody"/>
        <w:jc w:val="left"/>
      </w:pPr>
      <w:r>
        <w:rPr>
          <w:rFonts w:ascii="Nirmala UI" w:hAnsi="Nirmala UI" w:eastAsia="Nirmala UI" w:cs="Nirmala UI"/>
        </w:rPr>
        <w:t>ਟ੍ਰੰਪ ਦੇ ਸਭ ਤੋਂ ਵੱਡੇ ਦੋਸ਼ਾਂ ਵਿੱਚੋਂ ਇੱਕ, ਜੋ ਉਸ ਜੜ੍ਹਾਂ ਤੱਕ ਜਮੇ ਹੋਏ ਡੀ.ਸੀ. ਦੇ ਰਾਜਨੀਤਿਕ ਸਥਾਪਿਤ ਵਰਗ ਨਾਲ ਸੰਬੰਧਿਤ ਹੈ, ਜਿਸ ਨੂੰ ਉਸ ਨੇ ਉਸ ਦੇ ਸਾਰੇ ਭ੍ਰਿਸ਼ਟ, ਅਨੈਤਿਕ ਅਤੇ ਸਮਝੌਤਾਗ੍ਰਸਤ ਰਾਜਨੀਤਿਕਾਂ, ਪੇਸ਼ਾਵਰ ਬਿਊਰੋਕ੍ਰੈਟਾਂ, ਅੱਖਰੀ ਏਜੰਸੀਆਂ ਅਤੇ ਅਰਬਪਤੀ ਵਿੱਤਕਾਰਾਂ ਸਮੇਤ “ਦਲਦਲ” ਕਿਹਾ ਸੀ, ਉਹ “ਝੂਠੀ ਖ਼ਬਰ” ਹੈ ਜੋ ਹਿਟਲਰ ਦੇ Reich Ministry of Public Enlightenment and Propaganda ਦੇ ਆਧੁਨਿਕ ਰੂਪ ਦੁਆਰਾ ਤਿਆਰ ਕੀਤੀ ਜਾਂਦੀ ਹੈ, ਅਤੇ ਜਿਸ ਨੂੰ ਅੱਜ MSM, Mainstream Media ਕਿਹਾ ਜਾਂਦਾ ਹੈ। Alien and Sedition Acts ਅਜਿਹੇ ਕਾਨੂੰਨਾਂ ਦਾ ਪ੍ਰਤੀਨਿਧਿਤਵ ਕਰਦੇ ਹਨ ਜੋ “ਝੂਠੀ ਖ਼ਬਰ” ਪ੍ਰਤੀ ਉਸ ਦੀ ਘ੍ਰਿਣਾ ਨਾਲ ਪੂਰੀ ਤਰ੍ਹਾਂ ਮੇਲ ਖਾਂਦੇ ਹਨ। ਯਿਸੂ ਸਦਾ ਹੀ ਕਿਸੇ ਚੀਜ਼ ਦੇ ਅੰਤ ਨੂੰ ਕਿਸੇ ਚੀਜ਼ ਦੀ ਸ਼ੁਰੂਆਤ ਦੇ ਨਾਲ ਦਰਸਾਉਂਦਾ ਹੈ।</w:t>
      </w:r>
    </w:p>
    <w:p>
      <w:pPr>
        <w:pStyle w:val="ArticleBody"/>
        <w:jc w:val="left"/>
      </w:pPr>
      <w:r>
        <w:rPr>
          <w:rFonts w:ascii="Nirmala UI" w:hAnsi="Nirmala UI" w:eastAsia="Nirmala UI" w:cs="Nirmala UI"/>
        </w:rPr>
        <w:t>ਪਹਿਲੇ ਰਿਪਬਲਿਕਨ ਰਾਸ਼ਟਰਪਤੀ ਨੂੰ ਉਸ ਗ੍ਰਹਿ-ਯੁੱਧ ਦਾ ਸਾਹਮਣਾ ਕਰਨ ਲਈ ਮਜਬੂਰ ਹੋਣਾ ਪਿਆ ਜੋ ਲਿੰਕਨ ਦੇ ਡੈਮੋਕ੍ਰੈਟ ਪੂਰਵਵਰਤੀ ਬੁਕੈਨਨ ਨੇ ਪੈਦਾ ਕੀਤਾ ਸੀ। ਇਸ ਦੌਰਾਨ, ਲਿੰਕਨ ਨੇ ਹੈਬੀਅਸ ਕਾਰਪਸ ਦੇ ਅਧਿਕਾਰ ਨੂੰ ਮੁਅੱਤਲ ਕਰ ਦਿੱਤਾ। ਹੈਬੀਅਸ ਕਾਰਪਸ ਇੱਕ ਕਾਨੂੰਨੀ ਸਿਧਾਂਤ ਹੈ ਜੋ ਕਿਸੇ ਵਿਅਕਤੀ ਦੇ ਅਦਾਲਤ ਵਿੱਚ ਆਪਣੀ ਨਜ਼ਰਬੰਦੀ ਜਾਂ ਕੈਦ ਨੂੰ ਚੁਣੌਤੀ ਦੇਣ ਦੇ ਅਧਿਕਾਰ ਦੀ ਰੱਖਿਆ ਕਰਦਾ ਹੈ। ਇਹ ਇੱਕ ਮੂਲਭੂਤ ਕਾਨੂੰਨੀ ਅਧਿਕਾਰ ਹੈ ਜੋ ਇਹ ਯਕੀਨੀ ਬਣਾਉਂਦਾ ਹੈ ਕਿ ਕਿਸੇ ਵਿਅਕਤੀ ਨੂੰ ਬਿਨਾ ਕਿਸੇ ਕਾਨੂੰਨੀ ਕਾਰਨ ਹਿਰਾਸਤ ਵਿੱਚ ਨਹੀਂ ਰੱਖਿਆ ਜਾ ਸਕਦਾ। ਜਦੋਂ ਕਿਸੇ ਨਜ਼ਰਬੰਦ ਵਿਅਕਤੀ ਦੀ ਓਰੋਂ ਹੈਬੀਅਸ ਕਾਰਪਸ ਦੀ ਅਰਜ਼ੀ ਦਾਇਰ ਕੀਤੀ ਜਾਂਦੀ ਹੈ, ਤਾਂ ਇਹ ਸਰਕਾਰ ਤੋਂ ਮੰਗ ਕਰਦੀ ਹੈ ਕਿ ਉਹ ਅਦਾਲਤ ਅੱਗੇ ਉਸ ਦੀ ਨਜ਼ਰਬੰਦੀ ਦਾ ਜਾਇਜ਼ ਕਾਰਨ ਪੇਸ਼ ਕਰੇ।</w:t>
      </w:r>
    </w:p>
    <w:p>
      <w:pPr>
        <w:pStyle w:val="ArticleBody"/>
        <w:jc w:val="left"/>
      </w:pPr>
      <w:r>
        <w:rPr>
          <w:rFonts w:ascii="Nirmala UI" w:hAnsi="Nirmala UI" w:eastAsia="Nirmala UI" w:cs="Nirmala UI"/>
        </w:rPr>
        <w:t>ਅਮਰੀਕੀ ਗ੍ਰਹਿ ਯੁੱਧ ਦੌਰਾਨ, ਲਿੰਕਨ ਨੇ ਯੁੱਧਕਾਲੀ ਉਪਾਅ ਵਜੋਂ ਸੰਯੁਕਤ ਰਾਜ ਅਮਰੀਕਾ ਦੇ ਕੁਝ ਖੇਤਰਾਂ ਵਿੱਚ ਹੈਬੀਅਸ ਕਾਰਪਸ ਦੇ ਰਿਟ ਨੂੰ ਮੁਅੱਤਲ ਕਰ ਦਿੱਤਾ। ਉਸ ਨੇ ਪਹਿਲਾਂ ਅਪ੍ਰੈਲ, 1861 ਵਿੱਚ ਮੈਰੀਲੈਂਡ ਵਿੱਚ ਹੈਬੀਅਸ ਕਾਰਪਸ ਨੂੰ ਮੁਅੱਤਲ ਕੀਤਾ, ਅਤੇ ਬਾਅਦ ਵਿੱਚ ਇਸ ਮੁਅੱਤਲੀ ਨੂੰ ਮਿਡਵੈਸਟ ਦੇ ਕੁਝ ਹਿੱਸਿਆਂ ਤੱਕ ਵਧਾ ਦਿੱਤਾ। ਇਹ ਕਦਮ ਉਹਨਾਂ ਖੇਤਰਾਂ ਵਿੱਚ ਕਾਇਦਾ-ਕਾਨੂੰਨ ਬਣਾਈ ਰੱਖਣ ਅਤੇ ਵਿਰੋਧ ਨੂੰ ਦਬਾਉਣ ਲਈ ਚੁੱਕਿਆ ਗਿਆ ਸੀ ਜਿੱਥੇ ਅਲੱਗਾਵਾਦੀ ਜਾਂ ਕਨਫੈਡਰੇਟ-ਹਮਦਰਦੀ (ਡੈਮੋਕ੍ਰੈਟਸ) ਮਜ਼ਬੂਤ ਸੀ, ਅਤੇ ਯੂਨੀਅਨ ਦੇ ਯੁੱਧ-ਪ੍ਰਯਾਸ ਵਿੱਚ ਦਖ਼ਲਅੰਦਾਜ਼ੀ ਨੂੰ ਰੋਕਣ ਲਈ।</w:t>
      </w:r>
    </w:p>
    <w:p>
      <w:pPr>
        <w:pStyle w:val="ArticleBody"/>
        <w:jc w:val="left"/>
      </w:pPr>
      <w:r>
        <w:rPr>
          <w:rFonts w:ascii="Nirmala UI" w:hAnsi="Nirmala UI" w:eastAsia="Nirmala UI" w:cs="Nirmala UI"/>
        </w:rPr>
        <w:t>ਲਿੰਕਨ ਵੱਲੋਂ ਹੈਬੀਅਸ ਕਾਰਪਸ ਦੀ ਮੁਅੱਤਲੀ ਵਿਵਾਦਾਸਪਦ ਸੀ ਅਤੇ ਇਸ ਨੇ ਸੰਵਿਧਾਨਕ ਪੱਧਰ ਉੱਤੇ ਗੰਭੀਰ ਪ੍ਰਸ਼ਨ ਖੜ੍ਹੇ ਕੀਤੇ, ਕਿਉਂਕਿ ਇਸ ਵਿੱਚ ਸੰਯੁਕਤ ਰਾਜ ਅਮਰੀਕਾ ਦੇ ਸੰਵਿਧਾਨ ਦੁਆਰਾ ਗਾਰੰਟੀ ਕੀਤੀ ਇੱਕ ਮੂਲਭੂਤ ਨਾਗਰਿਕ ਆਜ਼ਾਦੀ ਦੀ ਅਸਥਾਈ ਮੁਅੱਤਲੀ ਸ਼ਾਮਲ ਸੀ। ਸੰਵਿਧਾਨ ਹੈਬੀਅਸ ਕਾਰਪਸ ਦੇ ਪਰਵਾਨੇ ਦੀ ਮੁਅੱਤਲੀ ਦੀ ਆਗਿਆ ਦਿੰਦਾ ਹੈ “ਜਦੋਂ ਬਗਾਵਤ ਜਾਂ ਆਕਰਮਣ ਦੇ ਮਾਮਲਿਆਂ ਵਿੱਚ ਜਨਤਕ ਸੁਰੱਖਿਆ ਇਸ ਦੀ ਮੰਗ ਕਰੇ” (Article I, Section 9)।</w:t>
      </w:r>
    </w:p>
    <w:p>
      <w:pPr>
        <w:pStyle w:val="ArticleBody"/>
        <w:jc w:val="left"/>
      </w:pPr>
      <w:r>
        <w:rPr>
          <w:rFonts w:ascii="Nirmala UI" w:hAnsi="Nirmala UI" w:eastAsia="Nirmala UI" w:cs="Nirmala UI"/>
        </w:rPr>
        <w:t>ਲਿੰਕਨ ਨੇ ਆਪਣੇ ਕਦਮਾਂ ਦਾ ਇਹ ਕਹਿ ਕੇ ਬਚਾਅ ਕੀਤਾ ਕਿ ਉਹ ਯੂਨੀਅਨ ਦੇ ਸੰਰੱਖਣ ਅਤੇ ਯੁੱਧ ਦੇ ਸਮੇਂ ਰਾਸ਼ਟਰੀ ਸੁਰੱਖਿਆ ਲਈ ਅਤਿ-ਆਵਸ਼ਕ ਸਨ। 1863 ਵਿੱਚ ਕਾਂਗਰਸ ਨੇ ਹੇਬੀਅਸ ਕਾਰਪਸ ਸਸਪੈਂਸ਼ਨ ਐਕਟ ਪਾਸ ਕੀਤਾ, ਜਿਸ ਨੇ ਪਿਛਲੀ ਤਾਰੀਖ ਤੋਂ ਲਾਗੂ ਹੋਣ ਵਾਲੇ ਪ੍ਰਭਾਵ ਨਾਲ ਲਿੰਕਨ ਵੱਲੋਂ ਹੇਬੀਅਸ ਕਾਰਪਸ ਦੇ ਨਿਲੰਬਨ ਨੂੰ ਅਧਿਕਾਰਿਤ ਕੀਤਾ ਅਤੇ ਸੈਨਿਕ ਨਜ਼ਰਬੰਦੀ ਲਈ ਕੁਝ ਪ੍ਰਕਿਰਿਆਵਾਂ ਦਾ ਪ੍ਰਬੰਧ ਕੀਤਾ। ਗ੍ਰਹਿ ਯੁੱਧ ਦੇ ਸਮਾਪਤ ਹੋਣ ਦੇ ਨਾਲ-ਨਾਲ ਅਤੇ ਦੇਸ਼ ਦੇ ਮੁੜ ਸ਼ਾਂਤੀ ਦੀ ਅਵਸਥਾ ਵਿੱਚ ਪਰਤਣ ਉਪਰੰਤ, ਉਸ ਤੋਂ ਬਾਅਦ ਦੇ ਵਰ੍ਹਿਆਂ ਵਿੱਚ ਹੇਬੀਅਸ ਕਾਰਪਸ ਨੂੰ ਧੀਰੇ-ਧੀਰੇ ਬਹਾਲ ਕਰ ਦਿੱਤਾ ਗਿਆ।</w:t>
      </w:r>
    </w:p>
    <w:p>
      <w:pPr>
        <w:pStyle w:val="ArticleBody"/>
        <w:jc w:val="left"/>
      </w:pPr>
      <w:r>
        <w:rPr>
          <w:rFonts w:ascii="Nirmala UI" w:hAnsi="Nirmala UI" w:eastAsia="Nirmala UI" w:cs="Nirmala UI"/>
        </w:rPr>
        <w:t>1871 ਵਿੱਚ, ਰਾਸ਼ਟਰਪਤੀ ਯੂਲਿਸਿਸ ਐਸ. ਗ੍ਰਾਂਟ (ਇੱਕ ਰਿਪਬਲਿਕਨ) ਨੇ ਵੀ ਪੁਨਰਨਿਰਮਾਣ ਯੁੱਗ ਦੌਰਾਨ ਕੂ ਕਲਕਸ ਕਲੈਨ (ਡੈਮੋਕ੍ਰੈਟਸ) ਦੇ ਦਹਿਸ਼ਤ-ਭਰੇ ਰਾਜ ਦੇ ਸਮੇਂ ਦੱਖਣੀ ਕੈਰੋਲੀਨਾ ਦੀਆਂ ਨੌਂ ਕਾਊਂਟੀਆਂ ਵਿੱਚ ਹੈਬੀਅਸ ਕਾਰਪਸ ਨੂੰ ਨਿਲੰਬਿਤ ਕੀਤਾ ਸੀ। ਇਸ ਨਿਲੰਬਨ ਦਾ ਉਦੇਸ਼ ਹਿੰਸਾ ਦਾ ਮੁਕਾਬਲਾ ਕਰਨਾ ਅਤੇ ਨਵੇਂ ਆਜ਼ਾਦ ਹੋਏ ਅਫ਼ਰੀਕੀ ਅਮਰੀਕੀ ਲੋਕਾਂ ਦੇ ਨਾਗਰਿਕ ਅਧਿਕਾਰਾਂ ਦੀ ਰੱਖਿਆ ਕਰਨਾ ਸੀ।</w:t>
      </w:r>
    </w:p>
    <w:p>
      <w:pPr>
        <w:pStyle w:val="ArticleBody"/>
        <w:jc w:val="left"/>
      </w:pPr>
      <w:r>
        <w:rPr>
          <w:rFonts w:ascii="Nirmala UI" w:hAnsi="Nirmala UI" w:eastAsia="Nirmala UI" w:cs="Nirmala UI"/>
        </w:rPr>
        <w:t>1942 ਵਿੱਚ, ਰਾਸ਼ਟਰਪਤੀ ਫ੍ਰੈਂਕਲਿਨ ਡੀ. ਰੂਜ਼ਵੈਲਟ (ਇੱਕ ਡੈਮੋਕ੍ਰੈਟ) ਨੇ, ਦੂਜੇ ਵਿਸ਼ਵ ਯੁੱਧ ਦੌਰਾਨ, ਕਾਰਜਕਾਰੀ ਆਦੇਸ਼ 9066 ਉੱਤੇ ਦਸਤਖਤ ਕੀਤੇ, ਜਿਸ ਨੇ ਪੱਛਮੀ ਤਟ 'ਤੇ ਰਹਿੰਦੇ ਜਪਾਨੀ-ਅਮਰੀਕੀਆਂ ਦੇ ਜਬਰਦਸਤੀ ਸਥਾਨਾਂਤਰਨ ਅਤੇ ਨਜ਼ਰਬੰਦੀ ਨੂੰ ਅਧਿਕਾਰਿਤ ਕੀਤਾ। ਹਾਲਾਂਕਿ ਇਸ ਨਾਲ ਤਕਨੀਕੀ ਅਰਥਾਂ ਵਿੱਚ ਹੈਬੀਅਸ ਕਾਰਪਸ ਮੁਅੱਤਲ ਨਹੀਂ ਹੋਇਆ ਸੀ, ਤਥਾਪਿ ਇਸ ਦੇ ਨਤੀਜੇ ਵਜੋਂ ਜਪਾਨੀ-ਅਮਰੀਕੀਆਂ ਨੂੰ ਬਿਨਾ ਯਥੋਚਿਤ ਕਾਨੂੰਨੀ ਪ੍ਰਕਿਰਿਆ ਦੇ ਹਿਰਾਸਤ ਵਿੱਚ ਰੱਖਿਆ ਗਿਆ, ਅਤੇ ਉਨ੍ਹਾਂ ਦੇ ਕਾਨੂੰਨੀ ਅਧਿਕਾਰ ਗੰਭੀਰ ਰੂਪ ਵਿੱਚ ਘਾਟੇ ਵਿੱਚ ਪਾ ਦਿੱਤੇ ਗਏ।</w:t>
      </w:r>
    </w:p>
    <w:p>
      <w:pPr>
        <w:pStyle w:val="ArticleBody"/>
        <w:jc w:val="left"/>
      </w:pPr>
      <w:r>
        <w:rPr>
          <w:rFonts w:ascii="Nirmala UI" w:hAnsi="Nirmala UI" w:eastAsia="Nirmala UI" w:cs="Nirmala UI"/>
        </w:rPr>
        <w:t>ਫਿਰ 2001 ਵਿੱਚ, ਬੁਸ਼ ਆਖ਼ਰੀ (ਇੱਕ ਗਲੋਬਲਿਸਟ ਰਿਪਬਲਿਕਨ) ਨੇ, 11 ਸਤੰਬਰ ਦੇ ਆਤੰਕੀ ਹਮਲਿਆਂ ਤੋਂ ਬਾਅਦ, ਗੁਆਂਤਾਨਾਮੋ ਬੇ ਅਤੇ ਹੋਰ ਸਹੂਲਤਾਂ ਵਿੱਚ ਸੰਦੇਹੀ ਦੁਸ਼ਮਣ ਯੋਧਿਆਂ ਦੀ ਹਿਰਾਸਤ ਦੀ ਮਨਜ਼ੂਰੀ ਦਿੱਤੀ। ਇਨ੍ਹਾਂ ਵਿਅਕਤੀਆਂ ਦੀ ਹਿਰਾਸਤ ਅਤੇ ਉਨ੍ਹਾਂ ਦੀ ਕਾਨੂੰਨੀ ਸਥਿਤੀ ਹੈਬੀਅਸ ਕਾਰਪਸ-ਸੰਬੰਧੀ ਕਾਨੂੰਨੀ ਚੁਣੌਤੀਆਂ ਦੇ ਵਿਸ਼ੇ ਬਣ ਗਏ।</w:t>
      </w:r>
    </w:p>
    <w:p>
      <w:pPr>
        <w:pStyle w:val="ArticleBody"/>
        <w:jc w:val="left"/>
      </w:pPr>
      <w:r>
        <w:rPr>
          <w:rFonts w:ascii="Nirmala UI" w:hAnsi="Nirmala UI" w:eastAsia="Nirmala UI" w:cs="Nirmala UI"/>
        </w:rPr>
        <w:t>ਫਿਰ 2021 ਵਿੱਚ, 6 ਜਨਵਰੀ ਦੇ ਪੈਲੋਸੀ (ਇੱਕ ਡੈਮੋਕ੍ਰੈਟ) ਮੁਕੱਦਮਿਆਂ ਨੇ *habeas corpus* ਨੂੰ ਨਿਲੰਬਿਤ ਕਰਨ, *due process* ਨੂੰ ਹਟਾਉਣ, ਅਤੇ ਅਸੰਵੈਧਾਨਿਕ ਨਜ਼ਰਬੰਦੀ ਲਾਗੂ ਕਰਨ ਦੀ ਧਾਰਣਾ ਨੂੰ ਅੱਗੇ ਵਧਾਇਆ। 2021 ਦੇ ਪੈਲੋਸੀ ਮੁਕੱਦਮਿਆਂ ਦੀ ਇਹ ਵਿਸ਼ੇਸ਼ਤਾ ਹੈ ਕਿ ਇਹ ਪਹਿਲੀ ਵਾਰ ਸੀ ਜਦੋਂ ਅਮਰੀਕੀ ਨਾਗਰਿਕਾਂ ਦੇ ਕਾਨੂੰਨੀ ਅਧਿਕਾਰ ਪੂਰੀ ਤਰ੍ਹਾਂ ਰਾਜਨੀਤਿਕ ਉਦੇਸ਼ਾਂ ਲਈ ਇਕ ਪਾਸੇ ਰੱਖ ਦਿੱਤੇ ਗਏ। ਹਰ ਹੋਰ ਵਾਰ ਕੋਈ ਅਸਲ ਯੁੱਧ ਜਾਂ ਬਗਾਵਤ ਹੋਈ ਸੀ ਜਿਸ ਨੇ ਖਾਸ ਦੁਸ਼ਮਣ ਪ੍ਰਜਾਵਾਂ ਦੀ ਪਹਿਚਾਣ ਕੀਤੀ ਸੀ। ਪੈਲੋਸੀ ਮੁਕੱਦਮਿਆਂ ਵਿੱਚ ਦੁਸ਼ਮਣ ਸਿਰਫ਼ ਅਜਗਰ-ਪ੍ਰੇਰਿਤ ਗਲੋਬਲਿਸਟਾਂ ਦੇ ਦੁਸ਼ਮਣ ਹੀ ਸਨ। ਸੰਵਿਧਾਨ ਨੂੰ ਉਲਟਣ ਨਾਲ ਸੰਬੰਧਿਤ ਮਸਲਿਆਂ ਦੀ ਭਵਿੱਖਬਾਣੀਕ ਰੁਝਾਨ ਨੂੰ ਪਹਿਚਾਣਨਾ ਮਹੱਤਵਪੂਰਨ ਹੈ, ਕਿਉਂਕਿ ਇਹ ਉਹ ਘਟਨਾਵਾਂ ਹਨ ਜੋ ਦਰਿੰਦੇ ਦੀ ਮੂਰਤੀ ਦੇ ਗਠਨ ਦੀ ਪਹਿਚਾਣ ਕਰਦੀਆਂ ਹਨ, ਅਤੇ ਇਹ ਹੀ ਪਰਮੇਸ਼ੁਰ ਦੇ ਲੋਕਾਂ ਲਈ ਮਹਾਨ ਪਰੀਖਿਆ ਹੈ।</w:t>
      </w:r>
    </w:p>
    <w:p>
      <w:pPr>
        <w:pStyle w:val="ArticleBody"/>
        <w:jc w:val="left"/>
      </w:pPr>
      <w:r>
        <w:rPr>
          <w:rFonts w:ascii="Nirmala UI" w:hAnsi="Nirmala UI" w:eastAsia="Nirmala UI" w:cs="Nirmala UI"/>
        </w:rPr>
        <w:t>ਇਸ ਨਾਲ ਕੋਈ ਫ਼ਰਕ ਨਹੀਂ ਪੈਂਦਾ ਕਿ ਪੈਲੋਸੀ ਤੁਹਾਡੀ ਨਾਇਕਾ ਹੈ ਜਾਂ ਟਰੰਪ ਤੁਹਾਡਾ ਪੱਖਧਰ; ਫ਼ਰਕ ਇਸ ਗੱਲ ਨਾਲ ਪੈਂਦਾ ਹੈ ਕਿ ਤੁਸੀਂ ਨੇੜੇ ਆ ਰਹੇ ਸੰਕਟ ਨੂੰ ਪਛਾਣੋ ਅਤੇ ਯੋਗ ਤਿਆਰੀ ਕਰੋ। ਜੋ ਆਉਣ ਵਾਲੇ ਸੰਕਟ ਵਿੱਚ ਜਿੱਤ ਪ੍ਰਾਪਤ ਕਰਨਗੇ, ਉਹ ਸਵਰਗੀ ਯਰੂਸ਼ਲਮ ਦੇ ਨਾਗਰਿਕ ਹਨ, ਅਤੇ ਉਹ ਸਾਰੀਆਂ ਸ਼ਕਤੀਆਂ ਜੋ ਪਰਮੇਸ਼ੁਰ ਦੀ ਬਿਵਸਥਾ ਤੋਂ ਧਰਮ-ਤਿਆਗ ਕਰ ਚੁੱਕੀਆਂ ਹਨ, ਹੁਣ ਇਕੱਠੀਆਂ ਹੋਣ ਵਾਲੀਆਂ ਹਨ, ਜਿਵੇਂ ਸਦੂਕੀ (ਡੈਮੋਕ੍ਰੈਟਸ) ਅਤੇ ਫ਼ਰੀਸੀ (ਰਿਪਬਲਿਕਨਜ਼) ਪਰਮੇਸ਼ੁਰ ਦੇ ਵਿਸ਼ਵਾਸੀ ਬੱਚਿਆਂ ਦੇ ਵਿਰੁੱਧ ਇਕ ਹੋ ਗਏ ਸਨ, ਜਦੋਂ ਪਸ਼ੂ ਦੀ ਮੂਰਤੀ ਬਣਾਈ ਜਾਂਦੀ ਹੈ।</w:t>
      </w:r>
    </w:p>
    <w:p>
      <w:pPr>
        <w:pStyle w:val="ArticleBody"/>
        <w:jc w:val="left"/>
      </w:pPr>
      <w:r>
        <w:rPr>
          <w:rFonts w:ascii="Nirmala UI" w:hAnsi="Nirmala UI" w:eastAsia="Nirmala UI" w:cs="Nirmala UI"/>
        </w:rPr>
        <w:t>ਸੰਯੁਕਤ ਰਾਜ ਅਮਰੀਕਾ ਵਿੱਚ ਇਸਲਾਮ ਦੇ ਝੂਠੇ ਨਬੀ ਦੁਆਰਾ, ਜਾਂ ਸੰਸਾਰ ਵਿੱਚ ਪਤਿਤ ਪ੍ਰੋਟੈਸਟੈਂਟਵਾਦ ਦੁਆਰਾ ਕੀਤੀ ਜਾਣ ਵਾਲੀ ਧੋਖੇਬਾਜ਼ੀ ਦਾ ਕੰਮ ਹੀ ਕਲੀਸੀਆ ਅਤੇ ਰਾਜ ਦੀ ਏਕਤਾ ਨੂੰ ਲਿਆਉਂਦਾ ਹੈ। ਸਿਸਟਰ ਵਾਈਟ ਇਹ ਪਛਾਣਾਉਂਦੀ ਹੈ ਕਿ ਇੱਕ ਹੋਰ ਗ੍ਰਹਿ-ਯੁੱਧ ਹੋਵੇਗਾ, ਅਤੇ ਇਹ ਵਿਸ਼ਵਵਿਆਪੀ ਬੈਂਕਰਾਂ ਅਤੇ ਅਰਬਪਤੀਆਂ ਦੁਆਰਾ ਲਿਆਂਦਾ ਜਾਵੇਗਾ, ਜੋ ਆਧੁਨਿਕ ਬਾਬਿਲ ਦੇ ਵਪਾਰੀ ਹਨ, ਅਤੇ ਜੋ ਭਵਿੱਖਬਾਣੀ ਅਨੁਸਾਰ ਅਜਗਰ ਦੀਆਂ ਸ਼ਕਤੀਆਂ ਦੇ ਪ੍ਰਤਿਨਿਧੀਆਂ ਦਾ ਇੱਕ ਅੱਧ ਹਨ। ਦੂਜਾ ਅੱਧ ਪੇਸ਼ੇਵਰ ਰਾਜਨੀਤਿਕਾਂ, ਵਕੀਲਾਂ, ਰਾਜਿਆਂ ਅਤੇ ਸ਼ਾਸਕਾਂ ਦਾ ਹੈ।</w:t>
      </w:r>
    </w:p>
    <w:p>
      <w:pPr>
        <w:pStyle w:val="ArticleScripture"/>
        <w:jc w:val="left"/>
      </w:pPr>
      <w:r>
        <w:rPr>
          <w:rFonts w:ascii="Nirmala UI" w:hAnsi="Nirmala UI" w:eastAsia="Nirmala UI" w:cs="Nirmala UI"/>
        </w:rPr>
        <w:t>“ਭਾਰਤ, ਚੀਨ, ਰੂਸ, ਅਤੇ ਅਮਰੀਕਾ ਦੇ ਸ਼ਹਿਰਾਂ ਵਿੱਚ, ਹਜ਼ਾਰਾਂ ਪੁਰਸ਼ ਅਤੇ ਇਸਤ੍ਰੀਆਂ ਭੁੱਖਮਰੀ ਨਾਲ ਮਰ ਰਹੇ ਹਨ। ਧਨਾਢ ਲੋਕ, ਕਿਉਂਕਿ ਉਨ੍ਹਾਂ ਦੇ ਹੱਥ ਵਿੱਚ ਸ਼ਕਤੀ ਹੈ, ਬਾਜ਼ਾਰ ਨੂੰ ਨਿਯੰਤਰਿਤ ਕਰਦੇ ਹਨ। ਉਹ ਘੱਟ ਕੀਮਤਾਂ ‘ਤੇ ਉਹ ਸਭ ਕੁਝ ਖਰੀਦ ਲੈਂਦੇ ਹਨ ਜੋ ਉਹ ਪ੍ਰਾਪਤ ਕਰ ਸਕਦੇ ਹਨ, ਅਤੇ ਫਿਰ ਬਹੁਤ ਵੱਧੀਆਂ ਕੀਮਤਾਂ ‘ਤੇ ਵੇਚਦੇ ਹਨ। ਇਸ ਦਾ ਅਰਥ ਗਰੀਬ ਵਰਗਾਂ ਲਈ ਭੁੱਖਮਰੀ ਹੈ, ਅਤੇ ਇਸ ਦਾ ਨਤੀਜਾ ਘਰੇਲੂ ਯੁੱਧ ਹੋਵੇਗਾ।” Manuscript Releases, volume 5, 305.</w:t>
      </w:r>
    </w:p>
    <w:p>
      <w:pPr>
        <w:pStyle w:val="ArticleBody"/>
        <w:jc w:val="left"/>
      </w:pPr>
      <w:r>
        <w:rPr>
          <w:rFonts w:ascii="Nirmala UI" w:hAnsi="Nirmala UI" w:eastAsia="Nirmala UI" w:cs="Nirmala UI"/>
        </w:rPr>
        <w:t>ਇਨਕਲਾਬੀ ਜੰਗ ਇੱਕ ਸ਼ਾਬਦਿਕ ਜੰਗ ਸੀ, ਪਰ ਉਸ ਨੇ ਇੱਕ ਰਾਜਨੀਤਿਕ ਜੰਗ ਦਾ ਪ੍ਰਤੀਨਿਧਿਤਵ ਕੀਤਾ ਸੀ ਜੋ 11 ਸਤੰਬਰ, 2001 ਨੂੰ ਆਰੰਭ ਕੀਤੀ ਗਈ ਸੀ। ਸੰਯੁਕਤ ਰਾਜ ਅਮਰੀਕਾ ਹੁਣ ਦੋ ਰਾਜਨੀਤਿਕ ਪਾਰਟੀਆਂ ਵਿਚਕਾਰ ਵੰਡਿਆ ਹੋਇਆ ਇੱਕ ਰਾਸ਼ਟਰ ਹੈ, ਪਰ ਪਰਮੇਸ਼ੁਰ ਦਾ ਬਚਨ ਕਦੇ ਅਸਫਲ ਨਹੀਂ ਹੁੰਦਾ, ਅਤੇ ਉਸ ਦਾ ਬਚਨ ਦਰਸਾਉਂਦਾ ਹੈ ਕਿ ਟਰੰਪ 2024 ਦੀਆਂ ਚੋਣਾਂ ਵਿੱਚ ਮੁੜ ਚੁਣਿਆ ਜਾਵੇਗਾ। ਇੱਕ ਗ੍ਰਹਿ-ਯੁੱਧ, ਜੋ ਹਰ ਪ੍ਰਯੋਗਿਕ ਅਰਥ ਵਿੱਚ ਪਹਿਲਾਂ ਹੀ ਆਰੰਭ ਕੀਤਾ ਜਾ ਚੁੱਕਾ ਹੈ, ਉਸ ਦੀ ਚੋਣ ਤੋਂ ਥੋੜ੍ਹੇ ਹੀ ਸਮੇਂ ਬਾਅਦ ਗੰਭੀਰ ਰੂਪ ਵਿੱਚ ਸ਼ੁਰੂ ਹੋਵੇਗਾ, ਜਿਵੇਂ ਕਿ ਪਹਿਲੇ ਰਿਪਬਲਿਕਨ ਰਾਸ਼ਟਰਪਤੀ ਲਿੰਕਨ ਦੇ ਨਾਲ ਹੋਇਆ ਸੀ। ਜਿਸ ਗ੍ਰਹਿ-ਯੁੱਧ ਦੀ ਅੰਦਰਲੀ ਤਰਕ-ਪ੍ਰਕਿਰਿਆ ਉਹ ਵਿਰਾਸਤ ਵਿੱਚ ਪ੍ਰਾਪਤ ਕਰੇਗਾ, ਉਹ ਵਿਸ਼ਵ ਪੱਧਰੀ ਬੈਂਕਰਾਂ ਅਤੇ ਅਰਬਪਤੀ ਵਪਾਰੀਆਂ ਦੁਆਰਾ ਉਤਪੰਨ ਕੀਤੀ ਜਾਵੇਗੀ, ਜਿਨ੍ਹਾਂ ਨੇ, ਹੋਰ ਗੱਲਾਂ ਦੇ ਨਾਲ-ਨਾਲ, ਵਧੇਰੇ ਵਿੱਤੀ ਮੁਨਾਫ਼ੇ ਦੀ ਆਪਣੀ ਲਾਲਸਾ ਨੂੰ ਪੂਰਾ ਕਰਨ ਲਈ, ਅਤੇ ਇਸ ਤੋਂ ਵੀ ਵੱਧ ਮਹੱਤਵਪੂਰਨ ਤੌਰ ’ਤੇ, ਮੱਧ ਵਰਗ ਨੂੰ ਖਤਮ ਕਰਨ ਲਈ, ਸੰਸਾਰ ਭਰ ਵਿੱਚ ਬੇਕਾਬੂ ਜਨ-ਪ੍ਰਵਾਸ ਨੂੰ ਖੋਲ੍ਹਣ ਲਈ ਅਟੱਲ ਤੌਰ ’ਤੇ ਕੰਮ ਕੀਤਾ ਹੈ। ਬਾਬਲ ਦੇ ਵਪਾਰੀ ਅਤਿ-ਧਨਾਢ ਅਤੇ ਅਤਿ-ਗਰੀਬ ਦੇ ਦੋ-ਵਰਗੀ ਪ੍ਰਬੰਧ ਨੂੰ ਵਿਕਸਿਤ ਕਰਨ ਦੀ ਕੋਸ਼ਿਸ਼ ਕਰ ਰਹੇ ਹਨ।</w:t>
      </w:r>
    </w:p>
    <w:p>
      <w:pPr>
        <w:pStyle w:val="ArticleBody"/>
        <w:jc w:val="left"/>
      </w:pPr>
      <w:r>
        <w:rPr>
          <w:rFonts w:ascii="Nirmala UI" w:hAnsi="Nirmala UI" w:eastAsia="Nirmala UI" w:cs="Nirmala UI"/>
        </w:rPr>
        <w:t>ਟਰੰਪ ਉਹ ਰਾਸ਼ਟਰਪਤੀ ਹੋਵੇਗਾ ਜੋ ਪਸ਼ੂ ਦੀ ਮੂਰਤੀ ਦੀ ਸਥਾਪਨਾ ਉੱਤੇ ਅਧਿਕਸ਼ਤਾ ਕਰੇਗਾ, ਅਤੇ ਇਸਲਾਮ ਦਾ ਝੂਠਾ ਨਬੀ ਹੀ ਉਸ ਮੂਰਤੀ ਨੂੰ ਖੜ੍ਹਾ ਕੀਤਾ ਜਾਣ ਲਈ ਮਜ਼ਬੂਰ ਕਰੇਗਾ; ਅਤੇ ਜਿਨ੍ਹਾਂ ਕੋਲ ਅੱਖਾਂ ਹਨ ਅਤੇ ਜੋ ਵੇਖ ਕੇ ਭੇਦ ਸਮਝ ਸਕਦੇ ਹਨ, ਅਤੇ ਜਿਨ੍ਹਾਂ ਕੋਲ ਕੰਨ ਹਨ ਅਤੇ ਜੋ ਸੁਣ ਕੇ ਸਮਝ ਸਕਦੇ ਹਨ, ਉਨ੍ਹਾਂ ਲਈ 7 ਅਕਤੂਬਰ, 2023 ਨੂੰ ਸ਼ਾਬਦਿਕ ਇਸਰਾਏਲ ਉੱਤੇ—ਪੁਰਾਤਨ ਮਹਿਮਾਮਈ ਦੇਸ਼ ਉੱਤੇ—ਇਸਲਾਮ ਦੇ ਤੀਜੇ ਹਾਏ ਦਾ ਹਮਲਾ, ਇਸਲਾਮ ਦੇ ਝੂਠੇ ਨਬੀ ਦੇ ਪ੍ਰਬੰਧਕਾਰੀ ਕਾਰਜ ਦੀ ਇੱਕ ਪ੍ਰਤੱਖ ਪੂਰਤੀ ਹੈ।</w:t>
      </w:r>
    </w:p>
    <w:p>
      <w:pPr>
        <w:pStyle w:val="ArticleBody"/>
        <w:jc w:val="left"/>
      </w:pPr>
      <w:r>
        <w:rPr>
          <w:rFonts w:ascii="Nirmala UI" w:hAnsi="Nirmala UI" w:eastAsia="Nirmala UI" w:cs="Nirmala UI"/>
        </w:rPr>
        <w:t>ਡੈਮੋਕ੍ਰੈਟਿਕ ਪਾਰਟੀ, ਜੋ ਆਪਣੇ ਆਪ ਨੂੰ “ਵਿਭਿੰਨਤਾ, ਸਮਾਨਤਾ ਅਤੇ ਸ਼ਾਮਿਲਤਾ” ਦੀ ਪਾਰਟੀ ਵਜੋਂ ਉੱਚਾ ਚੁੱਕਦੀ ਹੈ, ਹੁਣ ਉਸ ਸ਼ੈਤਾਨੀ ਦਰਸ਼ਨ ਦੇ ਫਲ ਕੱਟ ਰਹੀ ਹੈ ਜਿਸ ਦਾ ਉਸਨੇ ਪ੍ਰਚਾਰ ਕੀਤਾ ਸੀ। 7 ਅਕਤੂਬਰ, 2023 ਤੋਂ ਇਸਰਾਏਲ-ਵਿਰੋਧੀ ਬਨਾਮ ਇਸਰਾਏਲ-ਸਮਰਥਕ ਤਰਕ-ਵਿਤਰਕ 2024 ਦੀ ਚੋਣ ਦੇ ਨੇੜੇ ਪਹੁੰਚਦੇ ਹੋਏ ਉਨ੍ਹਾਂ ਦੀ ਪਾਰਟੀ ਦੀ ਰਾਜਨੀਤਿਕ ਤਾਕਤ ਨੂੰ ਚਿੱਥੜੇ-ਚਿੱਥੜੇ ਕਰ ਰਿਹਾ ਹੈ। ਇਸ ਵੰਡ ਨੇ ਉਨ੍ਹਾਂ ਦੇ ਅਨੁਯਾਇੀਆਂ ਵਿੱਚ ਆਪਸੀ ਅੰਦਰੂਨੀ ਲੜਾਈ ਪੈਦਾ ਕਰ ਦਿੱਤੀ ਹੈ, ਇਸ ਹੱਦ ਤੱਕ ਕਿ ਉਨ੍ਹਾਂ ਦੀਆਂ ਭ੍ਰਿਸ਼ਟ ਇਲੈਕਟ੍ਰਾਨਿਕ ਵੋਟਿੰਗ ਮਸ਼ੀਨਾਂ ਵਿੱਚ ਹੁਣ ਸ਼ਾਇਦ ਇੰਨੀਆਂ ਵੋਟਾਂ ਨੂੰ ਹੇਰਾਫੇਰੀ ਨਾਲ ਮੋੜਣ ਦੀ ਸਮਰੱਥਾ ਨਾ ਰਹੀ ਹੋਵੇ ਕਿ ਉਹ ਟ੍ਰੰਪ ਲਈ ਅਸਲ ਵਿੱਚ ਪੈਣ ਵਾਲੀਆਂ ਵੋਟਾਂ ‘ਤੇ ਭਾਰੀ ਪੈ ਸਕਣ। ਇਸਲਾਮ ਦੇ ਝੂਠੇ ਨਬੀ ਦੀ ਲੜਾਈ ਐਸੀਆਂ ਪਰਿਸਥਿਤੀਆਂ ਉਤਪੰਨ ਕਰ ਰਹੀ ਹੈ ਜੋ ਟ੍ਰੰਪ ਨੂੰ ਅੱਠਵੇਂ ਰਾਸ਼ਟਰਪਤੀ ਵਜੋਂ ਚੁਣਦੀਆਂ ਹਨ, ਜੋ ਸੱਤ ਵਿੱਚੋਂ ਹੈ, 1989 ਵਿੱਚ ਅੰਤ ਦੇ ਸਮੇਂ ਤੋਂ, ਜਿਵੇਂ ਧਰਤੀ ਦਾ ਦਰਿੰਦਾ ਸਮੁੰਦਰ ਦੇ ਦਰਿੰਦੇ ਲਈ ਇੱਕ ਮੂਰਤੀ ਬਣਾਉਂਦਾ ਹੈ।</w:t>
      </w:r>
    </w:p>
    <w:p>
      <w:pPr>
        <w:pStyle w:val="ArticleBody"/>
        <w:jc w:val="left"/>
      </w:pPr>
      <w:r>
        <w:rPr>
          <w:rFonts w:ascii="Nirmala UI" w:hAnsi="Nirmala UI" w:eastAsia="Nirmala UI" w:cs="Nirmala UI"/>
        </w:rPr>
        <w:t>“ਵਿਭਿੰਨਤਾ, ਸਮਾਨਤਾ ਅਤੇ ਸਮਾਵੇਸ਼” ਦੀ ਸ਼ੈਤਾਨੀ ਦਰਸ਼ਨ-ਵਿਚਾਰਧਾਰਾ, LGBTQ+ ਐਜੈਂਡੇ ਨੂੰ ਅੱਗੇ ਵਧਾਉਣ ਦੇ ਆਪਣੇ ਜ਼ੋਰ ਨਾਲ, ਸਦੂਮ ਅਤੇ ਅਮੂਰਾਹ ਦੀ ਬਗਾਵਤ ਨੂੰ ਦੁਹਰਾਉਣ ਲਈ ਵਰਤੇ ਜਾਣ ਵਾਲੇ ਮੰਚਾਂ ਵਿੱਚੋਂ ਇੱਕ ਹੈ।</w:t>
      </w:r>
    </w:p>
    <w:p>
      <w:pPr>
        <w:pStyle w:val="ArticleScripture"/>
        <w:jc w:val="left"/>
      </w:pPr>
      <w:r>
        <w:rPr>
          <w:rFonts w:ascii="Nirmala UI" w:hAnsi="Nirmala UI" w:eastAsia="Nirmala UI" w:cs="Nirmala UI"/>
        </w:rPr>
        <w:t>ਅਤੇ ਜਿਵੇਂ ਲੂਤ ਦੇ ਦਿਨਾਂ ਵਿੱਚ ਹੋਇਆ ਸੀ, ਤਿਵੇਂ ਹੀ ਹੋਵੇਗਾ; ਉਹ ਖਾਂਦੇ ਸਨ, ਪੀਂਦੇ ਸਨ, ਖਰੀਦਦੇ ਸਨ, ਵੇਚਦੇ ਸਨ, ਰੋਂਪਦੇ ਸਨ, ਅਤੇ ਮਕਾਨ ਬਣਾਉਂਦੇ ਸਨ; ਪਰ ਜਿਸੇ ਦਿਨ ਲੂਤ ਸਦੂਮ ਤੋਂ ਬਾਹਰ ਨਿਕਲਿਆ, ਉਸੇ ਦਿਨ ਆਕਾਸ਼ ਤੋਂ ਅੱਗ ਅਤੇ ਗੰਧਕ ਵਰਸੀ, ਅਤੇ ਉਹਨਾਂ ਸਭਨਾਂ ਨੂੰ ਨਾਸ ਕਰ ਦਿੱਤਾ। ਮਨੁੱਖ ਦੇ ਪੁੱਤਰ ਦੇ ਪ੍ਰਗਟ ਹੋਣ ਦੇ ਦਿਨ ਵਿੱਚ ਵੀ ਐਸੇ ਹੀ ਹੋਵੇਗਾ। ਲੂਕਾ 17:28–30.</w:t>
      </w:r>
    </w:p>
    <w:p>
      <w:pPr>
        <w:pStyle w:val="ArticleBody"/>
        <w:jc w:val="left"/>
      </w:pPr>
      <w:r>
        <w:rPr>
          <w:rFonts w:ascii="Nirmala UI" w:hAnsi="Nirmala UI" w:eastAsia="Nirmala UI" w:cs="Nirmala UI"/>
        </w:rPr>
        <w:t>LGBTQ+ ਅਜੈਂਡਾ, ਜਿਸ ਨੂੰ ਗੇ ਪ੍ਰਾਈਡ ਦੇ ਰੂਪ ਵਿੱਚ ਵੀ ਦਰਸਾਇਆ ਜਾਂਦਾ ਹੈ, ਇਸ ਤਰ੍ਹਾਂ ਧਰਤੀ ਦੇ ਪਸ਼ੂ ਦੇ ਅੰਤਿਮ ਨੈਤਿਕ ਪਤਨ ਨੂੰ, ਅਤੇ ਉਸ ਤੋਂ ਬਾਅਦ ਸੰਸਾਰ ਦੇ ਪਤਨ ਨੂੰ, ਚਿੰਨ੍ਹਿਤ ਕਰਦਾ ਹੈ।</w:t>
      </w:r>
    </w:p>
    <w:p>
      <w:pPr>
        <w:pStyle w:val="ArticleScripture"/>
        <w:jc w:val="left"/>
      </w:pPr>
      <w:r>
        <w:rPr>
          <w:rFonts w:ascii="Nirmala UI" w:hAnsi="Nirmala UI" w:eastAsia="Nirmala UI" w:cs="Nirmala UI"/>
        </w:rPr>
        <w:t>ਸਿੱਧਿਆਂ ਦਾ ਰਾਜਮਾਰਗ ਬੁਰਾਈ ਤੋਂ ਦੂਰ ਹੋਣਾ ਹੈ; ਜੋ ਆਪਣੇ ਮਾਰਗ ਦੀ ਰਾਖੀ ਕਰਦਾ ਹੈ ਉਹ ਆਪਣੀ ਆਤਮਾ ਦੀ ਸੰਭਾਲ ਕਰਦਾ ਹੈ। ਨਾਸ ਤੋਂ ਪਹਿਲਾਂ ਅਹੰਕਾਰ ਆਉਂਦਾ ਹੈ, ਅਤੇ ਪਤਨ ਤੋਂ ਪਹਿਲਾਂ ਉੱਚੀ ਆਤਮਾ। ਗਰਬੀਆਂ ਨਾਲ ਲੂਟ ਨੂੰ ਵੰਡਣ ਨਾਲੋਂ ਇਹ ਚੰਗਾ ਹੈ ਕਿ ਨਿਮਾਣਿਆਂ ਦੇ ਨਾਲ ਨਿਮਰ ਆਤਮਾ ਵਾਲਾ ਹੋਵੇ। ਨੀਤੀ ਵਚਨ 16:17–19.</w:t>
      </w:r>
    </w:p>
    <w:p>
      <w:pPr>
        <w:pStyle w:val="ArticleBody"/>
        <w:jc w:val="left"/>
      </w:pPr>
      <w:r>
        <w:rPr>
          <w:rFonts w:ascii="Nirmala UI" w:hAnsi="Nirmala UI" w:eastAsia="Nirmala UI" w:cs="Nirmala UI"/>
        </w:rPr>
        <w:t>ਘਮੰਡ ਪਤਨ ਤੋਂ ਪਹਿਲਾਂ ਹੁੰਦਾ ਹੈ ਅਤੇ ਘਮੰਡ ਨਾਸ ਤੋਂ ਪਹਿਲਾਂ ਹੁੰਦਾ ਹੈ। ਰਾਸ਼ਟਰੀ ਧਰਮ-ਤਿਆਗ ਰਾਸ਼ਟਰੀ ਨਾਸ ਪੈਦਾ ਕਰਦਾ ਹੈ, ਅਤੇ ਗਲੋਬਲਵਾਦੀ ਘਮੰਡ ਦਾ ਪ੍ਰਤੀਕ ਸਦੋਮ ਅਤੇ ਗਮੋਰਾ ਦੀ ਬਗਾਵਤ ਦਾ ਪ੍ਰਤੀਕ ਹੈ। ਪ੍ਰੇਰਿਤ ਵਚਨ ਜਲਦੀ ਆਉਣ ਵਾਲੇ ਐਤਵਾਰ ਦੇ ਕਾਨੂੰਨ ਨੂੰ ਲੂਤ ਦੇ ਸਦੋਮ, ਗਮੋਰਾ ਅਤੇ ਮੈਦਾਨ ਦੀਆਂ ਨਗਰੀਆਂ ਦੇ ਨਾਸ ਤੋਂ ਮੁਸ਼ਕਿਲ ਨਾਲ ਬਚ ਨਿਕਲਣ ਨਾਲ ਮਿਲਾਉਂਦਾ ਹੈ, ਕਿਉਂਕਿ ਲੂਤ ਦੀ ਸੰਤਾਨ ਹੀ (ਅੰਮੋਨ ਅਤੇ ਮੋਆਬ) ਉਹਨਾਂ ਦਾ ਪ੍ਰਤੀਕ ਹੈ ਜੋ ਐਤਵਾਰ ਦੇ ਕਾਨੂੰਨ ਵੇਲੇ ਪਾਪਾਈ ਪ੍ਰਬੰਧ ਦੇ ਹੱਥੋਂ ਬਚ ਨਿਕਲਦੇ ਹਨ।</w:t>
      </w:r>
    </w:p>
    <w:p>
      <w:pPr>
        <w:pStyle w:val="ArticleScripture"/>
        <w:jc w:val="left"/>
      </w:pPr>
      <w:r>
        <w:rPr>
          <w:rFonts w:ascii="Nirmala UI" w:hAnsi="Nirmala UI" w:eastAsia="Nirmala UI" w:cs="Nirmala UI"/>
        </w:rPr>
        <w:t>ਉਹ ਉਸ ਮਹਿਮਾਮਈ ਦੇਸ਼ ਵਿੱਚ ਵੀ ਪ੍ਰਵੇਸ਼ ਕਰੇਗਾ, ਅਤੇ ਅਨੇਕਾਂ ਦੇਸ਼ ਉਲਟੇ ਪਾਏ ਜਾਣਗੇ; ਪਰ ਇਹ ਉਸ ਦੇ ਹੱਥੋਂ ਬਚ ਨਿਕਲਣਗੇ, ਅਰਥਾਤ ਏਦੋਮ, ਅਤੇ ਮੋਆਬ, ਅਤੇ ਅੰਮੋਨ ਦੀ ਸੰਤਾਨ ਦੇ ਮੁੱਖ ਲੋਕ। ਦਾਨੀਏਲ 11:41.</w:t>
      </w:r>
    </w:p>
    <w:p>
      <w:pPr>
        <w:pStyle w:val="ArticleBody"/>
        <w:jc w:val="left"/>
      </w:pPr>
      <w:r>
        <w:rPr>
          <w:rFonts w:ascii="Nirmala UI" w:hAnsi="Nirmala UI" w:eastAsia="Nirmala UI" w:cs="Nirmala UI"/>
        </w:rPr>
        <w:t>ਡੈਮੋਕ੍ਰੈਟਿਕ ਪਾਰਟੀ ਹੁਣ ਆਪਣੇ ਹੀ ਹੱਥਾਂ ਨਾਲ ਵਿਘਟਿਤ ਹੋ ਰਹੀ ਹੈ। ਮੈਨੂੰ ਰਾਜਨੀਤੀ ਨਾਲ ਕੋਈ ਸਰੋਕਾਰ ਨਹੀਂ; ਮੈਂ ਕੇਵਲ ਵਰਤਮਾਨ ਇਤਿਹਾਸ ਨੂੰ ਭਵਿੱਖਬਾਣੀਮਈ ਵਰਣਨ ਨਾਲ ਸੁਰਬੱਧ ਕਰ ਰਿਹਾ ਹਾਂ। ਡੈਮੋਕ੍ਰੈਟਿਕ ਪਾਰਟੀ ਨੇ ਸੰਸਾਰ ਭਰ ਦੀਆਂ ਸਰਹੱਦਾਂ ਖੋਲ੍ਹਣ ਲਈ ਅਥਕ ਮਿਹਨਤ ਕੀਤੀ ਹੈ, ਇਸ ਤਰ੍ਹਾਂ ਲੋਕਾਂ ਦੇ ਇਕ ਅਭੂਤਪੂਰਵ ਅਤੇ ਬੇਕਾਬੂ ਹੜ੍ਹ ਨੂੰ ਆਉਣ ਦੀ ਆਗਿਆ ਦਿੱਤੀ ਹੈ। ਅਜਗਰ ਤੋਂ ਪ੍ਰੇਰਿਤ ਗਲੋਬਲਿਸਟਾਂ ਦੁਆਰਾ ਸਾਰੇ ਗ੍ਰਹਿ ਭਰ ਵਿੱਚ ਹੜ੍ਹ ਦੇ ਦਰਵਾਜ਼ੇ ਖੋਲ੍ਹ ਦਿੱਤੇ ਗਏ ਹਨ।</w:t>
      </w:r>
    </w:p>
    <w:p>
      <w:pPr>
        <w:pStyle w:val="ArticleScripture"/>
        <w:jc w:val="left"/>
      </w:pPr>
      <w:r>
        <w:rPr>
          <w:rFonts w:ascii="Nirmala UI" w:hAnsi="Nirmala UI" w:eastAsia="Nirmala UI" w:cs="Nirmala UI"/>
        </w:rPr>
        <w:t>ਅਤੇ ਸੱਪ ਨੇ ਇਸਤ੍ਰੀ ਦੇ ਪਿੱਛੇ ਆਪਣੇ ਮੂੰਹ ਵਿੱਚੋਂ ਦਰਿਆ ਵਾਂਗ ਪਾਣੀ ਕੱਢਿਆ, ਤਾਂ ਜੋ ਉਹ ਉਸ ਨੂੰ ਉਸ ਦਰਿਆ ਵਿੱਚ ਵਹਾ ਲੈ ਜਾਵੇ। ਅਤੇ ਧਰਤੀ ਨੇ ਇਸਤ੍ਰੀ ਦੀ ਸਹਾਇਤਾ ਕੀਤੀ, ਅਤੇ ਧਰਤੀ ਨੇ ਆਪਣਾ ਮੂੰਹ ਖੋਲ੍ਹਿਆ, ਅਤੇ ਉਸ ਦਰਿਆ ਨੂੰ ਨਿਗਲ ਲਿਆ ਜੋ ਅਜਗਰ ਨੇ ਆਪਣੇ ਮੂੰਹ ਵਿੱਚੋਂ ਕੱਢਿਆ ਸੀ। ਅਤੇ ਅਜਗਰ ਇਸਤ੍ਰੀ ਉੱਤੇ ਕ੍ਰੋਧਿਤ ਹੋਇਆ, ਅਤੇ ਉਸ ਦੀ ਸੰਤਾਨ ਦੇ ਬਾਕੀ ਰਹਿ ਗਏ ਲੋਕਾਂ ਨਾਲ ਯੁੱਧ ਕਰਨ ਨੂੰ ਚਲਾ ਗਿਆ, ਜੋ ਪਰਮੇਸ਼ੁਰ ਦੇ ਹੁਕਮਾਂ ਨੂੰ ਮੰਨਦੇ ਹਨ, ਅਤੇ ਯਿਸੂ ਮਸੀਹ ਦੀ ਗਵਾਹੀ ਰੱਖਦੇ ਹਨ। ਪ੍ਰਕਾਸ਼ ਦੀ ਪੋਥੀ 12:15–17.</w:t>
      </w:r>
    </w:p>
    <w:p>
      <w:pPr>
        <w:pStyle w:val="ArticleBody"/>
        <w:jc w:val="left"/>
      </w:pPr>
      <w:r>
        <w:rPr>
          <w:rFonts w:ascii="Nirmala UI" w:hAnsi="Nirmala UI" w:eastAsia="Nirmala UI" w:cs="Nirmala UI"/>
        </w:rPr>
        <w:t>“ਬਾਕੀ ਰਹਿ ਗਏ” ਇੱਕ ਲੱਖ ਚੁਆਲੀ ਹਜ਼ਾਰ ਹਨ, ਅਤੇ ਇੱਕ ਲੱਖ ਚੁਆਲੀ ਹਜ਼ਾਰਾਂ ਦਾ ਇਤਿਹਾਸ ਉਹੀ ਇਤਿਹਾਸ ਹੈ ਜੋ 11 ਸਤੰਬਰ, 2001 ਨੂੰ ਸ਼ੁਰੂ ਹੋਇਆ ਸੀ। ਉਸ ਸਮੇਂ ਤੋਂ ਲੈ ਕੇ ਅਜਗਰ ਦੀ ਸ਼ਕਤੀ ਹਰ ਦਿਸ਼ਾ ਵਿੱਚ “ਆਪਣੇ ਮੂੰਹ ਵਿੱਚੋਂ ਪਾਣੀ ਨਦੀ ਵਾਂਗ ਸੁੱਟ ਰਹੀ” ਹੈ। ਪਾਣੀ ਲੋਕਾਂ ਨੂੰ ਦਰਸਾਉਂਦਾ ਹੈ।</w:t>
      </w:r>
    </w:p>
    <w:p>
      <w:pPr>
        <w:pStyle w:val="ArticleScripture"/>
        <w:jc w:val="left"/>
      </w:pPr>
      <w:r>
        <w:rPr>
          <w:rFonts w:ascii="Nirmala UI" w:hAnsi="Nirmala UI" w:eastAsia="Nirmala UI" w:cs="Nirmala UI"/>
        </w:rPr>
        <w:t>ਅਤੇ ਉਸ ਨੇ ਮੈਨੂੰ ਆਖਿਆ, ਜਿਹੜੇ ਜਲ ਤੂੰ ਵੇਖੇ, ਜਿੱਥੇ ਉਹ ਵੇਸ਼ਵਾ ਬੈਠੀ ਹੈ, ਉਹ ਲੋਕ, ਅਤੇ ਭੀੜਾਂ, ਅਤੇ ਕੌਮਾਂ, ਅਤੇ ਭਾਸ਼ਾਵਾਂ ਹਨ। ਪਰਕਾਸ਼ ਦੀ ਪੋਥੀ 17:15.</w:t>
      </w:r>
    </w:p>
    <w:p>
      <w:pPr>
        <w:pStyle w:val="ArticleBody"/>
        <w:jc w:val="left"/>
      </w:pPr>
      <w:r>
        <w:rPr>
          <w:rFonts w:ascii="Nirmala UI" w:hAnsi="Nirmala UI" w:eastAsia="Nirmala UI" w:cs="Nirmala UI"/>
        </w:rPr>
        <w:t>ਇਹ ਅਜਗਰ-ਸ਼ਕਤੀ ਦੇ ਧਰਤੀ ਉੱਤੇ ਦੇ ਪ੍ਰਤਿਨਿਧੀ (ਗਲੋਬਲਿਸਟ) ਹੀ ਹਨ, ਜੋ ਇੱਕ ਲੱਖ ਚੁਆਲੀਹ ਹਜ਼ਾਰਾਂ ਦੇ ਮੁਹਰ ਲਗਾਏ ਜਾਣ ਦੇ ਸਮੇਂ ਗੈਰ-ਕਾਨੂੰਨੀ ਪਰਵਾਸ ਦੇ ਬਾਂਧ ਖੋਲ੍ਹ ਦਿੰਦੇ ਹਨ। ਸਾਰੇ ਸੰਸਾਰ ਵਿੱਚ ਅਜਗਰ ਦੀਆਂ “ਬਾਢਾਂ” ਇਸ ਗੱਲ ਦੀ ਪਹਿਚਾਣ ਕਰਾਉਂਦੀਆਂ ਹਨ ਕਿ ਪ੍ਰਭੂ ਜਲਦੀ ਆਉਣ ਵਾਲੇ ਐਤਵਾਰ ਦੇ ਕਾਨੂੰਨ ਦੇ ਸਮੇਂ ਆਪਣਾ ਝੰਡਾ ਉੱਪਰ ਚੁੱਕਣ ਹੀ ਵਾਲਾ ਹੈ। ਪ੍ਰਕਾਸ਼ ਦੀ ਪੁਸਤਕ ਬਾਰ੍ਹਾਂ ਵਿੱਚ ਅਜਗਰ ਦੀਆਂ ਬਾਢਾਂ ਸੰਯੁਕਤ ਰਾਜ ਅਮਰੀਕਾ ਦੀ ਸ਼ੁਰੂਆਤ ਵਿੱਚ ਧਰਤੀ ਦੇ ਪਸ਼ੂ ਦੁਆਰਾ ਨਿਗਲ ਲਈਆਂ ਗਈਆਂ ਸਨ, ਪਰ ਹੁਣ ਅਜਗਰ ਦੀਆਂ ਬਾਢਾਂ ਮੁੜ ਆ ਗਈਆਂ ਹਨ; ਇਸ ਤਰ੍ਹਾਂ ਉਹ ਨੇੜੇ ਆ ਰਹੇ ਐਤਵਾਰ ਕਾਨੂੰਨ ਦੇ ਸੰਕਟ ਦੀ ਚੇਤਾਵਨੀ ਪ੍ਰਦਾਨ ਕਰਦੀਆਂ ਹਨ, ਕਿਉਂਕਿ ਜਦੋਂ ਵੈਰੀ ਬਾਢ ਵਾਂਗ ਆਉਂਦਾ ਹੈ, ਤਦੋਂ ਪਰਮੇਸ਼ੁਰ ਆਪਣਾ ਨਿਸ਼ਾਨ ਉੱਚਾ ਕਰਦਾ ਹੈ।</w:t>
      </w:r>
    </w:p>
    <w:p>
      <w:pPr>
        <w:pStyle w:val="ArticleScripture"/>
        <w:jc w:val="left"/>
      </w:pPr>
      <w:r>
        <w:rPr>
          <w:rFonts w:ascii="Nirmala UI" w:hAnsi="Nirmala UI" w:eastAsia="Nirmala UI" w:cs="Nirmala UI"/>
        </w:rPr>
        <w:t>ਯਹੋਵਾਹ ਦੇ ਵਿਰੁੱਧ ਅਪਰਾਧ ਕਰਦੇ ਹੋਏ ਅਤੇ ਝੂਠ ਬੋਲਦੇ ਹੋਏ, ਅਤੇ ਆਪਣੇ ਪਰਮੇਸ਼ੁਰ ਤੋਂ ਦੂਰ ਹੋ ਕੇ ਮੁੜਦੇ ਹੋਏ, ਅਤਿਆਚਾਰ ਅਤੇ ਬਗਾਵਤ ਦੀਆਂ ਗੱਲਾਂ ਕਰਦੇ ਹੋਏ, ਹਿਰਦੇ ਤੋਂ ਝੂਠ ਦੇ ਬਚਨ ਗਰਭ ਧਾਰ ਕੇ ਉਚਾਰਦੇ ਹੋਏ। ਅਤੇ ਨਿਆਂ ਪਿੱਛੇ ਹਟਾ ਦਿੱਤਾ ਗਿਆ ਹੈ, ਅਤੇ ਧਰਮ ਦੂਰ ਖੜਾ ਹੈ; ਕਿਉਂਕਿ ਸੱਚਾਈ ਗਲੀ ਵਿੱਚ ਡਿੱਗ ਪਈ ਹੈ, ਅਤੇ ਸਿੱਧਾਈ ਅੰਦਰ ਪ੍ਰਵੇਸ਼ ਨਹੀਂ ਕਰ ਸਕਦੀ। ਹਾਂ, ਸੱਚਾਈ ਲੁਪਤ ਹੋ ਗਈ ਹੈ; ਅਤੇ ਜੋ ਬੁਰਾਈ ਤੋਂ ਹਟ ਜਾਂਦਾ ਹੈ ਉਹ ਆਪਣੇ ਆਪ ਨੂੰ ਸ਼ਿਕਾਰ ਬਣਾਂਦਾ ਹੈ: ਅਤੇ ਯਹੋਵਾਹ ਨੇ ਇਹ ਵੇਖਿਆ, ਅਤੇ ਇਹ ਗੱਲ ਉਸ ਨੂੰ ਅਪ੍ਰਸੰਨ ਲੱਗੀ ਕਿ ਨਿਆਂ ਨਹੀਂ ਸੀ। ਅਤੇ ਉਸ ਨੇ ਵੇਖਿਆ ਕਿ ਕੋਈ ਮਨੁੱਖ ਨਹੀਂ ਸੀ, ਅਤੇ ਉਹ ਅਚਰਜ ਵਿੱਚ ਪਿਆ ਕਿ ਕੋਈ ਵਿਚੋਲਾ ਨਹੀਂ ਸੀ: ਇਸ ਲਈ ਉਸ ਦੀ ਆਪਣੀ ਬਾਂਹ ਨੇ ਉਸ ਲਈ ਉੱਧਾਰ ਲਿਆਂਦਾ; ਅਤੇ ਉਸ ਦੀ ਧਰਮਿਕਤਾ ਨੇ ਹੀ ਉਸ ਨੂੰ ਸੰਭਾਲਿਆ। ਕਿਉਂਕਿ ਉਸ ਨੇ ਧਰਮਿਕਤਾ ਨੂੰ ਬਖ਼ਤਰ ਵਾਂਗ ਪਹਿਨ ਲਿਆ, ਅਤੇ ਆਪਣੇ ਸਿਰ ਉੱਤੇ ਉੱਧਾਰ ਦਾ ਟੋਪ ਧਾਰਿਆ; ਅਤੇ ਉਸ ਨੇ ਬਦਲੇ ਦੇ ਵਸਤਰ ਪਹਿਰਾਵੇ ਲਈ ਪਹਿਨੇ, ਅਤੇ ਜੋਸ਼ ਨੂੰ ਚੋਗੇ ਵਾਂਗ ਓੜ੍ਹ ਲਿਆ। ਉਹਨਾਂ ਦੇ ਕਰਮਾਂ ਦੇ ਅਨੁਸਾਰ, ਓਸੇ ਹੀ ਤਰ੍ਹਾਂ ਉਹ ਬਦਲਾ ਦੇਵੇਗਾ, ਆਪਣੇ ਵਿਰੋਧੀਆਂ ਲਈ ਕ੍ਰੋਧ, ਆਪਣੇ ਵੈਰੀਆਂ ਲਈ ਪ੍ਰਤਿਫਲ; ਟਾਪੂਆਂ ਨੂੰ ਵੀ ਉਹ ਪ੍ਰਤਿਫਲ ਦੇਵੇਗਾ। ਤਦ ਉਹ ਪੱਛਮ ਤੋਂ ਯਹੋਵਾਹ ਦੇ ਨਾਮ ਦਾ, ਅਤੇ ਸੂਰਜ ਦੇ ਚੜ੍ਹਦੇ ਪਾਸੇ ਤੋਂ ਉਸ ਦੀ ਮਹਿਮਾ ਦਾ ਭੈ ਮੰਨਣਗੇ। ਜਦ ਵੈਰੀ ਹੜ੍ਹ ਵਾਂਗ ਆਵੇਗਾ, ਤਦ ਯਹੋਵਾਹ ਦਾ ਆਤਮਾ ਉਸ ਦੇ ਵਿਰੁੱਧ ਇੱਕ ਝੰਡਾ ਖੜਾ ਕਰੇਗਾ। ਅਤੇ ਮੁਕਤਿਦਾਤਾ ਸਿਓਨ ਕੋਲ ਆਵੇਗਾ, ਅਤੇ ਯਾਕੂਬ ਵਿੱਚ ਉਹਨਾਂ ਕੋਲ ਜੋ ਅਪਰਾਧ ਤੋਂ ਫਿਰਦੇ ਹਨ, ਯਹੋਵਾਹ ਆਖਦਾ ਹੈ। ਅਤੇ ਮੇਰੀ ਵੱਲੋਂ, ਇਹ ਉਹਨਾਂ ਨਾਲ ਮੇਰਾ ਨੇਮ ਹੈ, ਯਹੋਵਾਹ ਆਖਦਾ ਹੈ; ਮੇਰਾ ਆਤਮਾ ਜੋ ਤੇਰੇ ਉੱਤੇ ਹੈ, ਅਤੇ ਮੇਰੇ ਬਚਨ ਜੋ ਮੈਂ ਤੇਰੇ ਮੂੰਹ ਵਿੱਚ ਰੱਖੇ ਹਨ, ਉਹ ਤੇਰੇ ਮੂੰਹ ਤੋਂ, ਨਾ ਤੇਰੀ ਸੰਤਾਨ ਦੇ ਮੂੰਹ ਤੋਂ, ਨਾ ਤੇਰੀ ਸੰਤਾਨ ਦੀ ਸੰਤਾਨ ਦੇ ਮੂੰਹ ਤੋਂ ਦੂਰ ਹੋਣਗੇ, ਯਹੋਵਾਹ ਆਖਦਾ ਹੈ, ਹੁਣ ਤੋਂ ਅਤੇ ਸਦਾ ਲਈ। ਯਸਾਯਾਹ 59:13–21.</w:t>
      </w:r>
    </w:p>
    <w:p>
      <w:pPr>
        <w:pStyle w:val="ArticleBody"/>
        <w:jc w:val="left"/>
      </w:pPr>
      <w:r>
        <w:rPr>
          <w:rFonts w:ascii="Nirmala UI" w:hAnsi="Nirmala UI" w:eastAsia="Nirmala UI" w:cs="Nirmala UI"/>
        </w:rPr>
        <w:t>ਜਦੋਂ ਵੈਰੀ ਹੜ੍ਹ ਵਾਂਗ ਆਉਂਦਾ ਹੈ ਤਾਂ ਜੋ ਝੰਡਾ ਉੱਚਾ ਕੀਤਾ ਜਾਂਦਾ ਹੈ, ਉਹ ਨਿਸ਼ਾਨ ਹੈ, ਜੋ ਪਰਮੇਸ਼ੁਰ ਦੇ ਬਚਨ ਵਿੱਚ ਵੀ ਇੱਕ ਧੁਜਾ ਹੈ। ਜਲਦੀ ਆਉਣ ਵਾਲੇ ਐਤਵਾਰ ਕਾਨੂੰਨ ਤੋਂ ਪਹਿਲਾਂ ਦੇ ਸਮੇਂ ਵਿੱਚ, ਗੈਰਕਾਨੂੰਨੀ ਪ੍ਰਵਾਸ ਦੇ ਹੜ੍ਹ ਇਸ ਗੱਲ ਦਾ ਇੱਕ ਚਿੰਨ੍ਹ ਹਨ ਕਿ ਕਿਰਪਾ-ਅਵਧੀ ਹੁਣ ਮੁਕੰਮਲ ਹੋਣ ਵਾਲੀ ਹੈ। ਜਦੋਂ ਯਸ਼ਾਯਾਹ ਧੁਜਾ ਉੱਚੀ ਕੀਤੀ ਜਾਣ ਦੀ ਗੱਲ ਕਰਦਾ ਹੈ, ਤਾਂ ਉਹ ਜਿਸ ਪਰਿਸਥਿਤੀ ਦੀ ਪਛਾਣ ਕਰਦਾ ਹੈ, ਉਹ ਬੇਕਾਨੂੰਨੀ ਦੇ ਇੱਕ ਦੌਰ ਦਾ ਵਰਣਨ ਕਰਦੀ ਹੈ, ਕਿਉਂਕਿ ਉਹ ਕਹਿੰਦਾ ਹੈ, “ਨਿਆਂ ਪਿੱਛੇ ਹਟਾ ਦਿੱਤਾ ਗਿਆ ਹੈ, ਅਤੇ ਇਨਸਾਫ਼ ਦੂਰ ਖਲੋਤਾ ਹੈ; ਕਿਉਂਕਿ ਸੱਚਾਈ ਗਲੀ ਵਿੱਚ ਡਿੱਗ ਪਈ ਹੈ, ਅਤੇ ਸਮਤਾ ਅੰਦਰ ਨਹੀਂ ਆ ਸਕਦੀ। ਹਾਂ, ਸੱਚਾਈ ਘੱਟ ਪੈ ਗਈ ਹੈ; ਅਤੇ ਜੋ ਬੁਰਾਈ ਤੋਂ ਹਟਦਾ ਹੈ ਉਹ ਆਪਣੇ ਆਪ ਨੂੰ ਸ਼ਿਕਾਰ ਬਣਾਉਂਦਾ ਹੈ: ਅਤੇ ਯਹੋਵਾਹ ਨੇ ਇਹ ਵੇਖਿਆ, ਅਤੇ ਇਹ ਉਸ ਨੂੰ ਅਪ੍ਰਸੰਨ ਲੱਗਿਆ ਕਿ ਨਿਆਂ ਨਹੀਂ ਸੀ। ਅਤੇ ਉਸ ਨੇ ਵੇਖਿਆ ਕਿ ਕੋਈ ਮਨੁੱਖ ਨਹੀਂ ਸੀ, ਅਤੇ ਉਹ ਹੈਰਾਨ ਹੋਇਆ ਕਿ ਕੋਈ ਬੇਨਤੀ ਕਰਨ ਵਾਲਾ ਨਹੀਂ ਸੀ।” ਜਿਹੜੀ ਅਰਾਜਕਤਾ ਨੂੰ ਜੌਰਜ ਸੋਰੋਸ ਵਰਗੇ ਮਨੁੱਖਾਂ ਨੇ ਧਨ ਨਾਲ ਪੋਸਿਆ ਹੈ, ਅਤੇ ਜਿਸ ਨੂੰ ਡੈਮੋਕ੍ਰੈਟਿਕ ਰਾਜਨੀਤਿਕਾਂ ਨੇ ਅਣਡਿੱਠਾ ਕੀਤਾ ਹੈ, ਉਸ ਦਾ ਯੋਗ ਵਰਣਨ ਸਿਸਟਰ ਵਾਈਟ ਨੇ ਯਸ਼ਾਯਾਹ ਦੇ ਇਸ ਹਵਾਲੇ ਦੇ ਸੰਦਰਭ ਵਿੱਚ ਕੀਤਾ ਹੈ।</w:t>
      </w:r>
    </w:p>
    <w:p>
      <w:pPr>
        <w:pStyle w:val="ArticleScripture"/>
        <w:jc w:val="left"/>
      </w:pPr>
      <w:r>
        <w:rPr>
          <w:rFonts w:ascii="Nirmala UI" w:hAnsi="Nirmala UI" w:eastAsia="Nirmala UI" w:cs="Nirmala UI"/>
        </w:rPr>
        <w:t>“ਨਿਆਂ ਦੇ ਅਦਾਲਤਾਂ ਭ੍ਰਿਸ਼ਟ ਹੋ ਚੁੱਕੀਆਂ ਹਨ। ਸ਼ਾਸਕ ਲਾਭ ਦੀ ਲਾਲਸਾ ਅਤੇ ਇੰਦ੍ਰੀ-ਸੁਖ ਦੇ ਪ੍ਰੇਮ ਨਾਲ ਪ੍ਰੇਰਿਤ ਹਨ। ਅਸੰਯਮ ਨੇ ਬਹੁਤਿਆਂ ਦੀਆਂ ਬੁੱਧੀ-ਸ਼ਕਤੀਆਂ ਨੂੰ ਇੰਨਾ ਧੁੰਦਲਾ ਕਰ ਦਿੱਤਾ ਹੈ ਕਿ ਸ਼ੈਤਾਨ ਦਾ ਉਨ੍ਹਾਂ ਉੱਤੇ ਲਗਭਗ ਪੂਰਾ ਕਾਬੂ ਹੈ। ਵਿਧਿਵੇਤਾ ਵਿਕ੍ਰਿਤ, ਰਿਸ਼ਵਤਖੋਰ, ਭਰਮਿਤ ਹੋ ਗਏ ਹਨ। ਮਦਿਰਾਪਾਨ ਅਤੇ ਰੰਗਰਲੀਆਂ, ਵਾਸਨਾ, ਈਰਖਾ, ਹਰ ਕਿਸਮ ਦੀ ਬੇਈਮਾਨੀ, ਉਨ੍ਹਾਂ ਵਿੱਚ ਪਾਈ ਜਾਂਦੀ ਹੈ ਜੋ ਕਾਨੂੰਨਾਂ ਦਾ ਪ੍ਰਬੰਧ ਕਰਦੇ ਹਨ। ‘ਨਿਆਂ ਦੂਰ ਖਲੋਤਾ ਹੈ; ਕਿਉਂਕਿ ਸੱਚਾਈ ਗਲੀ ਵਿੱਚ ਡਿੱਗ ਪਈ ਹੈ, ਅਤੇ ਸਿਧਾਈ ਅੰਦਰ ਪ੍ਰਵੇਸ਼ ਨਹੀਂ ਕਰ ਸਕਦੀ।’ ਯਸਾਯਾਹ 59:14।” The Great Controversy, 586.</w:t>
      </w:r>
    </w:p>
    <w:p>
      <w:pPr>
        <w:pStyle w:val="ArticleBody"/>
        <w:jc w:val="left"/>
      </w:pPr>
      <w:r>
        <w:rPr>
          <w:rFonts w:ascii="Nirmala UI" w:hAnsi="Nirmala UI" w:eastAsia="Nirmala UI" w:cs="Nirmala UI"/>
        </w:rPr>
        <w:t>ਗੈਰ-ਕਾਨੂੰਨੀ ਆਵਾਜਾਈ, ਅਰਾਜਕਤਾ-ਪਸੰਦ ਆੰਦੋਲਨ ਜਿਵੇਂ ਕਿ ਐਂਟੀਫਾ (ਫਾਸੀਵਾਦ-ਵਿਰੋਧੀ), ਅਤੇ ਹਿੰਸਕ ਆੰਦੋਲਨ ਜਿਵੇਂ ਕਿ ਬਲੈਕ ਲਾਈਵਜ਼ ਮੈਟਰ, ਜੋ ਕਿ ਕ੍ਰਿਟਿਕਲ ਰੇਸ ਥਿਊਰੀ ਵਰਗੀ ਇਤਿਹਾਸ ਦੀ ਅਜਿਹੀ ਭ੍ਰਿਸ਼ਟ ਕਥਾ-ਰਚਨਾ ਉੱਤੇ ਆਧਾਰਿਤ ਹਨ, ਉਨ੍ਹਾਂ ਨੂੰ ਅਜਗਰ ਦੇ ਰਾਜਨੀਤਿਕ ਸ਼ਾਸਕਾਂ ਵੱਲੋਂ ਸਮਰਥਨ ਅਤੇ ਪ੍ਰੋਤਸਾਹਨ ਮਿਲਿਆ ਹੈ, ਜੋ ਧਨ ਦੇ ਪ੍ਰੇਮ ਤੋਂ ਪ੍ਰੇਰਿਤ ਰਹੇ ਹਨ; ਅਤੇ ਭ੍ਰਿਸ਼ਟ ਅਦਾਲਤਾਂ ਅਤੇ ਕਾਨੂੰਨ-ਵੇਤਿਆਂ ਨੇ ਸੱਚਾਈ ਨੂੰ ਉਸੇ ਗਲੀ ਵਿੱਚ ਸੁੱਟ ਦਿੱਤਾ ਹੈ ਜਿੱਥੇ ਪ੍ਰਕਾਸ਼ ਦੀ ਪੋਥੀ ਦੇ ਗਿਆਰ੍ਹਵੇਂ ਅਧਿਆਇ ਵਿੱਚ ਦੋ ਗਵਾਹਾਂ ਦੀ ਹੱਤਿਆ ਕੀਤੀ ਗਈ ਸੀ। ਉਹ ਗਲੀ ਨਾਸ਼ਤਿਕਤਾ (ਮਿਸਰ) ਅਤੇ ਅਨੈਤਿਕਤਾ (ਸਦੂਮ) ਦੇ ਸ਼ਹਿਰ ਵਿੱਚ ਸੀ, ਜੋ ਅਜਗਰ ਅਤੇ ਉਸ ਦੇ ਪ੍ਰਤਿਨਿਧੀਆਂ ਦਾ ਸ਼ਹਿਰ ਹੈ। ਡੈਮੋਕ੍ਰੈਟਿਕ ਪਾਰਟੀ ਦੇ ਫਲਾਂ ਦੁਆਰਾ ਦਰਸਾਇਆ ਗਿਆ ਵਾਤਾਵਰਨ ਭਵਿੱਖਬਾਣੀ ਅਨੁਸਾਰ ਹੜ੍ਹ ਵਜੋਂ ਦਰਸਾਇਆ ਗਿਆ ਹੈ, ਅਤੇ ਜਦੋਂ ਸ਼ੈਤਾਨ, ਪਰਮੇਸ਼ੁਰ ਦੇ ਵੈਰੀ ਵਜੋਂ, ਆਪਣੇ ਹੜ੍ਹ ਦੇ ਬੰਨ੍ਹਾਂ ਨੂੰ ਖੋਲ੍ਹ ਦਿੰਦਾ ਹੈ, ਤਾਂ ਇਹ ਇਸ ਗੱਲ ਦਾ ਸਬੂਤ ਹੈ ਕਿ ਪਰਮੇਸ਼ੁਰ ਦਾ ਧੁੱਜਾ ਉੱਠਾਇਆ ਜਾਣ ਵਾਲਾ ਹੈ।</w:t>
      </w:r>
    </w:p>
    <w:p>
      <w:pPr>
        <w:pStyle w:val="ArticleBody"/>
        <w:jc w:val="left"/>
      </w:pPr>
      <w:r>
        <w:rPr>
          <w:rFonts w:ascii="Nirmala UI" w:hAnsi="Nirmala UI" w:eastAsia="Nirmala UI" w:cs="Nirmala UI"/>
        </w:rPr>
        <w:t>ਅਸੀਂ ਇਹ ਅਧਿਐਨ ਅਗਲੇ ਲੇਖ ਵਿੱਚ ਜਾਰੀ ਰੱਖਾਂਗੇ।</w:t>
      </w:r>
    </w:p>
    <w:p>
      <w:pPr>
        <w:pStyle w:val="ArticleScripture"/>
        <w:jc w:val="left"/>
      </w:pPr>
      <w:r>
        <w:rPr>
          <w:rFonts w:ascii="Nirmala UI" w:hAnsi="Nirmala UI" w:eastAsia="Nirmala UI" w:cs="Nirmala UI"/>
        </w:rPr>
        <w:t>“ਸੰਸਾਰ ਵਿੱਚ ਵਸਤੂਆਂ ਦੀ ਹਾਲਤ ਇਹ ਦਰਸਾਉਂਦੀ ਹੈ ਕਿ ਸੰਕਟਮਈ ਸਮੇਂ ਸਾਡੇ ਬਿਲਕੁਲ ਸਿਰ ਉੱਤੇ ਆ ਪਹੁੰਚੇ ਹਨ। ਰੋਜ਼ਾਨਾ ਦੇ ਅਖ਼ਬਾਰ ਨਿਕਟ ਭਵਿੱਖ ਵਿੱਚ ਹੋਣ ਵਾਲੇ ਇੱਕ ਭਿਆਨਕ ਸੰਘਰਸ਼ ਦੇ ਸੰਕੇਤਾਂ ਨਾਲ ਭਰੇ ਪਏ ਹਨ। ਨਿਰਭੀਕ ਡਾਕੇ ਬਾਰੰਬਾਰ ਪੈਂਦੇ ਹਨ। ਹੜਤਾਲਾਂ ਆਮ ਹਨ। ਚੋਰੀਆਂ ਅਤੇ ਕਤਲ ਹਰ ਪਾਸੇ ਕੀਤੇ ਜਾ ਰਹੇ ਹਨ। ਭੂਤਾਂ ਦੇ ਵੱਸ ਵਿੱਚ ਆਏ ਮਨੁੱਖ ਪੁਰਸ਼ਾਂ, ਇਸਤ੍ਰੀਆਂ ਅਤੇ ਨਿੱਕੇ ਬੱਚਿਆਂ ਦੀਆਂ ਜਾਨਾਂ ਲੈ ਰਹੇ ਹਨ। ਮਨੁੱਖ ਬੁਰਾਈ ਉੱਤੇ ਆਸਕਤ ਹੋ ਗਏ ਹਨ, ਅਤੇ ਹਰ ਕਿਸਮ ਦੀ ਬਦੀ ਪ੍ਰਚਲਿਤ ਹੈ। ਵੈਰੀ ਨਿਆਂ ਨੂੰ ਵਿਗਾੜਨ ਅਤੇ ਮਨੁੱਖਾਂ ਦੇ ਦਿਲਾਂ ਨੂੰ ਸਵਾਰਥੀ ਲਾਭ ਦੀ ਲਾਲਸਾ ਨਾਲ ਭਰਨ ਵਿੱਚ ਸਫਲ ਹੋ ਗਿਆ ਹੈ। ‘ਨਿਆਂ ਦੂਰ ਖਲੋਤਾ ਹੈ; ਕਿਉਂ ਜੋ ਸਚਾਈ ਗਲੀ ਵਿੱਚ ਡਿੱਗ ਪਈ ਹੈ, ਅਤੇ ਸੀਧਾਈ ਅੰਦਰ ਪ੍ਰਵੇਸ਼ ਨਹੀਂ ਕਰ ਸਕਦੀ।’ ਯਸਾਯਾਹ 59:14। ਵੱਡੇ ਸ਼ਹਿਰਾਂ ਵਿੱਚ ਅਨੇਕ ਜਨ ਗਰੀਬੀ ਅਤੇ ਦੁਖਦਾਈ ਦਸ਼ਾ ਵਿੱਚ ਜੀ ਰਹੇ ਹਨ, ਭੋਜਨ, ਆਸਰੇ ਅਤੇ ਵਸਤ੍ਰਾਂ ਤੋਂ ਲਗਭਗ ਰਹਿਤ; ਜਦਕਿ ਉਹਨਾਂ ਹੀ ਸ਼ਹਿਰਾਂ ਵਿੱਚ ਅਜੇਹੇ ਲੋਕ ਵੀ ਹਨ ਜਿਨ੍ਹਾਂ ਕੋਲ ਦਿਲ ਦੀ ਇੱਛਾ ਤੋਂ ਵੱਧ ਹੈ, ਜੋ ਵਿਲਾਸਿਤਾ ਵਿੱਚ ਜੀਊਂਦੇ ਹਨ, ਆਪਣਾ ਧਨ ਸ਼ਾਨਦਾਰ ਸਾਜ-ਸਜਾਵਟ ਵਾਲੇ ਘਰਾਂ ਉੱਤੇ, ਨਿੱਜੀ ਸ਼ਿੰਗਾਰ ਉੱਤੇ, ਜਾਂ ਇਸ ਤੋਂ ਵੀ ਬੁਰੀ ਗੱਲ ਇਹ ਕਿ ਇੰਦ੍ਰੀਅਕ ਵਾਸਨਾਵਾਂ ਦੀ ਤ੍ਰਿਪਤੀ ਉੱਤੇ, ਮਦਿਰਾ, ਤਮਾਕੂ ਅਤੇ ਹੋਰ ਉਹਨਾਂ ਚੀਜ਼ਾਂ ਉੱਤੇ ਖਰਚ ਕਰਦੇ ਹਨ ਜੋ ਦਿਮਾਗ ਦੀਆਂ ਸ਼ਕਤੀਆਂ ਨੂੰ ਨਾਸ ਕਰਦੀਆਂ ਹਨ, ਮਨ ਨੂੰ ਅਸੰਤੁਲਿਤ ਕਰਦੀਆਂ ਹਨ, ਅਤੇ ਆਤਮਾ ਨੂੰ ਪਤਿਤ ਕਰਦੀਆਂ ਹਨ। ਭੁੱਖੀ ਮਨੁੱਖਤਾ ਦੀਆਂ ਪੁਕਾਰਾਂ ਪਰਮੇਸ਼ੁਰ ਦੇ ਸਾਹਮਣੇ ਉੱਪਰ ਚੜ੍ਹ ਰਹੀਆਂ ਹਨ, ਜਦਕਿ ਹਰ ਕਿਸਮ ਦੇ ਜ਼ੁਲਮ ਅਤੇ ਲੂਟ-ਖਸੋਟ ਦੁਆਰਾ ਮਨੁੱਖ ਵਿਸ਼ਾਲ ਧਨ-ਦੌਲਤ ਦੇ ਅੰਬਾਰ ਇਕੱਠੇ ਕਰ ਰਹੇ ਹਨ।”</w:t>
      </w:r>
    </w:p>
    <w:p>
      <w:pPr>
        <w:pStyle w:val="ArticleScripture"/>
        <w:jc w:val="left"/>
      </w:pPr>
      <w:r>
        <w:rPr>
          <w:rFonts w:ascii="Nirmala UI" w:hAnsi="Nirmala UI" w:eastAsia="Nirmala UI" w:cs="Nirmala UI"/>
        </w:rPr>
        <w:t>“ਮੈਨੂੰ ਰਾਤ ਦੇ ਸਮੇਂ ਇਹ ਦੇਖਣ ਲਈ ਬੁਲਾਇਆ ਗਿਆ ਕਿ ਇਮਾਰਤਾਂ ਮੰਜ਼ਿਲ ਉੱਤੇ ਮੰਜ਼ਿਲ ਚੜ੍ਹਦੀਆਂ ਹੋਈਆਂ ਆਕਾਸ਼ ਵੱਲ ਉੱਠ ਰਹੀਆਂ ਸਨ। ਇਨ੍ਹਾਂ ਇਮਾਰਤਾਂ ਬਾਰੇ ਇਹ ਭਰੋਸਾ ਦਿੱਤਾ ਗਿਆ ਸੀ ਕਿ ਉਹ ਅੱਗ-ਰੋਧਕ ਹਨ, ਅਤੇ ਉਹ ਮਾਲਕਾਂ ਅਤੇ ਨਿਰਮਾਤਾਵਾਂ ਦੀ ਮਹਿਮਾ ਕਰਨ ਲਈ ਖੜ੍ਹੀਆਂ ਕੀਤੀਆਂ ਗਈਆਂ ਸਨ। ਇਹ ਇਮਾਰਤਾਂ ਹੋਰ ਉੱਚੀਆਂ ਅਤੇ ਹੋਰ ਉੱਚੀਆਂ ਚੜ੍ਹਦੀਆਂ ਗਈਆਂ, ਅਤੇ ਉਨ੍ਹਾਂ ਵਿੱਚ ਸਭ ਤੋਂ ਮਹਿੰਗੀ ਸਮੱਗਰੀ ਵਰਤੀ ਗਈ। ਜਿਨ੍ਹਾਂ ਦੀਆਂ ਇਹ ਇਮਾਰਤਾਂ ਸਨ, ਉਹ ਆਪਣੇ ਆਪ ਨੂੰ ਇਹ ਨਹੀਂ ਪੁੱਛ ਰਹੇ ਸਨ: ‘ਅਸੀਂ ਪਰਮੇਸ਼ੁਰ ਦੀ ਸਭ ਤੋਂ ਚੰਗੀ ਤਰ੍ਹਾਂ ਮਹਿਮਾ ਕਿਵੇਂ ਕਰ ਸਕਦੇ ਹਾਂ?’ ਪ੍ਰਭੂ ਉਨ੍ਹਾਂ ਦੇ ਵਿਚਾਰਾਂ ਵਿੱਚ ਨਹੀਂ ਸੀ।”</w:t>
      </w:r>
    </w:p>
    <w:p>
      <w:pPr>
        <w:pStyle w:val="ArticleScripture"/>
        <w:jc w:val="left"/>
      </w:pPr>
      <w:r>
        <w:rPr>
          <w:rFonts w:ascii="Nirmala UI" w:hAnsi="Nirmala UI" w:eastAsia="Nirmala UI" w:cs="Nirmala UI"/>
        </w:rPr>
        <w:t>“ਜਦੋਂ ਇਹ ਉੱਚੀਆਂ ਇਮਾਰਤਾਂ ਖੜ੍ਹੀਆਂ ਹੋ ਰਹੀਆਂ ਸਨ, ਤਾਂ ਉਹਨਾਂ ਦੇ ਮਾਲਕ ਅਹੰਕਾਰ-ਭਰੀ ਮਹੱਤਵਾਕਾਂਛਾ ਨਾਲ ਇਸ ਗੱਲ ਉੱਤੇ ਪ੍ਰਸੰਨ ਹੋਏ ਕਿ ਉਹਨਾਂ ਕੋਲ ਆਪਣੇ ਆਪ ਨੂੰ ਰਾਜ਼ੀ ਕਰਨ ਅਤੇ ਆਪਣੇ ਪੜੋਸੀਆਂ ਵਿੱਚ ਇਰਖਾ ਜਗਾਉਣ ਲਈ ਧਨ ਮੌਜੂਦ ਸੀ। ਜਿਸ ਧਨ ਨੂੰ ਉਹਨਾਂ ਨੇ ਇਸ ਤਰ੍ਹਾਂ ਲਗਾਇਆ, ਉਸ ਦਾ ਬਹੁਤ ਸਾ ਹਿੱਸਾ ਜ਼ਬਰ ਨਾਲ, ਗਰੀਬਾਂ ਨੂੰ ਪੀਸ ਕੇ ਹਾਸਲ ਕੀਤਾ ਗਿਆ ਸੀ। ਉਹ ਇਹ ਭੁੱਲ ਗਏ ਕਿ ਸਵਰਗ ਵਿੱਚ ਹਰ ਇਕ ਵਪਾਰਕ ਲੈਣ-ਦੇਣ ਦਾ ਲੇਖਾ ਰੱਖਿਆ ਜਾਂਦਾ ਹੈ; ਹਰ ਇਕ ਅਨਿਆਈ ਸੌਦਾ, ਹਰ ਇਕ ਧੋਖੇਬਾਜ਼ੀ ਭਰਿਆ ਕੰਮ, ਉੱਥੇ ਦਰਜ ਹੈ। ਉਹ ਸਮਾਂ ਆ ਰਿਹਾ ਹੈ ਜਦੋਂ ਮਨੁੱਖ ਆਪਣੀ ਧੋਖੇਬਾਜ਼ੀ ਅਤੇ ਧਿੱਗੇਪਣ ਵਿੱਚ ਉਸ ਹੱਦ ਤੱਕ ਪਹੁੰਚ ਜਾਣਗੇ ਜਿਸ ਤੋਂ ਅੱਗੇ ਪ੍ਰਭੂ ਉਹਨਾਂ ਨੂੰ ਜਾਣ ਦੀ ਆਗਿਆ ਨਹੀਂ ਦੇਵੇਗਾ, ਅਤੇ ਉਹ ਸਿੱਖਣਗੇ ਕਿ ਯਹੋਵਾਹ ਦੇ ਧੀਰਜ ਦੀ ਵੀ ਇੱਕ ਹੱਦ ਹੈ।”</w:t>
      </w:r>
    </w:p>
    <w:p>
      <w:pPr>
        <w:pStyle w:val="ArticleScripture"/>
        <w:jc w:val="left"/>
      </w:pPr>
      <w:r>
        <w:rPr>
          <w:rFonts w:ascii="Nirmala UI" w:hAnsi="Nirmala UI" w:eastAsia="Nirmala UI" w:cs="Nirmala UI"/>
        </w:rPr>
        <w:t>“ਇਸ ਤੋਂ ਬਾਅਦ ਜੋ ਦ੍ਰਿਸ਼ ਮੇਰੇ ਸਾਹਮਣੇ ਆਇਆ, ਉਹ ਅੱਗ ਦੇ ਸੰਕਟ ਦਾ ਸੀ। ਮਨੁੱਖਾਂ ਨੇ ਉੱਚੀਆਂ ਅਤੇ ਕਥਿਤ ਤੌਰ ’ਤੇ ਅੱਗ-ਰੋਧਕ ਇਮਾਰਤਾਂ ਵੱਲ ਦੇਖ ਕੇ ਕਿਹਾ: ‘ਇਹ ਪੂਰੀ ਤਰ੍ਹਾਂ ਸੁਰੱਖਿਅਤ ਹਨ।’ ਪਰ ਇਹ ਇਮਾਰਤਾਂ ਇਸ ਤਰ੍ਹਾਂ ਭਸਮ ਹੋ ਗਈਆਂ ਜਿਵੇਂ ਪਿਚ ਦੀਆਂ ਬਣੀਆਂ ਹੋਣ। ਅੱਗ ਬੁਝਾਉਣ ਵਾਲੀਆਂ ਗੱਡੀਆਂ ਵਿਨਾਸ਼ ਨੂੰ ਰੋਕਣ ਲਈ ਕੁਝ ਵੀ ਨਾ ਕਰ ਸਕੀਆਂ। ਅੱਗ ਬੁਝਾਉਣ ਵਾਲੇ ਇੰਜਨਾਂ ਨੂੰ ਚਲਾ ਨਾ ਸਕੇ।”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ਤੈਂਤਾਲੀਵਾਂ ਨੰਬਰ</dc:title>
  <dc:subject>ਭਵਿੱਖਬਾਣੀਕ ਰੂਪ-ਰੇਖਾਵਾਂ ਦਾ ਪਰਦਾਫ਼ਾਸ਼: ਆਖ਼ਰੀ ਰਾਸ਼ਟਰਪਤੀ ਅਤੇ ਦਰਿੰਦੇ ਦੀ ਮੂਰਤੀ</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