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ਚੁਤਾਲੀਹਵਾਂ</w:t>
      </w:r>
    </w:p>
    <w:p>
      <w:pPr>
        <w:pStyle w:val="ArticleSubtitle"/>
        <w:jc w:val="left"/>
      </w:pPr>
      <w:r>
        <w:rPr>
          <w:rFonts w:ascii="Nirmala UI" w:hAnsi="Nirmala UI" w:eastAsia="Nirmala UI" w:cs="Nirmala UI"/>
        </w:rPr>
        <w:t>ਸੰਯੁਕਤ ਰਾਜ ਵਿੱਚ ਡੈਮੋਕ੍ਰੈਟਿਕ ਪਾਰਟੀ ਦੇ ਪਤਨ ਦੀ ਭਵਿੱਖਬਾਣੀਕ ਮਹੱਤਤਾ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ਸੰਯੁਕਤ ਰਾਜ ਅਮਰੀਕਾ ਵਿੱਚ ਡੈਮੋਕ੍ਰੈਟਿਕ ਪਾਰਟੀ ਦਾ ਪਤਨ ਬਾਈਬਲੀ ਭਵਿੱਖਬਾਣੀ ਦਾ ਇੱਕ ਵਿਸ਼ੇਸ਼ ਵਿਸ਼ਾ ਹੈ। ਇਹ ਸੰਯੁਕਤ ਰਾਜ ਅਮਰੀਕਾ ਦੇ ਅੱਠਵੇਂ ਅਤੇ ਆਖ਼ਰੀ ਰਾਸ਼ਟਰਪਤੀ ਨਾਲ ਸੰਬੰਧਿਤ ਭਵਿੱਖਬਾਣੀਕ ਲੱਛਣਾਂ ਵਿੱਚੋਂ ਇੱਕ ਹੈ। ਇਹ ਉਸ ਭਵਿੱਖਬਾਣੀਕ ਗਤੀਵਿਧੀ ਨਾਲ ਸੰਬੰਧਿਤ ਹੈ ਜਿਸ ਰਾਹੀਂ ਅੱਠਵੇਂ ਰਾਸ਼ਟਰਪਤੀ ਨੂੰ, ਜੋ ਸੱਤਾਂ ਵਿੱਚੋਂ ਹੈ, ਦਰਿੰਦੇ ਦੀ ਮੂਰਤੀ ਦਾ ਸਿਰ ਬਣਾਇਆ ਜਾਂਦਾ ਹੈ। ਸੰਸਾਰ ਵਿੱਚ ਦਰਿੰਦੇ ਦੀ ਮੂਰਤੀ ਦੋਹਰੀ ਹੈ, ਤਾਂ ਵੀ ਤਿਹਰੀ ਹੈ। ਇਹ ਇਸ ਅਰਥ ਵਿੱਚ ਦੋਹਰੀ ਹੈ ਕਿ ਇਹ ਕਲੀਸੀਆ ਅਤੇ ਰਾਜ ਦੇ ਸੰਯੋਗ ਨੂੰ ਦਰਸਾਉਂਦੀ ਹੈ, ਪਰ ਇਹ ਤਿਹਰੀ ਹੈ, ਕਿਉਂਕਿ ਇਹ ਦਸ ਰਾਜਿਆਂ (ਰਾਜਕਲਾ) ਤੋਂ ਬਣੀ ਹੋਈ ਹੈ, ਜਿਸ ਨੂੰ ਪ੍ਰਮੁੱਖ ਰਾਜਾ (ਕਲੀਸੀਆਕਲਾ) ਦੁਆਰਾ ਦਿਸ਼ਾ ਦਿੱਤੀ ਜਾਂਦੀ ਹੈ। ਉਸ ਦਰਿੰਦੇ ਉੱਤੇ ਇੱਕ ਹੀ ਸਿਰ ਸਵਾਰ ਹੈ ਅਤੇ ਉਸੇ ਦੁਆਰਾ ਉਹ ਰਾਜ ਕੀਤਾ ਜਾਂਦਾ ਹੈ, ਅਰਥਾਤ ਅੱਠਵਾਂ ਸਿਰ, ਜੋ ਸੱਤਾਂ ਵਿੱਚੋਂ ਹੈ।</w:t>
      </w:r>
    </w:p>
    <w:p>
      <w:pPr>
        <w:pStyle w:val="ArticleBody"/>
        <w:jc w:val="left"/>
      </w:pPr>
      <w:r>
        <w:rPr>
          <w:rFonts w:ascii="Nirmala UI" w:hAnsi="Nirmala UI" w:eastAsia="Nirmala UI" w:cs="Nirmala UI"/>
        </w:rPr>
        <w:t>ਸੰਯੁਕਤ ਰਾਜ ਅਮਰੀਕਾ ਵਿੱਚ ਦਰਿੰਦੇ ਦੀ ਮੂਰਤੀ ਦੋਹਰੀ ਹੈ, ਤਥਾਪਿ ਤਿਹਰੀ ਵੀ ਹੈ। ਇਹ ਇਸ ਅਰਥ ਵਿੱਚ ਦੋਹਰੀ ਹੈ ਕਿ ਇਹ ਕਲੀਸਿਆ ਅਤੇ ਰਾਜ ਦੇ ਮਿਲਾਪ ਨੂੰ ਦਰਸਾਉਂਦੀ ਹੈ; ਪਰ ਇਹ ਤਿਹਰੀ ਹੈ, ਕਿਉਂਕਿ ਇਹ ਇੱਕ ਧਰਮਤਿਆਗੀ ਰਿਪਬਲਿਕਨ ਸਿੰਗ (ਰਾਜ-ਕੌਸ਼ਲ) ਅਤੇ ਇੱਕ ਧਰਮਤਿਆਗੀ ਪ੍ਰੋਟੈਸਟੈਂਟ ਸਿੰਗ (ਕਲੀਸਿਆ-ਕੌਸ਼ਲ) ਤੋਂ ਬਣੀ ਹੋਈ ਹੈ। ਉਸ ਦਰਿੰਦੇ ਉੱਤੇ ਇੱਕ ਸਿਰ ਸਵਾਰ ਹੈ ਅਤੇ ਉਸੇ ਦੇ ਦੁਆਰਾ ਉਸ ਉੱਤੇ ਰਾਜ ਕੀਤਾ ਜਾਂਦਾ ਹੈ; ਅਰਥਾਤ ਉਹ ਅੱਠਵਾਂ ਸਿਰ, ਜੋ ਸੱਤਾਂ ਵਿੱਚੋਂ ਹੈ।</w:t>
      </w:r>
    </w:p>
    <w:p>
      <w:pPr>
        <w:pStyle w:val="ArticleBody"/>
        <w:jc w:val="left"/>
      </w:pPr>
      <w:r>
        <w:rPr>
          <w:rFonts w:ascii="Nirmala UI" w:hAnsi="Nirmala UI" w:eastAsia="Nirmala UI" w:cs="Nirmala UI"/>
        </w:rPr>
        <w:t>ਦੋਹਾਂ ਹੀ ਮਾਮਲਿਆਂ ਵਿੱਚ ਸਿਰ ਇੱਕ ਪੂਰੀ ਤਰ੍ਹਾਂ ਵਿਕਸਿਤ ਤਾਨਾਸਾਹ ਹੈ। ਉਹ ਪਰਿਵੇਸ਼, ਜਿੱਥੇ ਉਸ ਦੀ ਤਾਨਾਸਾਹੀ ਸਪਸ਼ਟ ਰੂਪ ਵਿੱਚ ਦਰਸਾਈ ਗਈ ਹੈ, ਇਤਿਹਾਸ ਦੀ ਉਸ ਰੇਖਾ ਵਿੱਚ ਹੈ ਜਦੋਂ ਧਰਤੀ ਦਾ ਜਾਨਵਰ ਅਜਗਰ ਵਾਂਗ ਬੋਲਦਾ ਹੈ, ਕਿਉਂਕਿ “ਬੋਲਣਾ” ਧਰਤੀ ਦੇ ਜਾਨਵਰ ਦੀ ਮੁੱਖ ਵਿਸ਼ੇਸ਼ਤਾ ਹੈ। ਉਸ ਨੇ 1776, 1789, 1798, 1863, 2001, 2021 ਵਿੱਚ ਬੋਲਿਆ ਸੀ, ਅਤੇ ਉਹ ਜਲਦੀ ਆਉਣ ਵਾਲੇ ਐਤਵਾਰ ਦੇ ਕਾਨੂੰਨ ਵੇਲੇ, ਜਦੋਂ ਮੂਰਤ ਪੂਰੀ ਤਰ੍ਹਾਂ ਰਚੀ ਜਾਵੇਗੀ, ਫਿਰ ਬੋਲਣ ਹੀ ਵਾਲਾ ਹੈ।</w:t>
      </w:r>
    </w:p>
    <w:p>
      <w:pPr>
        <w:pStyle w:val="ArticleBody"/>
        <w:jc w:val="left"/>
      </w:pPr>
      <w:r>
        <w:rPr>
          <w:rFonts w:ascii="Nirmala UI" w:hAnsi="Nirmala UI" w:eastAsia="Nirmala UI" w:cs="Nirmala UI"/>
        </w:rPr>
        <w:t>ਪੌਲੁਸ ਦੇ ਦਿਨਾਂ ਵਿੱਚ ਅਧਰਮ ਦਾ ਭੇਦ, ਜੋ ਪਾਪਾਈ ਸ਼ਕਤੀ ਸੀ, ਪਹਿਲਾਂ ਹੀ ਕਿਰਿਆਸ਼ੀਲ ਸੀ, ਪਰ ਉਹ ਮੂਰਤੀਪੂਜਕ ਰੋਮ ਦੇ ਅਜਗਰ ਦੁਆਰਾ ਰੋਕਿਆ ਜਾ ਰਿਹਾ ਸੀ। 1798 ਅਤੇ 1799 ਵਿੱਚ ਅਜਗਰ ਨੇ ਪਾਪ ਦੇ ਮਨੁੱਖ ਨੂੰ ਸੱਤਾ ਤੋਂ ਹਟਾ ਦਿੱਤਾ, ਪਰ 1989 ਵਿੱਚ ਰੋਮ ਦੇ ਪੋਪ ਨੇ ਸੋਵੀਅਤ ਯੂਨੀਅਨ ਦੇ ਅਜਗਰ ਨੂੰ ਹਰਾਇਆ। ਸਮੂਹ ਭਵਿੱਖਬਾਣੀ ਦਾ ਇਤਿਹਾਸ, ਅੰਤ ਤੱਕ ਸਾਰਾ, ਪਾਪਾਈ ਪ੍ਰਣਾਲੀ ਨੂੰ ਅਜਗਰ ਨਾਲ ਯੁੱਧ ਵਿੱਚ ਦਰਸਾਉਂਦਾ ਹੈ। ਰੋਮ ਦਾ ਪੋਪ ਉਹ ਨਿਰੰਕੁਸ਼ ਸ਼ਾਸਕ ਹੈ ਜਿਸ ਨੂੰ ਅੰਤਿਮ ਦਿਨਾਂ ਵਿੱਚ ਅਜਗਰ, ਜੰਤੂ ਅਤੇ ਝੂਠੇ ਨਬੀ ਦੇ ਤਿਹਰੇ ਸੰਘ ਦੀ ਦੁਸ਼ਟ ਮਹਾਂਸੰਘ ਦਾ ਸਿਰ ਉੱਪਰ ਚੁੱਕਿਆ ਜਾਣਾ ਹੈ। ਸਿਸਟਰ ਵਾਈਟ ਨੇ ਕਿਹਾ, “ਇੱਕ ਹੀ ਸਿਰ ਹੇਠਾਂ, ਪਾਪਾਈ ਸ਼ਕਤੀ,” ਅਤੇ ਭਜਨਕਾਰ ਵੀ ਉਹ ਦਸ ਰਾਜਿਆਂ ਦੀ ਪਛਾਣ ਕਰਦਾ ਹੈ ਜੋ ਅੱਠਵੇਂ ਸਿਰ ਨੂੰ, ਜੋ ਸੱਤਾਂ ਵਿੱਚੋਂ ਹੈ, ਉੱਪਰ ਚੁੱਕਦੇ ਹਨ।</w:t>
      </w:r>
    </w:p>
    <w:p>
      <w:pPr>
        <w:pStyle w:val="ArticleScripture"/>
        <w:jc w:val="left"/>
      </w:pPr>
      <w:r>
        <w:rPr>
          <w:rFonts w:ascii="Nirmala UI" w:hAnsi="Nirmala UI" w:eastAsia="Nirmala UI" w:cs="Nirmala UI"/>
        </w:rPr>
        <w:t>ਕਿਉਂਕਿ ਵੇਖੋ, ਤੇਰੇ ਵੈਰੀ ਕੋਲਾਹਲ ਮਚਾਉਂਦੇ ਹਨ; ਅਤੇ ਜੋ ਤੈਥੋਂ ਘ੍ਰਿਣਾ ਕਰਦੇ ਹਨ ਉਨ੍ਹਾਂ ਨੇ ਸਿਰ ਉੱਚਾ ਕੀਤਾ ਹੈ। ਉਨ੍ਹਾਂ ਨੇ ਤੇਰੀ ਪ੍ਰਜਾ ਦੇ ਵਿਰੁੱਧ ਚਤੁਰਾਈ-ਭਰੀ ਸਲਾਹ ਕੀਤੀ ਹੈ, ਅਤੇ ਤੇਰੇ ਗੁਪਤ ਰੱਖਿਆਂ ਹੋਇਆਂ ਦੇ ਵਿਰੁੱਧ ਮਸ਼ਵਰਾ ਕੀਤਾ ਹੈ। ਉਨ੍ਹਾਂ ਨੇ ਕਿਹਾ ਹੈ, ਆਓ, ਅਸੀਂ ਉਨ੍ਹਾਂ ਨੂੰ ਇੱਕ ਕੌਮ ਹੋਣ ਤੋਂ ਹੀ ਮਿਟਾ ਦੇਈਏ, ਤਾਂ ਜੋ ਇਸਰਾਏਲ ਦਾ ਨਾਮ ਫਿਰ ਕਦੇ ਯਾਦ ਨਾ ਰਹੇ। ਭਜਨ ਸਹਿੰਤਾ 83:2–4.</w:t>
      </w:r>
    </w:p>
    <w:p>
      <w:pPr>
        <w:pStyle w:val="ArticleBody"/>
        <w:jc w:val="left"/>
      </w:pPr>
      <w:r>
        <w:rPr>
          <w:rFonts w:ascii="Nirmala UI" w:hAnsi="Nirmala UI" w:eastAsia="Nirmala UI" w:cs="Nirmala UI"/>
        </w:rPr>
        <w:t>ਜਦੋਂ ਸੰਯੁਕਤ ਰਾਜ ਅਮਰੀਕਾ ਪਸ਼ੂ ਦੀ ਇੱਕ ਮੂਰਤੀ ਬਣਾਵੇਗਾ, ਤਾਂ ਉਹ ਸੁਭਾਵ ਵਿੱਚ ਤਿਹਰੀ ਹੋਵੇਗੀ, ਅਤੇ ਨਾਲ ਹੀ ਦੋਹਰੀ ਵੀ। ਉਹ ਕਲੀਸੀਆਈ ਕਰਤੱਬਕਲਾ ਅਤੇ ਰਾਜਕਾਜ ਦੀ ਦੋਹਰੀ ਮਿਲਾਪ ਹੋਵੇਗੀ, ਪਰ ਉਸ ਰਾਜਨੀਤਿਕ ਪ੍ਰਣਾਲੀ ਉੱਤੇ ਇੱਕ ਹੀ ਸਿਰ ਰਾਜ ਕਰੇਗਾ। ਅੱਠਵਾਂ ਰਾਸ਼ਟਰਪਤੀ ਪਸ਼ੂ ਦੀ ਮੂਰਤੀ ਉੱਤੇ ਰਾਜ ਕਰੇਗਾ ਅਤੇ ਉਸ ਉੱਤੇ ਸਵਾਰ ਹੋਵੇਗਾ। ਅੱਠਵਾਂ ਰਾਸ਼ਟਰਪਤੀ, ਜੋ ਪਹਿਲਾਂ ਦੇ ਸੱਤ ਰਾਸ਼ਟਰਪਤੀਆਂ ਵਿੱਚੋਂ ਹੈ, ਬਾਈਬਲੀ ਭਵਿੱਖਬਾਣੀ ਦੇ “ਛੇਵੇਂ” ਰਾਜ ਦਾ ਆਖਰੀ ਰਾਸ਼ਟਰਪਤੀ ਹੈ, ਅਤੇ ਉਸਨੇ “ਛੇਵੇਂ” ਰਾਸ਼ਟਰਪਤੀ ਵਜੋਂ ਆਪਣਾ ਘਾਤਕ ਘਾਅ ਪ੍ਰਾਪਤ ਕੀਤਾ ਸੀ।</w:t>
      </w:r>
    </w:p>
    <w:p>
      <w:pPr>
        <w:pStyle w:val="ArticleBody"/>
        <w:jc w:val="left"/>
      </w:pPr>
      <w:r>
        <w:rPr>
          <w:rFonts w:ascii="Nirmala UI" w:hAnsi="Nirmala UI" w:eastAsia="Nirmala UI" w:cs="Nirmala UI"/>
        </w:rPr>
        <w:t>ਭਵਿੱਖਬਾਣੀ ਅਨੁਸਾਰ ਪਾਪ ਦਾ ਮਨੁੱਖ ਆਪਣੇ ਪੂਰੇ ਇਤਿਹਾਸ ਦੌਰਾਨ ਅਜਗਰ ਨਾਲ ਯੁੱਧ ਵਿੱਚ ਰਿਹਾ ਹੈ। ਡੋਨਾਲਡ ਟਰੰਪ ਉਹ ਧਨਵਾਨ ਰਾਜਾ ਹੈ ਜਿਸ ਨੇ ਵਿਸ਼ਵਵਾਦ ਦੇ ਅਜਗਰ ਨੂੰ ਉਕਸਾਇਆ, ਅਤੇ ਜਦੋਂ ਤੋਂ ਉਸ ਨੇ 16 ਜੂਨ, 2015 ਨੂੰ ਨਿਊਯਾਰਕ ਸਿਟੀ ਦੇ ਟਰੰਪ ਟਾਵਰ ਵਿੱਚ ਪਹਿਲੀ ਵਾਰ ਰਾਸ਼ਟਰਪਤੀ ਲਈ ਚੋਣ ਲੜਨ ਦੀ ਆਪਣੀ ਮਨਸ਼ਾ ਦੀ ਘੋਸ਼ਣਾ ਕੀਤੀ, ਤਦੋਂ ਤੋਂ ਉਹ ਅਜਗਰੀ ਸ਼ਕਤੀਆਂ ਨਾਲ ਰਾਜਨੀਤਿਕ, ਸਮਾਜਿਕ ਅਤੇ ਦਰਸ਼ਨਿਕ ਯੁੱਧ ਵਿੱਚ ਰਿਹਾ ਹੈ—ਉਸੇ ਸ਼ਹਿਰ ਵਿੱਚ ਜਿੱਥੇ 11 ਸਤੰਬਰ, 2001 ਨੂੰ ਟਵਿਨ ਟਾਵਰ ਢਹਿ ਪਏ ਸਨ, ਅਤੇ ਉਸੇ ਸ਼ਹਿਰ ਵਿੱਚ ਜਿੱਥੇ ਟਵਿਨ ਟਾਵਰਾਂ ਦੀ ਥਾਂ ਲੈਣ ਵਾਲਾ ਫ੍ਰੀਡਮ ਟਾਵਰ 3 ਨਵੰਬਰ, 2014 ਨੂੰ ਸਮਰਪਿਤ ਕੀਤਾ ਗਿਆ ਸੀ।</w:t>
      </w:r>
    </w:p>
    <w:p>
      <w:pPr>
        <w:pStyle w:val="ArticleBody"/>
        <w:jc w:val="left"/>
      </w:pPr>
      <w:r>
        <w:rPr>
          <w:rFonts w:ascii="Nirmala UI" w:hAnsi="Nirmala UI" w:eastAsia="Nirmala UI" w:cs="Nirmala UI"/>
        </w:rPr>
        <w:t>ਜਲਦੀ ਆਉਣ ਵਾਲੇ ਐਤਵਾਰ ਦੇ ਕਾਨੂੰਨ ਦੇ ਸਮੇਂ, ਮਸੀਹ ਅਤੇ ਇੱਕ ਸੌ ਚੁਮਾਲੀ ਹਜ਼ਾਰਾਂ ਦੇ ਵਿਚਕਾਰ ਦਾ ਵਿਆਹ ਸੰਪੂਰਨ ਹੁੰਦਾ ਹੈ, ਅਤੇ ਧਰਤੀ ਦੇ ਰਾਜਿਆਂ ਨਾਲ ਰੋਮ ਦੀ ਵੈਸ਼ਿਆ ਦੀ ਵਿਭਚਾਰਕ ਸਾਂਝ ਇੱਕ ਜਾਲਸਾਜ਼ੀ ਵਾਲੇ ਵਿਆਹ ਵਿੱਚ ਸੰਪੂਰਨ ਕੀਤੀ ਜਾਂਦੀ ਹੈ। ਉਸ ਐਤਵਾਰ ਦੇ ਕਾਨੂੰਨ ਉੱਤੇ ਅਦਨ ਦੇ ਬਾਗ਼ ਵਿੱਚੋਂ ਉਤਪੰਨ ਉਹ ਜੁੜਵੀਆਂ ਦੋਵੇਂ ਸੰਸਥਾਵਾਂ ਉੱਚਾ ਕੀਤਾ ਜਾਂਦੀਆਂ ਹਨ, ਅਤੇ ਨਾਲ ਹੀ ਉਸੇ ਸਮੇਂ ਇੱਕ ਜਾਲਸਾਜ਼ੀ ਰੂਪ ਦੁਆਰਾ ਆਕਰਮਿਤ ਵੀ ਕੀਤੀਆਂ ਜਾਂਦੀਆਂ ਹਨ। ਉਹ ਜੁੜਵੀਆਂ ਸੰਸਥਾਵਾਂ ਹਨ—ਵਿਆਹ ਅਤੇ ਸੱਤਵੇਂ ਦਿਨ ਦਾ ਸਬਤ।</w:t>
      </w:r>
    </w:p>
    <w:p>
      <w:pPr>
        <w:pStyle w:val="ArticleScripture"/>
        <w:jc w:val="left"/>
      </w:pPr>
      <w:r>
        <w:rPr>
          <w:rFonts w:ascii="Nirmala UI" w:hAnsi="Nirmala UI" w:eastAsia="Nirmala UI" w:cs="Nirmala UI"/>
        </w:rPr>
        <w:t>“ਜਦੋਂ ਬਾਅਦ ਵਿੱਚ ਫਰੀਸੀਆਂ ਨੇ ਉਸ ਤੋਂ ਤਲਾਕ ਦੀ ਕਾਨੂੰਨੀਤਾ ਬਾਰੇ ਪੁੱਛਿਆ, ਤਾਂ ਯਿਸੂ ਨੇ ਆਪਣੇ ਸੁਣਨ ਵਾਲਿਆਂ ਦਾ ਧਿਆਨ ਉਸ ਵਿਆਹੀ ਪ੍ਰਥਾ ਵੱਲ ਮੁੜਾਇਆ ਜੋ ਸ੍ਰਿਸ਼ਟੀ ਵੇਲੇ ਠਹਿਰਾਈ ਗਈ ਸੀ। ਉਸ ਨੇ ਕਿਹਾ, ‘ਤੁਹਾਡੇ ਦਿਲਾਂ ਦੀ ਕਠੋਰਤਾ ਦੇ ਕਾਰਨ,’ ਮੂਸਾ ਨੇ ‘ਤੁਹਾਨੂੰ ਆਪਣੀਆਂ ਪਤਨੀਆਂ ਨੂੰ ਤਿਆਗਣ ਦੀ ਆਗਿਆ ਦਿੱਤੀ; ਪਰ ਆਰੰਭ ਤੋਂ ਐਸਾ ਨਹੀਂ ਸੀ।’ ਮੱਤੀ 19:8. ਉਸ ਨੇ ਉਨ੍ਹਾਂ ਨੂੰ ਅਦਨ ਦੇ ਉਹਨਾਂ ਧੰਨ ਦਿਨਾਂ ਵੱਲ ਸੰਕੇਤ ਕੀਤਾ, ਜਦੋਂ ਪਰਮੇਸ਼ੁਰ ਨੇ ਸਭ ਕੁਝ ‘ਬਹੁਤ ਚੰਗਾ’ ਕਹਿ ਕੇ ਘੋਸ਼ਿਤ ਕੀਤਾ ਸੀ। ਤਦੋਂ ਵਿਆਹ ਅਤੇ ਸਬਤ ਦਾ ਆਰੰਭ ਹੋਇਆ, ਮਨੁੱਖਤਾ ਦੇ ਹਿੱਤ ਵਿੱਚ ਪਰਮੇਸ਼ੁਰ ਦੀ ਮਹਿਮਾ ਲਈ ਦੋ ਜੁੜਵਾਂ ਸੰਸਥਾਵਾਂ। ਤਦੋਂ, ਜਿਵੇਂ ਸਿਰਜਣਹਾਰ ਨੇ ਉਸ ਪਵਿੱਤਰ ਜੋੜੇ ਦੇ ਹੱਥ ਵਿਆਹ ਦੇ ਬੰਧਨ ਵਿੱਚ ਜੋੜਦੇ ਹੋਏ ਕਿਹਾ, ਮਨੁੱਖ ‘ਆਪਣੇ ਪਿਤਾ ਅਤੇ ਆਪਣੀ ਮਾਤਾ ਨੂੰ ਛੱਡੇਗਾ, ਅਤੇ ਆਪਣੀ ਪਤਨੀ ਨਾਲ ਲੱਗਾ ਰਹੇਗਾ; ਅਤੇ ਉਹ ਦੋਵੇਂ ਇੱਕ ਸਰੀਰ ਹੋਣਗੇ’ (ਉਤਪੱਤੀ 2:24), ਉਸ ਨੇ ਸਮੇਂ ਦੇ ਅੰਤ ਤੱਕ ਆਦਮ ਦੀਆਂ ਸਭ ਸੰਤਾਨਾਂ ਲਈ ਵਿਆਹ ਦਾ ਕਾਨੂੰਨ ਪ੍ਰਗਟ ਕੀਤਾ। ਜਿਸ ਨੂੰ ਅਨੰਤ ਪਿਤਾ ਨੇ ਆਪ ਚੰਗਾ ਕਹਿ ਕੇ ਠਹਿਰਾਇਆ ਸੀ, ਉਹ ਮਨੁੱਖ ਲਈ ਸਭ ਤੋਂ ਉੱਚੀ ਆਸ਼ੀਸ਼ ਅਤੇ ਵਿਕਾਸ ਦਾ ਕਾਨੂੰਨ ਸੀ।” Thoughts From the Mount of Blessings, 63.</w:t>
      </w:r>
    </w:p>
    <w:p>
      <w:pPr>
        <w:pStyle w:val="ArticleBody"/>
        <w:jc w:val="left"/>
      </w:pPr>
      <w:r>
        <w:rPr>
          <w:rFonts w:ascii="Nirmala UI" w:hAnsi="Nirmala UI" w:eastAsia="Nirmala UI" w:cs="Nirmala UI"/>
        </w:rPr>
        <w:t>ਤਿਹਰਾ ਸੰਘ, ਜਿਸ ਵਿੱਚ ਭ੍ਰਿਸ਼ਟ ਪ੍ਰੋਟੈਸਟੈਂਟਵਾਦ, ਆਤਮਾਵਾਦ ਅਤੇ ਕੈਥੋਲਿਕਤਾ ਐਤਵਾਰ ਦੇ ਕਾਨੂੰਨ ਵੇਲੇ ਆਪਸ ਵਿੱਚ ਹੱਥ ਮਿਲਾਉਂਦੇ ਹਨ, ਅਦਨ ਵਿੱਚ ਹੋਏ ਉਸ ਵਿਆਹ ਦੀ ਇੱਕ ਜਾਲਸਾਜ਼ ਨਕਲ ਹੈ ਜਿੱਥੇ “ਸਰਜਣਹਾਰ ਨੇ ਉਸ ਪਵਿੱਤਰ ਜੋੜੇ ਦੇ ਹੱਥ ਵਿਆਹ ਦੇ ਬੰਧਨ ਵਿੱਚ ਜੋੜੇ ਸਨ।” ਐਤਵਾਰ ਦੇ ਕਾਨੂੰਨ ਵੇਲੇ ਵਿਆਹ ਅਤੇ ਸਬਤ ਦੀਆਂ ਜੁੜਵਾਂ ਸੰਸਥਾਵਾਂ ਨੂੰ ਉੱਪਰ ਉਠਾਇਆ ਜਾਂਦਾ ਹੈ, ਅਤੇ ਇਕੋ ਸਮੇਂ ਅਪਵਿੱਤਰ ਵੀ ਕੀਤਾ ਜਾਂਦਾ ਹੈ। ਸੀਲ ਕਰਨ ਦੇ ਇਤਿਹਾਸ ਦੀ ਸ਼ੁਰੂਆਤ ਉਸ ਵੇਲੇ ਹੋਈ ਜਦੋਂ ਜੁੜਵਾਂ ਮੀਨਾਰਾਂ ਢਹਿ ਪਈਆਂ, ਅਤੇ ਉਹ ਇਤਿਹਾਸ ਉਸ ਵੇਲੇ ਸਮਾਪਤ ਹੁੰਦਾ ਹੈ ਜਦੋਂ ਵਿਆਹ ਅਤੇ ਸਬਤ ਦੀਆਂ ਜੁੜਵਾਂ ਸੰਸਥਾਵਾਂ ਨੂੰ ਉੱਪਰ ਉਠਾਇਆ ਜਾਂਦਾ ਹੈ। ਉਸ ਇਤਿਹਾਸ ਦੇ ਮੱਧ ਵਿਚ ਫ੍ਰੀਡਮ ਟਾਵਰ 2014 ਵਿੱਚ ਸਮਰਪਿਤ ਕੀਤਾ ਗਿਆ, ਅਤੇ ਗਲੋਬਲਵਾਦ ਨੂੰ ਟਰੰਪ ਦੁਆਰਾ ਭੜਕਾਉਣ ਦੀ ਸ਼ੁਰੂਆਤ 2015 ਵਿੱਚ ਟਰੰਪ ਟਾਵਰ ਤੋਂ ਹੋਈ।</w:t>
      </w:r>
    </w:p>
    <w:p>
      <w:pPr>
        <w:pStyle w:val="ArticleBody"/>
        <w:jc w:val="left"/>
      </w:pPr>
      <w:r>
        <w:rPr>
          <w:rFonts w:ascii="Nirmala UI" w:hAnsi="Nirmala UI" w:eastAsia="Nirmala UI" w:cs="Nirmala UI"/>
        </w:rPr>
        <w:t>ਟਵਿਨ ਟਾਵਰਾਂ ਨੂੰ ਢਾਹ ਦਿੱਤਾ ਗਿਆ ਸੀ ਤਾਂ ਜੋ ਧਨ-ਪ੍ਰੇਮੀ ਵਿਸ਼ਵੀਕਰਨਵਾਦੀਆਂ ਨੂੰ ਤਾੜਨਾ ਦਿੱਤੀ ਜਾਵੇ, ਅਤੇ ਫ੍ਰੀਡਮ ਟਾਵਰ ਨਿਮਰੋਦ ਦੀ ਆਕਾਸ਼ ਦੇ ਪਰਮੇਸ਼ੁਰ ਦੇ ਵਿਰੁੱਧ ਬਗਾਵਤ ਅਤੇ ਉਸ ਨਿਆਂ ਦਾ ਪ੍ਰਤੀਕ ਹੈ ਜੋ ਉਸ ਨੇ ਜਲ-ਪਲਾਵਨ ਰਾਹੀਂ ਲਿਆਇਆ ਸੀ, ਜਿਵੇਂ ਕਿ ਫ੍ਰੀਡਮ ਟਾਵਰ 11 ਸਤੰਬਰ, 2001 ਨੂੰ ਹੋਏ ਪਰਮੇਸ਼ੁਰ ਦੇ ਨਿਆਂ ਦੇ ਵਿਰੁੱਧ ਇੱਕ ਪ੍ਰਤੀਕ ਹੈ।</w:t>
      </w:r>
    </w:p>
    <w:p>
      <w:pPr>
        <w:pStyle w:val="ArticleScripture"/>
        <w:jc w:val="left"/>
      </w:pPr>
      <w:r>
        <w:rPr>
          <w:rFonts w:ascii="Nirmala UI" w:hAnsi="Nirmala UI" w:eastAsia="Nirmala UI" w:cs="Nirmala UI"/>
        </w:rPr>
        <w:t>“ਇੱਕ ਮੌਕੇ ਤੇ, ਜਦੋਂ ਮੈਂ ਨਿਊ ਯਾਰਕ ਸ਼ਹਿਰ ਵਿੱਚ ਸੀ, ਰਾਤ ਦੇ ਸਮੇਂ ਮੈਨੂੰ ਇਹ ਦੇਖਣ ਲਈ ਬੁਲਾਇਆ ਗਿਆ ਕਿ ਇਮਾਰਤਾਂ ਮੰਜ਼ਿਲ ਉੱਤੇ ਮੰਜ਼ਿਲ ਚੜ੍ਹਦੀਆਂ ਹੋਈਆਂ ਆਕਾਸ਼ ਵੱਲ ਉੱਠ ਰਹੀਆਂ ਸਨ। ਇਨ੍ਹਾਂ ਇਮਾਰਤਾਂ ਨੂੰ ਅੱਗ-ਰੋਧੀ ਹੋਣ ਦੀ ਗਾਰੰਟੀ ਦਿੱਤੀ ਗਈ ਸੀ, ਅਤੇ ਉਹ ਆਪਣੇ ਮਾਲਕਾਂ ਅਤੇ ਨਿਰਮਾਤਿਆਂ ਦੀ ਮਹਿਮਾ ਕਰਨ ਲਈ ਖੜ੍ਹੀਆਂ ਕੀਤੀਆਂ ਗਈਆਂ ਸਨ। ਇਹ ਇਮਾਰਤਾਂ ਹੋਰ ਉੱਚੀਆਂ ਅਤੇ ਹੋਰ ਉੱਚੀਆਂ ਚੜ੍ਹਦੀਆਂ ਗਈਆਂ, ਅਤੇ ਉਨ੍ਹਾਂ ਵਿੱਚ ਸਭ ਤੋਂ ਮਹਿੰਗੀ ਸਮੱਗਰੀ ਵਰਤੀ ਗਈ। ਜਿਨ੍ਹਾਂ ਦੇ ਇਹ ਭਵਨ ਸਨ, ਉਹ ਆਪਣੇ ਆਪ ਨੂੰ ਇਹ ਨਹੀਂ ਪੁੱਛ ਰਹੇ ਸਨ: ‘ਅਸੀਂ ਪਰਮੇਸ਼ੁਰ ਦੀ ਮਹਿਮਾ ਸਭ ਤੋਂ ਚੰਗੀ ਤਰ੍ਹਾਂ ਕਿਵੇਂ ਕਰ ਸਕਦੇ ਹਾਂ?’ ਪ੍ਰਭੂ ਉਨ੍ਹਾਂ ਦੇ ਵਿਚਾਰਾਂ ਵਿੱਚ ਨਹੀਂ ਸੀ।”</w:t>
      </w:r>
    </w:p>
    <w:p>
      <w:pPr>
        <w:pStyle w:val="ArticleScripture"/>
        <w:jc w:val="left"/>
      </w:pPr>
      <w:r>
        <w:rPr>
          <w:rFonts w:ascii="Nirmala UI" w:hAnsi="Nirmala UI" w:eastAsia="Nirmala UI" w:cs="Nirmala UI"/>
        </w:rPr>
        <w:t>“ਮੈਂ ਸੋਚਿਆ: ‘ਹਾਏ, ਕਾਸ਼ ਜੋ ਲੋਕ ਇਸ ਤਰ੍ਹਾਂ ਆਪਣੇ ਸਾਧਨਾਂ ਦਾ ਨਿਵੇਸ਼ ਕਰ ਰਹੇ ਹਨ, ਉਹ ਆਪਣੇ ਮਾਰਗ ਨੂੰ ਉਸ ਤਰ੍ਹਾਂ ਦੇਖ ਸਕਣ ਜਿਵੇਂ ਪਰਮੇਸ਼ੁਰ ਉਸ ਨੂੰ ਦੇਖਦਾ ਹੈ! ਉਹ ਸ਼ਾਨਦਾਰ ਇਮਾਰਤਾਂ ਖੜ੍ਹੀਆਂ ਕਰ ਰਹੇ ਹਨ, ਪਰੰਤੂ ਬ੍ਰਹਿਮੰਡ ਦੇ ਸ਼ਾਸਕ ਦੀ ਨਿਗਾਹ ਵਿੱਚ ਉਨ੍ਹਾਂ ਦੀ ਯੋਜਨਾ ਅਤੇ ਉਪਾਯ-ਰਚਨਾ ਕਿੰਨੀ ਮੂਰਖਤਾਪੂਰਣ ਹੈ। ਉਹ ਦਿਲ ਅਤੇ ਮਨ ਦੀਆਂ ਸਾਰੀਆਂ ਸ਼ਕਤੀਆਂ ਨਾਲ ਇਸ ਗੱਲ ਦਾ ਅਧਿਐਨ ਨਹੀਂ ਕਰ ਰਹੇ ਕਿ ਉਹ ਪਰਮੇਸ਼ੁਰ ਦੀ ਮਹਿਮਾ ਕਿਵੇਂ ਕਰ ਸਕਣ। ਉਹ ਇਸ ਗੱਲ ਤੋਂ, ਜੋ ਮਨੁੱਖ ਦਾ ਪਹਿਲਾ ਕਰਤੱਬ ਹੈ, ਨਜ਼ਰ ਹਟਾ ਬੈਠੇ ਹਨ।’”</w:t>
      </w:r>
    </w:p>
    <w:p>
      <w:pPr>
        <w:pStyle w:val="ArticleScripture"/>
        <w:jc w:val="left"/>
      </w:pPr>
      <w:r>
        <w:rPr>
          <w:rFonts w:ascii="Nirmala UI" w:hAnsi="Nirmala UI" w:eastAsia="Nirmala UI" w:cs="Nirmala UI"/>
        </w:rPr>
        <w:t>“ਜਿਵੇਂ ਜਿਵੇਂ ਇਹ ਉੱਚੀਆਂ ਇਮਾਰਤਾਂ ਖੜ੍ਹਦੀਆਂ ਗਈਆਂ, ਉਨ੍ਹਾਂ ਦੇ ਮਾਲਕ ਮਹੱਤਵਾਕਾਂਖੀ ਅਹੰਕਾਰ ਨਾਲ ਖੁਸ਼ ਹੁੰਦੇ ਰਹੇ ਕਿ ਉਨ੍ਹਾਂ ਕੋਲ ਆਪਣੇ ਆਪ ਨੂੰ ਤ੍ਰਿਪਤ ਕਰਨ ਅਤੇ ਆਪਣੇ ਪੜੋਸੀਆਂ ਵਿੱਚ ਈਰਖਾ ਜਗਾਉਣ ਲਈ ਧਨ ਹੈ। ਜਿਹੜਾ ਧਨ ਉਨ੍ਹਾਂ ਨੇ ਇਸ ਤਰ੍ਹਾਂ ਲਗਾਇਆ, ਉਸ ਦਾ ਬਹੁਤ ਵੱਡਾ ਹਿੱਸਾ ਜ਼ਬਰਦਸਤੀ ਲੈ ਕੇ, ਗਰੀਬਾਂ ਨੂੰ ਕੁਚਲ ਕੇ ਪ੍ਰਾਪਤ ਕੀਤਾ ਗਿਆ ਸੀ। ਉਹ ਭੁੱਲ ਗਏ ਕਿ ਸਵਰਗ ਵਿੱਚ ਹਰ ਇੱਕ ਵਪਾਰਕ ਲੈਣ-ਦੇਣ ਦਾ ਲੇਖਾ ਰੱਖਿਆ ਜਾਂਦਾ ਹੈ; ਹਰ ਇੱਕ ਅਨਿਆਈ ਸੌਦਾ, ਹਰ ਇੱਕ ਧੋਖੇਬਾਜ਼ੀ ਭਰਿਆ ਕੰਮ, ਉੱਥੇ ਦਰਜ ਹੈ। ਉਹ ਸਮਾਂ ਆ ਰਿਹਾ ਹੈ ਜਦੋਂ ਮਨੁੱਖ ਆਪਣੇ ਧੋਖੇ ਅਤੇ ਧਿੱਗੇਪਣ ਵਿੱਚ ਅਜਿਹੇ ਬਿੰਦੂ ਤੱਕ ਪਹੁੰਚ ਜਾਣਗੇ ਜਿਸ ਨੂੰ ਪ੍ਰਭੂ ਉਨ੍ਹਾਂ ਨੂੰ ਲੰਘਣ ਨਹੀਂ ਦੇਵੇਗਾ, ਅਤੇ ਉਹ ਜਾਣ ਲੈਣਗੇ ਕਿ ਯਹੋਵਾਹ ਦੀ ਸਹਿਨਸ਼ੀਲਤਾ ਦੀ ਵੀ ਇੱਕ ਹੱਦ ਹੈ।” Testimonies, volume 9, 12.</w:t>
      </w:r>
    </w:p>
    <w:p>
      <w:pPr>
        <w:pStyle w:val="ArticleBody"/>
        <w:jc w:val="left"/>
      </w:pPr>
      <w:r>
        <w:rPr>
          <w:rFonts w:ascii="Nirmala UI" w:hAnsi="Nirmala UI" w:eastAsia="Nirmala UI" w:cs="Nirmala UI"/>
        </w:rPr>
        <w:t>ਨਿਮਰੋਦ ਦੇ ਮੀਣਾਰ ਦੁਆਰਾ ਦਰਸਾਇਆ ਗਿਆ ਬਗਾਵਤ ਪਰਮੇਸ਼ੁਰ ਦੇ ਜਲ-ਪ੍ਰਲਯ ਵਾਲੇ ਹਾਲੀਆ ਨਿਆਂ ਦੇ ਵਿਰੁੱਧ ਸੀ, ਅਤੇ ਇਹ ਪਰਮੇਸ਼ੁਰ ਦੇ ਹਾਲੀਆ ਨਿਆਂ ਦੇ ਵਿਰੁੱਧ ਗਲੋਬਲਿਸਟ ਬੈਂਕਰਾਂ ਦੀ ਬਗਾਵਤ ਦਾ ਪ੍ਰਤੀਕਾਤਮਕ ਰੂਪ ਸੀ। ਗਲੋਬਲਿਸਟਾਂ ਦੇ ਸ਼ਬਦਕੋਸ਼ ਅਨੁਸਾਰ ਪਰਿਭਾਸ਼ਿਤ ਕੀਤੀ ਗਈ ਆਜ਼ਾਦੀ ਬਾਈਬਲਕ ਆਜ਼ਾਦੀ ਦੇ ਬਿਲਕੁਲ ਉਲਟ ਹੈ। ਅਜਗਰ ਦੇ ਸ਼ਬਦਕੋਸ਼ ਵਿੱਚ ਆਜ਼ਾਦੀ ਉੱਚ੍ਰਿੰਖਲਤਾ ਹੈ, ਜਿਸ ਦਾ ਪ੍ਰਤੀਕ ਫ੍ਰਾਂਸੀਸੀ ਕ੍ਰਾਂਤੀ ਦੀ ਅਨੈਤਿਕਤਾ ਹੈ।</w:t>
      </w:r>
    </w:p>
    <w:p>
      <w:pPr>
        <w:pStyle w:val="ArticleScripture"/>
        <w:jc w:val="left"/>
      </w:pPr>
      <w:r>
        <w:rPr>
          <w:rFonts w:ascii="Nirmala UI" w:hAnsi="Nirmala UI" w:eastAsia="Nirmala UI" w:cs="Nirmala UI"/>
        </w:rPr>
        <w:t>“ਉਹ ‘ਵੱਡਾ ਸ਼ਹਿਰ,’ ਜਿਸ ਦੀਆਂ ਗਲੀਆਂ ਵਿੱਚ ਉਹ ਸਾਕਸ਼ੀ ਮਾਰੇ ਜਾਂਦੇ ਹਨ ਅਤੇ ਜਿੱਥੇ ਉਨ੍ਹਾਂ ਦੀਆਂ ਲਾਸ਼ਾਂ ਪਈਆਂ ਰਹਿੰਦੀਆਂ ਹਨ, ‘ਆਤਮਿਕ ਰੂਪ ਵਿੱਚ’ ਮਿਸਰ ਹੈ। ਬਾਈਬਲ ਦੇ ਇਤਿਹਾਸ ਵਿੱਚ ਦਰਸਾਈਆਂ ਗਈਆਂ ਸਭ ਕੌਮਾਂ ਵਿੱਚੋਂ, ਮਿਸਰ ਨੇ ਜੀਉਂਦੇ ਪਰਮੇਸ਼ੁਰ ਦੇ ਅਸਤਿਤਵ ਦਾ ਸਭ ਤੋਂ ਨਿਡਰ ਹੋ ਕੇ ਇਨਕਾਰ ਕੀਤਾ ਅਤੇ ਉਸ ਦੇ ਹੁਕਮਾਂ ਦਾ ਵਿਰੋਧ ਕੀਤਾ। ਕਿਸੇ ਵੀ ਰਾਜੇ ਨੇ ਸਵਰਗ ਦੇ ਅਧਿਕਾਰ ਦੇ ਵਿਰੁੱਧ ਇਸ ਤੋਂ ਵੱਧ ਖੁੱਲ੍ਹੇ ਅਤੇ ਧਿੱਗੇ ਬਗਾਵਤੀਪੁਣ ਨਾਲ ਕਦੇ ਹਿੰਮਤ ਨਹੀਂ ਕੀਤੀ ਜਿੰਨੀ ਮਿਸਰ ਦੇ ਰਾਜੇ ਨੇ ਕੀਤੀ। ਜਦੋਂ ਮੂਸਾ ਦੁਆਰਾ ਪ੍ਰਭੂ ਦੇ ਨਾਮ ਵਿੱਚ ਉਹ ਸੰਦੇਸ਼ ਉਸ ਤੱਕ ਪਹੁੰਚਾਇਆ ਗਿਆ, ਤਾਂ ਫਿਰਔਨ ਨੇ ਗਰੂਰ ਨਾਲ ਉੱਤਰ ਦਿੱਤਾ: ‘ਯਹੋਵਾਹ ਕੌਣ ਹੈ, ਕਿ ਮੈਂ ਉਸ ਦੀ ਆਵਾਜ਼ ਸੁਣਾਂ ਅਤੇ ਇਸਰਾਏਲ ਨੂੰ ਜਾਣ ਦਿਆਂ? ਮੈਂ ਯਹੋਵਾਹ ਨੂੰ ਨਹੀਂ ਜਾਣਦਾ, ਅਤੇ ਇਸ ਤੋਂ ਇਲਾਵਾ ਮੈਂ ਇਸਰਾਏਲ ਨੂੰ ਨਹੀਂ ਜਾਣ ਦੇਵਾਂਗਾ।’ ਕੂਚ 5:2, A.R.V. ਇਹ ਨਾਸਤਿਕਤਾ ਹੈ, ਅਤੇ ਮਿਸਰ ਦੁਆਰਾ ਪ੍ਰਤੀਨਿਧਿਤ ਕੀਤੀ ਗਈ ਉਹ ਕੌਮ ਜੀਉਂਦੇ ਪਰਮੇਸ਼ੁਰ ਦੇ ਦਾਵਿਆਂ ਦੇ ਇਸੇ ਤਰ੍ਹਾਂ ਦੇ ਇਨਕਾਰ ਨੂੰ ਆਪਣੀ ਆਵਾਜ਼ ਦੇਵੇਗੀ ਅਤੇ ਅਵਿਸ਼ਵਾਸ ਅਤੇ ਅਵਿਗਿਆ ਦੇ ਇਸੇ ਜਿਹੇ ਮਨੋਭਾਵ ਨੂੰ ਪ੍ਰਗਟ ਕਰੇਗੀ। ‘ਉਹ ਵੱਡਾ ਸ਼ਹਿਰ’ ‘ਆਤਮਿਕ ਰੂਪ ਵਿੱਚ’ ਸਦੋਮ ਨਾਲ ਵੀ ਤੁਲਨਾ ਕੀਤਾ ਗਿਆ ਹੈ। ਪਰਮੇਸ਼ੁਰ ਦੀ ਵਿਵਸਥਾ ਨੂੰ ਤੋੜਣ ਵਿੱਚ ਸਦੋਮ ਦੀ ਭ੍ਰਿਸ਼ਟਤਾ ਵਿਸ਼ੇਸ਼ ਰੂਪ ਨਾਲ ਕਾਮੁਕਤਾ ਵਿੱਚ ਪ੍ਰਗਟ ਹੋਈ ਸੀ। ਅਤੇ ਇਹ ਪਾਪ ਵੀ ਉਸ ਕੌਮ ਦੀ ਇੱਕ ਪ੍ਰਮੁੱਖ ਵਿਸ਼ੇਸ਼ਤਾ ਹੋਣਾ ਸੀ ਜੋ ਇਸ ਧਰਮ-ਗ੍ਰੰਥ ਦੇ ਵਰਣਨ ਨੂੰ ਪੂਰਾ ਕਰੇਗੀ।”</w:t>
      </w:r>
    </w:p>
    <w:p>
      <w:pPr>
        <w:pStyle w:val="ArticleScripture"/>
        <w:jc w:val="left"/>
      </w:pPr>
      <w:r>
        <w:rPr>
          <w:rFonts w:ascii="Nirmala UI" w:hAnsi="Nirmala UI" w:eastAsia="Nirmala UI" w:cs="Nirmala UI"/>
        </w:rPr>
        <w:t>“ਇਸ ਲਈ, ਨਬੀ ਦੇ ਬਚਨਾਂ ਅਨੁਸਾਰ, ਸਾਲ 1798 ਤੋਂ ਥੋੜ੍ਹਾ ਪਹਿਲਾਂ ਹੀ ਸ਼ੈਤਾਨੀ ਮੂਲ ਅਤੇ ਸੁਭਾਉ ਵਾਲੀ ਕੋਈ ਸ਼ਕਤੀ ਉੱਠੇਗੀ ਜੋ ਬਾਈਬਲ ਦੇ ਵਿਰੁੱਧ ਯੁੱਧ ਕਰੇਗੀ। ਅਤੇ ਉਸ ਦੇਸ਼ ਵਿੱਚ, ਜਿੱਥੇ ਪਰਮੇਸ਼ੁਰ ਦੇ ਦੋ ਸਾਕਸ਼ੀਆਂ ਦੀ ਗਵਾਹੀ ਇਸ ਤਰ੍ਹਾਂ ਚੁੱਪ ਕਰ ਦਿੱਤੀ ਜਾਵੇਗੀ, ਉੱਥੇ ਫਿਰਔਨ ਦਾ ਨਾਸ਼ਤਿਕਪਣ ਅਤੇ ਸਦੋਮ ਦੀ ਕਾਮੁਕ ਸੁਚੰਛਲਤਾ ਪ੍ਰਗਟ ਹੋਵੇਗੀ।”</w:t>
      </w:r>
    </w:p>
    <w:p>
      <w:pPr>
        <w:pStyle w:val="ArticleScripture"/>
        <w:jc w:val="left"/>
      </w:pPr>
      <w:r>
        <w:rPr>
          <w:rFonts w:ascii="Nirmala UI" w:hAnsi="Nirmala UI" w:eastAsia="Nirmala UI" w:cs="Nirmala UI"/>
        </w:rPr>
        <w:t>“ਇਸ ਭਵਿੱਖਬਾਣੀ ਦੀ ਪੂਰਤੀ ਫ਼ਰਾਂਸ ਦੇ ਇਤਿਹਾਸ ਵਿੱਚ ਅਤਿ ਸਟੀਕ ਅਤੇ ਅਦਭੁੱਤ ਢੰਗ ਨਾਲ ਹੋਈ ਹੈ। ਕ੍ਰਾਂਤੀ ਦੇ ਦੌਰਾਨ, 1793 ਵਿੱਚ, ‘ਸੰਸਾਰ ਨੇ ਪਹਿਲੀ ਵਾਰ ਮਨੁੱਖਾਂ ਦੀ ਇਕ ਅਜਿਹੀ ਸਭਾ ਦੀ ਆਵਾਜ਼ ਸੁਣੀ, ਜੋ ਸਭਿਆਚਾਰ ਵਿੱਚ ਜਨਮੇ ਅਤੇ ਸਿੱਖੇ ਹੋਏ ਸਨ, ਅਤੇ ਯੂਰਪ ਦੀਆਂ ਸਭ ਤੋਂ ਉੱਤਮ ਕੌਮਾਂ ਵਿੱਚੋਂ ਇਕ ਉੱਤੇ ਰਾਜ ਕਰਨ ਦਾ ਅਧਿਕਾਰ ਆਪਣੇ ਹੱਥ ਵਿੱਚ ਮੰਨਦੇ ਸਨ; ਉਨ੍ਹਾਂ ਨੇ ਇਕਜੁੱਟ ਹੋ ਕੇ ਆਪਣੀ ਆਵਾਜ਼ ਉੱਚੀ ਕੀਤੀ ਤਾਂ ਜੋ ਉਸ ਸਭ ਤੋਂ ਗੰਭੀਰ ਸੱਚਾਈ ਦਾ ਇਨਕਾਰ ਕਰਨ ਜਿਸ ਨੂੰ ਮਨੁੱਖ ਦੀ ਆਤਮਾ ਸਵੀਕਾਰਦੀ ਹੈ, ਅਤੇ ਏਕਮਤ ਹੋ ਕੇ ਪਰਮੇਸ਼ੁਰ ਵਿੱਚ ਵਿਸ਼ਵਾਸ ਅਤੇ ਉਸ ਦੀ ਉਪਾਸਨਾ ਦਾ ਤਿਆਗ ਕੀਤਾ।’—ਸਰ ਵਾਲਟਰ ਸਕਾਟ, Life of Napoleon, vol. 1, ch. 17....”</w:t>
      </w:r>
    </w:p>
    <w:p>
      <w:pPr>
        <w:pStyle w:val="ArticleScripture"/>
        <w:jc w:val="left"/>
      </w:pPr>
      <w:r>
        <w:rPr>
          <w:rFonts w:ascii="Nirmala UI" w:hAnsi="Nirmala UI" w:eastAsia="Nirmala UI" w:cs="Nirmala UI"/>
        </w:rPr>
        <w:t>“ਫ਼ਰਾਂਸ ਨੇ ਉਹ ਲੱਛਣ ਵੀ ਪ੍ਰਗਟ ਕੀਤੇ ਜੋ ਵਿਸ਼ੇਸ਼ ਤੌਰ ਤੇ ਸਦੂਮ ਨੂੰ ਵੱਖਰਾ ਕਰਦੇ ਸਨ। ਕ੍ਰਾਂਤੀ ਦੇ ਸਮੇਂ ਨੈਤਿਕ ਪਤਨ ਅਤੇ ਭ੍ਰਸ਼ਟਤਾ ਦੀ ਇੱਕ ਅਜਿਹੀ ਹਾਲਤ ਪ੍ਰਗਟ ਹੋਈ ਜੋ ਉਸੇ ਵਰਗੀ ਸੀ ਜਿਸ ਨੇ ਮੈਦਾਨ ਦੀਆਂ ਨਗਰੀਆਂ ਉੱਤੇ ਵਿਨਾਸ਼ ਲਿਆਇਆ ਸੀ। ਅਤੇ ਇਤਿਹਾਸਕਾਰ ਫ਼ਰਾਂਸ ਦੇ ਨਾਸ਼ਤਿਕਪਣ ਅਤੇ ਵਿਭਚਾਰੀ ਸੁਭਾਉ ਨੂੰ, ਜਿਵੇਂ ਭਵਿੱਖਬਾਣੀ ਵਿੱਚ ਦਿੱਤਾ ਗਿਆ ਹੈ, ਇਕੱਠੇ ਪੇਸ਼ ਕਰਦਾ ਹੈ: ‘ਧਰਮ ਨੂੰ ਪ੍ਰਭਾਵਿਤ ਕਰਨ ਵਾਲੇ ਇਨ੍ਹਾਂ ਕਾਨੂੰਨਾਂ ਨਾਲ ਘਣਿਸ਼ਟ ਤੌਰ ਤੇ ਸੰਬੰਧਿਤ ਉਹ ਕਾਨੂੰਨ ਸੀ ਜਿਸ ਨੇ ਵਿਆਹ ਦੇ ਸੰਬੰਧ ਨੂੰ—ਜੋ ਮਨੁੱਖਾਂ ਵੱਲੋਂ ਬਣਾਇਆ ਜਾਣ ਵਾਲਾ ਸਭ ਤੋਂ ਪਵਿੱਤਰ ਬੰਧਨ ਹੈ, ਅਤੇ ਜਿਸ ਦੀ ਸਥਿਰਤਾ ਸਭ ਤੋਂ ਵੱਧ ਤਾਕਤ ਨਾਲ ਸਮਾਜ ਦੀ ਏਕਤਾ ਨੂੰ ਮਜ਼ਬੂਤ ਕਰਦੀ ਹੈ—ਕੇਵਲ ਇੱਕ ਅਸਥਾਈ ਸੁਭਾਉ ਵਾਲੇ ਨਾਗਰਿਕ ਠੇਕੇ ਦੀ ਹਾਲਤ ਤੱਕ ਘਟਾ ਦਿੱਤਾ, ਜਿਸ ਵਿੱਚ ਕੋਈ ਵੀ ਦੋ ਵਿਅਕਤੀ ਆਪਣੀ ਇੱਛਾ ਅਨੁਸਾਰ ਪ੍ਰਵੇਸ਼ ਕਰ ਸਕਦੇ ਸਨ ਅਤੇ ਆਪਣੀ ਮਰਜ਼ੀ ਨਾਲ ਉਸ ਤੋਂ ਛੁਟਕਾਰਾ ਪਾ ਸਕਦੇ ਸਨ…. ਜੇ ਦੁਸ਼ਟ ਆਤਮਾਵਾਂ ਇਹ ਖੋਜਣ ਲਈ ਲੱਗ ਪੈਂਦੀਆਂ ਕਿ ਘਰੇਲੂ ਜੀਵਨ ਵਿੱਚ ਜੋ ਕੁਝ ਭੀ ਆਦਰਯੋਗ, ਸੁਹਣਾ ਜਾਂ ਸਥਾਈ ਹੈ, ਉਸ ਨੂੰ ਸਭ ਤੋਂ ਪ੍ਰਭਾਵਸ਼ਾਲੀ ਢੰਗ ਨਾਲ ਨਸ਼ਟ ਕਰਨ ਦਾ ਕਿਹੜਾ ਉਪਾਇ ਹੋ ਸਕਦਾ ਹੈ, ਅਤੇ ਨਾਲ ਹੀ ਇਹ ਭਰੋਸਾ ਭੀ ਪ੍ਰਾਪਤ ਕਰ ਲੈਂਦੀਆਂ ਕਿ ਜਿਸ ਬੁਰਾਈ ਨੂੰ ਉਤਪੰਨ ਕਰਨਾ ਉਨ੍ਹਾਂ ਦਾ ਉਦੇਸ਼ ਸੀ ਉਹ ਇੱਕ ਪੀੜ੍ਹੀ ਤੋਂ ਦੂਜੀ ਪੀੜ੍ਹੀ ਤੱਕ ਜਾਰੀ ਰਹੇ, ਤਾਂ ਉਹ ਵਿਆਹ ਦੀ ਗਿਰਾਵਟ ਨਾਲੋਂ ਵੱਧ ਪ੍ਰਭਾਵਸ਼ਾਲੀ ਯੋਜਨਾ ਕਦੇ ਭੀ ਨਹੀਂ ਰਚ ਸਕਦੀਆਂ ਸਨ…. ਸੋਫੀ ਆਰਨੂਲਟ, ਇੱਕ ਅਭਿਨੇਤਰੀ ਜੋ ਆਪਣੀਆਂ ਚਤੁਰੋਕਤੀਆਂ ਲਈ ਪ੍ਰਸਿੱਧ ਸੀ, ਨੇ ਗਣਰਾਜੀ ਵਿਆਹ ਨੂੰ ‘ਵਿਭਚਾਰ ਦਾ ਸੰਸਕਾਰ’ ਕਿਹਾ।’”—Scott, vol. 1, ch. 17.” The Great Controversy, 269, 270.</w:t>
      </w:r>
    </w:p>
    <w:p>
      <w:pPr>
        <w:pStyle w:val="ArticleBody"/>
        <w:jc w:val="left"/>
      </w:pPr>
      <w:r>
        <w:rPr>
          <w:rFonts w:ascii="Nirmala UI" w:hAnsi="Nirmala UI" w:eastAsia="Nirmala UI" w:cs="Nirmala UI"/>
        </w:rPr>
        <w:t>ਨਿਊਯਾਰਕ ਸ਼ਹਿਰ ਵਿੱਚ ਫ਼ਰੀਡਮ ਟਾਵਰ, ਜਿਸ ਨੂੰ 2014 ਵਿੱਚ ਸਮਰਪਿਤ ਕੀਤਾ ਗਿਆ ਸੀ, ਨਾ ਕੇਵਲ ਨਿਮਰੋਦ ਦੇ ਮੀਣਾਰ ਦੀ ਬਗਾਵਤ ਦਾ ਪ੍ਰਤੀਨਿਧਿਤਵ ਕਰਦਾ ਹੈ, ਸਗੋਂ ਇਹ ਆਜ਼ਾਦੀ ਦੀ ਉਸ ਪਰਿਭਾਸ਼ਾ ਦਾ ਵੀ ਪ੍ਰਤੀਕ ਹੈ ਜਿਸ ਨੂੰ ਗਲੋਬਲਵਾਦੀ ਪ੍ਰਚਾਰਿਤ ਕਰਦੇ ਹਨ, ਜਿਵੇਂ ਕਿ ਬੇਲਗਾਮ LGBTQ+ ਆੰਦੋਲਨ ਦੇ ਉਤਸ਼ਾਹਨ ਵਿੱਚ ਪ੍ਰਗਟ ਹੁੰਦਾ ਹੈ, ਜੋ ਪਰਮੇਸ਼ੁਰ ਦੀ ਵਿਵਸਥਾ ਦੇ ਵਿਰੁੱਧ ਬਗਾਵਤ ਦਾ ਪ੍ਰਤੀਨਿਧਿਤਵ ਕਰਦਾ ਹੈ। ਸੱਚੀ ਆਜ਼ਾਦੀ ਉਸ ਦੇ ਬਿਲਕੁਲ ਉਲਟ ਹੈ ਜਿਸ ਦਾ ਉਹ ਮੀਣਾਰ ਪ੍ਰਤੀਕ ਹੈ, ਪਰ ਧੋਖੇਬਾਜ਼ੀ ਦਾ ਇੱਕ ਪ੍ਰਾਚੀਨ ਹਥਕੰਡਾ, ਜੋ ਅਜਗਰ ਦੇ ਅਨੁਯਾਇਆਂ ਦੁਆਰਾ ਵਰਤਿਆ ਜਾਂਦਾ ਹੈ, ਇਹ ਹੈ ਕਿ ਸ਼ਬਦਾਂ ਅਤੇ ਵਾਕਾਂਸ਼ਾਂ ਦੀ ਮੁੜ ਪਰਿਭਾਸ਼ਾ ਕਰ ਦਿੱਤੀ ਜਾਵੇ ਤਾਂ ਜੋ ਗਲਤ ਨਤੀਜੇ ਪੈਦਾ ਕੀਤੇ ਜਾਣ। ਅਜਗਰ ਪ੍ਰਾਚੀਨ ਵਕੀਲ ਹੈ, ਅਤੇ ਉਹੀ ਉਹ ਸ਼ਬਦ-ਸ਼ਿਲਪੀ ਹੈ ਜੋ ਦੁਸ਼ਟ ਨਤੀਜੇ ਉਤਪੰਨ ਕਰਨ ਲਈ ਭਾਸ਼ਾ ਨੂੰ ਮੋੜਦਾ ਹੈ। ਪਰ “ਆਜ਼ਾਦੀ” ਸ਼ਬਦ ਦਾ ਸੱਚਾ ਅਰਥ ਉਹ ਆਜ਼ਾਦੀ ਨਹੀਂ ਹੈ ਜੋ Antifa ਦੀ ਅਨਾਰਕੀ ਦੁਆਰਾ ਦਰਸਾਈ ਜਾਂਦੀ ਹੈ, ਜਾਂ ਫ਼ਰਾਂਸ ਦੀ ਕ੍ਰਾਂਤੀ ਦੁਆਰਾ ਪ੍ਰਤੀਕਿਤ ਬੇਲਗਾਮ ਭੋਗ-ਵਿਲਾਸਤਾ ਹੈ।</w:t>
      </w:r>
    </w:p>
    <w:p>
      <w:pPr>
        <w:pStyle w:val="ArticleScripture"/>
        <w:jc w:val="left"/>
      </w:pPr>
      <w:r>
        <w:rPr>
          <w:rFonts w:ascii="Nirmala UI" w:hAnsi="Nirmala UI" w:eastAsia="Nirmala UI" w:cs="Nirmala UI"/>
        </w:rPr>
        <w:t>“ਹਰ ਉਹ ਆਤਮਾ ਜੋ ਆਪਣੇ ਆਪ ਨੂੰ ਪਰਮੇਸ਼ੁਰ ਦੇ ਹਵਾਲੇ ਕਰਨ ਤੋਂ ਇਨਕਾਰ ਕਰਦੀ ਹੈ, ਕਿਸੇ ਹੋਰ ਸ਼ਕਤੀ ਦੇ ਅਧੀਨ ਹੁੰਦੀ ਹੈ। ਉਹ ਆਪਣਾ ਨਹੀਂ ਰਹਿੰਦਾ। ਉਹ ਆਜ਼ਾਦੀ ਦੀਆਂ ਗੱਲਾਂ ਕਰ ਸਕਦਾ ਹੈ, ਪਰ ਉਹ ਸਭ ਤੋਂ ਹੇਠਲੀ ਗੁਲਾਮੀ ਵਿੱਚ ਹੁੰਦਾ ਹੈ। ਉਸ ਨੂੰ ਸੱਚਾਈ ਦੀ ਸੁੰਦਰਤਾ ਵੇਖਣ ਨਹੀਂ ਦਿੱਤੀ ਜਾਂਦੀ, ਕਿਉਂਕਿ ਉਸ ਦਾ ਮਨ ਸ਼ੈਤਾਨ ਦੇ ਅਧੀਨ ਹੁੰਦਾ ਹੈ। ਜਦੋਂ ਕਿ ਉਹ ਆਪਣੇ ਆਪ ਨੂੰ ਇਹ ਮਿੱਠਾ ਭਰਮ ਦਿੰਦਾ ਹੈ ਕਿ ਉਹ ਆਪਣੇ ਹੀ ਨਿਰਣੇ ਦੇ ਆਦੇਸ਼ਾਂ ਦਾ ਪਾਲਣ ਕਰ ਰਿਹਾ ਹੈ, ਅਸਲ ਵਿੱਚ ਉਹ ਹਨੇਰੇ ਦੇ ਰਾਜਕੁਮਾਰ ਦੀ ਇੱਛਾ ਅਨੁਸਾਰ ਚੱਲਦਾ ਹੈ। ਮਸੀਹ ਆਤਮਾ ਤੋਂ ਪਾਪ-ਗੁਲਾਮੀ ਦੀਆਂ ਬੇੜੀਆਂ ਤੋੜਣ ਲਈ ਆਇਆ। ‘ਇਸ ਲਈ ਜੇ ਪੁੱਤਰ ਤੁਹਾਨੂੰ ਆਜ਼ਾਦ ਕਰੇ, ਤਾਂ ਤੁਸੀਂ ਸੱਚਮੁੱਚ ਆਜ਼ਾਦ ਹੋਵੋਗੇ।’ ‘ਮਸੀਹ ਯਿਸੂ ਵਿੱਚ ਜੀਵਨ ਦੇ ਆਤਮਾ ਦੀ ਬਿਵਸਥਾ’ ਸਾਨੂੰ ‘ਪਾਪ ਅਤੇ ਮੌਤ ਦੀ ਬਿਵਸਥਾ ਤੋਂ ਆਜ਼ਾਦ ਕਰਦੀ ਹੈ।’ ਰੋਮੀਆਂ 8:2।”</w:t>
      </w:r>
    </w:p>
    <w:p>
      <w:pPr>
        <w:pStyle w:val="ArticleScripture"/>
        <w:jc w:val="left"/>
      </w:pPr>
      <w:r>
        <w:rPr>
          <w:rFonts w:ascii="Nirmala UI" w:hAnsi="Nirmala UI" w:eastAsia="Nirmala UI" w:cs="Nirmala UI"/>
        </w:rPr>
        <w:t>“ਛੁਟਕਾਰੇ ਦੇ ਕੰਮ ਵਿੱਚ ਕੋਈ ਜ਼ਬਰਦਸਤੀ ਨਹੀਂ ਹੁੰਦੀ। ਕੋਈ ਬਾਹਰੀ ਬਲ ਵਰਤਿਆ ਨਹੀਂ ਜਾਂਦਾ। ਪਰਮੇਸ਼ੁਰ ਦੇ ਆਤਮਾ ਦੇ ਪ੍ਰਭਾਵ ਹੇਠ ਮਨੁੱਖ ਨੂੰ ਇਹ ਚੋਣ ਕਰਨ ਲਈ ਆਜ਼ਾਦ ਛੱਡਿਆ ਜਾਂਦਾ ਹੈ ਕਿ ਉਹ ਕਿਸ ਦੀ ਸੇਵਾ ਕਰੇਗਾ। ਜਦੋਂ ਆਤਮਾ ਮਸੀਹ ਅੱਗੇ ਸਮਰਪਿਤ ਹੋ ਜਾਂਦੀ ਹੈ, ਤਦ ਜੋ ਬਦਲਾਅ ਹੁੰਦਾ ਹੈ, ਉਸ ਵਿੱਚ ਆਜ਼ਾਦੀ ਦਾ ਸਭ ਤੋਂ ਉੱਚਾ ਅਹਿਸਾਸ ਹੁੰਦਾ ਹੈ। ਪਾਪ ਨੂੰ ਕੱਢ ਸੁੱਟਣਾ ਆਤਮਾ ਦਾ ਆਪਣਾ ਹੀ ਕਰਮ ਹੈ। ਇਹ ਸੱਚ ਹੈ ਕਿ ਸਾਡੇ ਵਿੱਚ ਆਪਣੇ ਆਪ ਨੂੰ ਸ਼ੈਤਾਨ ਦੇ ਕਾਬੂ ਤੋਂ ਛੁਡਾਉਣ ਦੀ ਕੋਈ ਤਾਕਤ ਨਹੀਂ; ਪਰ ਜਦੋਂ ਅਸੀਂ ਪਾਪ ਤੋਂ ਛੁਟਕਾਰਾ ਪਾਉਣ ਦੀ ਇੱਛਾ ਕਰਦੇ ਹਾਂ, ਅਤੇ ਆਪਣੀ ਵੱਡੀ ਲੋੜ ਵਿੱਚ ਆਪਣੇ ਤੋਂ ਬਾਹਰ ਅਤੇ ਆਪਣੇ ਤੋਂ ਉੱਪਰਲੀ ਇੱਕ ਸ਼ਕਤੀ ਲਈ ਪੁਕਾਰਦੇ ਹਾਂ, ਤਾਂ ਆਤਮਾ ਦੀਆਂ ਸ਼ਕਤੀਆਂ ਪਵਿੱਤਰ ਆਤਮਾ ਦੀ ਦਿਵਯ ਊਰਜਾ ਨਾਲ ਭਰ ਦਿੱਤੀਆਂ ਜਾਂਦੀਆਂ ਹਨ, ਅਤੇ ਉਹ ਪਰਮੇਸ਼ੁਰ ਦੀ ਇੱਛਾ ਨੂੰ ਪੂਰਾ ਕਰਨ ਵਿੱਚ ਮਨ ਦੀ ਆਗਿਆ ਦਾ ਪਾਲਣ ਕਰਦੀਆਂ ਹਨ।” The Desire of Ages, 466.</w:t>
      </w:r>
    </w:p>
    <w:p>
      <w:pPr>
        <w:pStyle w:val="ArticleBody"/>
        <w:jc w:val="left"/>
      </w:pPr>
      <w:r>
        <w:rPr>
          <w:rFonts w:ascii="Nirmala UI" w:hAnsi="Nirmala UI" w:eastAsia="Nirmala UI" w:cs="Nirmala UI"/>
        </w:rPr>
        <w:t>ਫ੍ਰੀਡਮ ਟਾਵਰ ਦੁਆਰਾ ਦਰਸਾਈ ਗਈ ਆਜ਼ਾਦੀ, ਫ਼ਰਾਂਸੀਸੀ ਕ੍ਰਾਂਤੀ ਦੀ ਬੇਲਗਾਮ ਸੁਤੰਤਰਤਾ ਅਤੇ ਨਿਮਰੋਦ ਦੀ ਬਗਾਵਤ ਸੀ। ਉਸ ਦੇ ਬਿਲਕੁਲ ਅਗਲੇ ਹੀ ਸਾਲ ਟਰੰਪ ਟਾਵਰ ਵਿੱਚ, 1989 ਤੋਂ ਬਾਅਦ ਸਭ ਤੋਂ ਧਨਾਢ ਰਾਸ਼ਟਰਪਤੀ ਨੇ ਆਪਣੀ ਉਮੀਦਵਾਰੀ ਦੀ ਘੋਸ਼ਣਾ ਕੀਤੀ, ਜੋ ਵਿਸ਼ਵਵਾਦੀਆਂ ਨੂੰ ਉਤੇਜਿਤ ਕਰ ਦੇਵੇਗੀ। ਉਸੇ ਸਾਲ ਸੰਯੁਕਤ ਰਾਜ ਵਿੱਚ ਸੰਘੀ ਪੱਧਰ ‘ਤੇ ਸਮਲਿੰਗੀ ਵਿਆਹ ਨੂੰ ਮਨਜ਼ੂਰੀ ਦਿੱਤੀ ਗਈ, ਜਿਵੇਂ ਫ਼ਰਾਂਸ ਦੀ ਕ੍ਰਾਂਤੀ ਵਿੱਚ ਵੀ ਕੀਤਾ ਗਿਆ ਸੀ ਜਦੋਂ ਉਨ੍ਹਾਂ ਨੇ ਵਿਆਹ ਨੂੰ “ਅਸਥਾਈ ਸੁਭਾਵ ਵਾਲਾ ਕੇਵਲ ਇੱਕ ਨਾਗਰਿਕ ਕਰਾਰ” ਬਣਾ ਦਿੱਤਾ ਸੀ।</w:t>
      </w:r>
    </w:p>
    <w:p>
      <w:pPr>
        <w:pStyle w:val="ArticleBody"/>
        <w:jc w:val="left"/>
      </w:pPr>
      <w:r>
        <w:rPr>
          <w:rFonts w:ascii="Nirmala UI" w:hAnsi="Nirmala UI" w:eastAsia="Nirmala UI" w:cs="Nirmala UI"/>
        </w:rPr>
        <w:t>ਅਜਦਹੇ ਅਤੇ ਸਭ ਤੋਂ ਧਨਾਢ ਰਾਸ਼ਟਰਪਤੀ ਦੇ ਵਿਚਕਾਰ ਯੁੱਧ ਦੀ ਸ਼ੁਰੂਆਤ ਹੋਈ। ਪਰਮੇਸ਼ੁਰ ਦੀ ਸ਼ਕਤੀ ਦੇ ਸਪਰਸ਼ ਦੁਆਰਾ ਟਵਿਨ ਟਾਵਰਾਂ ਦੇ ਵਿਨਾਸ਼ ਨੇ ਮੁਹਰਬੰਦੀ ਦੇ ਸਮੇਂ ਦੀ ਸ਼ੁਰੂਆਤ ਅਤੇ ਇਸਲਾਮ ਦੇ ਅਥਾਹ ਖੱਡ ਦੇ ਦਰਿੰਦੇ ਦੇ ਆਗਮਨ ਨੂੰ ਚਿੰਨ੍ਹਿਤ ਕੀਤਾ। ਉਸ ਭਵਿੱਖਬਾਣੀਮਈ ਇਤਿਹਾਸ ਦੇ ਮੱਧ ਵਿੱਚ ਫ੍ਰੀਡਮ ਟਾਵਰਾਂ ਦੇ ਸਮਰਪਣ ਸਮੇਂ, ਨਾਸਤਿਕਵਾਦ ਦੇ ਅਥਾਹ ਖੱਡ ਦੇ ਦਰਿੰਦੇ ਦੇ ਆਗਮਨ ਨੂੰ ਚਿੰਨ੍ਹਿਤ ਕੀਤਾ ਗਿਆ ਹੈ। ਹੁਣ, ਸਬਤ ਅਤੇ ਵਿਆਹ ਦੀਆਂ ਜੁੜਵਾਂ ਸੰਸਥਾਵਾਂ ਦਾ ਪਤਨ—ਜੋ ਅਦਨ ਦੀ ਬਾਗ਼ ਵਿੱਚ ਸਥਾਪਿਤ ਕੀਤੀਆਂ ਗਈਆਂ ਸਨ—ਮੁਹਰਬੰਦੀ ਦੇ ਸਮੇਂ ਦੇ ਸਮਾਪਨ ਅਤੇ ਅਥਾਹ ਖੱਡ ਵਿੱਚੋਂ ਤੀਸਰੇ, ਕੈਥੋਲਿਕ ਦਰਿੰਦੇ ਦੇ ਆਗਮਨ ਨੂੰ ਚਿੰਨ੍ਹਿਤ ਕਰਦਾ ਹੈ।</w:t>
      </w:r>
    </w:p>
    <w:p>
      <w:pPr>
        <w:pStyle w:val="ArticleBody"/>
        <w:jc w:val="left"/>
      </w:pPr>
      <w:r>
        <w:rPr>
          <w:rFonts w:ascii="Nirmala UI" w:hAnsi="Nirmala UI" w:eastAsia="Nirmala UI" w:cs="Nirmala UI"/>
        </w:rPr>
        <w:t>3 ਨਵੰਬਰ, 2020 ਨੂੰ ਟਰੰਪ ਨੂੰ ਇੱਕ ਘਾਤਕ ਰਾਜਨੀਤਿਕ ਘਾਵ ਲੱਗਾ, ਜਿਵੇਂ ਪਾਪਾਈ ਪ੍ਰਣਾਲੀ ਨੂੰ 1798 ਵਿੱਚ ਇੱਕ ਘਾਤਕ ਘਾਵ ਲੱਗਿਆ ਸੀ। 1798 ਵਿੱਚ ਇਹ ਘਾਵ ਅੱਖਰੀ ਫਰਾਂਸ ਵੱਲੋਂ ਦਿੱਤਾ ਗਿਆ ਸੀ, ਅਤੇ 2020 ਵਿੱਚ ਆਤਮਿਕ ਫਰਾਂਸ ਵੱਲੋਂ।</w:t>
      </w:r>
    </w:p>
    <w:p>
      <w:pPr>
        <w:pStyle w:val="ArticleScripture"/>
        <w:jc w:val="left"/>
      </w:pPr>
      <w:r>
        <w:rPr>
          <w:rFonts w:ascii="Nirmala UI" w:hAnsi="Nirmala UI" w:eastAsia="Nirmala UI" w:cs="Nirmala UI"/>
        </w:rPr>
        <w:t>ਅਤੇ ਜਦੋਂ ਉਹ ਆਪਣੀ ਗਵਾਹੀ ਪੂਰੀ ਕਰ ਲੈਣਗੇ, ਤਾਂ ਉਹ ਦਰਿੰਦਾ ਜੋ ਅਥਾਹ ਖਾਹ ਵਿਚੋਂ ਚੜ੍ਹਦਾ ਹੈ, ਉਨ੍ਹਾਂ ਨਾਲ ਯੁੱਧ ਕਰੇਗਾ, ਅਤੇ ਉਨ੍ਹਾਂ ਉੱਤੇ ਜਿੱਤ ਪਾਏਗਾ, ਅਤੇ ਉਨ੍ਹਾਂ ਨੂੰ ਮਾਰ ਸੁਟੇਗਾ। ਅਤੇ ਉਨ੍ਹਾਂ ਦੀਆਂ ਲਾਸ਼ਾਂ ਉਸ ਵੱਡੇ ਸ਼ਹਿਰ ਦੀ ਗਲੀ ਵਿੱਚ ਪਈਆਂ ਰਹਿਣਗੀਆਂ, ਜਿਸ ਨੂੰ ਆਤਮਿਕ ਅਰਥ ਵਿੱਚ ਸਦੂਮ ਅਤੇ ਮਿਸਰ ਕਿਹਾ ਜਾਂਦਾ ਹੈ, ਜਿੱਥੇ ਸਾਡਾ ਪ੍ਰਭੂ ਵੀ ਸਲੀਬ ਉੱਤੇ ਚੜ੍ਹਾਇਆ ਗਿਆ ਸੀ। ਪਰਕਾਸ਼ ਦੀ ਪੋਥੀ 11:7, 8.</w:t>
      </w:r>
    </w:p>
    <w:p>
      <w:pPr>
        <w:pStyle w:val="ArticleBody"/>
        <w:jc w:val="left"/>
      </w:pPr>
      <w:r>
        <w:rPr>
          <w:rFonts w:ascii="Nirmala UI" w:hAnsi="Nirmala UI" w:eastAsia="Nirmala UI" w:cs="Nirmala UI"/>
        </w:rPr>
        <w:t>ਦਿ ਗ੍ਰੇਟ ਕਾਂਟ੍ਰੋਵਰਸੀ ਵਿੱਚ, ਸਿਸਟਰ ਵ੍ਹਾਈਟ ਫਰਾਂਸ ਨੂੰ “ਉਹ ਮਹਾਨ ਸ਼ਹਿਰ ਜਿੱਥੇ ਸਾਡੇ ਪ੍ਰਭੂ ਨੂੰ ਸਲੀਬ ਦਿੱਤੀ ਗਈ ਸੀ” ਵਜੋਂ ਪਛਾਣਦੀ ਹੈ।</w:t>
      </w:r>
    </w:p>
    <w:p>
      <w:pPr>
        <w:pStyle w:val="ArticleScripture"/>
        <w:jc w:val="left"/>
      </w:pPr>
      <w:r>
        <w:rPr>
          <w:rFonts w:ascii="Nirmala UI" w:hAnsi="Nirmala UI" w:eastAsia="Nirmala UI" w:cs="Nirmala UI"/>
        </w:rPr>
        <w:t>“ਤਾਂ ਭਵਿੱਖਦ੍ਰਿਸ਼ਟਾ ਦੇ ਬਚਨਾਂ ਅਨੁਸਾਰ, ਸਾਲ 1798 ਤੋਂ ਥੋੜ੍ਹਾ ਪਹਿਲਾਂ ਸ਼ੈਤਾਨੀ ਉਤਪੱਤੀ ਅਤੇ ਸੁਭਾਵ ਵਾਲੀ ਕੋਈ ਸ਼ਕਤੀ ਉੱਠੇਗੀ ਜੋ ਬਾਈਬਲ ਦੇ ਵਿਰੁੱਧ ਜੰਗ ਛੇੜੇਗੀ। ਅਤੇ ਉਸ ਦੇਸ਼ ਵਿੱਚ, ਜਿੱਥੇ ਪਰਮੇਸ਼ੁਰ ਦੇ ਦੋ ਸਾਕੀਆਂ ਦੀ ਗਵਾਹੀ ਇਸ ਪ੍ਰਕਾਰ ਚੁੱਪ ਕਰ ਦਿੱਤੀ ਜਾਵੇਗੀ, ਉੱਥੇ ਫਿਰਉਨ ਦਾ ਨਾਸ਼ਤਿਕਪਣ ਅਤੇ ਸਦੂਮ ਦੀ ਵਿਭਚਾਰਤਾ ਪ੍ਰਗਟ ਹੋਵੇਗੀ।” The Great Controversy, 270.</w:t>
      </w:r>
    </w:p>
    <w:p>
      <w:pPr>
        <w:pStyle w:val="ArticleBody"/>
        <w:jc w:val="left"/>
      </w:pPr>
      <w:r>
        <w:rPr>
          <w:rFonts w:ascii="Nirmala UI" w:hAnsi="Nirmala UI" w:eastAsia="Nirmala UI" w:cs="Nirmala UI"/>
        </w:rPr>
        <w:t>ਸੰਯੁਕਤ ਰਾਜ ਵਿੱਚ ਜਲਦੀ ਆਉਣ ਵਾਲੇ ਐਤਵਾਰ ਦੇ ਕਾਨੂੰਨ ਸਮੇਂ ਪਸ਼ੂ ਦੀ ਮੂਰਤੀ ਪੂਰੀ ਤਰ੍ਹਾਂ ਗਠਿਤ ਹੋ ਜਾਵੇਗੀ, ਅਤੇ ਜਿਨ੍ਹਾਂ ਨੇ ਮਸੀਹ ਦੀ ਮੂਰਤੀ ਨੂੰ ਪੂਰੀ ਤਰ੍ਹਾਂ ਗਠਿਤ ਕਰ ਲਿਆ ਹੋਵੇਗਾ ਉਹ ਪਰਮੇਸ਼ੁਰ ਦੇ ਝੰਡੇ ਵਜੋਂ ਉੱਚੇ ਕੀਤੇ ਜਾਣਗੇ। ਝੰਡੇ ਵਜੋਂ ਉਹ ਸੱਤਵੇਂ-ਦਿਨ ਦੇ ਸੱਬਤ ਨੂੰ ਥਾਮੀ ਰੱਖਣਗੇ, ਅਤੇ ਸੰਸਾਰ ਅੱਗੇ ਮਸੀਹ ਦੀ ਧਾਰਮਿਕਤਾ ਦਾ ਪ੍ਰਤੀਨਿਧਿਤਵ ਕਰਨਗੇ। ਮਸੀਹ ਦੀ ਧਾਰਮਿਕਤਾ ਕੇਵਲ ਦਿਵਯਤਾ ਅਤੇ ਮਨੁੱਖਤਾ ਦੇ ਸੰਯੋਗ ਦੁਆਰਾ ਹੀ ਸੰਪੰਨ ਹੁੰਦੀ ਹੈ, ਅਤੇ ਇਸ ਮਹਾਨ ਸੱਚਾਈ ਦੇ ਅੰਦਰ, ਜਿਸ ਨੂੰ ਇੱਕ ਭੇਦ ਵਜੋਂ ਪਰਿਭਾਸ਼ਿਤ ਕੀਤਾ ਗਿਆ ਹੈ, ਵਿਆਹ ਦੀ ਸੰਸਥਾ ਉੱਚੀ ਕੀਤੀ ਜਾਂਦੀ ਹੈ। ਇਹ ਝੰਡਾ ਸੱਬਤ ਅਤੇ ਇਸ ਦੀ ਜੁੜਵੀਂ ਸੰਸਥਾ ਵਿਆਹ ਦਾ ਪ੍ਰਤੀਨਿਧਿਤਵ ਕਰਦਾ ਹੈ।</w:t>
      </w:r>
    </w:p>
    <w:p>
      <w:pPr>
        <w:pStyle w:val="ArticleScripture"/>
        <w:jc w:val="left"/>
      </w:pPr>
      <w:r>
        <w:rPr>
          <w:rFonts w:ascii="Nirmala UI" w:hAnsi="Nirmala UI" w:eastAsia="Nirmala UI" w:cs="Nirmala UI"/>
        </w:rPr>
        <w:t>ਕਿਉਂਕਿ ਪਤੀ ਪਤਨੀ ਦਾ ਸਿਰ ਹੈ, ਜਿਵੇਂ ਮਸੀਹ ਕਲੀਸਿਆ ਦਾ ਸਿਰ ਹੈ; ਅਤੇ ਉਹ ਦੇਹ ਦਾ ਮੁਕਤਿਦਾਤਾ ਹੈ। ਇਸ ਲਈ ਜਿਵੇਂ ਕਲੀਸਿਆ ਮਸੀਹ ਦੇ ਅਧੀਨ ਹੈ, ਤਿਵੇਂ ਹੀ ਪਤਨੀਆਂ ਹਰ ਗੱਲ ਵਿੱਚ ਆਪਣੇ ਆਪਣੇ ਪਤੀਆਂ ਦੇ ਅਧੀਨ ਰਹਿਣ। ਹੇ ਪਤਿਓ, ਆਪਣੀਆਂ ਪਤਨੀਆਂ ਨਾਲ ਪ੍ਰੇਮ ਕਰੋ, ਜਿਵੇਂ ਮਸੀਹ ਨੇ ਵੀ ਕਲੀਸਿਆ ਨਾਲ ਪ੍ਰੇਮ ਕੀਤਾ ਅਤੇ ਉਸ ਦੇ ਲਈ ਆਪਣੇ ਆਪ ਨੂੰ ਦੇ ਦਿੱਤਾ; ਤਾਂ ਜੋ ਉਹ ਬਚਨ ਦੇ ਰਾਹੀਂ ਪਾਣੀ ਦੇ ਧੋਵਣ ਨਾਲ ਉਸ ਨੂੰ ਪਵਿੱਤਰ ਕਰੇ ਅਤੇ ਸ਼ੁੱਧ ਕਰੇ; ਤਾਂ ਜੋ ਉਹ ਉਸ ਨੂੰ ਆਪਣੇ ਲਈ ਇੱਕ ਮਹਿਮਾਮਈ ਕਲੀਸਿਆ ਵਜੋਂ ਪੇਸ਼ ਕਰੇ, ਜਿਸ ਵਿੱਚ ਨਾ ਦਾਗ ਹੋਵੇ, ਨਾ ਸਿੱਕੜ, ਨਾ ਕੋਈ ਐਸੀ ਚੀਜ਼; ਪਰ ਇਹ ਕਿ ਉਹ ਪਵਿੱਤਰ ਅਤੇ ਨਿਰਦੋਸ਼ ਹੋਵੇ। ਇਸੇ ਤਰ੍ਹਾਂ ਪੁਰਖਾਂ ਨੂੰ ਚਾਹੀਦਾ ਹੈ ਕਿ ਉਹ ਆਪਣੀਆਂ ਪਤਨੀਆਂ ਨਾਲ ਆਪਣੇ ਹੀ ਸਰੀਰਾਂ ਵਾਂਗ ਪ੍ਰੇਮ ਕਰਨ। ਜੋ ਆਪਣੀ ਪਤਨੀ ਨਾਲ ਪ੍ਰੇਮ ਕਰਦਾ ਹੈ, ਉਹ ਆਪਣੇ ਆਪ ਨਾਲ ਪ੍ਰੇਮ ਕਰਦਾ ਹੈ। ਕਿਉਂਕਿ ਕਿਸੇ ਮਨੁੱਖ ਨੇ ਕਦੇ ਵੀ ਆਪਣੇ ਹੀ ਸਰੀਰ ਨਾਲ ਵੈਰ ਨਹੀਂ ਕੀਤਾ; ਸਗੋਂ ਉਸ ਨੂੰ ਪਾਲਦਾ ਅਤੇ ਲਾਡ ਕਰਦਾ ਹੈ, ਜਿਵੇਂ ਪ੍ਰਭੂ ਕਲੀਸਿਆ ਨੂੰ ਕਰਦਾ ਹੈ। ਕਿਉਂਕਿ ਅਸੀਂ ਉਸ ਦੇ ਸਰੀਰ ਦੇ ਅੰਗ ਹਾਂ, ਉਸ ਦੇ ਮਾਸ ਵਿੱਚੋਂ ਅਤੇ ਉਸ ਦੀਆਂ ਹੱਡੀਆਂ ਵਿੱਚੋਂ। ਇਸ ਕਾਰਣ ਮਨੁੱਖ ਆਪਣੇ ਪਿਤਾ ਅਤੇ ਮਾਤਾ ਨੂੰ ਛੱਡ ਕੇ ਆਪਣੀ ਪਤਨੀ ਨਾਲ ਜੁੜਿਆ ਰਹੇਗਾ, ਅਤੇ ਉਹ ਦੋਵੇਂ ਇੱਕ ਮਾਸ ਹੋਣਗੇ। ਇਹ ਇੱਕ ਵੱਡਾ ਭੇਦ ਹੈ; ਪਰ ਮੈਂ ਮਸੀਹ ਅਤੇ ਕਲੀਸਿਆ ਦੇ ਵਿਸ਼ੇ ਵਿੱਚ ਬੋਲਦਾ ਹਾਂ। ਅਫ਼ਸੀਆਂ 5:23–32.</w:t>
      </w:r>
    </w:p>
    <w:p>
      <w:pPr>
        <w:pStyle w:val="ArticleBody"/>
        <w:jc w:val="left"/>
      </w:pPr>
      <w:r>
        <w:rPr>
          <w:rFonts w:ascii="Nirmala UI" w:hAnsi="Nirmala UI" w:eastAsia="Nirmala UI" w:cs="Nirmala UI"/>
        </w:rPr>
        <w:t>ਨਿਸ਼ਾਨ ਸਬਤ ਅਤੇ ਵਿਆਹ ਦੀਆਂ ਦੋਹਾਂ ਸੰਸਥਾਵਾਂ ਦਾ ਇੱਕ ਪ੍ਰਤੀਕ ਹੈ, ਅਤੇ ਵਿਆਹ ਦਿਵਤਾ ਦੇ ਮਨੁੱਖਤਾ ਨਾਲ ਸੰਯੋਗ ਨੂੰ ਦਰਸਾਉਂਦਾ ਹੈ। ਉਸ ਵਿਆਹ ਦਾ ਭੇਦ ਉਸ ਦੀ ਕਲੀਸੀਆ ਨੂੰ ਦਰਸਾਉਂਦਾ ਹੈ, ਜੋ ਉਸ ਦਾ ਮੰਦਰ ਹੈ।</w:t>
      </w:r>
    </w:p>
    <w:p>
      <w:pPr>
        <w:pStyle w:val="ArticleScripture"/>
        <w:jc w:val="left"/>
      </w:pPr>
      <w:r>
        <w:rPr>
          <w:rFonts w:ascii="Nirmala UI" w:hAnsi="Nirmala UI" w:eastAsia="Nirmala UI" w:cs="Nirmala UI"/>
        </w:rPr>
        <w:t>“ਮੀਨਾਰ ਮੰਦਰ ਦਾ ਇੱਕ ਪ੍ਰਤੀਕ ਸੀ।” The Desire of Ages, 596.</w:t>
      </w:r>
    </w:p>
    <w:p>
      <w:pPr>
        <w:pStyle w:val="ArticleBody"/>
        <w:jc w:val="left"/>
      </w:pPr>
      <w:r>
        <w:rPr>
          <w:rFonts w:ascii="Nirmala UI" w:hAnsi="Nirmala UI" w:eastAsia="Nirmala UI" w:cs="Nirmala UI"/>
        </w:rPr>
        <w:t>ਮੋਹਰਬੰਦੀ ਦੇ ਸਮੇਂ ਦੇ ਆਰੰਭ ਵਿੱਚ ਜੁੜਵਾਂ ਮੀਣਾਰ ਢਹਿ ਪਏ; ਮੋਹਰਬੰਦੀ ਦੇ ਸਮੇਂ ਦੇ ਮੱਧ ਵਿੱਚ, ਦੋ “ਮੀਣਾਰ”—ਜੋ ਦੋ ਵਰਗਾਂ ਦੀ ਵੱਖਰੀਕਰਨ ਦੀ ਪ੍ਰਕਿਰਿਆ ਦਾ ਪ੍ਰਤੀਕ ਹਨ (ਦੋਵੇਂ ਸਿੰਗਾਂ ਲਈ)—ਪਛਾਣੇ ਗਏ; ਅਤੇ ਮੋਹਰਬੰਦੀ ਦੇ ਸਮੇਂ ਦੇ ਅੰਤ ਵਿੱਚ, ਪਰਮੇਸ਼ੁਰ ਦੇ ਮੰਦਰ ਅਤੇ ਸਬਤ ਦੇ ਜੁੜਵਾਂ ਮੀਣਾਰ ਗੈਰ-ਯਹੂਦੀਆਂ ਲਈ ਇਕ ਝੰਡੇ ਵਾਂਗ ਉੱਪਰ ਉਠਾਏ ਜਾਣਗੇ।</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ਕਿਉਂਕਿ ਸੈਨਾਵਾਂ ਦੇ ਯਹੋਵਾਹ ਦਾ ਦਿਨ ਹਰ ਇੱਕ ਘਮੰਡੀ ਅਤੇ ਉੱਚੇ ਉੱਠੇ ਹੋਏ ਉੱਤੇ, ਅਤੇ ਹਰ ਇੱਕ ਉੱਚਾ ਚੁੱਕੇ ਹੋਏ ਉੱਤੇ ਆਵੇਗਾ; ਅਤੇ ਉਹ ਨੀਵਾਂ ਕੀਤਾ ਜਾਵੇਗਾ; ਅਤੇ ਲਬਾਨੋਨ ਦੇ ਸਭ ਦੇਵਦਾਰਾਂ ਉੱਤੇ, ਜੋ ਉੱਚੇ ਅਤੇ ਉੱਠੇ ਹੋਏ ਹਨ, ਅਤੇ ਬਾਸ਼ਾਨ ਦੇ ਸਭ ਬਲੂਤਾਂ ਉੱਤੇ, ਅਤੇ ਸਭ ਉੱਚੇ ਪਹਾੜਾਂ ਉੱਤੇ, ਅਤੇ ਸਭ ਟਿੱਬਿਆਂ ਉੱਤੇ ਜੋ ਉੱਚੇ ਉੱਠੇ ਹੋਏ ਹਨ, ਅਤੇ ਹਰ ਇੱਕ ਉੱਚੇ ਮੀਣਾਰ ਉੱਤੇ, ਅਤੇ ਹਰ ਇੱਕ ਕਿਲੇਬੰਦ ਕੰਧ ਉੱਤੇ, ਅਤੇ ਤਰਸ਼ੀਸ਼ ਦੇ ਸਭ ਜਹਾਜ਼ਾਂ ਉੱਤੇ, ਅਤੇ ਸਭ ਸੁਹਣੀਆਂ ਤਸਵੀਰਾਂ ਉੱਤੇ। ਅਤੇ ਮਨੁੱਖ ਦੀ ਉੱਚਾਈ ਝੁਕਾਈ ਜਾਵੇਗੀ, ਅਤੇ ਮਨੁੱਖਾਂ ਦਾ ਅਹੰਕਾਰ ਨੀਵਾਂ ਕੀਤਾ ਜਾਵੇਗਾ; ਅਤੇ ਉਸ ਦਿਨ ਕੇਵਲ ਯਹੋਵਾਹ ਹੀ ਮਹਾਨ ਠਹਿਰੇਗਾ। ਅਤੇ ਮੂਰਤੀਆਂ ਨੂੰ ਉਹ ਪੂਰੀ ਤਰ੍ਹਾਂ ਨਾਸ ਕਰ ਦੇਵੇਗਾ। ਅਤੇ ਉਹ ਚੱਟਾਨਾਂ ਦੇ ਛੇਕਾਂ ਵਿੱਚ, ਅਤੇ ਧਰਤੀ ਦੀਆਂ ਗੁਫ਼ਾਵਾਂ ਵਿੱਚ ਯਹੋਵਾਹ ਦੇ ਭੈ ਤੋਂ, ਅਤੇ ਉਸ ਦੀ ਮਹਿਮਾ ਦੇ ਤੇਜ ਤੋਂ ਜਾ ਵੜਣਗੇ, ਜਦੋਂ ਉਹ ਧਰਤੀ ਨੂੰ ਭਿਆਨਕ ਰੀਤ ਨਾਲ ਕੰਬਾਉਣ ਲਈ ਉੱਠੇਗਾ। ਉਸ ਦਿਨ ਮਨੁੱਖ ਆਪਣੀਆਂ ਚਾਂਦੀ ਦੀਆਂ ਮੂਰਤੀਆਂ ਅਤੇ ਆਪਣੀਆਂ ਸੋਨੇ ਦੀਆਂ ਮੂਰਤੀਆਂ, ਜੋ ਹਰ ਇੱਕ ਨੇ ਆਪਣੇ ਲਈ ਪੂਜਾ ਕਰਨ ਵਾਸਤੇ ਬਣਾਈਆਂ ਸਨ, ਛੱਛੂੰਦਰਾਂ ਅਤੇ ਚਮਗਾਦੜਾਂ ਕੋਲ ਸੁੱਟ ਦੇਵੇਗਾ; ਤਾਂ ਜੋ ਉਹ ਯਹੋਵਾਹ ਦੇ ਭੈ ਤੋਂ, ਅਤੇ ਉਸ ਦੀ ਮਹਿਮਾ ਦੇ ਤੇਜ ਤੋਂ, ਫੱਟੀਆਂ ਹੋਈਆਂ ਚੱਟਾਨਾਂ ਦੀਆਂ ਦਰਾਰਾਂ ਵਿੱਚ ਜਾ ਵੜੇ, ਜਦੋਂ ਉਹ ਧਰਤੀ ਨੂੰ ਭਿਆਨਕ ਰੀਤ ਨਾਲ ਕੰਬਾਉਣ ਲਈ ਉੱਠੇਗਾ। ਮਨੁੱਖ ਤੋਂ ਹਟ ਜਾਓ, ਜਿਸ ਦਾ ਸਾਹ ਉਸ ਦੀਆਂ ਨੱਥਨਾਂ ਵਿੱਚ ਹੈ; ਕਿਉਂਕਿ ਉਹ ਕਿਸ ਗਿਣਤੀ ਵਿੱਚ ਲਿਆਉਣ ਯੋਗ ਹੈ? ਯਸਾਯਾਹ 2:12–22.</w:t>
      </w:r>
    </w:p>
    <w:p>
      <w:pPr>
        <w:pStyle w:val="ArticleScripture"/>
        <w:jc w:val="left"/>
      </w:pPr>
      <w:r>
        <w:rPr>
          <w:rFonts w:ascii="Nirmala UI" w:hAnsi="Nirmala UI" w:eastAsia="Nirmala UI" w:cs="Nirmala UI"/>
        </w:rPr>
        <w:t>ਮੇਰੀ ਭਲਿਆਈ, ਅਤੇ ਮੇਰਾ ਗੜ੍ਹ; ਮੇਰਾ ਉੱਚਾ ਬੁਰਜ, ਅਤੇ ਮੇਰਾ ਛੁਡਾਉਣ ਵਾਲਾ; ਮੇਰੀ ਢਾਲ, ਅਤੇ ਉਹ ਜਿਸ ਉੱਤੇ ਮੈਂ ਭਰੋਸਾ ਕਰਦਾ ਹਾਂ; ਜੋ ਮੇਰੀ ਪ੍ਰਜਾ ਨੂੰ ਮੇਰੇ ਅਧੀਨ ਕਰਦਾ ਹੈ। ਭਜਨ ਸਹਿਤਾ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ਚੁਤਾਲੀਹਵਾਂ</dc:title>
  <dc:subject>ਸੰਯੁਕਤ ਰਾਜ ਵਿੱਚ ਡੈਮੋਕ੍ਰੈਟਿਕ ਪਾਰਟੀ ਦੇ ਪਤਨ ਦੀ ਭਵਿੱਖਬਾਣੀਕ ਮਹੱਤਤਾ</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