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ਪੈਂਤਾਲੀਹਵਾਂ</w:t>
      </w:r>
    </w:p>
    <w:p>
      <w:pPr>
        <w:pStyle w:val="ArticleSubtitle"/>
        <w:jc w:val="left"/>
      </w:pPr>
      <w:r>
        <w:rPr>
          <w:rFonts w:ascii="Nirmala UI" w:hAnsi="Nirmala UI" w:eastAsia="Nirmala UI" w:cs="Nirmala UI"/>
        </w:rPr>
        <w:t>ਬਾਈਬਲੀ ਭਵਿੱਖਬਾਣੀ ਅਤੇ ਮੌਜੂਦਾ ਘਟਨਾਵਾਂ ਦੀ ਵਿਆਖਿਆ: ਆਧੁਨਿਕ ਰਾਜਨੀਤੀ ਅਤੇ ਧਾਰਮਿਕ ਪ੍ਰਤੀਕਵਾਦ ਬਾਰੇ ਇੱਕ ਦ੍ਰਿਸ਼ਟੀਕੋਣ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ਵੋਕ-ਵਾਦ (ਸਦੋਮ) ਦਾ ਧਰਮ ਅਤੇ ਕਮਿਊਨਿਜ਼ਮ (ਮਿਸਰ) ਦੀ ਰਾਜਨੀਤੀ ਉਸ ਵੇਲੇ ਉੱਠ ਖੜ੍ਹੀ ਹੋਈ ਜਦੋਂ ਸਭ ਤੋਂ ਧਨਾਢ ਰਾਸ਼ਟਰਪਤੀ ਨੇ 2015 ਵਿੱਚ ਰਾਸ਼ਟਰਪਤੀ ਲਈ ਚੋਣ ਲੜਨ ਦਾ ਆਪਣਾ ਇਰਾਦਾ ਘੋਸ਼ਿਤ ਕੀਤਾ, ਅਤੇ ਆਪਣੀ ਰਾਜਨੀਤਿਕ ਗਵਾਹੀ ਦੇਣ ਤੋਂ ਬਾਅਦ ਉਹ 2020 ਵਿੱਚ ਮਾਰਿਆ ਗਿਆ। ਪੋਪ ਨੂੰ 1798 ਵਿੱਚ ਭਵਿੱਖਬਾਣੀਕ ਰੂਪ ਵਿੱਚ ਮਾਰਿਆ ਗਿਆ, ਜਦੋਂ ਉਸ ਨੇ ਸਾੜੇ ਤਿੰਨ ਭਵਿੱਖਬਾਣੀਕ ਦਿਨਾਂ ਲਈ ਆਪਣੀ ਸ਼ੈਤਾਨੀ ਗਵਾਹੀ ਦਿੱਤੀ। ਤਾਂ ਵੀ ਪਰਮੇਸ਼ੁਰ ਦਾ ਭਵਿੱਖਬਾਣੀਕ ਬਚਨ ਇਹ ਪਛਾਣ ਕਰਦਾ ਹੈ ਕਿ ਅਜਗਰ ਨਾਲ ਆਪਣੇ ਯੁੱਧ ਵਿੱਚ ਪੋਪ ਜਿੱਤ ਪ੍ਰਾਪਤ ਕਰਦਾ ਹੈ।</w:t>
      </w:r>
    </w:p>
    <w:p>
      <w:pPr>
        <w:pStyle w:val="ArticleScripture"/>
        <w:jc w:val="left"/>
      </w:pPr>
      <w:r>
        <w:rPr>
          <w:rFonts w:ascii="Nirmala UI" w:hAnsi="Nirmala UI" w:eastAsia="Nirmala UI" w:cs="Nirmala UI"/>
        </w:rPr>
        <w:t>ਹੇ ਮਨੁੱਖ ਦੇ ਪੁੱਤਰ, ਆਪਣਾ ਮੂੰਹ ਮਿਸਰ ਦੇ ਰਾਜਾ ਫਿਰਔਨ ਦੇ ਵਿਰੁੱਧ ਕਰ, ਅਤੇ ਉਸ ਦੇ ਵਿਰੁੱਧ ਅਤੇ ਸਾਰੇ ਮਿਸਰ ਦੇ ਵਿਰੁੱਧ ਭਵਿੱਖਬਾਣੀ ਕਰ; ਬੋਲ ਅਤੇ ਆਖ, ਪ੍ਰਭੂ ਯਹੋਵਾਹ ਇਹ ਆਖਦਾ ਹੈ: ਵੇਖ, ਹੇ ਮਿਸਰ ਦੇ ਰਾਜਾ ਫਿਰਔਨ, ਮੈਂ ਤੇਰੇ ਵਿਰੁੱਧ ਹਾਂ, ਉਸ ਵੱਡੇ ਅਜਗਰ ਦੇ ਵਿਰੁੱਧ ਜੋ ਆਪਣੀਆਂ ਨਦੀਆਂ ਦੇ ਵਿਚਕਾਰ ਪਿਆ ਰਹਿੰਦਾ ਹੈ, ਜਿਸ ਨੇ ਆਖਿਆ ਹੈ, ਮੇਰੀ ਨਦੀ ਮੇਰੀ ਆਪਣੀ ਹੈ, ਅਤੇ ਮੈਂ ਇਸ ਨੂੰ ਆਪਣੇ ਲਈ ਬਣਾਇਆ ਹੈ। ਹਿਜ਼ਕੀਏਲ 29:2, 3.</w:t>
      </w:r>
    </w:p>
    <w:p>
      <w:pPr>
        <w:pStyle w:val="ArticleBody"/>
        <w:jc w:val="left"/>
      </w:pPr>
      <w:r>
        <w:rPr>
          <w:rFonts w:ascii="Nirmala UI" w:hAnsi="Nirmala UI" w:eastAsia="Nirmala UI" w:cs="Nirmala UI"/>
        </w:rPr>
        <w:t>ਮਿਸਰ ਉਹ ਵੱਡਾ ਅਜਗਰ ਹੈ, ਅਤੇ ਫਿਰਉਨ ਦਾ ਨਾਸ਼ਤਿਕਵਾਦ ਫਰਾਂਸੀਸੀ ਕ੍ਰਾਂਤੀ ਦੇ ਨਾਸ਼ਤਿਕਵਾਦ ਅਤੇ ਇਕੀਵੀਂ ਸਦੀ ਦੇ ਗਲੋਬਲਵਾਦ ਦਾ ਪ੍ਰਤੀਕ ਸੀ। ਉਸ ਗਲੋਬਲਵਾਦ ਨੂੰ, ਜੋ ਇਕੀਵੀਂ ਸਦੀ ਦੇ ਧਰਤੀ-ਦਰਿੰਦੇ ਦੀਆਂ ਸੀਮਾਵਾਂ ਅੰਦਰ ਹੈ, ਡੈਮੋਕ੍ਰੈਟਿਕ ਪਾਰਟੀ ਦੁਆਰਾ ਦਰਸਾਇਆ ਗਿਆ ਹੈ। ਯਹਿਜ਼ਕੇਲ ਸਪਸ਼ਟ ਕਰਦਾ ਹੈ ਕਿ ਪਰਮੇਸ਼ੁਰ ਮਿਸਰ ਦੇ ਵਿਰੁੱਧ ਹੈ, ਅਤੇ ਅਧਿਆਇ ਵਿੱਚ ਅੱਗੇ ਚੱਲ ਕੇ, ਯਹਿਜ਼ਕੇਲ ਇਹ ਵੀ ਦਰਸਾਉਂਦਾ ਹੈ ਕਿ ਪਰਮੇਸ਼ੁਰ ਮਿਸਰ ਨੂੰ ਉੱਤਰ ਦੇ ਰਾਜੇ ਦੇ ਹੱਥ ਵਿੱਚ ਦੇਵੇਗਾ, ਜੋ ਇਸ ਭਾਗ ਵਿੱਚ ਨਬੂਕਦਨੱਸਰ ਵਜੋਂ ਪਹਿਚਾਣਿਆ ਗਿਆ ਹੈ, ਅਤੇ ਜੋ ਅੰਤਿਮ ਦਿਨਾਂ ਦੇ ਜਾਲਸਾਜ਼ ਉੱਤਰ ਦੇ ਰਾਜੇ ਦੀ ਨੁਮਾਇੰਦਗੀ ਕਰਦਾ ਹੈ। ਇਹ ਜਾਲਸਾਜ਼ ਉੱਤਰ ਦਾ ਰਾਜਾ ਪਾਪਾਈ ਪ੍ਰਣਾਲੀ ਹੈ, ਅਤੇ ਪਰਮੇਸ਼ੁਰ ਯਹਿਜ਼ਕੇਲ ਰਾਹੀਂ ਇਹ ਦਰਸਾਉਂਦਾ ਹੈ ਕਿ ਨਬੂਕਦਨੱਸਰ ਨੇ ਉਸ ਦੀ ਤਾੜਨਾ ਦੀ ਲਾਠੀ ਵਜੋਂ ਜੋ ਸੇਵਾ ਪ੍ਰਦਾਨ ਕੀਤੀ ਸੀ, ਉਸ ਦੇ ਬਦਲੇ ਪਰਮੇਸ਼ੁਰ ਮਿਸਰ ਨੂੰ ਉੱਤਰ ਦੇ ਰਾਜੇ ਨੂੰ ਦੇਵੇਗਾ। ਉਹ ਇਹ ਦਰਸਾਉਂਦਾ ਹੈ ਕਿ ਉਹ ਮਿਸਰ ਨੂੰ ਪੋਪ ਦੇ ਹਵਾਲੇ ਉਸ ਅਵਧੀ ਵਿੱਚ ਕਰੇਗਾ ਜਦੋਂ ਪਿਛਲੀ ਵਰਖਾ ਆਉਂਦੀ ਹੈ।</w:t>
      </w:r>
    </w:p>
    <w:p>
      <w:pPr>
        <w:pStyle w:val="ArticleScripture"/>
        <w:jc w:val="left"/>
      </w:pPr>
      <w:r>
        <w:rPr>
          <w:rFonts w:ascii="Nirmala UI" w:hAnsi="Nirmala UI" w:eastAsia="Nirmala UI" w:cs="Nirmala UI"/>
        </w:rPr>
        <w:t>ਅਤੇ ਇਹ ਹੋਇਆ ਕਿ ਸਤਾਈਵੇਂ ਸਾਲ ਵਿੱਚ, ਪਹਿਲੇ ਮਹੀਨੇ ਵਿੱਚ, ਮਹੀਨੇ ਦੇ ਪਹਿਲੇ ਦਿਨ, ਯਹੋਵਾਹ ਦਾ ਬਚਨ ਮੇਰੇ ਕੋਲ ਆਇਆ, ਅਤੇ ਕਿਹਾ, ਹੇ ਮਨੁੱਖ ਦੇ ਪੁੱਤਰ, ਬਾਬਲ ਦੇ ਰਾਜਾ ਨਬੂਕਦਨੇਸਰ ਨੇ ਆਪਣੀ ਸੈਨਾ ਤੋਂ ਸੂਰ ਦੇ ਵਿਰੁੱਧ ਵੱਡੀ ਸੇਵਾ ਕਰਵਾਈ; ਹਰ ਸਿਰ ਗੰਜਾ ਹੋ ਗਿਆ, ਅਤੇ ਹਰ ਮੋੜ੍ਹਾ ਛਿੱਲਿਆ ਗਿਆ; ਤਾਂ ਵੀ ਉਸ ਨੂੰ, ਅਤੇ ਉਸ ਦੀ ਸੈਨਾ ਨੂੰ, ਸੂਰ ਦੇ ਵਿਰੁੱਧ ਕੀਤੀ ਗਈ ਉਸ ਸੇਵਾ ਲਈ ਕੋਈ ਮਜ਼ਦੂਰੀ ਨਾ ਮਿਲੀ; ਇਸ ਲਈ ਪ੍ਰਭੂ ਯਹੋਵਾਹ ਇਉਂ ਆਖਦਾ ਹੈ: ਵੇਖੋ, ਮੈਂ ਮਿਸਰ ਦੀ ਧਰਤੀ ਬਾਬਲ ਦੇ ਰਾਜਾ ਨਬੂਕਦਨੇਸਰ ਨੂੰ ਦੇਵਾਂਗਾ; ਅਤੇ ਉਹ ਉਸ ਦੀ ਭੀੜ-ਭਾੜ ਨੂੰ ਲੈ ਜਾਵੇਗਾ, ਅਤੇ ਉਸ ਦਾ ਲੂਟ ਦਾ ਮਾਲ ਲੈ ਜਾਵੇਗਾ, ਅਤੇ ਉਸ ਦਾ ਸ਼ਿਕਾਰ ਲੈ ਜਾਵੇਗਾ; ਅਤੇ ਇਹ ਉਸ ਦੀ ਸੈਨਾ ਲਈ ਮਜ਼ਦੂਰੀ ਹੋਵੇਗੀ। ਮੈਂ ਉਸ ਨੂੰ ਮਿਸਰ ਦੀ ਧਰਤੀ ਉਸ ਦੀ ਉਸ ਮਿਹਨਤ ਦੇ ਬਦਲੇ ਦਿੱਤੀ ਹੈ ਜਿਸ ਨਾਲ ਉਸ ਨੇ ਉਸ ਦੇ ਵਿਰੁੱਧ ਸੇਵਾ ਕੀਤੀ, ਕਿਉਂਕਿ ਉਹਨਾਂ ਨੇ ਮੇਰੇ ਲਈ ਕੰਮ ਕੀਤਾ, ਪ੍ਰਭੂ ਯਹੋਵਾਹ ਆਖਦਾ ਹੈ। ਉਸ ਦਿਨ ਮੈਂ ਇਸਰਾਏਲ ਦੇ ਘਰਾਣੇ ਦਾ ਸਿੰਗ ਉੱਗਣ ਲਗਾਵਾਂਗਾ, ਅਤੇ ਮੈਂ ਉਹਨਾਂ ਦੇ ਵਿਚਕਾਰ ਤੇਰੇ ਮੂੰਹ ਨੂੰ ਖੋਲ੍ਹਣ ਦੀ ਦਾਤ ਦੇਵਾਂਗਾ; ਅਤੇ ਉਹ ਜਾਣ ਲੈਣਗੇ ਕਿ ਮੈਂ ਹੀ ਯਹੋਵਾਹ ਹਾਂ। ਹਿਜ਼ਕੀਏਲ 29:17–21.</w:t>
      </w:r>
    </w:p>
    <w:p>
      <w:pPr>
        <w:pStyle w:val="ArticleBody"/>
        <w:jc w:val="left"/>
      </w:pPr>
      <w:r>
        <w:rPr>
          <w:rFonts w:ascii="Nirmala UI" w:hAnsi="Nirmala UI" w:eastAsia="Nirmala UI" w:cs="Nirmala UI"/>
        </w:rPr>
        <w:t>ਉਹ “ਦਿਨ” ਜਦੋਂ ਪਰਮੇਸ਼ੁਰ “ਇਸਰਾਏਲ ਦੇ ਘਰਾਣੇ ਦਾ ਸਿੰਗ ਅੰਕੁਰਿਤ ਕਰਦਾ ਹੈ,” 11 ਸਤੰਬਰ, 2001 ਹੈ, ਜਦੋਂ ਪਿਛਲੀ ਵਰਖਾ ਛਿੜਕਣੀ ਸ਼ੁਰੂ ਹੋਈ। ਉਸ ਸਮੇਂ ਪ੍ਰਭੂ ਨੇ ਪਹਿਰੇਦਾਰ ਖੜੇ ਕੀਤੇ ਅਤੇ ਕਿਹਾ, “ਤੀਸਰੇ ਹਾਏ ਦੀ ਤੁਰਹੀ ਦੀ ਧੁਨ ਸੁਣੋ,” ਕਿਉਂਕਿ ਉਸ ਨੇ ਇਹ ਨਿਰਧਾਰਿਤ ਕੀਤਾ ਕਿ ਪਰਮੇਸ਼ੁਰ “ਉਹਨਾਂ ਦੇ ਵਿਚਕਾਰ ਤੈਨੂੰ ਮੂੰਹ ਖੋਲ੍ਹਣ ਦੀ ਸਮਰਥਾ ਦੇਵੇਗਾ।” “ਵਿਚਕਾਰ” ਉਹ ਸਮਾਂ-ਅੰਤਰ ਦਰਸਾਉਂਦਾ ਹੈ ਜੋ ਪਿਛਲੀ ਵਰਖਾ ਦੇ ਛਿੜਕਾਅ ਤੋਂ ਸ਼ੁਰੂ ਹੁੰਦਾ ਹੈ, ਜੋ 11 ਸਤੰਬਰ, 2001 ਨੂੰ ਆਰੰਭ ਹੋਇਆ, ਅਤੇ ਜੋ ਐਤਵਾਰ ਦੇ ਕਾਨੂੰਨ ਉੱਤੇ ਸਮਾਪਤ ਹੁੰਦਾ ਹੈ, ਜਦੋਂ ਪਵਿੱਤਰ ਆਤਮਾ ਬਿਨਾ ਮਾਪ ਦੇ ਉਡੇਲਿਆ ਜਾਂਦਾ ਹੈ। ਉਹਨਾਂ ਦੋ ਮਾਰਗ-ਚਿੰਨ੍ਹਾਂ ਦੇ ਮੱਧ ਵਿੱਚ, ਦੋ ਗਵਾਹ, ਜਾਂ ਦੋ ਸਿੰਗ, ਆਪਣੀ ਗਵਾਹੀ ਦਿੰਦੇ ਰਹਿਣਗੇ, ਜਦ ਤੱਕ ਕਿ 2020 ਵਿੱਚ ਉਹ ਦੋਵੇਂ ਹੀ ਗਲੀ ਵਿੱਚ ਮਾਰੇ ਨਾ ਗਏ।</w:t>
      </w:r>
    </w:p>
    <w:p>
      <w:pPr>
        <w:pStyle w:val="ArticleBody"/>
        <w:jc w:val="left"/>
      </w:pPr>
      <w:r>
        <w:rPr>
          <w:rFonts w:ascii="Nirmala UI" w:hAnsi="Nirmala UI" w:eastAsia="Nirmala UI" w:cs="Nirmala UI"/>
        </w:rPr>
        <w:t>ਉਹ ਮਾਰੇ ਜਾਣ ਤੋਂ ਪਹਿਲਾਂ ਆਪਣੀ ਗਵਾਹੀ ਦਿੰਦੇ ਹਨ, ਅਤੇ ਮਾਰੇ ਜਾਣ ਤੋਂ ਬਾਅਦ ਉਹ ਅੱਠਵੇਂ ਰੂਪ ਵਿੱਚ ਜੀ ਉੱਠੇ, ਜੋ ਸੱਤਾਂ ਵਿੱਚੋਂ ਹੈ। ਉਹ ਨਾਸ਼ਤਿਕਤਾ (ਮਿਸਰ) ਅਤੇ ਅਨੈਤਿਕਤਾ (ਸਦੂਮ) ਦੀ ਅਜਗਰ-ਸ਼ਕਤੀ ਦੁਆਰਾ ਮਾਰੇ ਗਏ। ਜਿਹੜੀ ਸੇਵਾ ਉਨ੍ਹਾਂ ਨੇ ਪਰਮੇਸ਼ੁਰ ਲਈ ਕੀਤੀ ਸੀ, ਉਸ ਦੇ ਬਦਲੇ ਉਸ ਨੇ ਉਨ੍ਹਾਂ ਨੂੰ ਉਨ੍ਹਾਂ ਦੇ ਇਨਾਮ ਵਜੋਂ ਮਿਸਰ ਦੇਣ ਦਾ ਵਾਅਦਾ ਕੀਤਾ। ਜਦੋਂ ਉੱਤਰ ਦਾ ਰਾਜਾ ਦਾਨੀਏਲ ਗਿਆਰ੍ਹਾਂ ਦੀ ਇਕਤਾਲੀਹਵੀਂ ਆਇਤ ਵਿੱਚ ਸੰਯੁਕਤ ਰਾਜ ਅਮਰੀਕਾ ਦੇ ਮਹਿਮਾਮਈ ਦੇਸ਼ ਨੂੰ ਕਬਜ਼ੇ ਵਿੱਚ ਕਰ ਲੈਂਦਾ ਹੈ, ਤਾਂ ਉਹ ਫਿਰ ਮਿਸਰ ਨੂੰ ਵੀ ਲੈ ਲੈਂਦਾ ਹੈ, ਕਿਉਂਕਿ ਇਹ ਪਰਮੇਸ਼ੁਰ ਦੇ ਪ੍ਰਬੰਧਕਾਰੀ ਕੰਮ ਵਿੱਚ ਕੀਤੀਆਂ ਸੇਵਾਵਾਂ ਦਾ ਉਸ ਦਾ ਭੁਗਤਾਨ ਹੈ।</w:t>
      </w:r>
    </w:p>
    <w:p>
      <w:pPr>
        <w:pStyle w:val="ArticleScripture"/>
        <w:jc w:val="left"/>
      </w:pPr>
      <w:r>
        <w:rPr>
          <w:rFonts w:ascii="Nirmala UI" w:hAnsi="Nirmala UI" w:eastAsia="Nirmala UI" w:cs="Nirmala UI"/>
        </w:rPr>
        <w:t>ਹੇ ਅੱਸ਼ੂਰਿਆ, ਤੂੰ ਮੇਰੇ ਕ੍ਰੋਧ ਦੀ ਛੜੀ ਹੈਂ, ਅਤੇ ਉਹਨਾਂ ਦੇ ਹੱਥ ਵਿੱਚ ਜੋ ਸੋਟਾ ਹੈ ਉਹ ਮੇਰਾ ਹੀ ਰੋਸ਼ ਹੈ। ਮੈਂ ਉਸ ਨੂੰ ਇਕ ਪਾਖੰਡੀ ਕੌਮ ਦੇ ਵਿਰੁੱਧ ਭੇਜਾਂਗਾ, ਅਤੇ ਆਪਣੇ ਕ੍ਰੋਧ ਦੇ ਲੋਕਾਂ ਦੇ ਵਿਰੁੱਧ ਮੈਂ ਉਸ ਨੂੰ ਹੁਕਮ ਦਿਆਂਗਾ ਕਿ ਉਹ ਲੁੱਟ ਲਵੇ, ਸ਼ਿਕਾਰ ਹਾਸਲ ਕਰੇ, ਅਤੇ ਉਹਨਾਂ ਨੂੰ ਗਲੀਆਂ ਦੇ ਕੀਚੜ ਵਾਂਗ ਰੌਂਦ ਦੇਵੇ। ਯਸਾਯਾਹ 10:5, 6.</w:t>
      </w:r>
    </w:p>
    <w:p>
      <w:pPr>
        <w:pStyle w:val="ArticleBody"/>
        <w:jc w:val="left"/>
      </w:pPr>
      <w:r>
        <w:rPr>
          <w:rFonts w:ascii="Nirmala UI" w:hAnsi="Nirmala UI" w:eastAsia="Nirmala UI" w:cs="Nirmala UI"/>
        </w:rPr>
        <w:t>ਅਸੀਰੀ ਉੱਤਰੀ ਰਾਜਾ ਹੈ, ਜੋ ਪਾਪਾਈ ਪ੍ਰਣਾਲੀ ਦਾ ਪ੍ਰਤੀਨਿਧਿਤਵ ਕਰਦਾ ਹੈ, ਅੰਤਿਮ ਦਿਨਾਂ ਵਿੱਚ ਉੱਤਰੀ ਰਾਜੇ ਦਾ ਜਾਲਸਾਜ਼ ਸਮਕੱਖ। ਅਸੀਰੀਆ ਅਤੇ ਬਾਬਲ ਦੋਹਾਂ ਨੂੰ ਇਸਰਾਏਲ ਉੱਤੇ—ਉਸ ਦੇ ਉੱਤਰੀ ਅਤੇ ਦੱਖਣੀ ਦੋਹਾਂ ਰਾਜਾਂ ਉੱਤੇ—ਉਨ੍ਹਾਂ ਦੀ ਨਿਰੰਤਰ ਬਗਾਵਤ ਦੇ ਕਾਰਨ ਨਿਆਂ ਲਿਆਉਣ ਲਈ ਵਰਤਿਆ ਗਿਆ ਸੀ।</w:t>
      </w:r>
    </w:p>
    <w:p>
      <w:pPr>
        <w:pStyle w:val="ArticleScripture"/>
        <w:jc w:val="left"/>
      </w:pPr>
      <w:r>
        <w:rPr>
          <w:rFonts w:ascii="Nirmala UI" w:hAnsi="Nirmala UI" w:eastAsia="Nirmala UI" w:cs="Nirmala UI"/>
        </w:rPr>
        <w:t>“‘ਇਸ ਤਰ੍ਹਾਂ ਇਸਰਾਏਲ ਨੂੰ ਉਹਨਾਂ ਦੇ ਆਪਣੇ ਦੇਸ਼ ਵਿਚੋਂ ਅਸ਼ੂਰ ਵੱਲ ਬੰਦੀ ਬਣਾਕੇ ਲੈ ਜਾਇਆ ਗਿਆ,’ ‘ਕਿਉਂਕਿ ਉਹਨਾਂ ਨੇ ਯਹੋਵਾਹ ਆਪਣੇ ਪਰਮੇਸ਼ੁਰ ਦੀ ਆਵਾਜ਼ ਨਹੀਂ ਮੰਨੀ, ਪਰ ਉਸ ਦੀ ਵਾਚਾ ਦਾ ਉਲੰਘਣ ਕੀਤਾ, ਅਤੇ ਉਹ ਸਭ ਕੁਝ ਵੀ ਜੋ ਯਹੋਵਾਹ ਦੇ ਦਾਸ ਮੂਸਾ ਨੇ ਹੁਕਮ ਕੀਤਾ ਸੀ।’ 2 ਰਾਜਿਆਂ 17:7, 11, 14–16, 20, 23; 18:12.</w:t>
      </w:r>
    </w:p>
    <w:p>
      <w:pPr>
        <w:pStyle w:val="ArticleScripture"/>
        <w:jc w:val="left"/>
      </w:pPr>
      <w:r>
        <w:rPr>
          <w:rFonts w:ascii="Nirmala UI" w:hAnsi="Nirmala UI" w:eastAsia="Nirmala UI" w:cs="Nirmala UI"/>
        </w:rPr>
        <w:t>“ਦੱਸ ਕਬੀਲਿਆਂ ਉੱਤੇ ਲਿਆਂਦੇ ਗਏ ਭਿਆਨਕ ਨਿਆਂਵਾਂ ਵਿੱਚ ਪ੍ਰਭੂ ਦਾ ਇੱਕ ਬੁੱਧਿਮਾਨ ਅਤੇ ਦਇਆਭਰਿਆ ਉਦੇਸ਼ ਸੀ। ਜੋ ਕੁਝ ਉਹ ਉਨ੍ਹਾਂ ਰਾਹੀਂ ਉਨ੍ਹਾਂ ਦੇ ਪਿਤਰਾਂ ਦੇ ਦੇਸ਼ ਵਿੱਚ ਹੁਣ ਹੋਰ ਨਹੀਂ ਕਰ ਸਕਦਾ ਸੀ, ਉਹ ਉਹਨਾਂ ਨੂੰ ਗੈਰ-ਯਹੂਦੀਆਂ ਵਿੱਚ ਛਿੱਤਰ-ਬਿੱਖੇਰ ਕੇ ਪੂਰਾ ਕਰਨ ਦਾ ਯਤਨ ਕਰੇਗਾ। ਮਨੁੱਖ ਜਾਤੀ ਦੇ ਉੱਧਾਰਤਾ ਰਾਹੀਂ ਮਾਫ਼ੀ ਦਾ ਲਾਭ ਲੈਣ ਦੀ ਚੋਣ ਕਰਨ ਵਾਲਿਆਂ ਸਭ ਦੇ ਉੱਧਾਰ ਲਈ ਉਸ ਦੀ ਯੋਜਨਾ ਅਜੇ ਵੀ ਪੂਰੀ ਹੋਣੀ ਸੀ; ਅਤੇ ਇਸਰਾਏਲ ਉੱਤੇ ਲਿਆਂਦੀਆਂ ਗਈਆਂ ਪੀੜਾਵਾਂ ਵਿੱਚ, ਉਹ ਆਪਣੀ ਮਹਿਮਾ ਧਰਤੀ ਦੀਆਂ ਕੌਮਾਂ ਉੱਤੇ ਪ੍ਰਗਟ ਕੀਤੀ ਜਾਣ ਲਈ ਰਾਹ ਤਿਆਰ ਕਰ ਰਿਹਾ ਸੀ। ਜਿਹੜੇ ਸਭ ਬੰਧੂਆ ਕਰ ਕੇ ਲਿਜਾਏ ਗਏ ਸਨ, ਉਹ ਪਸ਼ਚਾਤਾਪ-ਰਹਿਤ ਨਹੀਂ ਸਨ। ਉਨ੍ਹਾਂ ਵਿੱਚ ਕੁਝ ਅਜੇਹੇ ਵੀ ਸਨ ਜੋ ਪਰਮੇਸ਼ੁਰ ਦੇ ਸੱਚੇ ਰਹੇ ਸਨ, ਅਤੇ ਹੋਰ ਜਿਨ੍ਹਾਂ ਨੇ ਉਸ ਦੇ ਅੱਗੇ ਆਪਣੇ ਆਪ ਨੂੰ ਨਿਮਾਣਾ ਕੀਤਾ ਸੀ। ਇਨ੍ਹਾਂ ਦੇ ਰਾਹੀਂ, ‘ਜੀਉਂਦੇ ਪਰਮੇਸ਼ੁਰ ਦੇ ਪੁੱਤਰ’ (ਹੋਸ਼ੇਆ 1:10), ਉਹ ਅਸ਼ੂਰੀ ਰਾਜ ਦੇ ਅੰਦਰ ਬਹੁਤਾਂ ਨੂੰ ਆਪਣੇ ਚਰਿੱਤਰ ਦੇ ਗੁਣਾਂ ਅਤੇ ਆਪਣੀ ਵਿਵਸਥਾ ਦੀ ਹਿਤਕਾਰੀਤਾ ਦੇ ਗਿਆਨ ਤੱਕ ਲਿਆਵੇਗਾ।” Prophets and Kings, 292.</w:t>
      </w:r>
    </w:p>
    <w:p>
      <w:pPr>
        <w:pStyle w:val="ArticleBody"/>
        <w:jc w:val="left"/>
      </w:pPr>
      <w:r>
        <w:rPr>
          <w:rFonts w:ascii="Nirmala UI" w:hAnsi="Nirmala UI" w:eastAsia="Nirmala UI" w:cs="Nirmala UI"/>
        </w:rPr>
        <w:t>ਪ੍ਰਭੂ ਨੇ ਉੱਤਰੀ ਰਾਜਿਆਂ ਨੂੰ ਆਪਣੇ ਨਿਆਇ ਦੇ ਸਾਧਨ ਵਜੋਂ ਵਰਤਿਆ, ਅਤੇ ਬਾਈਬਲ ਵਿੱਚ ਉਹਨਾਂ ਉੱਤਰੀ ਰਾਜਿਆਂ ਪ੍ਰਤੀ ਉਸ ਨੇ ਜੋ ਸਿਧਾਂਤ ਅਪਣਾਇਆ, ਉਹ ਇਹ ਸੀ ਕਿ ਕੀਤੀਆਂ ਗਈਆਂ ਸੇਵਾਵਾਂ ਦਾ ਉਨ੍ਹਾਂ ਨੂੰ ਭੁਗਤਾਨ ਕੀਤਾ ਜਾਣਾ ਲਾਜ਼ਮੀ ਸੀ।</w:t>
      </w:r>
    </w:p>
    <w:p>
      <w:pPr>
        <w:pStyle w:val="ArticleScripture"/>
        <w:jc w:val="left"/>
      </w:pPr>
      <w:r>
        <w:rPr>
          <w:rFonts w:ascii="Nirmala UI" w:hAnsi="Nirmala UI" w:eastAsia="Nirmala UI" w:cs="Nirmala UI"/>
        </w:rPr>
        <w:t>ਅਤੇ ਉਸੇ ਹੀ ਘਰ ਵਿੱਚ ਟਿਕੇ ਰਹੋ, ਅਤੇ ਜੋ ਕੁਝ ਉਹ ਤੁਹਾਨੂੰ ਦੇਣ ਉਹ ਖਾਂਦੇ ਪੀਂਦੇ ਰਹੋ; ਕਿਉਂਕਿ ਮਿਹਨਤੀ ਆਪਣੇ ਮਜ਼ਦੂਰੀ ਦੇ ਯੋਗ ਹੈ। ਘਰੋਂ ਘਰ ਨਾ ਫਿਰੋ। ਲੂਕਾ 10:7.</w:t>
      </w:r>
    </w:p>
    <w:p>
      <w:pPr>
        <w:pStyle w:val="ArticleBody"/>
        <w:jc w:val="left"/>
      </w:pPr>
      <w:r>
        <w:rPr>
          <w:rFonts w:ascii="Nirmala UI" w:hAnsi="Nirmala UI" w:eastAsia="Nirmala UI" w:cs="Nirmala UI"/>
        </w:rPr>
        <w:t>ਪ੍ਰਭੂ ਪਾਪਸੀ ਨੂੰ ਸੰਯੁਕਤ ਰਾਜਾਂ ਨੂੰ ਦੰਡ ਦੇਣ ਲਈ ਵਰਤਦਾ ਹੈ ਜਦੋਂ ਉਹ ਆਉਣ ਵਾਲੇ ਐਤਵਾਰ ਦੇ ਕਾਨੂੰਨ ਸਮੇਂ ਆਪਣੀ ਅਜ਼ਮਾਇਸ਼ ਦੇ ਸਮੇਂ ਦਾ ਪਿਆਲਾ ਭਰ ਲੈਂਦੇ ਹਨ, ਅਤੇ ਇਸ ਸੇਵਾ ਦੇ ਬਦਲੇ ਉਸ ਦੀ ਅਦਾਇਗੀ ਇਹ ਹੈ ਕਿ ਉਹ ਮਿਸਰ ਨੂੰ ਪਾਪਸੀ ਦੇ ਹੱਥ ਸੌਂਪ ਦਿੰਦਾ ਹੈ। ਪਰਮੇਸ਼ੁਰ ਦਾ ਭਵਿੱਖਬਾਣੀਕ ਬਚਨ ਸਪੱਸ਼ਟ ਹੈ ਕਿ ਮਿਸਰ ਪਾਪਸੀ ਨੂੰ ਦਿੱਤਾ ਜਾਂਦਾ ਹੈ, ਅਤੇ ਦਾਨੀਏਲ ਅਧਿਆਇ ਗਿਆਰਾਂ ਦੀਆਂ ਆਇਤਾਂ ਬਿਆਲੀ ਅਤੇ ਤੈਂਤਾਲੀ ਇਸ ਤੱਥ ਦੀ ਪੁਸ਼ਟੀ ਕਰਦੀਆਂ ਹਨ। ਕੀਤੀਆਂ ਗਈਆਂ ਸੇਵਾਵਾਂ ਦੀ ਅਦਾਇਗੀ ਵਜੋਂ ਪੋਪ ਉਹ ਸਿਰ ਬਣ ਜਾਂਦਾ ਹੈ ਜਿਸ ਨੂੰ ਦਸ ਰਾਜੇ ਉੱਪਰ ਚੁੱਕਦੇ ਹਨ, ਅਤੇ ਜੋ ਪਸ਼ੂ ਦੀ ਸੰਸਾਰ-ਵਿਆਪੀ ਮੂਰਤੀ ਉੱਤੇ ਰਾਜ ਕਰਦਾ ਹੈ।</w:t>
      </w:r>
    </w:p>
    <w:p>
      <w:pPr>
        <w:pStyle w:val="ArticleBody"/>
        <w:jc w:val="left"/>
      </w:pPr>
      <w:r>
        <w:rPr>
          <w:rFonts w:ascii="Nirmala UI" w:hAnsi="Nirmala UI" w:eastAsia="Nirmala UI" w:cs="Nirmala UI"/>
        </w:rPr>
        <w:t>ਟਰੰਪ ਅਜਗਰ ਦੀਆਂ ਸ਼ਕਤੀਆਂ ਉੱਤੇ ਜਿੱਤਦਾ ਹੈ, ਕਿਉਂਕਿ ਉਹ ਅੱਠਵਾਂ ਸਿਰ ਹੈ, ਜੋ ਸੱਤਾਂ ਵਿੱਚੋਂ ਹੈ, ਸੰਯੁਕਤ ਰਾਜ ਵਿੱਚ ਦਰਿੰਦੇ ਦੀ ਮੂਰਤੀ ਦੇ ਸਮੇਂ ਵਿੱਚ। ਡੈਮੋਕ੍ਰੈਟਿਕ ਪਾਰਟੀ ਦਾ ਪਤਨ, ਉਹ ਅਜਗਰੀ ਸ਼ਕਤੀ ਜਿਸ ਨੇ 2020 ਵਿੱਚ ਟਰੰਪ ਨੂੰ ਮਾਰ ਡਾਲਿਆ ਸੀ, ਹੁਣ ਹੋ ਰਿਹਾ ਹੈ। ਪਰਮੇਸ਼ੁਰ ਦਾ ਬਚਨ ਕਦੇ ਅਸਫਲ ਨਹੀਂ ਹੁੰਦਾ। ਡੈਮੋਕ੍ਰੈਟਿਕ ਪਾਰਟੀ ਦੀ “ਉਹ ਤਿੰਨਾ ਜੋ ਊਠ ਦੀ ਪਿੱਠ ਤੋੜ ਦਿੰਦਾ ਹੈ” ਇਸਲਾਮ ਦਾ ਝੂਠਾ ਨਬੀ ਹੈ। 7 ਅਕਤੂਬਰ, 2023 ਦੇ ਹਮਲੇ ਨੇ ਉਸ ਦੇ ਸਮਰਥਨ-ਆਧਾਰ ਦੇ ਅੰਦਰ ਇੱਕ ਐਸੀ ਫੂਟ ਪੈਦਾ ਕਰ ਦਿੱਤੀ, ਜਿਸ ਦਾ ਕਾਰਣ ਕੇਵਲ ਇਸਲਾਮ ਦੀ ਉਹ ਭੂਮਿਕਾ ਹੀ ਮੰਨੀ ਜਾ ਸਕਦੀ ਹੈ ਜੋ ਕੌਮਾਂ ਨੂੰ ਕ੍ਰੋਧਿਤ ਅਤੇ ਵਿਹਲ ਕਰਦੀ ਹੈ। ਇਸ ਦੇ ਨਾਲ ਹੋਰ ਹਮਲੇ ਵੀ ਹੋਣਗੇ, ਜੋ ਹੋਰ ਵੱਡੀ ਫੂਟ ਪੈਦਾ ਕਰਨਗੇ, ਜਦਕਿ ਧਰਤੀ ਦੇ ਦਰਿੰਦੇ ਦੇ ਨਾਗਰਿਕਾਂ ਦੀ ਇੱਕ ਵਰਗ ਨੂੰ ਇਕੱਠਾ ਕਰਨਗੇ, ਜੋ ਗੈਰਕਾਨੂੰਨੀ ਪ੍ਰਵਾਸ ਦੇ ਉਸ ਸੈਲਾਬ ਦੀ ਮੂਰਖਤਾ ਨੂੰ ਪਛਾਣਦੇ ਹਨ ਜੋ ਅਜਗਰ ਦੀਆਂ ਸ਼ਕਤੀਆਂ ਦੁਆਰਾ ਛੱਡਿਆ ਗਿਆ ਹੈ। ਇਹ ਇੱਕ ਆਰਥਿਕ ਸੰਕਟ ਵੀ ਪੈਦਾ ਕਰੇਗਾ, ਹਾਲਾਂਕਿ ਉਹ ਸੰਕਟ ਪਹਿਲਾਂ ਹੀ ਇੱਥੇ ਮੌਜੂਦ ਹੈ।</w:t>
      </w:r>
    </w:p>
    <w:p>
      <w:pPr>
        <w:pStyle w:val="ArticleScripture"/>
        <w:jc w:val="left"/>
      </w:pPr>
      <w:r>
        <w:rPr>
          <w:rFonts w:ascii="Nirmala UI" w:hAnsi="Nirmala UI" w:eastAsia="Nirmala UI" w:cs="Nirmala UI"/>
        </w:rPr>
        <w:t>“ਅਤੇ ਫਿਰ ਉਹ ਮਹਾਨ ਭ੍ਰਮਕ ਮਨੁੱਖਾਂ ਨੂੰ ਇਹ ਵਿਸ਼ਵਾਸ ਦਿਵਾਏਗਾ ਕਿ ਜੋ ਪਰਮੇਸ਼ੁਰ ਦੀ ਸੇਵਾ ਕਰਦੇ ਹਨ, ਉਹੀ ਇਨ੍ਹਾਂ ਬੁਰਾਈਆਂ ਦਾ ਕਾਰਣ ਹਨ। ਉਸ ਵਰਗ ਦੇ ਲੋਕ, ਜਿਨ੍ਹਾਂ ਨੇ ਸਵਰਗ ਦੀ ਅਪ੍ਰਸੰਨਤਾ ਨੂੰ ਉਕਸਾਇਆ ਹੈ, ਆਪਣੇ ਸਾਰੇ ਕਲੇਸ਼ ਉਹਨਾਂ ਉੱਤੇ ਧਰਣਗੇ ਜਿਨ੍ਹਾਂ ਦੀ ਪਰਮੇਸ਼ੁਰ ਦੇ ਹੁਕਮਾਂ ਪ੍ਰਤੀ ਆਗਿਆਕਾਰਤਾ ਉਲੰਘਨ ਕਰਨ ਵਾਲਿਆਂ ਲਈ ਸਦਾ ਦੀ ਝਿੜਕੀ ਹੈ। ਇਹ ਘੋਸ਼ਿਤ ਕੀਤਾ ਜਾਵੇਗਾ ਕਿ ਮਨੁੱਖ ਐਤਵਾਰ ਦੇ ਸੱਬਥ ਦੀ ਉਲੰਘਨਾ ਕਰਕੇ ਪਰਮੇਸ਼ੁਰ ਦਾ ਅਪਮਾਨ ਕਰ ਰਹੇ ਹਨ; ਕਿ ਇਸ ਪਾਪ ਨੇ ਅਜਿਹੀਆਂ ਵਿਪਤੀਆਂ ਲਿਆਈਆਂ ਹਨ ਜੋ ਤਦ ਤੱਕ ਨਹੀਂ ਰੁਕਣਗੀਆਂ ਜਦ ਤੱਕ ਐਤਵਾਰ ਦੀ ਪਾਲਣਾ ਨੂੰ ਕੜਾਈ ਨਾਲ ਲਾਗੂ ਨਾ ਕੀਤਾ ਜਾਵੇ; ਅਤੇ ਕਿ ਜੋ ਲੋਕ ਚੌਥੇ ਹੁਕਮ ਦੀਆਂ ਮੰਗਾਂ ਨੂੰ ਪੇਸ਼ ਕਰਦੇ ਹਨ, ਅਤੇ ਇਸ ਤਰ੍ਹਾਂ ਐਤਵਾਰ ਲਈ ਆਦਰ ਨੂੰ ਨਸ਼ਟ ਕਰਦੇ ਹਨ, ਉਹ ਲੋਕਾਂ ਲਈ ਉਪਦ੍ਰਵ ਹਨ, ਅਤੇ ਉਨ੍ਹਾਂ ਦੀ ਦਿਵਯ ਕਿਰਪਾ ਅਤੇ ਲੌਕਿਕ ਸਮ੍ਰਿੱਧੀ ਵਿੱਚ ਪੁਨਰਸਥਾਪਨਾ ਨੂੰ ਰੋਕਦੇ ਹਨ। ਇਸ ਪ੍ਰਕਾਰ ਪਰਮੇਸ਼ੁਰ ਦੇ ਸੇਵਕ ਦੇ ਵਿਰੁੱਧ ਪ੍ਰਾਚੀਨ ਸਮਿਆਂ ਵਿੱਚ ਲਗਾਇਆ ਗਿਆ ਦੋਸ਼ ਦੁਬਾਰਾ ਲਗਾਇਆ ਜਾਵੇਗਾ, ਅਤੇ ਉਹ ਵੀ ਉਤਨੇ ਹੀ ਪੱਕੇ ਮੰਨੇ ਗਏ ਆਧਾਰਾਂ ਉੱਤੇ: ‘ਅਤੇ ਐਸਾ ਹੋਇਆ ਕਿ ਜਦੋਂ ਅਹਾਬ ਨੇ ਇਲਿਆਹ ਨੂੰ ਵੇਖਿਆ, ਤਾਂ ਅਹਾਬ ਨੇ ਉਸ ਨੂੰ ਆਖਿਆ, ਕੀ ਤੂੰ ਹੀ ਹੈਂ ਜੋ ਇਸਰਾਏਲ ਨੂੰ ਉਪਦ੍ਰਵ ਵਿੱਚ ਪਾਂਦਾ ਹੈਂ? ਅਤੇ ਉਸ ਨੇ ਉੱਤਰ ਦਿੱਤਾ, ਮੈਂ ਇਸਰਾਏਲ ਨੂੰ ਉਪਦ੍ਰਵ ਵਿੱਚ ਨਹੀਂ ਪਾਇਆ; ਪਰ ਤੂੰ ਅਤੇ ਤੇਰੇ ਪਿਉ ਦੇ ਘਰਾਣੇ ਨੇ, ਇਸ ਲਈ ਕਿ ਤੁਸੀਂ ਯਹੋਵਾਹ ਦੇ ਹੁਕਮਾਂ ਨੂੰ ਤਿਆਗ ਦਿੱਤਾ ਹੈ, ਅਤੇ ਤੂੰ ਬਆਲੀਮ ਦੇ ਪਿੱਛੇ ਲੱਗਿਆ ਹੈਂ।’ 1 Kings 18:17, 18. ਜਿਵੇਂ ਜਿਵੇਂ ਝੂਠੇ ਦੋਸ਼ਾਂ ਦੁਆਰਾ ਲੋਕਾਂ ਦਾ ਕ੍ਰੋਧ ਭੜਕਾਇਆ ਜਾਵੇਗਾ, ਉਹ ਪਰਮੇਸ਼ੁਰ ਦੇ ਰਾਜਦੂਤਾਂ ਵਿਰੁੱਧ ਬਹੁਤ ਹੀ ਸਮਾਨ ਰਾਹ ਅਪਣਾਉਣਗੇ, ਜਿਵੇਂ ਧਰਮ-ਤਿਆਗੀ ਇਸਰਾਏਲ ਨੇ ਇਲਿਆਹ ਵਿਰੁੱਧ ਅਪਣਾਇਆ ਸੀ।” The Great Controversy, 590.</w:t>
      </w:r>
    </w:p>
    <w:p>
      <w:pPr>
        <w:pStyle w:val="ArticleBody"/>
        <w:jc w:val="left"/>
      </w:pPr>
      <w:r>
        <w:rPr>
          <w:rFonts w:ascii="Nirmala UI" w:hAnsi="Nirmala UI" w:eastAsia="Nirmala UI" w:cs="Nirmala UI"/>
        </w:rPr>
        <w:t>ਸੱਬਤ ਮਨਾਉਣ ਵਾਲਿਆਂ ਨੂੰ ਇਸ ਗੱਲ ਦਾ ਕਾਰਣ ਠਹਿਰਾਇਆ ਜਾਣਾ ਹੈ ਕਿ “ਈਸ਼ਵਰੀ ਕਿਰਪਾ ਅਤੇ ਲੌਕਿਕ ਸਮ੍ਰਿੱਧੀ” ਹਟਾ ਲਈ ਗਈ ਹੈ। ਇਸ ਅਵਧੀ ਦਾ ਵਰਣਨ ਕਰਦਿਆਂ, ਜੋ ਸਾਡੇ ਬਿਲਕੁਲ ਅੱਗੇ ਹੈ, ਉਹ ਇਲਿਆਹ ਅਤੇ ਆਹਾਬ ਨਾਲ ਉਸਦੇ ਸੰਬੰਧ ਦਾ ਹਵਾਲਾ ਦਿੰਦੀ ਹੈ। ਪਰਸਪਰ ਇੱਕ-ਦੂਜੇ ਉੱਤੇ ਲਗੇ ਉਹਨਾਂ ਦੇ ਦੋਸ਼ ਕਰਮਲ ਪਹਾੜ ਤੋਂ ਪਹਿਲਾਂ ਹੋਏ ਸਨ। ਲੌਕਿਕ ਸਮ੍ਰਿੱਧੀ ਅਤੇ ਈਸ਼ਵਰੀ ਕਿਰਪਾ, ਜਲਦੀ ਆਉਣ ਵਾਲੇ ਐਤਵਾਰ ਦੇ ਕਾਨੂੰਨ ਤੋਂ ਪਹਿਲਾਂ, ਵਧਦਿਆਂ ਨਿਆਂਕ ਫ਼ੈਸਲਿਆਂ ਦੁਆਰਾ ਹਟਾ ਲਈ ਜਾਂਦੀ ਹੈ। ਜਿਹੜਾ ਅੰਸ਼ ਹੁਣ ਹੀ ਉਧਰਿਤ ਕੀਤਾ ਗਿਆ ਹੈ, ਉਹ ਘਟਨਾਵਾਂ ਦੀ ਇੱਕ ਲੜੀ ਵੱਲ ਇਸ਼ਾਰਾ ਕਰਦਾ ਹੈ ਜੋ ਐਤਵਾਰ ਦੇ ਕਾਨੂੰਨ ਦੀ ਪਰਖ ਦੇ ਸਮੇਂ ਦੌਰਾਨ ਵਾਪਰਦੀ ਹੈ, ਪਰ ਪਰਖ ਦੇ ਦੋ ਸਮੇਂ ਹਨ। ਪਸ਼ੂ ਦੀ ਮੂਰਤੀ ਦੀ ਪਰਖ, ਜੋ ਸੰਯੁਕਤ ਰਾਜ ਅਮਰੀਕਾ ਦੀਆਂ ਸੀਮਾਵਾਂ ਅੰਦਰ ਵਾਪਰਦੀ ਹੈ, ਇਸ ਤੋਂ ਬਾਅਦ ਸਾਰੇ ਸੰਸਾਰ ਵਿੱਚ ਦੁਹਰਾਈ ਜਾਂਦੀ ਹੈ। ਅੰਸ਼ ਵਿੱਚ ਵਰਣਿਤ ਸਾਰੀਆਂ ਘਟਨਾਵਾਂ ਨੂੰ ਜਲਦੀ ਆਉਣ ਵਾਲੇ ਐਤਵਾਰ ਦੇ ਕਾਨੂੰਨ ਤੱਕ ਲੈ ਜਾਣ ਵਾਲੇ ਇਤਿਹਾਸ ਵਿੱਚ, ਅਤੇ ਉਸ ਤੋਂ ਬਾਅਦ ਆਉਣ ਵਾਲੇ ਸੰਸਾਰਕ ਐਤਵਾਰ ਕਾਨੂੰਨ ਦੇ ਸੰਕਟ ਦੇ ਇਤਿਹਾਸ ਵਿੱਚ, ਇੱਕ ਭਵਿੱਖਬਾਣੀਕ ਪੂਰਤੀ ਮਿਲਦੀ ਹੈ।</w:t>
      </w:r>
    </w:p>
    <w:p>
      <w:pPr>
        <w:pStyle w:val="ArticleBody"/>
        <w:jc w:val="left"/>
      </w:pPr>
      <w:r>
        <w:rPr>
          <w:rFonts w:ascii="Nirmala UI" w:hAnsi="Nirmala UI" w:eastAsia="Nirmala UI" w:cs="Nirmala UI"/>
        </w:rPr>
        <w:t>ਟੈਸਟਿਮੋਨੀਆਂ, ਖੰਡ ਨੌਂ ਦਾ ਪਹਿਲਾ ਪੈਰਾ, ਜੋ ਸਫ਼ਾ ਗਿਆਰਾਂ ਤੋਂ ਸ਼ੁਰੂ ਹੁੰਦਾ ਹੈ, ਅਤੇ ਇਸ ਪ੍ਰਕਾਰ NINE-ELEVEN ਦੀ ਪਹਿਚਾਣ ਕਰਦਾ ਹੈ, ਇਸ ਤਰ੍ਹਾਂ ਕਹਿੰਦਾ ਹੈ: “ਅਸੀਂ ਅੰਤ ਦੇ ਸਮੇਂ ਵਿੱਚ ਜੀ ਰਹੇ ਹਾਂ। ਸਮਿਆਂ ਦੇ ਤੇਜ਼ੀ ਨਾਲ ਪੂਰੇ ਹੋ ਰਹੇ ਚਿੰਨ੍ਹ ਇਹ ਘੋਸ਼ਣਾ ਕਰਦੇ ਹਨ ਕਿ ਮਸੀਹ ਦਾ ਆਗਮਨ ਬਹੁਤ ਹੀ ਨੇੜੇ ਹੈ। ਜਿਨ੍ਹਾਂ ਦਿਨਾਂ ਵਿੱਚ ਅਸੀਂ ਜੀ ਰਹੇ ਹਾਂ, ਉਹ ਗੰਭੀਰ ਅਤੇ ਮਹੱਤਵਪੂਰਨ ਹਨ। ਪਰਮੇਸ਼ੁਰ ਦੀ ਆਤਮਾ ਧੀਰੇ-ਧੀਰੇ ਪਰ ਨਿਸ਼ਚਿਤ ਰੂਪ ਨਾਲ ਧਰਤੀ ਤੋਂ ਹਟਾਈ ਜਾ ਰਹੀ ਹੈ। ਪਰਮੇਸ਼ੁਰ ਦੀ ਕਿਰਪਾ ਦਾ ਤਿਰਸਕਾਰ ਕਰਨ ਵਾਲਿਆਂ ਉੱਤੇ ਮਹਾਂਮਾਰੀਆਂ ਅਤੇ ਦੰਡ ਪਹਿਲਾਂ ਹੀ ਪੈ ਰਹੇ ਹਨ। ਧਰਤੀ ਅਤੇ ਸਮੁੰਦਰ ਦੀਆਂ ਬਿਪਤਾਵਾਂ, ਸਮਾਜ ਦੀ ਅਸਥਿਰ ਅਵਸਥਾ, ਜੰਗ ਦੇ ਸੰਕੇਤਕ ਭੈ—ਇਹ ਸਭ ਅਸ਼ੁਭ ਸੂਚਕ ਹਨ। ਇਹ ਸਭ ਸਭ ਤੋਂ ਵੱਡੇ ਮਹੱਤਵ ਵਾਲੀਆਂ ਨੇੜੇ ਆ ਰਹੀਆਂ ਘਟਨਾਵਾਂ ਦੀ ਪੂਰਵ-ਸੂਚਨਾ ਦਿੰਦੇ ਹਨ।” ਜਿਵੇਂ ਇਹ ਵਰਣਨ ਅੱਗੇ ਵਧਦਾ ਹੈ, ਅਸੀਂ ਸਫ਼ਾ ਚੌਦਾਂ ਉੱਤੇ ਇਹ ਪਾਂਦੇ ਹਾਂ: “ਬਹੁਤ ਘੱਟ ਲੋਕ ਹਨ—ਇੱਥੋਂ ਤੱਕ ਕਿ ਸ਼ਿਕਸ਼ਕਾਂ ਅਤੇ ਰਾਜਨੇਤਾਵਾਂ ਵਿੱਚ ਵੀ—ਜੋ ਉਨ੍ਹਾਂ ਕਾਰਣਾਂ ਨੂੰ ਸਮਝਦੇ ਹਨ ਜੋ ਸਮਾਜ ਦੀ ਵਰਤਮਾਨ ਅਵਸਥਾ ਦੇ ਆਧਾਰ ਵਿੱਚ ਹਨ। ਜੋ ਸਰਕਾਰ ਦੀ ਬਾਗਡੋਰ ਆਪਣੇ ਹੱਥ ਵਿੱਚ ਰੱਖਦੇ ਹਨ, ਉਹ ਨੈਤਿਕ ਭ੍ਰਿਸ਼ਟਤਾ, ਗਰੀਬੀ, ਦਰਿਦ੍ਰਤਾ ਅਤੇ ਵਧਦੇ ਹੋਏ ਅਪਰਾਧ ਦੀ ਸਮੱਸਿਆ ਦਾ ਹੱਲ ਕਰਨ ਦੇ ਯੋਗ ਨਹੀਂ ਹਨ। ਉਹ ਵਿਅਰਥ ਹੀ ਵਪਾਰਕ ਕਾਰਜਾਂ ਨੂੰ ਹੋਰ ਮਜ਼ਬੂਤ ਨੀਂਹ ਉੱਤੇ ਖੜ੍ਹਾ ਕਰਨ ਲਈ ਸੰਘਰਸ਼ ਕਰ ਰਹੇ ਹਨ। ਜੇ ਮਨੁੱਖ ਪਰਮੇਸ਼ੁਰ ਦੇ ਬਚਨ ਦੀ ਸਿੱਖਿਆ ਵੱਲ ਹੋਰ ਧਿਆਨ ਦੇਣ, ਤਾਂ ਉਹ ਉਨ੍ਹਾਂ ਸਮੱਸਿਆਵਾਂ ਦਾ ਹੱਲ ਲੱਭ ਲੈਣਗੇ ਜੋ ਉਨ੍ਹਾਂ ਨੂੰ ਉਲਝਾਉਂਦੀਆਂ ਹਨ।”</w:t>
      </w:r>
    </w:p>
    <w:p>
      <w:pPr>
        <w:pStyle w:val="ArticleScripture"/>
        <w:jc w:val="left"/>
      </w:pPr>
      <w:r>
        <w:rPr>
          <w:rFonts w:ascii="Nirmala UI" w:hAnsi="Nirmala UI" w:eastAsia="Nirmala UI" w:cs="Nirmala UI"/>
        </w:rPr>
        <w:t>“ਪਵਿੱਤਰ ਲਿਖਤਾਂ ਮਸੀਹ ਦੇ ਦੂਜੇ ਆਗਮਨ ਤੋਂ ਠੀਕ ਪਹਿਲਾਂ ਸੰਸਾਰ ਦੀ ਹਾਲਤ ਦਾ ਵਰਣਨ ਕਰਦੀਆਂ ਹਨ। ਉਹਨਾਂ ਮਨੁੱਖਾਂ ਬਾਰੇ, ਜੋ ਲੁੱਟ ਅਤੇ ਜ਼ਬਰ-ਵਸੂਲੀ ਰਾਹੀਂ ਵੱਡੇ ਧਨ ਇਕੱਠੇ ਕਰ ਰਹੇ ਹਨ, ਇਹ ਲਿਖਿਆ ਹੈ: ‘ਤੁਸੀਂ ਆਖਰੀ ਦਿਨਾਂ ਲਈ ਖਜ਼ਾਨਾ ਇਕੱਠਾ ਕੀਤਾ ਹੈ। ਵੇਖੋ, ਮਜ਼ਦੂਰਾਂ ਦੀ ਉਹ ਮਜ਼ਦੂਰੀ, ਜਿਨ੍ਹਾਂ ਨੇ ਤੁਹਾਡੇ ਖੇਤ ਵੱਢੇ ਹਨ, ਜੋ ਤੁਸੀਂ ਧੋਖੇ ਨਾਲ ਰੋਕ ਰੱਖੀ ਹੈ, ਪੁਕਾਰਦੀ ਹੈ; ਅਤੇ ਵੱਢਣ ਵਾਲਿਆਂ ਦੀਆਂ ਪੁਕਾਰਾਂ ਸਬਾਓਥ ਦੇ ਪ੍ਰਭੂ ਦੇ ਕੰਨਾਂ ਤੱਕ ਪਹੁੰਚ ਗਈਆਂ ਹਨ। ਤੁਸੀਂ ਧਰਤੀ ਉੱਤੇ ਸੁੱਖ-ਵਿਲਾਸ ਵਿੱਚ ਜੀਵਨ ਬਿਤਾਇਆ ਹੈ ਅਤੇ ਭੋਗ-ਵਿਲਾਸੀ ਰਹੇ ਹੋ; ਤੁਸੀਂ ਆਪਣੇ ਦਿਲਾਂ ਨੂੰ ਐਸੇ ਪਾਲਿਆ ਹੈ, ਜਿਵੇਂ ਕਤਲ ਦੇ ਦਿਨ ਵਿੱਚ। ਤੁਸੀਂ ਧਰਮੀ ਨੂੰ ਦੋਸ਼ੀ ਠਹਿਰਾਇਆ ਅਤੇ ਮਾਰ ਦਿੱਤਾ ਹੈ; ਅਤੇ ਉਹ ਤੁਹਾਡਾ ਵਿਰੋਧ ਨਹੀਂ ਕਰਦਾ।’ ਯਾਕੂਬ 5:3–6।”</w:t>
      </w:r>
    </w:p>
    <w:p>
      <w:pPr>
        <w:pStyle w:val="ArticleBody"/>
        <w:jc w:val="left"/>
      </w:pPr>
      <w:r>
        <w:rPr>
          <w:rFonts w:ascii="Nirmala UI" w:hAnsi="Nirmala UI" w:eastAsia="Nirmala UI" w:cs="Nirmala UI"/>
        </w:rPr>
        <w:t>ਅੰਤਿਮ ਦਿਨਾਂ ਵਿੱਚ ਮਨੁੱਖ “ਵਪਾਰਕ ਕਾਰਜਾਂ ਨੂੰ ਹੋਰ ਵੀ ਸੁਰੱਖਿਅਤ ਆਧਾਰ ‘ਤੇ ਸਥਾਪਿਤ ਕਰਨ ਲਈ ਵਿਅਰਥ ਜੱਦੋਜਹਿਦ ਕਰ ਰਹੇ ਹਨ।” ਡੈਮੋਕ੍ਰੈਟ, ਉਨ੍ਹਾਂ ਦੀ ਪ੍ਰਚਾਰ-ਯੰਤਰਣਾ, ਅਤੇ ਵਿਸ਼ਵਵਾਦੀ ਬੈਂਕਰ ਵਿਅਰਥ ਹੀ ਸੰਘਰਸ਼ ਕਰ ਰਹੇ ਹਨ, ਅਤੇ ਉਹ ਉਸ ਅਸਲ ਵਿੱਤੀ ਸਥਿਰਤਾ ਬਾਰੇ ਝੂਠ ਬੋਲ ਰਹੇ ਹਨ ਜਿਸ ਦਾ ਦਾਅਵਾ ਉਹ ਕਰਦੇ ਹਨ ਕਿ ਬਾਇਡਨ ਪ੍ਰਸ਼ਾਸਨ ਨੇ ਪ੍ਰਾਪਤ ਕੀਤੀ ਹੈ। “ਮਸੀਹ ਦੇ ਦੂਜੇ ਆਗਮਨ ਤੋਂ ਠੀਕ ਪਹਿਲਾਂ ਦੇ ਸੰਸਾਰ” ਦੇ ਪ੍ਰਤੀਕਾਂ ਵਿੱਚੋਂ ਇੱਕ ਇਹ ਹੈ ਕਿ “ਲੋਕਾਂ ਨੇ ਡਾਕੇ ਅਤੇ ਜਬਰ-ਵਸੂਲੀ ਰਾਹੀਂ” “ਵੱਡੀਆਂ ਦੌਲਤਾਂ ਇਕੱਠੀਆਂ ਕੀਤੀਆਂ ਹਨ।” ਯਾਕੂਬ ਦੀ ਪੁਸਤਕ ਵਿੱਚੋਂ ਜਿਨ੍ਹਾਂ ਆਯਤਾਂ ਦਾ ਹਵਾਲਾ ਸਿਸਟਰ ਵਾਈਟ ਨੇ ਦਿੱਤਾ, ਉਨ੍ਹਾਂ ਤੋਂ ਪਹਿਲਾਂ ਦੀਆਂ ਤਿੰਨ ਆਯਤਾਂ ਇਹ ਹਨ:</w:t>
      </w:r>
    </w:p>
    <w:p>
      <w:pPr>
        <w:pStyle w:val="ArticleScripture"/>
        <w:jc w:val="left"/>
      </w:pPr>
      <w:r>
        <w:rPr>
          <w:rFonts w:ascii="Nirmala UI" w:hAnsi="Nirmala UI" w:eastAsia="Nirmala UI" w:cs="Nirmala UI"/>
        </w:rPr>
        <w:t>ਹੁਣ ਸੁਣੋ, ਹੇ ਧਨਵਾਨੋ, ਉਨ੍ਹਾਂ ਦੁੱਖਾਂ ਕਰਕੇ ਜੋ ਤੁਹਾਡੇ ਉੱਤੇ ਆਉਣ ਵਾਲੇ ਹਨ, ਰੋਵੋ ਅਤੇ ਵਿਲਾਪ ਕਰੋ। ਤੁਹਾਡਾ ਧਨ ਸੜ ਗਿਆ ਹੈ, ਅਤੇ ਤੁਹਾਡੇ ਵਸਤ੍ਰ ਕੀੜਿਆਂ ਨੇ ਖਾ ਲਏ ਹਨ। ਤੁਹਾਡਾ ਸੋਨਾ ਅਤੇ ਚਾਂਦੀ ਜੰਗ ਲੱਗ ਗਏ ਹਨ; ਅਤੇ ਉਨ੍ਹਾਂ ਦਾ ਜੰਗ ਤੁਹਾਡੇ ਵਿਰੁੱਧ ਗਵਾਹੀ ਦੇਵੇਗਾ ਅਤੇ ਅੱਗ ਵਾਂਗ ਤੁਹਾਡੇ ਮਾਸ ਨੂੰ ਖਾ ਜਾਵੇਗਾ। ਤੁਸੀਂ ਆਖ਼ਰੀ ਦਿਨਾਂ ਲਈ ਧਨ ਇਕੱਠਾ ਕਰ ਰੱਖਿਆ ਹੈ। ਯਾਕੂਬ 5:1–3.</w:t>
      </w:r>
    </w:p>
    <w:p>
      <w:pPr>
        <w:pStyle w:val="ArticleBody"/>
        <w:jc w:val="left"/>
      </w:pPr>
      <w:r>
        <w:rPr>
          <w:rFonts w:ascii="Nirmala UI" w:hAnsi="Nirmala UI" w:eastAsia="Nirmala UI" w:cs="Nirmala UI"/>
        </w:rPr>
        <w:t>“ਆਖ਼ਰੀ ਦਿਨਾਂ” ਦੀ ਇੱਕ ਭਵਿੱਖਬਾਣੀਕ ਵਿਸ਼ੇਸ਼ਤਾ ਇਹ ਹੈ ਕਿ ਅਜੇਹੇ ਮਨੁੱਖ ਹੋਣਗੇ ਜੋ ਆਪਣੀ ਹੈਰਾਨ ਕਰਨ ਵਾਲੀ ਧਨ-ਦੌਲਤ ਕਰਕੇ ਪਹਿਚਾਣੇ ਜਾਂਦੇ ਹਨ, ਜੋ ਧੋਖਾਧੜੀ ਨਾਲ ਉਤਪੰਨ ਕੀਤੀ ਗਈ ਸੀ। ਉਹ ਮਨੁੱਖ ਹਰ ਰੋਜ਼ ਖ਼ਬਰਾਂ ਵਿੱਚ ਹਨ। ਉਹ ਸਮਾਂ ਇੱਥੇ ਆ ਪਹੁੰਚਿਆ ਹੈ। ਉਸ ਸਮੇਂ ਉਹਨਾਂ ਵਿਸ਼ਵ-ਬੈਂਕਰਾਂ ਅਤੇ ਅਰਬਪਤੀਆਂ ਦੀ ਦੌਲਤ ਨੂੰ ਸੋਨੇ ਅਤੇ ਚਾਂਦੀ ਵਜੋਂ ਦਰਸਾਇਆ ਗਿਆ ਹੈ, ਜੋ ਜੰਗ ਲੱਗੀ ਹੋਈ ਬਣ ਜਾਂਦੀ ਹੈ। ਚਾਂਦੀ ਅਤੇ ਸੋਨੇ ਨੂੰ ਜੰਗ ਨਹੀਂ ਲੱਗਦੀ, ਇਸ ਲਈ ਧਰਮ-ਸ਼ਾਸਤਰ ਕਿਸੇ ਅਜਿਹੀ ਗੱਲ ਦੀ ਪਹਿਚਾਣ ਕਰ ਰਹੇ ਹਨ ਜੋ ਬਿਲਕੁਲ ਅਣਅਪੇਖਿਤ ਹੈ—ਕਿ ਆਖ਼ਰੀ ਦਿਨਾਂ ਵਿੱਚ ਧਨਵਾਨ ਮਨੁੱਖਾਂ ਦੀ ਦੌਲਤ ਨਾਲ ਇਹ ਘਟਨਾ ਵਾਪਰਦੀ ਹੈ, ਕਿਉਂਕਿ ਉਹਨਾਂ ਦਾ ਸੋਨਾ ਅਤੇ ਚਾਂਦੀ ਜੰਗ ਲੱਗੀ ਹੋਈ ਬਣ ਜਾਣੀ ਹੈ। ਉਸ ਆਰਥਿਕ ਪਤਨ ਦੀ ਪੂਰਵ-ਸੂਚਨਾ ਤੀਸਰੇ ਹਾਏ ਦੇ ਆਗਮਨ ਨਾਲ, 11 ਸਤੰਬਰ, 2001 ਨੂੰ, ਪ੍ਰਗਟ ਹੋਈ। ਤੀਸਰੇ ਹਾਏ ਦਾ ਇਸਲਾਮ ਬਾਈਬਲ ਦੀ ਭਵਿੱਖਬਾਣੀ ਦੀ ਪੂਰਬੀ ਹਵਾ ਹੈ, ਅਤੇ ਆਖ਼ਰੀ ਦਿਨਾਂ ਵਿੱਚ ਇਹੀ ਪੂਰਬੀ ਹਵਾ ਹੈ ਜੋ ਅਰਥਵਿਵਸਥਾ ਨੂੰ ਡੁੱਬੋ ਦਿੰਦੀ ਹੈ, ਜਿਵੇਂ ਕਿ ਤਰਸ਼ੀਸ਼ ਦੇ ਜਹਾਜ਼ਾਂ ਦੁਆਰਾ ਪ੍ਰਤੀਕਾਤਮਕ ਤੌਰ ‘ਤੇ ਦਰਸਾਇਆ ਗਿਆ ਹੈ।</w:t>
      </w:r>
    </w:p>
    <w:p>
      <w:pPr>
        <w:pStyle w:val="ArticleScripture"/>
        <w:jc w:val="left"/>
      </w:pPr>
      <w:r>
        <w:rPr>
          <w:rFonts w:ascii="Nirmala UI" w:hAnsi="Nirmala UI" w:eastAsia="Nirmala UI" w:cs="Nirmala UI"/>
        </w:rPr>
        <w:t>ਕਿਉਂਕਿ, ਵੇਖੋ, ਰਾਜੇ ਇਕੱਠੇ ਹੋਏ; ਉਹ ਇਕੱਠੇ ਹੀ ਲੰਘ ਗਏ। ਉਨ੍ਹਾਂ ਨੇ ਇਸ ਨੂੰ ਵੇਖਿਆ, ਅਤੇ ਹੈਰਾਨ ਰਹਿ ਗਏ; ਉਹ ਘਬਰਾ ਗਏ, ਅਤੇ ਜਲਦੀ ਨਾਲ ਭੱਜ ਨਿਕਲੇ। ਉੱਥੇ ਡਰ ਨੇ ਉਨ੍ਹਾਂ ਨੂੰ ਘੇਰ ਲਿਆ, ਅਤੇ ਪੀੜਾ ਨੇ, ਜਿਵੇਂ ਜਣੇ-ਵੇਲੇ ਦੀ ਇਸਤ੍ਰੀ ਨੂੰ ਹੁੰਦੀ ਹੈ। ਤੂੰ ਪੂਰਬੀ ਹਵਾ ਨਾਲ ਤਰਸ਼ੀਸ਼ ਦੇ ਜਹਾਜ਼ ਤੋੜ ਦਿੰਦਾ ਹੈਂ। ਭਜਨ ਸਹਿਤਾ 48:4–7.</w:t>
      </w:r>
    </w:p>
    <w:p>
      <w:pPr>
        <w:pStyle w:val="ArticleBody"/>
        <w:jc w:val="left"/>
      </w:pPr>
      <w:r>
        <w:rPr>
          <w:rFonts w:ascii="Nirmala UI" w:hAnsi="Nirmala UI" w:eastAsia="Nirmala UI" w:cs="Nirmala UI"/>
        </w:rPr>
        <w:t>ਜਦੋਂ ਪੂਰਬੀ ਹਵਾ, ਜੋ ਕੌਮਾਂ ਦੇ ਵਧਦੇ ਹੋਏ ਕ੍ਰੋਧ ਦਾ ਪ੍ਰਤੀਕ ਹੈ (ਜਿਵੇਂ ਜਣਨ-ਪੀੜ ਵਿੱਚ ਇਕ ਇਸਤ੍ਰੀ), ਅਤੇ ਜੋ ਤੀਸਰੇ ਹਾਏ ਦੇ ਇਸਲਾਮ ਦੁਆਰਾ ਉਤਪੰਨ ਕੀਤੀ ਜਾਂਦੀ ਹੈ, ਤਰਸੀਸ ਦੇ ਜਹਾਜ਼ਾਂ ਨੂੰ ਡੁੱਬੋ ਦਿੰਦੀ ਹੈ, ਤਾਂ ਗਲੋਬਲਵਾਦੀ ਰਾਜੇ, ਅਰਬਪਤੀ ਅਤੇ ਬੈਂਕਰ ਡਰ ਅਤੇ ਪੀੜ ਨਾਲ ਘਬਰਾ ਜਾਂਦੇ ਹਨ। ਇਸਲਾਮ ਸਥਾਨਕ ਅਤੇ ਵਿਸ਼ਵ ਆਰਥਿਕਤਾ ਨੂੰ ਤੋੜਣ ਅਤੇ ਐਸਾ ਆਰਥਿਕ ਅਤੇ ਰਾਜਨੀਤਿਕ ਵਾਤਾਵਰਣ ਪੈਦਾ ਕਰਨ ਹੀ ਵਾਲਾ ਹੈ ਜੋ ਡੈਮੋਕ੍ਰੈਟਾਂ ਅਤੇ ਗਲੋਬਲਵਾਦੀਆਂ ਦੀ ਨਹੀਂ, ਸਗੋਂ ਟਰੰਪ ਦੀਆਂ ਤਾਕਤਾਂ ਦੇ ਪੂਰੀ ਤਰ੍ਹਾਂ ਅਨੁਕੂਲ ਹੋਵੇ, ਕਿਉਂਕਿ ਅਜਗਰ ਦੀ ਸ਼ਕਤੀ ਅੱਠਵੇਂ ਸਿਰ ਨੂੰ ਦਿੱਤੀ ਜਾਂਦੀ ਹੈ, ਜੋ ਸੱਤਾਂ ਵਿੱਚੋਂ ਹੈ, “ਕੀਤੀਆਂ ਗਈਆਂ ਸੇਵਾਵਾਂ” ਦੇ ਬਦਲੇ। ਪਰਮੇਸ਼ੁਰ ਨੇ ਟਰੰਪ ਨੂੰ ਯੂਨਾਨੀਆਂ ਦੇ ਸਾਰੇ ਖੇਤਰ ਨੂੰ ਉਤੇਜਿਤ ਕਰਨ ਲਈ ਵਰਤਿਆ, ਕਿਉਂਕਿ ਪਰਮੇਸ਼ੁਰ ਹੁਣ ਉਹ ਪਰਿਸਥਿਤੀਆਂ ਲਿਆ ਰਿਹਾ ਹੈ ਜਿੱਥੇ ਪੂਰਾ ਸੰਸਾਰ ਦੋ ਵਰਗਾਂ ਵਿੱਚ ਵੰਡਿਆ ਜਾਣਾ ਹੈ।</w:t>
      </w:r>
    </w:p>
    <w:p>
      <w:pPr>
        <w:pStyle w:val="ArticleBody"/>
        <w:jc w:val="left"/>
      </w:pPr>
      <w:r>
        <w:rPr>
          <w:rFonts w:ascii="Nirmala UI" w:hAnsi="Nirmala UI" w:eastAsia="Nirmala UI" w:cs="Nirmala UI"/>
        </w:rPr>
        <w:t>ਜੋ ਆਰਥਿਕ ਪ੍ਰਣਾਲੀ ਅੱਜ ਗਲੋਬਲਿਸਟਾਂ ਦੁਆਰਾ ਚਲਾਈ ਜਾ ਰਹੀ ਹੈ, ਉਹ ਸਭ ਤੋਂ ਪਹਿਲਾਂ ਡੈਮੋਕ੍ਰੈਟ ਵੁਡਰੋ ਵਿਲਸਨ ਦੀ ਰਾਸ਼ਟਰਪਤੀ ਕਾਲ ਦੌਰਾਨ ਲਾਗੂ ਕੀਤੀ ਗਈ ਸੀ। ਉਹ ਇਸ ਵਾਅਦੇ ਨਾਲ ਚੁਣਿਆ ਗਿਆ ਸੀ ਕਿ ਸੰਯੁਕਤ ਰਾਜ ਨੂੰ ਆਸੰਨ ਪਹਿਲੇ ਵਿਸ਼ਵ ਯੁੱਧ ਤੋਂ ਬਾਹਰ ਰੱਖੇਗਾ, ਪਰ ਅੰਤ ਵਿੱਚ ਉਹੀ ਉਹ ਰਾਸ਼ਟਰਪਤੀ ਬਣਿਆ ਜਿਸ ਦੀ ਅਗਵਾਈ ਹੇਠ ਪਹਿਲਾ ਵਿਸ਼ਵ ਯੁੱਧ ਵਾਪਰਿਆ। ਵਿਲਸਨ ਸਭ ਤੋਂ ਵੱਧ ‘ਲੀਗ ਆਫ ਨੇਸ਼ਨਜ਼’ ਨੂੰ ਅੱਗੇ ਵਧਾਉਣ ਲਈ ਜਾਣਿਆ ਜਾਂਦਾ ਹੈ, ਜੋ ਸੰਯੁਕਤ ਰਾਸ਼ਟਰ ਦਾ ਪੂਰਵਰੂਪ ਸੀ। ਉਸ ਦੀ ਰਾਸ਼ਟਰਪਤੀ ਕਾਲ ਦੌਰਾਨ ਸੰਯੁਕਤ ਰਾਜ ਦੀ ਵਿੱਤੀ ਸਰੰਚਨਾ ਗਲੋਬਲਿਸਟਾਂ ਦੇ ਹੱਥਾਂ ਵਿੱਚ ਸੌਂਪ ਦਿੱਤੀ ਗਈ, ਜਦੋਂ 1913 ਵਿੱਚ ਵਿਲਸਨ ਨੇ ਰਾਸ਼ਟਰ ਦੀ ਆਰਥਿਕ ਦਿਸ਼ਾ ਫੈਡਰਲ ਰਿਜ਼ਰਵ ਸਿਸਟਮ ਦੇ ਅਧੀਨ ਕਰ ਦਿੱਤੀ।</w:t>
      </w:r>
    </w:p>
    <w:p>
      <w:pPr>
        <w:pStyle w:val="ArticleBody"/>
        <w:jc w:val="left"/>
      </w:pPr>
      <w:r>
        <w:rPr>
          <w:rFonts w:ascii="Nirmala UI" w:hAnsi="Nirmala UI" w:eastAsia="Nirmala UI" w:cs="Nirmala UI"/>
        </w:rPr>
        <w:t>ਪਹਿਲੇ ਵਿਸ਼ਵ ਯੁੱਧ ਦੇ ਰਾਸ਼ਟਰਪਤੀ ਦੀਆਂ ਭਵਿੱਖਬਾਣੀ-ਸੰਬੰਧੀ ਵਿਸ਼ੇਸ਼ਤਾਵਾਂ ਵਿੱਚੋਂ ਇੱਕ ਉਸ ਦਾ ਯੁੱਧ ਵਿੱਚ ਨਾ ਜਾਣ ਦਾ ਵਾਅਦਾ ਸੀ, ਜੋ ਕਿ ਝੂਠ ਸੀ। ਉਹ ਲੀਗ ਆਫ ਨੇਸ਼ਨਜ਼ ਦੀ ਇੱਕ-ਵਿਸ਼ਵ ਸਰਕਾਰ ਨੂੰ ਪ੍ਰੋਤਸਾਹਿਤ ਕਰਨ ਵਾਲਾ ਪ੍ਰਮੁੱਖ ਇਤਿਹਾਸਕ ਵਿਅਕਤੀ ਸੀ, ਅਤੇ ਉਸ ਨੇ ਸੰਯੁਕਤ ਰਾਜ ਦੀਆਂ ਵਿੱਤੀ ਵਿਵਸਥਾਵਾਂ ਨੂੰ ਸੰਸਾਰਕ ਬੈਂਕਰਾਂ ਦੇ ਹਵਾਲੇ ਕਰਨ ਦੀ ਅਗਵਾਈ ਕੀਤੀ। ਉਸ ਨੇ 1913 ਤੋਂ 1921 ਤੱਕ ਰਾਜ ਕੀਤਾ। 1919 ਵਿੱਚ, ਐਡਵੈਂਟਿਜ਼ਮ ਦੀ ਤੀਜੀ ਪੀੜ੍ਹੀ, ਜੋ ਸੰਸਾਰ ਨਾਲ ਸਮਝੌਤੇ ਦੁਆਰਾ ਪ੍ਰਤੀਕਿਤ ਕੀਤੀ ਜਾਂਦੀ ਹੈ, ਵਿਲਸਨ ਦੇ ਸੰਸਾਰ ਨਾਲ ਸਮਝੌਤੇ ਦੇ ਸਮਾਂਤਰ ਚੱਲੀ, ਕਿਉਂਕਿ ਦੋਵੇਂ ਸਿੰਗ ਇੱਕ ਦੂਜੇ ਦੇ ਸਮਾਂਤਰ ਚੱਲਦੇ ਹਨ। ਲਾਓਦਿਕੀਆਈ ਐਡਵੈਂਟਿਜ਼ਮ ਦੀ ਤੀਜੀ ਪੀੜ੍ਹੀ ਵਿੱਚ ਉਨ੍ਹਾਂ ਨੇ ਆਪਣੀਆਂ ਚਿਕਿਤਸਕ ਅਤੇ ਸ਼ਿਕਸ਼ਣਕ ਪ੍ਰਣਾਲੀਆਂ ਦਾ ਨਿਯੰਤਰਣ ਉਹਨਾਂ ਦੇ ਹੱਥਾਂ ਵਿੱਚ ਸੌਂਪ ਦਿੱਤਾ ਜੋ ਉਨ੍ਹਾਂ ਦੀ ਆਤਮਿਕ ਸਰਬਭੌਮਤਾ ਤੋਂ ਬਾਹਰ ਸਨ। ਇਸੇ ਸਮੇਂ, ਵਿਲਸਨ ਨੇ ਸੰਯੁਕਤ ਰਾਜ ਦੀ ਵਿੱਤੀ ਸਰਬਭੌਮਤਾ ਨੂੰ ਗਲੋਬਲਿਸਟ ਬੈਂਕਰਾਂ ਦੇ ਹਵਾਲੇ ਕਰ ਦਿੱਤਾ, ਅਤੇ ਉਸ ਨੇ ਅਥਕ ਮਿਹਨਤ ਕੀਤੀ, ਪਰ ਅਸਫਲ ਰਿਹਾ, ਸੰਯੁਕਤ ਰਾਜ ਦੀ ਰਾਜਨੀਤਿਕ ਸਰਬਭੌਮਤਾ ਨੂੰ ਗਲੋਬਲਿਸਟਾਂ ਦੇ ਹਵਾਲੇ ਕਰਨ ਵਿੱਚ।</w:t>
      </w:r>
    </w:p>
    <w:p>
      <w:pPr>
        <w:pStyle w:val="ArticleBody"/>
        <w:jc w:val="left"/>
      </w:pPr>
      <w:r>
        <w:rPr>
          <w:rFonts w:ascii="Nirmala UI" w:hAnsi="Nirmala UI" w:eastAsia="Nirmala UI" w:cs="Nirmala UI"/>
        </w:rPr>
        <w:t>ਵਿਲਸਨ, ਪਹਿਲੇ ਵਿਸ਼ਵ ਯੁੱਧ ਦੇ ਦੌਰਾਨ ਰਾਸ਼ਟਰਪਤੀ ਹੋਣ ਦੇ ਨਾਤੇ, ਉਹਨਾਂ ਭਵਿੱਖਬਾਣੀ-ਸੰਬੰਧੀ ਲੱਛਣਾਂ ਦੀ ਨੁਮਾਇੰਦਗੀ ਕਰਦਾ ਹੈ ਜੋ ਤੀਜੇ ਵਿਸ਼ਵ ਯੁੱਧ ਦੀ ਪਹਿਚਾਣ ਕਰਾਉਂਦੇ ਹਨ। ਉਹ ਐਸੇ ਇਤਿਹਾਸ ਦੀ ਨੁਮਾਇੰਦਗੀ ਕਰਦਾ ਹੈ ਜਿਸ ਵਿੱਚ ਫੈਡਰਲ ਰਿਜ਼ਰਵ ਵਿਸ਼ਵ ਆਰਥਿਕਤਾ ਨੂੰ ਉਸ ਦਿਸ਼ਾ ਵਿੱਚ ਨਿਯੰਤਰਿਤ ਕਰਨ ਵਿੱਚ ਸ਼ਾਮਲ ਹੈ ਜੋ ਗਲੋਬਲਿਸਟ ਅਜੈਂਡੇ ਲਈ ਸਭ ਤੋਂ ਅਨੁਕੂਲ ਹੈ, ਨਾ ਕਿ ਅਮਰੀਕਾ ਦੀ ਸਰਵਭੌਮਤਾ ਲਈ। ਉਹ ਐਸੇ ਰਾਸ਼ਟਰਪਤੀ ਦੀ ਨੁਮਾਇੰਦਗੀ ਕਰਦਾ ਹੈ ਜੋ ਉਸ ਸਮੇਂ ਮੌਜੂਦ ਹੈ ਜਦੋਂ ਨਵਾਂ ਵਿਸ਼ਵ ਕ੍ਰਮ ਆਖ਼ਿਰਕਾਰ ਆਪਣਾ ਲਕਸ਼ ਪ੍ਰਾਪਤ ਕਰਦਾ ਹੈ ਅਤੇ ਬਾਈਬਲੀ ਭਵਿੱਖਬਾਣੀ ਦੇ ਸੱਤਵੇਂ ਰਾਜ ਦੇ ਰੂਪ ਵਿੱਚ ਸਥਾਪਿਤ ਹੁੰਦਾ ਹੈ, ਭਾਵੇਂ ਉਨ੍ਹਾਂ ਦਾ ਰਾਜ ਥੋੜ੍ਹੇ ਸਮੇਂ ਲਈ ਹੀ ਹੋਵੇ। ਇਹ ਤੱਥ ਦੋ ਗਵਾਹਾਂ ਦੇ ਆਧਾਰ ਉੱਤੇ ਸਥਾਪਿਤ ਕੀਤਾ ਗਿਆ ਹੈ, ਕਿਉਂਕਿ ਪਹਿਲੇ ਵਿਸ਼ਵ ਯੁੱਧ ਤੋਂ ਬਾਅਦ ਵਿਲਸਨ ਦਾ ਲੀਗ ਆਫ ਨੇਸ਼ਨਜ਼ ਵਿੱਚ ਸ਼ਾਮਲ ਹੋਣ ਦਾ ਅਸਫਲ ਯਤਨ, ਦੂਜੇ ਵਿਸ਼ਵ ਯੁੱਧ ਤੋਂ ਤੁਰੰਤ ਬਾਅਦ ਸੰਯੁਕਤ ਰਾਜ ਅਮਰੀਕਾ ਦੇ ਸੰਯੁਕਤ ਰਾਸ਼ਟਰ ਵਿੱਚ ਸ਼ਾਮਲ ਹੋਣ ਦਾ ਪ੍ਰਤੀਰੂਪ ਸੀ। ਇਨ੍ਹਾਂ ਦੋ ਗਵਾਹਾਂ ਦੇ ਆਧਾਰ ਉੱਤੇ, ਜਲਦ ਆਉਣ ਵਾਲਾ ਐਤਵਾਰ ਕਾਨੂੰਨ, ਜੋ ਆਪਣੇ ਪਿੱਛੇ ਰਾਸ਼ਟਰੀ ਵਿਨਾਸ਼ ਲਿਆਉਂਦਾ ਹੈ, ਸੰਯੁਕਤ ਰਾਸ਼ਟਰ ਨੂੰ ਉਸ ਇੱਕ-ਵਿਸ਼ਵ ਸਰਕਾਰ ਵਜੋਂ ਲਾਗੂ ਕਰਨ ਵੱਲ ਲੈ ਜਾਂਦਾ ਹੈ ਜਿਸ ਲਈ ਗਲੋਬਲਿਸਟ ਵੁਡਰੋ ਵਿਲਸਨ ਦੀ ਰਾਸ਼ਟਰਪਤੀ ਅਵਧੀ ਤੋਂ ਹੀ ਜ਼ੋਰ ਲਾਉਂਦੇ ਆ ਰਹੇ ਹਨ।</w:t>
      </w:r>
    </w:p>
    <w:p>
      <w:pPr>
        <w:pStyle w:val="ArticleBody"/>
        <w:jc w:val="left"/>
      </w:pPr>
      <w:r>
        <w:rPr>
          <w:rFonts w:ascii="Nirmala UI" w:hAnsi="Nirmala UI" w:eastAsia="Nirmala UI" w:cs="Nirmala UI"/>
        </w:rPr>
        <w:t>ਇਹ ਭਵਿੱਖਬਾਣੀ ਸੰਬੰਧੀ ਵਿਸ਼ੇਸ਼ਤਾਵਾਂ ਅੱਠਵੇਂ ਅਤੇ ਅੰਤਿਮ ਰਾਸ਼ਟਰਪਤੀ ਦੇ ਰਾਜਕਾਲ ਵਿੱਚ ਮੌਜੂਦ ਹੋਣੀਆਂ ਹੀ ਚਾਹੀਦੀਆਂ ਹਨ, ਜੋ ਸੱਤ ਵਿੱਚੋਂ ਹੈ। ਵਿਲਸਨ ਤੋਂ ਬਾਅਦ ਰਿਪਬਲਿਕਨ ਵਾਰਨ ਹਾਰਡਿੰਗ ਆਇਆ, ਜਿਸ ਨੇ ਉਸ ਅਵਧੀ ਦੀ ਸ਼ੁਰੂਆਤ ਕੀਤੀ ਜਿਸ ਨੂੰ “the roaring twenties” ਕਿਹਾ ਜਾਂਦਾ ਹੈ; ਇਸ ਨੇ 1929 ਦੇ ਧੜਾਮ ਨਾਲ ਡਿੱਗਣ ਨੂੰ ਜਨਮ ਦਿੱਤਾ, ਜਿਸ ਤੋਂ Great Depression ਉਤਪੰਨ ਹੋਈ, ਅਤੇ ਉਸ ਤੋਂ World War Two ਆਈ। ਟਰੰਪ ਦਾ ਪਹਿਲਾ ਰਾਜਕਾਲ “the roaring twenties” ਸੀ, ਅਤੇ ਬਾਇਡਨ ਧਰਤੀ ਦੇ ਪਸ਼ੂ ਦੇ ਇਤਿਹਾਸ ਦੀ ਸਭ ਤੋਂ ਵੱਡੀ ਮੰਦੀ ਲਿਆਉਣ ਹੀ ਵਾਲਾ ਹੈ। ਉਸ ਮੰਦੀ ਦਾ ਪੂਰਵਰੂਪ 1929 ਦੇ ਧੜਾਮ ਨਾਲ ਡਿੱਗਣ ਦੁਆਰਾ ਦਰਸਾਇਆ ਗਿਆ ਸੀ, ਪਰ ਐਲਨ ਵਾਈਟ ਦੇ ਦਿਨਾਂ ਵਿੱਚ “panic of 1837” ਦੁਆਰਾ ਵੀ।</w:t>
      </w:r>
    </w:p>
    <w:p>
      <w:pPr>
        <w:pStyle w:val="ArticleBody"/>
        <w:jc w:val="left"/>
      </w:pPr>
      <w:r>
        <w:rPr>
          <w:rFonts w:ascii="Nirmala UI" w:hAnsi="Nirmala UI" w:eastAsia="Nirmala UI" w:cs="Nirmala UI"/>
        </w:rPr>
        <w:t>ਸੰਯੁਕਤ ਰਾਜ ਅਮਰੀਕਾ ਵਿੱਚ 1830 ਦੇ ਦਹਾਕੇ ਦੀ ਮੰਦੀ ਨੂੰ ਆਮ ਤੌਰ ’ਤੇ “1837 ਦੀ ਘਬਰਾਹਟ” ਕਿਹਾ ਜਾਂਦਾ ਹੈ। ਇਹ ਇਕ ਗੰਭੀਰ ਆਰਥਿਕ ਮੰਦਗੀ ਸੀ ਜੋ 1837 ਤੋਂ ਲੈ ਕੇ 1840 ਦੇ ਦਹਾਕੇ ਦੇ ਮੱਧ ਤੱਕ ਜਾਰੀ ਰਹੀ ਅਤੇ 1830 ਦੇ ਦਹਾਕੇ ਦੇ ਵੱਡੇ ਹਿੱਸੇ ਨੂੰ ਆਪਣੇ ਅੰਦਰ ਸਮੇਟਦੀ ਸੀ। 1837 ਦੀ ਘਬਰਾਹਟ ਦੀ ਵਿਸ਼ੇਸ਼ਤਾ ਵਿੱਤੀ ਸੰਕਟ, ਬੈਂਕਾਂ ਦੇ ਡਿੱਗ ਜਾਣ, ਵਿਸ਼ਾਲ ਪੱਧਰ ’ਤੇ ਬੇਰੋਜ਼ਗਾਰੀ, ਅਤੇ ਆਰਥਿਕ ਕਠਿਨਾਈ ਦੇ ਇਕ ਲੰਮੇ ਅਰਸੇ ਨਾਲ ਚਿੰਨ੍ਹਿਤ ਸੀ।</w:t>
      </w:r>
    </w:p>
    <w:p>
      <w:pPr>
        <w:pStyle w:val="ArticleBody"/>
        <w:jc w:val="left"/>
      </w:pPr>
      <w:r>
        <w:rPr>
          <w:rFonts w:ascii="Nirmala UI" w:hAnsi="Nirmala UI" w:eastAsia="Nirmala UI" w:cs="Nirmala UI"/>
        </w:rPr>
        <w:t>1837 ਦੀ ਘਬਰਾਹਟ ਇੱਕ “ਸੱਟੇਬਾਜ਼ੀ ਦੇ ਬੁਲਬੁਲੇ” ਕਰਕੇ ਭੜਕੀ ਸੀ, ਜਿਵੇਂ 1929 ਦੀ ਮੰਦਹਾਲੀ ਵੀ ਹੋਈ ਸੀ। 1837 ਵਿੱਚ, ਜਦੋਂ ਉਹ ਬੁਲਬੁਲਾ ਫੱਟਿਆ, ਤਾਂ ਇਸ ਨਾਲ ਵਿਸ਼ਾਲ ਪੱਧਰ ਉੱਤੇ ਦਿਵਾਲੀਆਪਣ ਅਤੇ ਵਿੱਤੀ ਨੁਕਸਾਨ ਹੋਏ। ਸੱਟੇਬਾਜ਼ੀ ਦੇ ਉਸ ਬੁਲਬੁਲੇ ਦੇ ਬਾਅਦ ਬੈਂਕਾਂ ਦੀ ਨਾਕਾਮੀ ਦੀ ਇੱਕ ਲੜੀ ਵਾਪਰੀ, ਜਿਸ ਨਾਲ ਬੈਂਕਿੰਗ ਪ੍ਰਣਾਲੀ ਉੱਤੇ ਭਰੋਸੇ ਦਾ ਹ੍ਰਾਸ ਹੋਇਆ ਅਤੇ ਵਿਆਪਕ ਵਿੱਤੀ ਘਬਰਾਹਟ ਫੈਲ ਗਈ। ਇੱਕ ਵਿਸ਼ਵ ਪੱਧਰੀ ਆਰਥਿਕ ਮੰਦਗੀ, ਜੋ ਅੰਤਰਰਾਸ਼ਟਰੀ ਵਪਾਰ ਵਿੱਚ ਗਿਰਾਵਟ ਅਤੇ ਅਮਰੀਕੀ ਨਿਰਯਾਤਾਂ ਲਈ ਮੰਗ ਵਿੱਚ ਕਮੀ ਕਾਰਨ ਹੋਰ ਵੀ ਗੰਭੀਰ ਹੋ ਗਈ ਸੀ, ਨੇ ਸੰਯੁਕਤ ਰਾਜ ਵਿੱਚ ਆਰਥਿਕ ਦੁੱਖਦਾਈ ਹਾਲਾਤਾਂ ਨੂੰ ਹੋਰ ਵਧਾ ਦਿੱਤਾ।</w:t>
      </w:r>
    </w:p>
    <w:p>
      <w:pPr>
        <w:pStyle w:val="ArticleBody"/>
        <w:jc w:val="left"/>
      </w:pPr>
      <w:r>
        <w:rPr>
          <w:rFonts w:ascii="Nirmala UI" w:hAnsi="Nirmala UI" w:eastAsia="Nirmala UI" w:cs="Nirmala UI"/>
        </w:rPr>
        <w:t>1929 ਦੀ ਮਾਰਕੀਟ ਡਿੱਗਤ, ਜਿਸ ਨੇ ਮਹਾਨ ਮੰਦੀ ਦੀ ਸ਼ੁਰੂਆਤ ਨੂੰ ਚਿੰਨ੍ਹਿਤ ਕੀਤਾ, ਤੋਂ ਪਹਿਲਾਂ ਸਟਾਕ ਮਾਰਕੀਟ ਵਿੱਚ ਇੱਕ ਸੱਟੇਬਾਜ਼ੀ ਵਾਲਾ ਬੁਲਬੁਲਾ ਬਣ ਚੁੱਕਿਆ ਸੀ। 1920 ਦੇ ਦਹਾਕੇ ਦੌਰਾਨ ਸੰਯੁਕਤ ਰਾਜ ਅਮਰੀਕਾ ਵਿੱਚ ਆਰਥਿਕ ਖੁਸ਼ਹਾਲੀ ਦਾ ਇੱਕ ਦੌਰ ਸੀ, ਜਿਸ ਨੂੰ “Roaring Twenties” ਦੇ ਨਾਮ ਨਾਲ ਜਾਣਿਆ ਜਾਂਦਾ ਹੈ, ਅਤੇ ਜਿਸ ਦੀ ਵਿਸ਼ੇਸ਼ਤਾ ਤੇਜ਼ ਉਦਯੋਗਿਕ ਵਿਕਾਸ, ਤਕਨੀਕੀ ਨਵੀਨਤਾ, ਅਤੇ ਵਿਆਪਕ ਆਸ਼ਾਵਾਦ ਸੀ। ਇਸ ਸਮੇਂ ਦੌਰਾਨ ਸਟਾਕ ਮਾਰਕੀਟ ਵਿੱਚ ਸੱਟੇਬਾਜ਼ੀ ਬਹੁਤ ਵੱਧ ਗਈ, ਜਿਸ ਨੂੰ ਆਸਾਨ ਕਰਜ਼ੇ, ਮਾਰਜਿਨ ਟ੍ਰੇਡਿੰਗ (ਉਧਾਰ ਲਏ ਪੈਸੇ ਨਾਲ ਸ਼ੇਅਰ ਖਰੀਦਣਾ), ਅਤੇ ਭਵਿੱਖ ਵਿੱਚ ਕੀਮਤਾਂ ਵਧਣ ਦੀ ਉਮੀਦ ਦੇ ਆਧਾਰ ’ਤੇ—ਨਾ ਕਿ ਅਸਲ ਅੰਤਰਿਨਿਹਿਤ ਮੁੱਲ ਦੇ ਆਧਾਰ ’ਤੇ—ਸ਼ੇਅਰਾਂ ਦੀ ਸੱਟੇਬਾਜ਼ੀ ਖਰੀਦ ਨੇ ਹੋਰ ਭੜਕਾਇਆ। ਸ਼ੇਅਰਾਂ ਦੀਆਂ ਕੀਮਤਾਂ ਅਸਥਿਰ ਤੌਰ ’ਤੇ ਉੱਚ ਪੱਧਰਾਂ ਤੱਕ ਚੜ੍ਹ ਗਈਆਂ, ਜੋ ਉਹਨਾਂ ਕੰਪਨੀਆਂ ਦੇ ਅੰਤਰਿਕ ਮੁੱਲ ਤੋਂ ਕਿਤੇ ਵੱਧ ਸਨ ਜਿਨ੍ਹਾਂ ਦੀ ਉਹ ਪ੍ਰਤਿਨਿਧਤਾ ਕਰਦੀਆਂ ਸਨ।</w:t>
      </w:r>
    </w:p>
    <w:p>
      <w:pPr>
        <w:pStyle w:val="ArticleBody"/>
        <w:jc w:val="left"/>
      </w:pPr>
      <w:r>
        <w:rPr>
          <w:rFonts w:ascii="Nirmala UI" w:hAnsi="Nirmala UI" w:eastAsia="Nirmala UI" w:cs="Nirmala UI"/>
        </w:rPr>
        <w:t>ਮਾਰਚ 2000 ਤੋਂ ਅਕਤੂਬਰ 2002 ਤੱਕ “ਡਾਟ-ਕਾਮ ਬੁਲਬੁਲਾ” ਫੱਟ ਗਿਆ। 11 ਸਤੰਬਰ, 2001 ਉਸ ਆਰਥਿਕ ਧੱਸਣ ਦੇ ਅੰਦਰ ਹੀ ਸਮਾਇਆ ਹੋਇਆ ਸੀ। ਫਿਰ 2008 ਵਿੱਚ ਹਾਊਸਿੰਗ ਬੁਲਬੁਲਾ ਫੱਟ ਗਿਆ, ਜਿਸ ਨੂੰ ਗਲੋਬਲ ਫਾਇਨੈਂਸ਼ਲ ਕ੍ਰਾਈਸਿਸ ਜਾਂ ਗ੍ਰੇਟ ਰਿਸੈਸ਼ਨ ਕਿਹਾ ਗਿਆ।</w:t>
      </w:r>
    </w:p>
    <w:p>
      <w:pPr>
        <w:pStyle w:val="ArticleBody"/>
        <w:jc w:val="left"/>
      </w:pPr>
      <w:r>
        <w:rPr>
          <w:rFonts w:ascii="Nirmala UI" w:hAnsi="Nirmala UI" w:eastAsia="Nirmala UI" w:cs="Nirmala UI"/>
        </w:rPr>
        <w:t>ਐਤਵਾਰ ਦੇ ਕਾਨੂੰਨ ਤੱਕ ਪਹੁੰਚਣ ਤੋਂ ਪਹਿਲਾਂ ਸੰਯੁਕਤ ਰਾਜ ਦੇ ਨਾਗਰਿਕਾਂ ਦੀ ਲੌਕਿਕ ਸਮ੍ਰਿੱਧੀ ਦੂਰ ਕਰ ਦਿੱਤੀ ਜਾਂਦੀ ਹੈ। ਲੌਕਿਕ ਸਮ੍ਰਿੱਧੀ ਦੀ ਇਹ ਦੂਰਕਾਰੀ ਇੱਕ ਲੱਖ ਚੁਤਾਲੀ ਹਜ਼ਾਰ ਦੇ ਮੁਹਰਬੰਦੀ ਦੇ ਸਮੇਂ ਦੌਰਾਨ ਹੁੰਦੀ ਹੈ। ਮੁਹਰਬੰਦੀ ਦੇ ਸਮੇਂ ਦਾ ਪਹਿਲਾ waymark ਇੱਕ ਆਰਥਿਕ ਪਤਨ ਦੇ ਅੰਦਰ ਨਿਹਿਤ ਸੀ। 11 ਸਤੰਬਰ, 2001 ਤੀਜੇ ਦੂਤ ਦਾ ਸਸ਼ਕਤੀਕਰਨ ਸੀ, ਅਤੇ ਜਦੋਂ ਓਹੀ ਦੂਤ 1844 ਵਿੱਚ ਆਇਆ, ਤਦੋਂ ਉਹ ਇਤਿਹਾਸ ਵੀ ਇੱਕ ਆਰਥਿਕ ਪਤਨ ਦੇ ਅੰਦਰ ਨਿਹਿਤ ਸੀ। 1844 ਜਲਦੀ ਆਉਣ ਵਾਲੇ ਐਤਵਾਰ ਦੇ ਕਾਨੂੰਨ ਦਾ ਪ੍ਰਤੀਕ ਹੈ, ਅਤੇ 11 ਸਤੰਬਰ, 2001 ਮੁਹਰਬੰਦੀ ਦੇ ਅਰਸੇ ਦੀ ਸ਼ੁਰੂਆਤ ਹੈ। ਯਿਸੂ ਹਮੇਸ਼ਾਂ ਕਿਸੇ ਵਸਤੂ ਦੇ ਅੰਤ ਨੂੰ ਉਸੇ ਵਸਤੂ ਦੇ ਆਰੰਭ ਰਾਹੀਂ ਦਰਸਾਉਂਦਾ ਹੈ। 1929 ਦਾ ਪਤਨ ਦੂਜੇ ਵਿਸ਼ਵ ਯੁੱਧ ਤੋਂ ਪਹਿਲਾਂ ਆਇਆ ਅਤੇ ਉਸ ਵੱਲ ਲੈ ਗਿਆ।</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“ਸਾਡੇ ਵਿਚ ਇੱਕ ਲੋਕ ਵਜੋਂ ਆਲਸੀ ਉਪੇਖਾ ਅਤੇ ਦੋਸ਼ਯੋਗ ਅਵਿਸ਼ਵਾਸ ਰਿਹਾ ਹੈ, ਜਿਸ ਨੇ ਸਾਨੂੰ ਉਸ ਕੰਮ ਨੂੰ ਕਰਨ ਤੋਂ ਪਿੱਛੇ ਰੱਖਿਆ ਹੈ ਜੋ ਪਰਮੇਸ਼ੁਰ ਨੇ ਸਾਨੂੰ ਹੋਰ ਕੌਮਾਂ ਦੇ ਲੋਕਾਂ ਅੱਗੇ ਆਪਣੀ ਜੋਤਿ ਚਮਕਾਉਣ ਲਈ ਸੌਂਪਿਆ ਹੈ। ਇਸ ਮਹਾਨ ਕੰਮ ਵਿੱਚ ਅੱਗੇ ਵਧਣ ਅਤੇ ਜੋਖ਼ਮ ਉਠਾਉਣ ਤੋਂ ਇੱਕ ਡਰਪੋਕੀ ਹੈ, ਇਸ ਭੈ ਨਾਲ ਕਿ ਸਾਧਨਾਂ ਦੇ ਖਰਚ ਨਾਲ ਕੋਈ ਫਲ ਪ੍ਰਾਪਤ ਨਾ ਹੋਵੇ। ਤਾਂ ਕੀ ਹੋਇਆ ਜੇ ਸਾਧਨ ਵਰਤੇ ਜਾਣ ਅਤੇ ਫਿਰ ਵੀ ਅਸੀਂ ਇਹ ਨਾ ਵੇਖ ਸਕੀਏ ਕਿ ਉਸ ਨਾਲ ਆਤਮਾਵਾਂ ਬਚਾਈਆਂ ਗਈਆਂ ਹਨ? ਤਾਂ ਕੀ ਹੋਇਆ ਜੇ ਸਾਡੇ ਸਾਧਨਾਂ ਦਾ ਕੁਝ ਹਿੱਸਾ ਪੂਰੀ ਤਰ੍ਹਾਂ ਨੁਕਸਾਨ ਹੀ ਕਿਉਂ ਨਾ ਹੋ ਜਾਵੇ? ਕੁਝ ਨਾ ਕਰਨ ਨਾਲੋਂ ਚੰਗਾ ਹੈ ਕਿ ਕੰਮ ਕੀਤਾ ਜਾਵੇ ਅਤੇ ਕੰਮ ਕਰਦੇ ਹੀ ਰਹਿਆ ਜਾਵੇ। ਤੁਸੀਂ ਨਹੀਂ ਜਾਣਦੇ ਕਿ ਇਹ ਸਫਲ ਹੋਵੇਗਾ ਜਾਂ ਉਹ। ਮਨੁੱਖ ਪੇਟੈਂਟ ਅਧਿਕਾਰਾਂ ਵਿੱਚ ਨਿਵੇਸ਼ ਕਰਦੇ ਹਨ ਅਤੇ ਭਾਰੀ ਨੁਕਸਾਨ ਝੱਲਦੇ ਹਨ, ਅਤੇ ਇਸ ਨੂੰ ਸਵਭਾਵਿਕ ਗੱਲ ਮੰਨਿਆ ਜਾਂਦਾ ਹੈ। ਪਰ ਪਰਮੇਸ਼ੁਰ ਦੇ ਕੰਮ ਅਤੇ ਕਾਰਣ ਵਿੱਚ ਮਨੁੱਖ ਹਿੰਮਤ ਕਰਨ ਤੋਂ ਡਰਦੇ ਹਨ। ਜਦੋਂ ਆਤਮਾਵਾਂ ਨੂੰ ਬਚਾਉਣ ਦੇ ਕੰਮ ਵਿੱਚ ਧਨ ਨਿਵੇਸ਼ ਕੀਤਾ ਜਾਂਦਾ ਹੈ ਅਤੇ ਉਹ ਤੁਰੰਤ ਪਰਤਾਵਾ ਨਹੀਂ ਲਿਆਉਂਦਾ, ਤਾਂ ਉਹਨਾਂ ਨੂੰ ਉਹ ਧਨ ਮਰੇ ਹੋਏ ਨੁਕਸਾਨ ਵਰਗਾ ਲੱਗਦਾ ਹੈ। ਜੋ ਧਨ ਹੁਣ ਪਰਮੇਸ਼ੁਰ ਦੇ ਕਾਰਣ ਵਿੱਚ ਬੜੀ ਕੰਜੂਸੀ ਨਾਲ ਲਗਾਇਆ ਜਾਂਦਾ ਹੈ, ਅਤੇ ਜੋ ਸੁਆਰਥ ਨਾਲ ਆਪਣੇ ਕੋਲ ਰੱਖਿਆ ਜਾਂਦਾ ਹੈ, ਉਹ ਥੋੜ੍ਹੇ ਹੀ ਸਮੇਂ ਵਿੱਚ ਸਭ ਮੂਰਤੀਆਂ ਸਮੇਤ ਛੁਛੁੰਦਰਾਂ ਅਤੇ ਚਮਗਾਦੜਾਂ ਅੱਗੇ ਸੁੱਟਿਆ ਜਾਵੇਗਾ। ਜਦੋਂ ਅਨੰਤਕਾਲੀਕ ਦ੍ਰਿਸ਼ਾਂ ਦੀ ਹਕੀਕਤ ਮਨੁੱਖ ਦੀਆਂ ਇੰਦ੍ਰੀਆਂ ਉੱਤੇ ਖੁੱਲ੍ਹ ਜਾਵੇਗੀ, ਤਦ ਧਨ ਦਾ ਮੁੱਲ ਬਹੁਤ ਜਲਦੀ ਅਤੇ ਅਚਾਨਕ ਘਟ ਜਾਵੇਗਾ।”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ਪੈਂਤਾਲੀਹਵਾਂ</dc:title>
  <dc:subject>ਬਾਈਬਲੀ ਭਵਿੱਖਬਾਣੀ ਅਤੇ ਮੌਜੂਦਾ ਘਟਨਾਵਾਂ ਦੀ ਵਿਆਖਿਆ: ਆਧੁਨਿਕ ਰਾਜਨੀਤੀ ਅਤੇ ਧਾਰਮਿਕ ਪ੍ਰਤੀਕਵਾਦ ਬਾਰੇ ਇੱਕ ਦ੍ਰਿਸ਼ਟੀਕੋਣ</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