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ਛਿਆਲੀਵਾਂ</w:t>
      </w:r>
    </w:p>
    <w:p>
      <w:pPr>
        <w:pStyle w:val="ArticleSubtitle"/>
        <w:jc w:val="left"/>
      </w:pPr>
      <w:r>
        <w:rPr>
          <w:rFonts w:ascii="Nirmala UI" w:hAnsi="Nirmala UI" w:eastAsia="Nirmala UI" w:cs="Nirmala UI"/>
        </w:rPr>
        <w:t>ਭਵਿੱਖਬਾਣੀ ਦੇ ਧਾਗਿਆਂ ਨੂੰ ਖੋਲ੍ਹਣਾ: ਅੰਤਿਮ ਰਾਸ਼ਟਰਪਤੀ, ਤਾਨਾਸ਼ਾਹੀ, ਅਤੇ ਆਸੰਨ ਐਤਵਾਰ ਕਾਨੂੰਨ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ਅਸੀਂ ਉਸ ਭਵਿੱਖਬਾਣੀਕ ਮਾਹੌਲ ਦੀ ਪਹਿਚਾਣ ਕਰਨ ਦੀ ਪ੍ਰਕਿਰਿਆ ਵਿੱਚ ਹਾਂ ਜੋ ਉਸ ਵੇਲੇ ਮੌਜੂਦ ਹੁੰਦਾ ਹੈ ਜਦੋਂ ਸੰਯੁਕਤ ਰਾਜ ਅਮਰੀਕਾ ਦਾ ਆਖ਼ਰੀ ਰਾਸ਼ਟਰਪਤੀ, ਜਲਦੀ ਆਉਣ ਵਾਲੇ ਐਤਵਾਰ ਦੇ ਕਾਨੂੰਨ ਵੱਲ ਲੈ ਜਾਣ ਵਾਲੇ ਇਤਿਹਾਸ ਵਿੱਚ, ਇੱਕ ਜ਼ਾਲਮ ਸ਼ਾਸਕ ਵਜੋਂ ਸੱਤਾਸੀਨ ਕੀਤਾ ਜਾਂਦਾ ਹੈ। ਕੋਈ ਵੀ ਕੰਮ ਖ਼ਲਾਅ ਵਿੱਚ ਨਹੀਂ ਹੁੰਦਾ, ਅਤੇ ਧਰਤੀ ਦੇ ਪਸ਼ੂ ਦੇ ਨਾਗਰਿਕ ਟਰੰਪ ਬਾਰੇ ਆਪਣੀ ਮੂਲਾਂਕਣ ਵਿੱਚ ਲਗਭਗ ਬਰਾਬਰ ਵੰਡੇ ਹੋਏ ਹਨ। ਜੋ ਲੋਕ ਉਸ ਦੇ ਦ੍ਰਿਸ਼ਟੀਕੋਣ ਨਾਲ ਸਹਾਨਭੂਤੀ ਰੱਖਦੇ ਹਨ, ਉਹ ਆਸਾਨੀ ਨਾਲ ਦੇਖ ਸਕਦੇ ਹਨ ਕਿ ਉਸ ਨੂੰ ਦਲਦਲ ਨੂੰ ਸਾਫ਼ ਕਰਨ ਦੀ ਲੋੜ ਕਿਉਂ ਹੈ, ਅਤੇ ਟਰੰਪ ਵੱਲੋਂ ਤਾਨਾਸ਼ਾਹ ਦੀ ਭੂਮਿਕਾ ਸੰਭਾਲੇ ਬਿਨਾ ਇਹ ਹੋਣਾ ਲਗਭਗ ਅਸੰਭਵ ਕਿਉਂ ਹੈ। ਸਭ ਤੋਂ ਸ਼ਕਤੀਸ਼ਾਲੀ ਤਾਨਾਸ਼ਾਹ ਉਹ ਹੁੰਦੇ ਹਨ ਜਿਨ੍ਹਾਂ ਦੀ ਆਬਾਦੀ ਦਾ ਉੱਚ ਪ੍ਰਤੀਸ਼ਤ ਉਸ ਕੰਮ ਦਾ ਸਮਰਥਨ ਕਰਦਾ ਹੈ ਜਿਸ ਨੂੰ ਤਾਨਾਸ਼ਾਹ ਕਰਨ ਦਾ ਯਤਨ ਕਰ ਰਿਹਾ ਹੁੰਦਾ ਹੈ। ਹਿਟਲਰ ਦੇ ਸੱਤਾ ਵਿੱਚ ਉੱਥਾਨ ਤੋਂ ਪਹਿਲਾਂ ਇੱਕ ਰੋਟੀ ਖਰੀਦਣ ਲਈ ਨਕਦੀ ਨਾਲ ਭਰੀ ਇੱਕ ਠੇਲ੍ਹੀ ਲੱਗਦੀ ਸੀ।</w:t>
      </w:r>
    </w:p>
    <w:p>
      <w:pPr>
        <w:pStyle w:val="ArticleBody"/>
        <w:jc w:val="left"/>
      </w:pPr>
      <w:r>
        <w:rPr>
          <w:rFonts w:ascii="Nirmala UI" w:hAnsi="Nirmala UI" w:eastAsia="Nirmala UI" w:cs="Nirmala UI"/>
        </w:rPr>
        <w:t>ਹਿਟਲਰ ਨੇ ਇਸ ਨੂੰ ਉਲਟ ਦਿੱਤਾ, ਅਤੇ ਭਾਵੇਂ ਜਰਮਨ ਉਸ ਇਤਿਹਾਸ ਦੇ ਬਹੁਤ ਹਿੱਸੇ ਨੂੰ ਸਵੀਕਾਰਣਾ ਨਹੀਂ ਚਾਹੁੰਦੇ, ਤਾਂ ਵੀ ਹਿਟਲਰ ਨੂੰ ਆਪਣੇ ਕੰਮ ਲਈ ਵਿਸ਼ਾਲ ਸਮਰਥਨ ਪ੍ਰਾਪਤ ਸੀ। ਸੰਯੁਕਤ ਰਾਜ ਅਮਰੀਕਾ ਅਤੇ ਸਾਰੇ ਸੰਸਾਰ ਦੇ ਸਾਹਮਣੇ ਖੜ੍ਹੇ ਮੁੱਦੇ ਨਾਗਰਿਕਾਂ ਵਿਚਕਾਰ ਇਕ ਭੇਦ ਪੈਦਾ ਕਰ ਰਹੇ ਹਨ, ਅਤੇ ਹੁਣ ਰੇਖਾਵਾਂ ਖਿੱਚੀਆਂ ਜਾ ਰਹੀਆਂ ਹਨ। ਕ੍ਰਾਂਤੀਕਾਰੀ ਯੁੱਧ ਤੋਂ ਲੈ ਕੇ 1798 ਤੱਕ ਦਾ ਸਮਾਂ ਤਿਆਰੀ ਦੇ ਇੱਕ ਅਜੇਹੇ ਦੌਰ ਨੂੰ ਦਰਸਾਉਂਦਾ ਹੈ ਜੋ ਇੱਕ ਲੱਖ ਚੁਆਲੀ ਹਜ਼ਾਰਾਂ ਦੇ ਮੋਹਰਬੰਦੀ ਦੇ ਸਮੇਂ ਦੇ ਅਨੁਕੂਲ ਹੈ। ਪੈਟ੍ਰਿਯਟ ਐਕਟ ਨੇ ਕ੍ਰਾਂਤੀਕਾਰੀ ਯੁੱਧ ਦੀ ਆਤਮਿਕ ਪੁਨਰਾਵਰਤੀ ਦੀ ਸ਼ੁਰੂਆਤ ਨੂੰ ਚਿੰਨ੍ਹਿਤ ਕੀਤਾ। ਯਿਸੂ ਹਮੇਸ਼ਾਂ ਅੰਤ ਨੂੰ ਸ਼ੁਰੂਆਤ ਨਾਲ ਦਰਸਾਉਂਦਾ ਹੈ, ਅਤੇ ਧਰਤੀ ਦਾ ਦਰਿੰਦਾ ਕ੍ਰਾਂਤੀਕਾਰੀ ਯੁੱਧ ਨਾਲ ਸ਼ੁਰੂ ਹੋਇਆ ਸੀ, ਇਸ ਲਈ ਇਸ ਦਾ ਅੰਤ ਵੀ ਇੱਕ ਨਾਲ ਹੀ ਹੋਵੇਗਾ। ਪਹਿਲਾ ਸ਼ਾਬਦਿਕ ਸੀ, ਆਖ਼ਰੀ ਆਤਮਿਕ ਹੈ।</w:t>
      </w:r>
    </w:p>
    <w:p>
      <w:pPr>
        <w:pStyle w:val="ArticleBody"/>
        <w:jc w:val="left"/>
      </w:pPr>
      <w:r>
        <w:rPr>
          <w:rFonts w:ascii="Nirmala UI" w:hAnsi="Nirmala UI" w:eastAsia="Nirmala UI" w:cs="Nirmala UI"/>
        </w:rPr>
        <w:t>ਅਮਰੀਕਾ ਦਾ ਗ੍ਰਹਿ-ਯੁੱਧ ਸ਼ਾਬਦਿਕ ਸੀ ਅਤੇ ਅੰਤਿਮ ਦਿਨਾਂ ਵਿੱਚ ਇਸ ਦੀ ਦੁਹਰਾਈ ਹੋਣੀ ਹੈ। ਇਸ ਨੇ ਪਹਿਲੇ ਰਿਪਬਲਿਕਨ ਰਾਸ਼ਟਰਪਤੀ ਦੇ ਆਗਮਨ ਨੂੰ ਚਿੰਨ੍ਹਿਤ ਕੀਤਾ, ਜੋ ਆਖਰੀ ਰਿਪਬਲਿਕਨ ਰਾਸ਼ਟਰਪਤੀ ਦਾ ਪ੍ਰਤੀਕ ਹੈ। ਰਿਪਬਲਿਕਨ ਪਾਰਟੀ ਗੁਲਾਮੀ-ਵਿਰੋਧੀ ਪਾਰਟੀ ਵਜੋਂ ਅਸਤਿਤਵ ਵਿੱਚ ਆਈ ਸੀ, ਤਾਂ ਜੋ ਡੈਮੋਕ੍ਰੈਟਾਂ ਦੀ ਉਸ ਲੰਬੇ ਸਮੇਂ ਤੋਂ ਸਥਾਪਿਤ ਗੁਲਾਮੀ-ਸਮਰਥਕ ਪਾਰਟੀ ਦਾ ਵਿਰੋਧ ਕਰ ਸਕੇ। ਉਸ ਰਾਜਨੀਤਿਕ ਤਰਕ-ਵਿਤਰਕ ਨੇ ਗ੍ਰਹਿ-ਯੁੱਧ ਅਤੇ ਲਿੰਕਨ ਦੀ ਰਾਸ਼ਟਰਪਤੀਤਾ ਨੂੰ ਜਨਮ ਦਿੱਤਾ। ਇਸ ਲਈ ਪਹਿਲੇ ਰਿਪਬਲਿਕਨ ਰਾਸ਼ਟਰਪਤੀ ਨੂੰ ਗ੍ਰਹਿ-ਯੁੱਧ ਤੋਂ ਵੱਖ ਕਰਨਾ ਅਸੰਭਵ ਹੈ; ਇਸੇ ਤਰ੍ਹਾਂ ਆਖਰੀ ਰਿਪਬਲਿਕਨ ਰਾਸ਼ਟਰਪਤੀ ਗ੍ਰਹਿ-ਯੁੱਧ ਦੀ ਇਕ ਤੁਰੰਤ ਪੂਰਵ-ਪੀਠਿਕਾ ਦਾ ਵਾਰਸ ਬਣੇਗਾ। ਯਿਸੂ ਨੇ ਆਤਮਿਕ ਸੰਸਾਰ ਨੂੰ ਦਰਸਾਉਣ ਲਈ ਪ੍ਰਾਕ੍ਰਿਤਿਕ ਸੰਸਾਰ ਦਾ ਉਪਯੋਗ ਕੀਤਾ। ਅਜਗਰ ਦੀ ਪਾਰਟੀ ਦਾ ਪਿਤਾ ਝੂਠ ਦਾ ਪਿਤਾ ਹੈ, ਅਤੇ ਡੈਮੋਕ੍ਰੈਟਿਕ ਪਾਰਟੀ ਦੀ ਪਹਿਚਾਣ ਝੂਠ ਹੈ। ਇਸ ਰਣਨੀਤੀ ਦਾ ਇਕ ਪਰੰਪਰਾਗਤ ਉਦਾਹਰਨ ਉਹਨਾਂ ਦਾ ਇਹ ਦਾਅਵਾ ਹੈ ਕਿ ਉਹ ਘੱਟਸੰਖਿਆਕਾਂ ਪ੍ਰਤੀ ਸਹਾਨੁਭੂਤੀ ਰੱਖਣ ਵਾਲੀ ਪਾਰਟੀ ਹਨ।</w:t>
      </w:r>
    </w:p>
    <w:p>
      <w:pPr>
        <w:pStyle w:val="ArticleScripture"/>
        <w:jc w:val="left"/>
      </w:pPr>
      <w:r>
        <w:rPr>
          <w:rFonts w:ascii="Nirmala UI" w:hAnsi="Nirmala UI" w:eastAsia="Nirmala UI" w:cs="Nirmala UI"/>
        </w:rPr>
        <w:t>ਝੂਠੇ ਨਬੀਆਂ ਤੋਂ ਸਾਵਧਾਨ ਰਹੋ, ਜੋ ਭੇਡਾਂ ਦੇ ਵੇਸ਼ ਵਿੱਚ ਤੁਹਾਡੇ ਕੋਲ ਆਉਂਦੇ ਹਨ, ਪਰ ਅੰਦਰੋਂ ਉਹ ਲੋਭੀ ਭੇੜੀਏ ਹਨ। ਤੁਸੀਂ ਉਨ੍ਹਾਂ ਨੂੰ ਉਨ੍ਹਾਂ ਦੇ ਫਲਾਂ ਤੋਂ ਪਛਾਣੋਗੇ। ਕੀ ਲੋਕ ਕੰਡਿਆਂ ਤੋਂ ਅੰਗੂਰ, ਜਾਂ ਥਿਸਲਾਂ ਤੋਂ ਅੰਜੀਰ ਇਕੱਠੇ ਕਰਦੇ ਹਨ? ਇਸੇ ਤਰ੍ਹਾਂ ਹਰ ਚੰਗਾ ਰੁੱਖ ਚੰਗਾ ਫਲ ਲਿਆਉਂਦਾ ਹੈ; ਪਰ ਖਰਾਬ ਰੁੱਖ ਮੰਦਾ ਫਲ ਲਿਆਉਂਦਾ ਹੈ। ਚੰਗਾ ਰੁੱਖ ਮੰਦਾ ਫਲ ਨਹੀਂ ਲਿਆ ਸਕਦਾ, ਅਤੇ ਨਾ ਹੀ ਖਰਾਬ ਰੁੱਖ ਚੰਗਾ ਫਲ ਲਿਆ ਸਕਦਾ ਹੈ। ਹਰ ਉਹ ਰੁੱਖ ਜੋ ਚੰਗਾ ਫਲ ਨਹੀਂ ਲਿਆਉਂਦਾ, ਵੱਢਿਆ ਜਾਂਦਾ ਹੈ ਅਤੇ ਅੱਗ ਵਿੱਚ ਸੁੱਟਿਆ ਜਾਂਦਾ ਹੈ। ਇਸ ਲਈ ਤੁਸੀਂ ਉਨ੍ਹਾਂ ਨੂੰ ਉਨ੍ਹਾਂ ਦੇ ਫਲਾਂ ਤੋਂ ਪਛਾਣੋਗੇ। ਮੱਤੀ 7:15–20.</w:t>
      </w:r>
    </w:p>
    <w:p>
      <w:pPr>
        <w:pStyle w:val="ArticleBody"/>
        <w:jc w:val="left"/>
      </w:pPr>
      <w:r>
        <w:rPr>
          <w:rFonts w:ascii="Nirmala UI" w:hAnsi="Nirmala UI" w:eastAsia="Nirmala UI" w:cs="Nirmala UI"/>
        </w:rPr>
        <w:t>ਕਿਸੇ ਰੁੱਖ ਦੀਆਂ ਜੜ੍ਹਾਂ ਹੀ ਨਿਰਧਾਰਤ ਕਰਦੀਆਂ ਹਨ ਕਿ ਉਹ ਕਿਹੋ ਜਿਹਾ ਫਲ ਲਿਆਵੇਗਾ, ਅਤੇ ਡੈਮੋਕ੍ਰੈਟਿਕ ਪਾਰਟੀ ਦੀਆਂ ਜੜ੍ਹਾਂ ਗੁਲਾਮੀ-ਸਮਰਥਕ ਸਥਿਤੀ ਵਿੱਚ ਹਨ। ਰਿਪਬਲਿਕਨ ਪਾਰਟੀ ਦੀਆਂ ਜੜ੍ਹਾਂ ਗੁਲਾਮੀ-ਵਿਰੋਧੀ ਸਥਿਤੀ ਵਿੱਚ ਹਨ।</w:t>
      </w:r>
    </w:p>
    <w:p>
      <w:pPr>
        <w:pStyle w:val="ArticleScripture"/>
        <w:jc w:val="left"/>
      </w:pPr>
      <w:r>
        <w:rPr>
          <w:rFonts w:ascii="Nirmala UI" w:hAnsi="Nirmala UI" w:eastAsia="Nirmala UI" w:cs="Nirmala UI"/>
        </w:rPr>
        <w:t>ਹੇ ਯਹੋਵਾਹ, ਜਦੋਂ ਮੈਂ ਤੇਰੇ ਨਾਲ ਨਿਆਂ ਦੀ ਗੱਲ ਕਰਦਾ ਹਾਂ ਤਾਂ ਤੂੰ ਧਰਮੀ ਹੈਂ; ਤਥਾਪਿ ਮੈਨੂੰ ਤੇਰੇ ਨਿਆਂ-ਫੈਸਲਿਆਂ ਬਾਰੇ ਤੇਰੇ ਨਾਲ ਗੱਲ ਕਰਨ ਦੇ। ਦੁਸ਼ਟਾਂ ਦਾ ਰਾਹ ਕਿਉਂ ਸੁਖਾਲਾ ਹੁੰਦਾ ਹੈ? ਜੋ ਬਹੁਤ ਧੋਖੇ ਨਾਲ ਵਰਤਦੇ ਹਨ, ਉਹ ਸਾਰੇ ਕਿਉਂ ਸੁਖੀ ਹਨ? ਤੂੰ ਉਨ੍ਹਾਂ ਨੂੰ ਲਾਇਆ ਹੈ, ਹਾਂ, ਉਨ੍ਹਾਂ ਨੇ ਜੜ੍ਹ ਫੜ ਲਈ ਹੈ; ਉਹ ਵਧਦੇ ਹਨ, ਹਾਂ, ਫਲ ਵੀ ਲਿਆਉਂਦੇ ਹਨ; ਤੂੰ ਉਨ੍ਹਾਂ ਦੇ ਮੂੰਹ ਦੇ ਨੇੜੇ ਹੈਂ, ਪਰ ਉਨ੍ਹਾਂ ਦੇ ਅੰਦਰਲੇ ਮਨ ਤੋਂ ਦੂਰ ਹੈਂ। ਯਿਰਮਿਯਾਹ 12:1, 2</w:t>
      </w:r>
    </w:p>
    <w:p>
      <w:pPr>
        <w:pStyle w:val="ArticleBody"/>
        <w:jc w:val="left"/>
      </w:pPr>
      <w:r>
        <w:rPr>
          <w:rFonts w:ascii="Nirmala UI" w:hAnsi="Nirmala UI" w:eastAsia="Nirmala UI" w:cs="Nirmala UI"/>
        </w:rPr>
        <w:t>ਆਉਣ ਵਾਲੇ ਗ੍ਰਹਿ-ਯੁੱਧ ਨੂੰ “ਧਨਵਾਨ ਮਨੁੱਖਾਂ” ਦੇ ਪ੍ਰਸੰਗ ਵਿੱਚ ਰੱਖਿਆ ਗਿਆ ਹੈ, ਜਿਵੇਂ ਸਿਸਟਰ ਵਾਈਟ ਉਨ੍ਹਾਂ ਨੂੰ ਕਹਿੰਦੀ ਹੈ, ਜੋ ਕੌਮਾਂ ਦੀ ਦੌਲਤ ਹਾਸਲ ਕਰਨ ਲਈ ਬਾਜ਼ਾਰ ਉੱਤੇ ਕਾਬੂ ਰੱਖਦੇ ਹਨ, ਅਤੇ ਇਸੇ ਦੌਰਾਨ ਗਰੀਬਾਂ ਨੂੰ ਪੈਰਾਂ ਹੇਠ ਰੌਂਦਦੇ ਹਨ।</w:t>
      </w:r>
    </w:p>
    <w:p>
      <w:pPr>
        <w:pStyle w:val="ArticleScripture"/>
        <w:jc w:val="left"/>
      </w:pPr>
      <w:r>
        <w:rPr>
          <w:rFonts w:ascii="Nirmala UI" w:hAnsi="Nirmala UI" w:eastAsia="Nirmala UI" w:cs="Nirmala UI"/>
        </w:rPr>
        <w:t>“ਭਾਰਤ, ਚੀਨ, ਰੂਸ ਅਤੇ ਅਮਰੀਕਾ ਦੇ ਸ਼ਹਿਰਾਂ ਵਿੱਚ, ਹਜ਼ਾਰਾਂ ਮਰਦ ਅਤੇ ਔਰਤਾਂ ਭੁੱਖਮਰੀ ਨਾਲ ਮਰ ਰਹੇ ਹਨ। ਧਨਵਾਨ ਲੋਕ, ਕਿਉਂਕਿ ਉਨ੍ਹਾਂ ਕੋਲ ਸ਼ਕਤੀ ਹੈ, ਬਾਜ਼ਾਰ ਨੂੰ ਆਪਣੇ ਨਿਯੰਤਰਣ ਵਿੱਚ ਰੱਖਦੇ ਹਨ। ਉਹ ਜਿੰਨਾ ਕੁਝ ਘੱਟ ਕੀਮਤਾਂ ’ਤੇ ਪ੍ਰਾਪਤ ਕਰ ਸਕਦੇ ਹਨ, ਸਭ ਖਰੀਦ ਲੈਂਦੇ ਹਨ, ਅਤੇ ਫਿਰ ਉਸ ਨੂੰ ਬਹੁਤ ਹੀ ਵਧੀਆਂ ਕੀਮਤਾਂ ’ਤੇ ਵੇਚਦੇ ਹਨ। ਇਸ ਦਾ ਅਰਥ ਹੈ ਗਰੀਬ ਵਰਗਾਂ ਲਈ ਭੁੱਖਮਰੀ, ਅਤੇ ਇਸ ਦਾ ਨਤੀਜਾ ਇੱਕ ਘਰੇਲੂ ਯੁੱਧ ਹੋਵੇਗਾ।” Manuscript Releases, volume 5, 305.</w:t>
      </w:r>
    </w:p>
    <w:p>
      <w:pPr>
        <w:pStyle w:val="ArticleBody"/>
        <w:jc w:val="left"/>
      </w:pPr>
      <w:r>
        <w:rPr>
          <w:rFonts w:ascii="Nirmala UI" w:hAnsi="Nirmala UI" w:eastAsia="Nirmala UI" w:cs="Nirmala UI"/>
        </w:rPr>
        <w:t>ਲਿੰਕਨ ਦੇ ਇਤਿਹਾਸ ਦਾ ਗ੍ਰਹਿ-ਯੁੱਧ ਸ਼ਾਬਦਿਕ ਸੀ ਅਤੇ ਉਸ ਨੇ ਸ਼ਾਬਦਿਕ ਗੁਲਾਮੀ ਦਾ ਹੀ ਸਮਾਧਾਨ ਕੀਤਾ ਸੀ। ਅਜਗਰ-ਪ੍ਰੇਰਿਤ ਗਲੋਬਲਵਾਦੀ ਅੰਤਿਮ ਦਿਨਾਂ ਵਿੱਚ ਇੱਕ ਗ੍ਰਹਿ-ਯੁੱਧ ਪੈਦਾ ਕਰ ਰਹੇ ਹਨ ਜੋ ਉਨ੍ਹਾਂ ਦੇ ਮੱਧਵਰਗ ਨੂੰ ਸਮਾਪਤ ਕਰਨ ਦੇ ਯਤਨਾਂ ਉੱਤੇ ਆਧਾਰਿਤ ਹੈ, ਤਾਂ ਜੋ ਕੇਵਲ ਅਤਿ-ਧਨਾਢ ਇਲੀਟ ਅਤੇ ਅਤਿ-ਗਰੀਬ ਗੁਲਾਮ-ਕਿਸਾਨ ਹੀ ਬਚੇ ਰਹਿਣ। ਸਮਾਜਿਕ, ਆਰਥਿਕ ਅਤੇ ਧਾਰਮਿਕ ਆਜ਼ਾਦੀ ਦੀ ਰੱਖਿਆ ਮੱਧਵਰਗ ਹੀ ਕਰਦਾ ਹੈ, ਅਤੇ ਜਦੋਂ ਇਸ ਨੂੰ ਹਟਾ ਦਿੱਤਾ ਜਾਂਦਾ ਹੈ, ਤਾਂ ਜਾਗੀਰਦਾਰੀ ਦੇ ਲਾਗੂ ਕੀਤੇ ਜਾਣ ਦੇ ਵਿਰੁੱਧ ਕੋਈ ਰੋਕ-ਬੰਧ ਨਹੀਂ ਰਹਿੰਦੀ। ਫ਼ਰਾਂਸੀਸੀ ਕ੍ਰਾਂਤੀ ਦੀ ਮੁੱਖ ਉਪਲਬਧੀ ਇਹ ਸੀ ਕਿ ਉਸ ਨੇ ਜਾਗੀਰਦਾਰੀ ਦੀ ਪ੍ਰਣਾਲੀ ਦਾ ਅੰਤ ਕੀਤਾ, ਜਿਸ ਨੂੰ ਗਲੋਬਲਵਾਦੀ ਹੁਣ ਮੱਧਵਰਗ ਨੂੰ ਹਟਾ ਕੇ ਦੁਬਾਰਾ ਲਾਗੂ ਕਰਨ ਦੀ ਕੋਸ਼ਿਸ਼ ਕਰ ਰਹੇ ਹਨ। ਗਲੋਬਲਵਾਦੀਆਂ ਦੀ ਯੋਜਨਾ ਮੁੱਖ ਤੌਰ ’ਤੇ ਗੈਰ-ਕਾਨੂੰਨੀ ਪ੍ਰਵਾਸੀਆਂ ਨਾਲ ਮੱਧਵਰਗ ਨੂੰ ਭਰ ਦੇਣ ’ਤੇ ਆਧਾਰਿਤ ਹੈ, ਜਿਸ ਨਾਲ ਆਰਥਿਕ ਉਤਪਾਦਨ ਘਟਦਾ ਹੈ, ਮਜ਼ਦੂਰੀਆਂ ਹੇਠਾਂ ਆਉਂਦੀਆਂ ਹਨ ਅਤੇ ਰਾਜ ਦੇ ਭਲਾਈ-ਕੇਂਦ੍ਰਿਤ ਤੰਤ੍ਰ ਦਾ ਵਿਸਤਾਰ ਹੁੰਦਾ ਹੈ।</w:t>
      </w:r>
    </w:p>
    <w:p>
      <w:pPr>
        <w:pStyle w:val="ArticleBody"/>
        <w:jc w:val="left"/>
      </w:pPr>
      <w:r>
        <w:rPr>
          <w:rFonts w:ascii="Nirmala UI" w:hAnsi="Nirmala UI" w:eastAsia="Nirmala UI" w:cs="Nirmala UI"/>
        </w:rPr>
        <w:t>ਦੂਜੇ ਵਿਸ਼ਵ ਯੁੱਧ ਤੋਂ ਪਹਿਲਾਂ ਦੇ ਦੌਰ ਵਿੱਚ, ਮਹਾਂ ਮੰਦਗੀ ਦੇ ਸਮੇਂ, ਰੋਮਨ ਕੈਥੋਲਿਕ ਪਾਦਰੀ ਫਾਦਰ ਚਾਰਲਜ਼ ਕਾਫ਼ਲਿਨ ਆਪਣੇ ਰੇਡੀਓ ਪ੍ਰਸਾਰਣਾਂ ਕਰਕੇ ਪ੍ਰਸਿੱਧ ਹੋ ਗਿਆ, ਜੋ ਦੇਸ਼ ਭਰ ਵਿੱਚ ਲੱਖਾਂ ਸਰੋਤਿਆਂ ਤੱਕ ਪਹੁੰਚਦੇ ਸਨ। ਉਸਦੇ ਰੇਡੀਓ ਪ੍ਰਸਾਰਣਾਂ ਦਾ ਪ੍ਰਭਾਵ ਹਾਲੀਆ ਅਤੀਤ ਵਿੱਚ ਰਸ਼ ਲਿੰਬਾਘ ਦੇ ਪ੍ਰਭਾਵ ਦੇ ਸਮਾਨ ਸੀ। ਕਾਫ਼ਲਿਨ ਨੇ ਆਪਣੇ ਰੇਡੀਓ ਮੰਚ ਦਾ ਉਪਯੋਗ ਰਾਜਨੀਤੀ, ਅਰਥਵਿਵਸਥਾ ਅਤੇ ਸਮਾਜਿਕ ਮਸਲਿਆਂ ਸਮੇਤ ਵਿਸ਼ਿਆਂ ਦੀ ਵਿਸ਼ਾਲ ਸ਼੍ਰੇਣੀ ਉੱਤੇ ਚਰਚਾ ਕਰਨ ਲਈ ਕੀਤਾ। ਸ਼ੁਰੂ ਵਿੱਚ ਉਸਨੇ ਰਾਸ਼ਟਰਪਤੀ ਫ੍ਰੈਂਕਲਿਨ ਡੀ. ਰੂਜ਼ਵੈਲਟ ਅਤੇ ਉਸਦੀ ਨਿਊ ਡੀਲ ਦਾ ਸਮਰਥਨ ਕੀਤਾ। ਕਾਫ਼ਲਿਨ ਦੇ ਰੇਡੀਓ ਪ੍ਰਸਾਰਣ, ਜੋ ਅਕਸਰ ਭੜਕਾਉਣ ਵਾਲੇ ਅਤੇ ਵਿਵਾਦਾਸਪਦ ਹੁੰਦੇ ਸਨ, ਨੇ ਉਸਨੂੰ ਅਮਰੀਕੀ ਰਾਜਨੀਤੀ ਵਿੱਚ ਇਕ ਧ੍ਰੁਵੀਕਰਨ ਪੈਦਾ ਕਰਨ ਵਾਲੀ ਸ਼ਖਸੀਅਤ ਬਣਾ ਦਿੱਤਾ। ਭਾਵੇਂ ਉਸਦੇ ਕੋਲ ਵੱਡੀ ਅਤੇ ਸਮਰਪਿਤ ਅਨੁਯਾਈ ਮੰਡਲੀ ਸੀ, ਤਦ ਵੀ ਉਸਦੇ ਅਤਿਵਾਦੀ ਵਿਚਾਰਾਂ ਕਰਕੇ ਉਸਨੂੰ ਵੱਖ-ਵੱਖ ਪੱਖਾਂ ਵੱਲੋਂ ਆਲੋਚਨਾ ਅਤੇ ਨਿੰਦਾ ਦਾ ਸਾਹਮਣਾ ਕਰਨਾ ਪਿਆ।</w:t>
      </w:r>
    </w:p>
    <w:p>
      <w:pPr>
        <w:pStyle w:val="ArticleBody"/>
        <w:jc w:val="left"/>
      </w:pPr>
      <w:r>
        <w:rPr>
          <w:rFonts w:ascii="Nirmala UI" w:hAnsi="Nirmala UI" w:eastAsia="Nirmala UI" w:cs="Nirmala UI"/>
        </w:rPr>
        <w:t>ਕਾਫਲਿਨ ਦੇ ਸ਼ੁਰੂਆਤੀ ਰਾਜਨੀਤਿਕ, ਆਰਥਿਕ ਅਤੇ ਸਮਾਜਿਕ ਵਿਚਾਰਾਂ ਨੂੰ ਫ੍ਰੈਂਕਲਿਨ ਰੂਜ਼ਵੈਲਟ ਨੇ ਅਪਣਾਇਆ ਅਤੇ ਉਹ ਉਸ ਦੀਆਂ ਨਿਊ ਡੀਲ ਨੀਤੀਆਂ ਲਈ ਉਸ ਦਾ ਖਾਕਾ ਬਣ ਗਏ, ਜਿਨ੍ਹਾਂ ਨੇ ਸੰਯੁਕਤ ਰਾਜ ਅਮਰੀਕਾ ਵਿੱਚ ਲਗਾਤਾਰ ਫੈਲਦੀ ਸੋਸ਼ਲ ਸਿਕਿਊਰਿਟੀ ਪ੍ਰਣਾਲੀ ਅਤੇ ਭਲਾਈ ਪ੍ਰਣਾਲੀ ਦੀ ਬਿਪਤਾ ਨੂੰ ਪ੍ਰਵਰਤਿਤ ਕੀਤਾ। ਉਸ ਦੀਆਂ ਨਿਊ ਡੀਲ ਨੀਤੀਆਂ ਉਸ ਦੀ ਵਿਰਾਸਤ ਦੀ ਪਹਿਚਾਣ ਬਣ ਗਈਆਂ, ਅਤੇ ਉਹ ਉਸ ਭਵਿੱਖਬਾਣੀਕ ਦ੍ਰਿਸ਼ਯ ਦਾ ਇੱਕ ਤੱਤ ਸਨ ਜਿਸ ਨੇ ਦੂਜੇ ਵਿਸ਼ਵ ਯੁੱਧ ਤੱਕ ਲੈ ਗਿਆ ਅਤੇ ਉਸ ਤੋਂ ਬਾਅਦ ਵੀ ਜਾਰੀ ਰਿਹਾ। “ਉਨ੍ਹਾਂ ਦੇ ਫਲਾਂ ਤੋਂ ਤੁਸੀਂ ਉਨ੍ਹਾਂ ਨੂੰ ਜਾਣੋਗੇ।” ਰੂਜ਼ਵੈਲਟ ਦੀਆਂ ਨਿਊ ਡੀਲ ਨੀਤੀਆਂ ਦੇ ਲਾਗੂ ਕੀਤੇ ਜਾਣ ਦੇ ਕਾਰਨ ਮਹਾਮੰਦੀ ਸੰਯੁਕਤ ਰਾਜ ਅਮਰੀਕਾ ਵਿੱਚ ਸੰਸਾਰ ਦੇ ਕਿਸੇ ਹੋਰ ਰਾਸ਼ਟਰ ਨਾਲੋਂ ਕਾਫ਼ੀ ਵੱਧ ਸਮੇਂ ਤੱਕ ਚੱਲੀ।</w:t>
      </w:r>
    </w:p>
    <w:p>
      <w:pPr>
        <w:pStyle w:val="ArticleBody"/>
        <w:jc w:val="left"/>
      </w:pPr>
      <w:r>
        <w:rPr>
          <w:rFonts w:ascii="Nirmala UI" w:hAnsi="Nirmala UI" w:eastAsia="Nirmala UI" w:cs="Nirmala UI"/>
        </w:rPr>
        <w:t>ਰੂਜ਼ਵੈਲਟ ਇੱਕ ਡੈਮੋਕ੍ਰੈਟ ਸੀ, ਅਤੇ ਇਸ ਲਈ ਅਜਗਰ-ਪ੍ਰੇਰਿਤ ਵਿਸ਼ਵੀਕਰਨਵਾਦੀ ਸੀ। ਉਸ ਵੱਲੋਂ ਲਾਗੂ ਕੀਤੀਆਂ ਗਈਆਂ ਨਿਊ ਡੀਲ ਨੀਤੀਆਂ ਇੱਕ ਦੂਰਗਾਮੀ ਯੋਜਨਾ ਦਾ ਹਿੱਸਾ ਸਨ, ਜਿਸ ਦਾ ਉਦੇਸ਼ ਅਤਿ-ਧਨੀ ਅਤੇ ਅਤਿ-ਗਰੀਬ ਲੋਕਾਂ ਵਾਲੀ ਪ੍ਰਜਾ ਪੈਦਾ ਕਰਨਾ ਸੀ। ਗ੍ਰਹਿ-ਯੁੱਧ ਦੀ ਸ਼ਾਬਦਿਕ ਗੁਲਾਮੀ ਉਸ ਆਤਮਿਕ ਅਤੇ ਆਰਥਿਕ ਗੁਲਾਮੀ ਦੀ ਪ੍ਰਤੀਕ ਹੈ ਜੋ ਹੁਣ ਅਸਧਾਰਣ ਤੇਜ਼ੀ ਨਾਲ ਵਧ ਰਹੀ ਹੈ, ਜਿਵੇਂ ਆਧੁਨਿਕ ਬਾਬਲ ਦੇ ਵਿਸ਼ਵੀਕਰਨਵਾਦੀ ਅਰਬਪਤੀ ਵਪਾਰੀ ਉਸ ਵਿਸ਼ਾਲ ਗੈਰ-ਕਾਨੂੰਨੀ ਪ੍ਰਵਾਸ ਨੂੰ ਵਿੱਤੀ ਸਹਾਇਤਾ ਦੇ ਰਹੇ ਹਨ, ਜੋ ਰੂਜ਼ਵੈਲਟ ਦੀ ਨਿਊ ਡੀਲ ਨੂੰ ਉਨ੍ਹਾਂ ਦੀ ਪਰਿਪੂਰਨਤਾ ਦੀ ਸਮਝ ਤੱਕ ਲੈ ਜਾਣ ਲਈ ਰਚਿਆ ਗਿਆ ਹੈ। ਆਖਰੀ ਰਾਸ਼ਟਰਪਤੀ, ਜੋ ਤੀਜੇ ਵਿਸ਼ਵ ਯੁੱਧ ਦਾ ਸਾਹਮਣਾ ਕਰੇਗਾ, ਉਸ ਨੂੰ ਉਸ ਸਮਾਜਿਕ-ਨਿਰਭਰਤਾ ਦੇ ਕਾਰਜਕ੍ਰਮ ਦੇ ਸੰਕਟ ਦਾ ਵੀ ਸਾਹਮਣਾ ਕਰਨਾ ਪਵੇਗਾ ਜੋ ਦੂਜੇ ਵਿਸ਼ਵ ਯੁੱਧ ਦੇ ਦੌਰਾਨ ਰਾਸ਼ਟਰਪਤੀ ਵੱਲੋਂ ਸਥਾਪਿਤ ਕੀਤਾ ਗਿਆ ਸੀ। ਪ੍ਰੇਰਣਾ ਇਸ ਤੱਥ ਦੀ ਪਛਾਣ ਕਰਦੀ ਹੈ, ਅਤੇ ਇਹ ਵੀ ਦਰਸਾਉਂਦੀ ਹੈ ਕਿ ਆਖਰੀ ਦਿਨਾਂ ਦੇ ਆਗੂ ਇਸ ਸਮੱਸਿਆ ਦਾ ਸਮਾਧਾਨ ਕਰਨ ਦਾ ਢੰਗ ਨਹੀਂ ਜਾਣਣਗੇ।</w:t>
      </w:r>
    </w:p>
    <w:p>
      <w:pPr>
        <w:pStyle w:val="ArticleScripture"/>
        <w:jc w:val="left"/>
      </w:pPr>
      <w:r>
        <w:rPr>
          <w:rFonts w:ascii="Nirmala UI" w:hAnsi="Nirmala UI" w:eastAsia="Nirmala UI" w:cs="Nirmala UI"/>
        </w:rPr>
        <w:t>“ਅਨੇਕ ਨਹੀਂ ਹਨ, ਇੱਥੋਂ ਤੱਕ ਕਿ ਸ਼ਿਕਸ਼ਕਾਂ ਅਤੇ ਰਾਜਨੇਤਾਵਾਂ ਵਿੱਚ ਵੀ, ਜੋ ਸਮਾਜ ਦੀ ਮੌਜੂਦਾ ਹਾਲਤ ਦੇ ਅਧੀਨ ਪਏ ਕਾਰਣਾਂ ਨੂੰ ਸਮਝਦੇ ਹੋਣ। ਜੋ ਲੋਕ ਸ਼ਾਸਨ ਦੀਆਂ ਲੱਗਾਮਾਂ ਆਪਣੇ ਹੱਥ ਵਿੱਚ ਰੱਖਦੇ ਹਨ, ਉਹ ਨੈਤਿਕ ਭ੍ਰਿਸ਼ਟਤਾ, ਗਰੀਬੀ, ਦਰਿਦ੍ਰਤਾ ਅਤੇ ਵਧਦੇ ਅਪਰਾਧ ਦੀ ਸਮੱਸਿਆ ਦਾ ਹੱਲ ਕੱਢਣ ਦੇ ਯੋਗ ਨਹੀਂ ਹਨ। ਉਹ ਵਿਅਰਥ ਹੀ ਇਹ ਯਤਨ ਕਰ ਰਹੇ ਹਨ ਕਿ ਵਪਾਰਕ ਕਾਰਜਾਂ ਨੂੰ ਹੋਰ ਵਧੇਰੇ ਸੁਰੱਖਿਅਤ ਆਧਾਰ ਉੱਤੇ ਕਾਇਮ ਕੀਤਾ ਜਾਵੇ। ਜੇ ਮਨੁੱਖ ਪਰਮੇਸ਼ੁਰ ਦੇ ਬਚਨ ਦੀ ਸਿੱਖਿਆ ਵੱਲ ਹੋਰ ਧਿਆਨ ਦੇਣ, ਤਾਂ ਉਹ ਉਹਨਾਂ ਸਮੱਸਿਆਵਾਂ ਦਾ ਹੱਲ ਲੱਭ ਲੈਂਦੇ ਜੋ ਉਨ੍ਹਾਂ ਨੂੰ ਉਲਝਣ ਵਿੱਚ ਪਾਂਦੀਆਂ ਹਨ।”</w:t>
      </w:r>
    </w:p>
    <w:p>
      <w:pPr>
        <w:pStyle w:val="ArticleScripture"/>
        <w:jc w:val="left"/>
      </w:pPr>
      <w:r>
        <w:rPr>
          <w:rFonts w:ascii="Nirmala UI" w:hAnsi="Nirmala UI" w:eastAsia="Nirmala UI" w:cs="Nirmala UI"/>
        </w:rPr>
        <w:t>“ਧਰਮ-ਸ਼ਾਸਤਰ ਮਸੀਹ ਦੇ ਦੂਜੇ ਆਗਮਨ ਤੋਂ ਥੋੜ੍ਹਾ ਪਹਿਲਾਂ ਸੰਸਾਰ ਦੀ ਅਵਸਥਾ ਦਾ ਵਰਣਨ ਕਰਦੇ ਹਨ। ਉਹਨਾਂ ਮਨੁੱਖਾਂ ਬਾਰੇ, ਜੋ ਲੁੱਟ ਅਤੇ ਜਬਰ-ਵਸੂਲੀ ਰਾਹੀਂ ਵੱਡੇ ਧਨ ਇਕੱਠੇ ਕਰ ਰਹੇ ਹਨ, ਇਹ ਲਿਖਿਆ ਹੈ: ‘ਤੁਸੀਂ ਆਖਰੀ ਦਿਨਾਂ ਲਈ ਖਜ਼ਾਨਾ ਜੋੜ ਰੱਖਿਆ ਹੈ। ਵੇਖੋ, ਉਹ ਮਜ਼ਦੂਰਾਂ ਦੀ ਮਜ਼ਦੂਰੀ, ਜਿਨ੍ਹਾਂ ਨੇ ਤੁਹਾਡੇ ਖੇਤ ਵੱਢੇ, ਜੋ ਤੁਸੀਂ ਧੋਖੇ ਨਾਲ ਰੋਕ ਰੱਖੀ ਹੈ, ਪੁਕਾਰਦੀ ਹੈ; ਅਤੇ ਵੱਢਣ ਵਾਲਿਆਂ ਦੀਆਂ ਪੁਕਾਰਾਂ ਸੈਨਾਵਾਂ ਦੇ ਪ੍ਰਭੂ ਦੇ ਕੰਨਾਂ ਤੱਕ ਪਹੁੰਚ ਗਈਆਂ ਹਨ। ਤੁਸੀਂ ਧਰਤੀ ਉੱਤੇ ਭੋਗ-ਵਿਲਾਸ ਵਿੱਚ ਜੀਵਨ ਬਤੀਤ ਕੀਤਾ ਹੈ ਅਤੇ ਲਾਲਸਾ ਵਿੱਚ ਲੀਨ ਰਹੇ ਹੋ; ਤੁਸੀਂ ਆਪਣੇ ਦਿਲਾਂ ਨੂੰ ਪਾਲਿਆ-ਪੋਸਿਆ ਹੈ, ਜਿਵੇਂ ਕਿ ਕਤਲ ਦੇ ਦਿਨ ਵਿੱਚ। ਤੁਸੀਂ ਧਰਮੀ ਨੂੰ ਦੋਸ਼ੀ ਠਹਿਰਾਇਆ ਅਤੇ ਮਾਰ ਦਿੱਤਾ ਹੈ; ਅਤੇ ਉਹ ਤੁਹਾਡਾ ਵਿਰੋਧ ਨਹੀਂ ਕਰਦਾ।’ ਯਾਕੂਬ 5:3–6।” Testimonies, volume 9, 13.</w:t>
      </w:r>
    </w:p>
    <w:p>
      <w:pPr>
        <w:pStyle w:val="ArticleBody"/>
        <w:jc w:val="left"/>
      </w:pPr>
      <w:r>
        <w:rPr>
          <w:rFonts w:ascii="Nirmala UI" w:hAnsi="Nirmala UI" w:eastAsia="Nirmala UI" w:cs="Nirmala UI"/>
        </w:rPr>
        <w:t>ਆਖ਼ਰੀ ਰਾਸ਼ਟਰਪਤੀ “ਸਰਕਾਰ ਦੀਆਂ ਲਗਾਮਾਂ ਆਪਣੇ ਹੱਥ ਵਿੱਚ ਰੱਖੇਗਾ,” ਪਰ ਉਹ “ਨੈਤਿਕ ਭ੍ਰਿਸ਼ਟਾਚਾਰ, ਗਰੀਬੀ, ਦਰਿਦ੍ਰਤਾ ਅਤੇ ਵੱਧਦੇ ਅਪਰਾਧ ਦੀ ਸਮੱਸਿਆ ਦਾ ਹੱਲ ਕਰਨ ਦੇ ਯੋਗ ਨਹੀਂ ਹੋਵੇਗਾ।” ਨਾ ਹੀ ਉਹ “ਵਪਾਰਕ ਕਾਰਜਕਲਾਪਾਂ ਨੂੰ ਹੋਰ ਵੱਧ ਸੁਰੱਖਿਅਤ ਆਧਾਰ ਉੱਤੇ ਸਥਾਪਿਤ ਕਰਨ ਦੇ ਯੋਗ ਹੋਵੇਗਾ।” ਇਹ ਸਾਰੀਆਂ ਸਮੱਸਿਆਵਾਂ ਆਖ਼ਰੀ ਦਿਨਾਂ ਦੇ ਬੈਂਕਰਾਂ ਅਤੇ ਅਰਬਪਤੀ ਵਪਾਰੀਆਂ ਨਾਲ ਸੰਬੰਧਿਤ ਹਨ। “Pauperism” ਸ਼ਬਦ ਉਹਨਾਂ ਲੋਕਾਂ ਦੀ ਅਵਸਥਾ ਦਾ ਵਰਣਨ ਕਰਨ ਲਈ ਵਰਤਿਆ ਜਾਂਦਾ ਹੈ ਜੋ ਸਥਾਨਕ ਸਰਕਾਰਾਂ ਜਾਂ ਚੈਰਿਟੇਬਲ ਸੰਸਥਾਵਾਂ ਵੱਲੋਂ ਪ੍ਰਦਾਨ ਕੀਤੀ ਗਈ ਗਰੀਬ-ਸਹਾਇਤਾ ਜਾਂ ਕਲਿਆਣ-ਸਹਾਇਤਾ ਉੱਤੇ ਨਿਰਭਰ ਰਹਿੰਦੇ ਹਨ। ਬਹੁਤ ਸਾਰੀਆਂ ਸਮਾਜਾਂ ਵਿੱਚ, “pauperism” ਸਮਾਜਕ ਕਲੰਕ ਨਾਲ ਜੁੜਿਆ ਹੋਇਆ ਸੀ ਅਤੇ ਅਕਸਰ ਗਰੀਬੀ ਦਾ ਅਨੁਭਵ ਕਰ ਰਹੇ ਲੋਕਾਂ ਦੇ ਹਾਸੀਏਕਰਨ ਅਤੇ ਉਨ੍ਹਾਂ ਵਿਰੁੱਧ ਭੇਦਭਾਵ ਦਾ ਕਾਰਨ ਬਣਦਾ ਸੀ। ਅਮਰੀਕੀ ਇਤਿਹਾਸ ਵਿੱਚ ਉਹ ਕਾਰਜਕ੍ਰਮ ਜਿਸ ਨੇ “pauperism” ਪੈਦਾ ਕੀਤਾ ਹੈ, ਉਹੀ ਕਾਰਜਕ੍ਰਮ ਹੈ ਜੋ ਕਥਿਤ ਤੌਰ ‘ਤੇ ਗਰੀਬੀ ਵਿੱਚ ਫਸੇ ਹੋਇਆਂ ਨੂੰ ਆਪਣੇ ਆਪ ਨੂੰ ਉੱਪਰ ਚੁੱਕਣ ਲਈ ਰਾਹਤ ਦੇਣ ਵਾਸਤੇ ਰਚਿਆ ਗਿਆ ਸੀ। ਇਸ ਦੀ ਬਜਾਇ, ਇਸ ਨੇ ਸਰਕਾਰੀ ਕਲਿਆਣ ਦੀ ਐਸੀ ਪ੍ਰਣਾਲੀ ਪੈਦਾ ਕੀਤੀ ਜਿਸ ਰਾਹੀਂ ਉਹਨਾਂ ਦਰਿਦ੍ਰਾਂ ਨੂੰ ਆਰਥਿਕ ਗੁਲਾਮੀ ਵਿੱਚ ਬਣਾਈ ਰੱਖਿਆ ਜਾ ਸਕੇ।</w:t>
      </w:r>
    </w:p>
    <w:p>
      <w:pPr>
        <w:pStyle w:val="ArticleBody"/>
        <w:jc w:val="left"/>
      </w:pPr>
      <w:r>
        <w:rPr>
          <w:rFonts w:ascii="Nirmala UI" w:hAnsi="Nirmala UI" w:eastAsia="Nirmala UI" w:cs="Nirmala UI"/>
        </w:rPr>
        <w:t>ਦੂਜੇ ਵਿਸ਼ਵ ਯੁੱਧ ਦੇ ਤੁਰੰਤ ਬਾਅਦ ਸੰਯੁਕਤ ਰਾਸ਼ਟਰ ਨੇ ਕਾਰਜ ਕਰਨਾ ਸ਼ੁਰੂ ਕੀਤਾ। ਇਸ ਨੇ ਪਹਿਲੇ ਦੋ ਵਿਸ਼ਵ ਯੁੱਧਾਂ ਵੱਲੋਂ ਇਹ ਦੂਜੀ ਗਵਾਹੀ ਪ੍ਰਦਾਨ ਕੀਤੀ ਕਿ ਸੱਤਵਾਂ ਰਾਜ (ਸੰਯੁਕਤ ਰਾਸ਼ਟਰ) ਧਰਤੀ ਦੇ ਸਿੰਘਾਸਨ ਉੱਤੇ ਬਿਠਾਇਆ ਜਾਵੇਗਾ। ਪਹਿਲੇ ਵਿਸ਼ਵ ਯੁੱਧ ਨੇ ਉਸ ਵਿਸ਼ਵ ਪੱਧਰੀ ਬੈਂਕਿੰਗ ਪ੍ਰਣਾਲੀ ਦੀ ਭੂਮਿਕਾ ਦੀ ਪਹਿਚਾਣ ਕਰਵਾਈ ਜੋ ਪਹਿਲੇ ਵਿਸ਼ਵ ਯੁੱਧ ਦੇ ਇਤਿਹਾਸ ਵਿੱਚ ਅਪਣਾਈ ਗਈ ਸੀ, ਅਤੇ ਉਹਨਾਂ ਵਿਸ਼ਵ ਬੈਂਕਰਾਂ ਅਤੇ ਵਪਾਰੀਆਂ ਦੇ ਇਰਾਦਿਆਂ ਦੀ ਵੀ, ਜੋ ਜ਼ਮੀਨਦਾਰੀ ਪ੍ਰਣਾਲੀ ਵੱਲ ਮੁੜਨਾ ਚਾਹੁੰਦੇ ਸਨ, ਜਿਵੇਂ ਕਿ ਦੂਜੇ ਵਿਸ਼ਵ ਯੁੱਧ ਵਿੱਚ ਦਰਸਾਇਆ ਗਿਆ। ਇਹ ਸਾਰੀਆਂ ਯੋਜਨਾਵਾਂ—ਇੱਕ-ਵਿਸ਼ਵ ਸਰਕਾਰ, ਅਤਿ-ਗਰੀਬਾਂ ਉੱਤੇ ਅਤਿ-ਅਮੀਰਾਂ ਦੀ ਹਕੂਮਤ ਵਾਲੀ ਆਰਥਿਕ ਪ੍ਰਣਾਲੀ, ਅਤੇ ਇੱਕ-ਵਿਸ਼ਵ ਵਿੱਤੀ ਪ੍ਰਣਾਲੀ ਜੋ ਕੇਵਲ ਉਸੇ ਨੂੰ ਇਸ ਵਿੱਚ ਭਾਗ ਲੈਣ ਦੀ ਆਗਿਆ ਦੇਵੇਗੀ ਜਿਸ ਨੂੰ ਉਹ ਉਚਿਤ ਸਮਝੇਗੀ—ਅਜਗਰ ਤੋਂ ਆਈਆਂ, ਜੋ ਸੱਤਾਂ ਵਿੱਚੋਂ ਹੋਣ ਵਾਲੇ ਅੱਠਵੇਂ ਰਾਸ਼ਟਰਪਤੀ ਨਾਲ ਯੁੱਧ ਕਰ ਰਿਹਾ ਹੈ।</w:t>
      </w:r>
    </w:p>
    <w:p>
      <w:pPr>
        <w:pStyle w:val="ArticleBody"/>
        <w:jc w:val="left"/>
      </w:pPr>
      <w:r>
        <w:rPr>
          <w:rFonts w:ascii="Nirmala UI" w:hAnsi="Nirmala UI" w:eastAsia="Nirmala UI" w:cs="Nirmala UI"/>
        </w:rPr>
        <w:t>ਇਨ੍ਹਾਂ ਕਾਰਕਾਂ ਦੁਆਰਾ ਪ੍ਰਸਤੁਤ ਤਰਕ ਸਪਸ਼ਟ ਤੌਰ ਤੇ ਇੱਕ ਅਜੇਹੇ ਰਾਸ਼ਟਰਪਤੀ ਨੂੰ ਦਰਸਾਉਂਦਾ ਹੈ ਜੋ ਸਮੱਸਿਆਵਾਂ ਦੇ ਹੱਲ ਵੱਲ ਆਪਣੇ ਰੁਖ ਵਿੱਚ ਤਾਨਾਸ਼ਾਹੀ ਬਣਨ ਲਈ ਆਪਣੇ ਆਪ ਨੂੰ ਮਜਬੂਰ ਮਹਿਸੂਸ ਕਰੇਗਾ। ਅਸੀਂ ਕੇਵਲ ਉਸ ਭਵਿੱਖਬਾਣੀਕ ਪਰਿਵੇਸ਼ ਦੀ ਪਹਿਚਾਣ ਕਰ ਰਹੇ ਹਾਂ ਜਿਸ ਬਾਰੇ ਪਰਮੇਸ਼ੁਰ ਦੇ ਬਚਨ ਨੇ ਦਰਸਾਇਆ ਹੈ ਕਿ ਉਹ ਧਰਤੀ ਦੇ ਪਸ਼ੂ ਦੇ ਅੰਤਿਮ ਰਾਸ਼ਟਰਪਤੀ ਦੇ ਇਤਿਹਾਸ ਦੌਰਾਨ ਪ੍ਰਗਟ ਹੋਵੇਗਾ। ਪਿਛਲੇ ਲੇਖ ਵਿੱਚ ਅਸੀਂ The Great Controversy ਵਿੱਚੋਂ ਇੱਕ ਅੰਸ਼ ਦਾ ਹਵਾਲਾ ਦਿੱਤਾ ਸੀ, ਜਿੱਥੇ ਉਹ ਐਤਵਾਰ ਦੇ ਕਾਨੂੰਨ ਤੋਂ ਪਹਿਲਾਂ “temporal prosperity” ਦੇ ਹਟਾਏ ਜਾਣ ਦੀ ਪਹਿਚਾਣ ਕਰਦੀ ਹੈ। ਉਹ ਅੰਸ਼ ਅੰਤਿਮ ਦਿਨਾਂ ਦੀਆਂ ਬਹੁਤੀਆਂ ਭਵਿੱਖਬਾਣੀਕ ਵਿਸ਼ੇਸ਼ਤਾਵਾਂ ਦੀ ਪਹਿਚਾਣ ਕਰਦਾ ਹੈ, ਅਤੇ ਜਿਨ੍ਹਾਂ ਬਿੰਦੂਆਂ ਨੂੰ ਉਹ ਸੰਬੋਧਿਤ ਕਰਦੀ ਹੈ, ਉਹਨਾਂ ਦੀ ਪੂਰਤੀ ਸੰਯੁਕਤ ਰਾਜ ਅਮਰੀਕਾ ਵਿੱਚ ਅਤੇ ਉਸ ਤੋਂ ਬਾਅਦ ਸੰਸਾਰ ਵਿੱਚ ਪਸ਼ੂ ਦੀ ਮੂਰਤ ਦੀ ਪਰੀਖਿਆ ਦੇ ਸਮੇਂ ਵਿੱਚ ਮਿਲਦੀ ਹੈ। ਉਹ ਉਹਨਾਂ ਦੋ ਮਸਲਿਆਂ ਦੀ ਪਹਿਚਾਣ ਕਰਦੀ ਹੈ ਜਿਨ੍ਹਾਂ ਨੂੰ ਸ਼ੈਤਾਨ ਸੰਸਾਰ ਨੂੰ ਆਪਣੇ ਵੱਸ ਵਿੱਚ ਕਰਨ ਲਈ ਵਰਤਦਾ ਹੈ—ਆਤਮਵਾਦ ਅਤੇ ਐਤਵਾਰ ਦੀ ਪਵਿੱਤਰਤਾ। ਚੰਗਿਆਈ ਦੇ ਚਮਤਕਾਰਾਂ ਦਾ ਹਵਾਲਾ ਦਿੰਦਿਆਂ, ਜਿਨ੍ਹਾਂ ਨੂੰ ਸ਼ੈਤਾਨ ਵਰਤੇਗਾ, ਉਹ ਸਾਡੇ ਸਮਿਆਂ ਦੇ ਇੱਕ ਹੋਰ ਭਵਿੱਖਬਾਣੀਕ ਮਸਲੇ ਦੀ ਵੀ ਪਹਿਚਾਣ ਕਰਦੀ ਹੈ।</w:t>
      </w:r>
    </w:p>
    <w:p>
      <w:pPr>
        <w:pStyle w:val="ArticleScripture"/>
        <w:jc w:val="left"/>
      </w:pPr>
      <w:r>
        <w:rPr>
          <w:rFonts w:ascii="Nirmala UI" w:hAnsi="Nirmala UI" w:eastAsia="Nirmala UI" w:cs="Nirmala UI"/>
        </w:rPr>
        <w:t>“ਦੋ ਮਹਾਨ ਭੁੱਲਾਂ ਰਾਹੀਂ—ਆਤਮਾ ਦੀ ਅਮਰਤਾ ਅਤੇ ਐਤਵਾਰ ਦੀ ਪਵਿੱਤਰਤਾ—ਸ਼ੈਤਾਨ ਲੋਕਾਂ ਨੂੰ ਆਪਣੀਆਂ ਧੋਖੇਬਾਜ਼ੀਆਂ ਦੇ ਅਧੀਨ ਲਿਆਵੇਗਾ। ਜਿੱਥੇ ਪਹਿਲੀ ਆਧਿਆਤਮਿਕਵਾਦ ਦੀ ਨੀਂਹ ਰੱਖਦੀ ਹੈ, ਉੱਥੇ ਦੂਜੀ ਰੋਮ ਨਾਲ ਸਹਾਨੁਭੂਤੀ ਦਾ ਬੰਧਨ ਪੈਦਾ ਕਰਦੀ ਹੈ। ਸੰਯੁਕਤ ਰਾਜ ਦੇ ਪ੍ਰੋਟੈਸਟੈਂਟ ਆਧਿਆਤਮਿਕਵਾਦ ਦਾ ਹੱਥ ਫੜਨ ਲਈ ਖੱਡ ਪਾਰ ਆਪਣੇ ਹੱਥ ਵਧਾਉਣ ਵਿੱਚ ਸਭ ਤੋਂ ਅੱਗੇ ਹੋਣਗੇ; ਉਹ ਰੋਮਨ ਸੱਤਾ ਨਾਲ ਹੱਥ ਮਿਲਾਉਣ ਲਈ ਉਸ ਅਥਾਹ ਖਾਈ ਉੱਤੇ ਤੱਕ ਪਹੁੰਚਣਗੇ; ਅਤੇ ਇਸ ਤਿਹਰੇ ਸੰਘ ਦੇ ਪ੍ਰਭਾਵ ਹੇਠ, ਇਹ ਦੇਸ਼ ਵਿਵੇਕ ਦੇ ਅਧਿਕਾਰਾਂ ਨੂੰ ਕੁਚਲਣ ਵਿੱਚ ਰੋਮ ਦੇ ਪੈਰਾਂ ਦੇ ਨਿਸ਼ਾਨਾਂ ਉੱਤੇ ਚੱਲੇਗਾ।”</w:t>
      </w:r>
    </w:p>
    <w:p>
      <w:pPr>
        <w:pStyle w:val="ArticleScripture"/>
        <w:jc w:val="left"/>
      </w:pPr>
      <w:r>
        <w:rPr>
          <w:rFonts w:ascii="Nirmala UI" w:hAnsi="Nirmala UI" w:eastAsia="Nirmala UI" w:cs="Nirmala UI"/>
        </w:rPr>
        <w:t>“ਜਿਵੇਂ ਜਿਵੇਂ ਆਤਮਾਵਾਦ ਇਸ ਯੁੱਗ ਦੀ ਨਾਮਮਾਤਰ ਮਸੀਹੀਅਤ ਦੀ ਹੋਰ ਨੇੜੇ ਨਾਲ ਨਕਲ ਕਰਦਾ ਹੈ, ਤਿਵੇਂ ਤਿਵੇਂ ਉਸ ਕੋਲ ਧੋਖਾ ਦੇਣ ਅਤੇ ਫੰਧੇ ਵਿੱਚ ਫਸਾਉਣ ਦੀ ਵੱਧ ਤਾਕਤ ਹੋ ਜਾਂਦੀ ਹੈ। ਸ਼ੈਤਾਨ ਆਪ ਹੀ, ਆਧੁਨਿਕ ਵਿਵਸਥਾ ਦੇ ਅਨੁਸਾਰ, ਧਰਮਾਂਤਰਿਤ ਦਿਖਾਇਆ ਜਾਵੇਗਾ। ਉਹ ਰੌਸ਼ਨੀ ਦੇ ਦੂਤ ਦੇ ਸਰੂਪ ਵਿੱਚ ਪ੍ਰਗਟ ਹੋਵੇਗਾ। ਆਤਮਾਵਾਦ ਦੀ ਕਾਰਵਾਈ ਰਾਹੀਂ ਚਮਤਕਾਰ ਕੀਤੇ ਜਾਣਗੇ, ਰੋਗੀਆਂ ਨੂੰ ਚੰਗਾ ਕੀਤਾ ਜਾਵੇਗਾ, ਅਤੇ ਬਹੁਤ ਸਾਰੇ ਅਖੰਡਨਯੋਗ ਅਦਭੁੱਤ ਕਾਰਜ ਕੀਤੇ ਜਾਣਗੇ। ਅਤੇ ਕਿਉਂਕਿ ਉਹ ਆਤਮਾਵਾਂ ਬਾਈਬਲ ਵਿੱਚ ਵਿਸ਼ਵਾਸ ਦਾ ਦਾਅਵਾ ਕਰਨਗੀਆਂ, ਅਤੇ ਕਲੀਸੀਆ ਦੀਆਂ ਸੰਸਥਾਵਾਂ ਲਈ ਆਦਰ ਪ੍ਰਗਟ ਕਰਨਗੀਆਂ, ਇਸ ਲਈ ਉਨ੍ਹਾਂ ਦੇ ਕੰਮ ਨੂੰ ਦਿਵਯ ਸ਼ਕਤੀ ਦੇ ਪ੍ਰਗਟਾਵੇ ਵਜੋਂ ਸਵੀਕਾਰ ਕੀਤਾ ਜਾਵੇਗਾ।”</w:t>
      </w:r>
    </w:p>
    <w:p>
      <w:pPr>
        <w:pStyle w:val="ArticleScripture"/>
        <w:jc w:val="left"/>
      </w:pPr>
      <w:r>
        <w:rPr>
          <w:rFonts w:ascii="Nirmala UI" w:hAnsi="Nirmala UI" w:eastAsia="Nirmala UI" w:cs="Nirmala UI"/>
        </w:rPr>
        <w:t>“ਖੁੱਲ੍ਹੇ ਤੌਰ ’ਤੇ ਮਸੀਹੀ ਹੋਣ ਦਾ ਦਾਅਵਾ ਕਰਨ ਵਾਲਿਆਂ ਅਤੇ ਅਧਰਮੀਆਂ ਦੇ ਵਿਚਕਾਰ ਭੇਦ ਦੀ ਰੇਖਾ ਹੁਣ ਮੁਸ਼ਕਲ ਨਾਲ ਹੀ ਪਛਾਣੀ ਜਾ ਸਕਦੀ ਹੈ। ਕਲੀਸਿਆ ਦੇ ਮੈਂਬਰ ਉਸੇ ਨੂੰ ਪਿਆਰ ਕਰਦੇ ਹਨ ਜਿਸ ਨੂੰ ਸੰਸਾਰ ਪਿਆਰ ਕਰਦਾ ਹੈ ਅਤੇ ਉਹ ਉਹਨਾਂ ਨਾਲ ਮਿਲ ਜਾਣ ਲਈ ਤਿਆਰ ਹਨ, ਅਤੇ ਸ਼ੈਤਾਨ ਇਹ ਨਿਸ਼ਚਿਤ ਕਰਦਾ ਹੈ ਕਿ ਉਹਨਾਂ ਨੂੰ ਇੱਕ ਹੀ ਦੇਹ ਵਿੱਚ ਜੋੜ ਦੇਵੇ ਅਤੇ ਇਸ ਤਰ੍ਹਾਂ ਸਭ ਨੂੰ ਆਤਮਵਾਦ ਦੀਆਂ ਕਤਾਰਾਂ ਵਿੱਚ ਬਹਾ ਕੇ ਆਪਣੇ ਕਾਰਨ ਨੂੰ ਮਜ਼ਬੂਤ ਕਰੇ। ਪਾਪੀ, ਜੋ ਚਮਤਕਾਰਾਂ ਨੂੰ ਸੱਚੀ ਕਲੀਸਿਆ ਦੀ ਨਿਸ਼ਚਿਤ ਨਿਸ਼ਾਨੀ ਹੋਣ ਦਾ ਘਮੰਡ ਕਰਦੇ ਹਨ, ਇਸ ਅਚਰਜ-ਕਰਨ ਵਾਲੀ ਸ਼ਕਤੀ ਦੁਆਰਾ ਆਸਾਨੀ ਨਾਲ ਧੋਖਾ ਖਾ ਜਾਣਗੇ; ਅਤੇ ਪ੍ਰੋਟੈਸਟੈਂਟ, ਜਿਨ੍ਹਾਂ ਨੇ ਸੱਚਾਈ ਦੀ ਢਾਲ ਨੂੰ ਤਿਆਗ ਦਿੱਤਾ ਹੈ, ਉਹ ਵੀ ਭਰਮਿਤ ਕੀਤੇ ਜਾਣਗੇ। ਪਾਪੀ, ਪ੍ਰੋਟੈਸਟੈਂਟ ਅਤੇ ਸੰਸਾਰੀ ਲੋਕ ਸਭ ਇੱਕੋ ਜਿਹੇ ਹੀ ਭਗਤੀ ਦਾ ਰੂਪ ਤਾਂ ਸਵੀਕਾਰ ਕਰਨਗੇ ਪਰ ਸ਼ਕਤੀ ਤੋਂ ਰਹਿਤ, ਅਤੇ ਉਹ ਇਸ ਏਕਤਾ ਵਿੱਚ ਸੰਸਾਰ ਦੇ ਪਰਿਵਰਤਨ ਅਤੇ ਲੰਮੇ ਸਮੇਂ ਤੋਂ ਉਮੀਦ ਕੀਤੇ ਜਾ ਰਹੇ ਹਜ਼ਾਰ ਸਾਲਾ ਰਾਜ ਦੇ ਆਗਮਨ ਲਈ ਇੱਕ ਮਹਾਨ ਅੰਦੋਲਨ ਦੇਖਣਗੇ।”</w:t>
      </w:r>
    </w:p>
    <w:p>
      <w:pPr>
        <w:pStyle w:val="ArticleScripture"/>
        <w:jc w:val="left"/>
      </w:pPr>
      <w:r>
        <w:rPr>
          <w:rFonts w:ascii="Nirmala UI" w:hAnsi="Nirmala UI" w:eastAsia="Nirmala UI" w:cs="Nirmala UI"/>
        </w:rPr>
        <w:t>“ਆਤਮਿਕਵਾਦ ਰਾਹੀਂ ਸ਼ੈਤਾਨ ਮਨੁੱਖ ਜਾਤੀ ਦਾ ਉਪਕਾਰੀ ਬਣ ਕੇ ਪ੍ਰਗਟ ਹੁੰਦਾ ਹੈ, ਲੋਕਾਂ ਦੀਆਂ ਬਿਮਾਰੀਆਂ ਨੂੰ ਚੰਗਾ ਕਰਦਾ ਹੋਇਆ, ਅਤੇ ਧਾਰਮਿਕ ਵਿਸ਼ਵਾਸ ਦੀ ਇੱਕ ਨਵੀਂ ਅਤੇ ਹੋਰ ਉੱਚੀ ਪ੍ਰਣਾਲੀ ਪੇਸ਼ ਕਰਨ ਦਾ ਦਾਅਵਾ ਕਰਦਾ ਹੈ; ਪਰ ਉਸੇ ਸਮੇਂ ਉਹ ਨਾਸਕਾਰੀ ਵਜੋਂ ਕੰਮ ਕਰਦਾ ਹੈ। ਉਸ ਦੀਆਂ ਪਰਖਾਂ ਅਣਗਿਣਤ ਲੋਕਾਂ ਨੂੰ ਵਿਨਾਸ਼ ਵੱਲ ਲੈ ਜਾ ਰਹੀਆਂ ਹਨ। ਅਸੰਯਮ ਬੁੱਧੀ ਨੂੰ ਗੱਦੀ ਤੋਂ ਉਤਾਰ ਦਿੰਦਾ ਹੈ; ਕਾਮੀ ਭੋਗ-ਵਿਲਾਸ, ਝਗੜੇ, ਅਤੇ ਰਕਤਪਾਤ ਉਸ ਦੇ ਪਿੱਛੇ ਆਉਂਦੇ ਹਨ। ਸ਼ੈਤਾਨ ਯੁੱਧ ਵਿੱਚ ਆਨੰਦ ਲੈਂਦਾ ਹੈ, ਕਿਉਂਕਿ ਇਹ ਆਤਮਾ ਦੀਆਂ ਸਭ ਤੋਂ ਨੀਚ ਵਾਸਨਾਵਾਂ ਨੂੰ ਉਤੇਜਿਤ ਕਰਦਾ ਹੈ ਅਤੇ ਫਿਰ ਆਪਣੇ ਉਹਨਾਂ ਸ਼ਿਕਾਰਾਂ ਨੂੰ, ਜੋ ਦੁਰਾਚਾਰ ਅਤੇ ਖੂਨ ਨਾਲ ਲਥਪਥ ਹੋਏ ਹੁੰਦੇ ਹਨ, ਅਨੰਤਤਾ ਵਿੱਚ ਬਹਾ ਲੈ ਜਾਂਦਾ ਹੈ। ਉਸ ਦਾ ਉਦੇਸ਼ ਰਾਸ਼ਟਰਾਂ ਨੂੰ ਇੱਕ-ਦੂਜੇ ਦੇ ਵਿਰੁੱਧ ਯੁੱਧ ਲਈ ਉਕਸਾਉਣਾ ਹੈ, ਕਿਉਂਕਿ ਇਸ ਤਰ੍ਹਾਂ ਉਹ ਲੋਕਾਂ ਦੇ ਮਨਾਂ ਨੂੰ ਉਸ ਤਿਆਰੀ ਦੇ ਕੰਮ ਤੋਂ ਹਟਾ ਸਕਦਾ ਹੈ ਜੋ ਪਰਮੇਸ਼ੁਰ ਦੇ ਦਿਨ ਵਿੱਚ ਖੜ੍ਹੇ ਰਹਿਣ ਲਈ ਲਾਜ਼ਮੀ ਹੈ।” The Great Controversy, 588, 589.</w:t>
      </w:r>
    </w:p>
    <w:p>
      <w:pPr>
        <w:pStyle w:val="ArticleBody"/>
        <w:jc w:val="left"/>
      </w:pPr>
      <w:r>
        <w:rPr>
          <w:rFonts w:ascii="Nirmala UI" w:hAnsi="Nirmala UI" w:eastAsia="Nirmala UI" w:cs="Nirmala UI"/>
        </w:rPr>
        <w:t>ਸ਼ੈਤਾਨ ਆਪਣਾ ਚਰਮ ਕਰਤੱਬ ਐਤਵਾਰ ਦੇ ਕਾਨੂੰਨ ਦੇ ਸਮੇਂ ਹੀ ਪੂਰਾ ਕਰਦਾ ਹੋਇਆ ਦਿੱਸਦਾ ਹੈ, ਇਸ ਤੋਂ ਪਹਿਲਾਂ ਨਹੀਂ। ਇਹ ਪ੍ਰਕਾਸ਼ ਦੀ ਪੁਸਤਕ ਦੇ ਅਧਿਆਇ ਤੇਰ੍ਹਾਂ ਦੀ ਆਇਤ ਗਿਆਰ੍ਹਾਂ ਵਿੱਚ ਸੰਯੁਕਤ ਰਾਜ ਅਮਰੀਕਾ ਦੇ ਅਜਗਰ ਵਾਂਗ ਬੋਲਣ ਤੋਂ ਬਾਅਦ ਹੈ ਕਿ ਆਇਤ ਤੇਰ੍ਹਾਂ ਵਿੱਚ ਸ਼ੈਤਾਨ ਆਕਾਸ਼ ਤੋਂ ਅੱਗ ਥੱਲੇ ਉਤਾਰਣ ਲਈ ਬੁਲਾਉਂਦਾ ਹੋਇਆ ਦਿੱਸਦਾ ਹੈ। ਇਹੀ ਗੱਲ ਸਿਸਟਰ ਵਾਈਟ ਵੀ ਦਰਸਾਉਂਦੀ ਹੈ।</w:t>
      </w:r>
    </w:p>
    <w:p>
      <w:pPr>
        <w:pStyle w:val="ArticleScripture"/>
        <w:jc w:val="left"/>
      </w:pPr>
      <w:r>
        <w:rPr>
          <w:rFonts w:ascii="Nirmala UI" w:hAnsi="Nirmala UI" w:eastAsia="Nirmala UI" w:cs="Nirmala UI"/>
        </w:rPr>
        <w:t>“ਪਰਮੇਸ਼ੁਰ ਦੀ ਵਿਵਸਥਾ ਦਾ ਉਲੰਘਨ ਕਰਦੇ ਹੋਏ ਪਾਪਤੰਤਰ ਦੀ ਸੰਸਥਾ ਨੂੰ ਲਾਗੂ ਕਰਨ ਵਾਲੇ ਹੁਕਮਨਾਮੇ ਦੁਆਰਾ, ਸਾਡਾ ਰਾਸ਼ਟਰ ਆਪਣੇ ਆਪ ਨੂੰ ਪੂਰੀ ਤਰ੍ਹਾਂ ਧਰਮਿਕਤਾ ਤੋਂ ਵੱਖ ਕਰ ਲਵੇਗਾ। ਜਦੋਂ ਪ੍ਰੋਟੈਸਟੈਂਟਵਾਦ ਉਸ ਖੱਡ ਉੱਤੇ ਆਪਣਾ ਹੱਥ ਵਧਾ ਕੇ ਰੋਮੀ ਸ਼ਕਤੀ ਦਾ ਹੱਥ ਫੜੇਗਾ, ਜਦੋਂ ਉਹ ਅਥਾਹ ਖਾਈ ਪਾਰ ਕਰਕੇ ਆਤਮਵਾਦ ਨਾਲ ਹੱਥ ਮਿਲਾਏਗਾ, ਜਦੋਂ ਇਸ ਤਿਹਰੇ ਸੰਘ ਦੇ ਪ੍ਰਭਾਵ ਹੇਠ ਸਾਡਾ ਦੇਸ਼ ਇੱਕ ਪ੍ਰੋਟੈਸਟੈਂਟ ਅਤੇ ਗਣਤੰਤਰਕ ਸਰਕਾਰ ਹੋਣ ਦੇ ਨਾਤੇ ਆਪਣੇ ਸੰਵਿਧਾਨ ਦੇ ਹਰ ਸਿਧਾਂਤ ਨੂੰ ਅਸਵੀਕਾਰ ਕਰੇਗਾ, ਅਤੇ ਪਾਪਤੰਤਰੀ ਝੂਠਾਂ ਅਤੇ ਭਰਮਾਂ ਦੇ ਪ੍ਰਸਾਰ ਲਈ ਪ੍ਰਬੰਧ ਕਰੇਗਾ, ਤਦ ਅਸੀਂ ਜਾਣ ਸਕਾਂਗੇ ਕਿ ਸ਼ੈਤਾਨ ਦੀ ਅਦਭੁੱਤ ਕਾਰਗੁਜ਼ਾਰੀ ਦਾ ਸਮਾਂ ਆ ਪਹੁੰਚਿਆ ਹੈ ਅਤੇ ਅੰਤ ਨੇੜੇ ਹੈ।” Testimonies, volume 5, 451.</w:t>
      </w:r>
    </w:p>
    <w:p>
      <w:pPr>
        <w:pStyle w:val="ArticleBody"/>
        <w:jc w:val="left"/>
      </w:pPr>
      <w:r>
        <w:rPr>
          <w:rFonts w:ascii="Nirmala UI" w:hAnsi="Nirmala UI" w:eastAsia="Nirmala UI" w:cs="Nirmala UI"/>
        </w:rPr>
        <w:t>ਐਤਵਾਰ ਦੇ ਕਾਨੂੰਨ ਤੋਂ ਪਹਿਲਾਂ, ਪਸ਼ੂ ਦੀ ਮੂਰਤੀ ਦੀ ਪਰਖ ਦੇ ਸਮੇਂ ਦੌਰਾਨ, ਜੋ ਇੱਕ ਲੱਖ ਚੁਆਲੀ ਹਜ਼ਾਰਾਂ ਦੀ ਮੁਹਰ ਲਗਾਉਣ ਦਾ ਸਮਾਂ ਵੀ ਹੈ, ਅਤੇ ਜੋ ਉਹ ਥਾਂ ਵੀ ਹੈ ਜਿੱਥੇ ਹਰ ਇੱਕ ਦਰਸ਼ਨ ਦਾ ਪ੍ਰਭਾਵ ਪ੍ਰਗਟ ਹੁੰਦਾ ਹੈ, ਉੱਥੇ ਅਜਗਰ ਦੀ ਸ਼ਕਤੀ ਦਾ ਇੱਕ ਪ੍ਰਤੀਤ ਹੋਣ ਵਾਲਾ ਪ੍ਰਗਟਾਵਾ ਹੋਵੇਗਾ ਜੋ ਝੂਠੀ ਚੰਗਿਆਈ ਦੇ ਚਮਤਕਾਰ ਨੂੰ ਦਰਸਾਉਂਦਾ ਹੈ। ਪ੍ਰਕਾਸ਼ ਦੀ ਪੋਥੀ ਵਿੱਚ, ਬਾਬਲ ਦੀ ਵੈਸ਼ਿਆ ਨੂੰ ਸਭ ਕੌਮਾਂ ਨੂੰ ਭਰਮਾਉਣ ਵਾਲੀ ਵਜੋਂ ਪਛਾਣਿਆ ਗਿਆ ਹੈ।</w:t>
      </w:r>
    </w:p>
    <w:p>
      <w:pPr>
        <w:pStyle w:val="ArticleScripture"/>
        <w:jc w:val="left"/>
      </w:pPr>
      <w:r>
        <w:rPr>
          <w:rFonts w:ascii="Nirmala UI" w:hAnsi="Nirmala UI" w:eastAsia="Nirmala UI" w:cs="Nirmala UI"/>
        </w:rPr>
        <w:t>ਅਤੇ ਦੀਵੇ ਦੀ ਰੌਸ਼ਨੀ ਹੁਣ ਕਦੇ ਵੀ ਤੇਰੇ ਵਿੱਚ ਨਹੀਂ ਚਮਕੇਗੀ; ਅਤੇ ਦੂਲੇ ਅਤੇ ਦੁਲਹਨ ਦੀ ਆਵਾਜ਼ ਹੁਣ ਕਦੇ ਵੀ ਤੇਰੇ ਵਿੱਚ ਨਹੀਂ ਸੁਣੀ ਜਾਵੇਗੀ; ਕਿਉਂਕਿ ਤੇਰੇ ਵਪਾਰੀ ਧਰਤੀ ਦੇ ਵੱਡੇ ਮਨੁੱਖ ਸਨ; ਕਿਉਂਕਿ ਤੇਰੇ ਜਾਦੂ-ਟੋਣਿਆਂ ਨਾਲ ਸਭ ਕੌਮਾਂ ਭਰਮਾਈਆਂ ਗਈਆਂ ਸਨ। ਪ੍ਰਕਾਸ਼ ਦੀ ਪੁਸਤਕ 18:23.</w:t>
      </w:r>
    </w:p>
    <w:p>
      <w:pPr>
        <w:pStyle w:val="ArticleBody"/>
        <w:jc w:val="left"/>
      </w:pPr>
      <w:r>
        <w:rPr>
          <w:rFonts w:ascii="Nirmala UI" w:hAnsi="Nirmala UI" w:eastAsia="Nirmala UI" w:cs="Nirmala UI"/>
        </w:rPr>
        <w:t>“ਜਾਦੂ-ਟੋਣੇ” ਲਈ ਵਰਤਿਆ ਗਿਆ ਸ਼ਬਦ ਯੂਨਾਨੀ ਸ਼ਬਦ “pharmakeia” ਹੈ, ਜਿਸ ਦਾ ਅਰਥ ਦਵਾਈ, ਜਾਂ ਫਾਰਮੇਸੀ ਹੈ। ਇਹ ਸ਼ਬਦ ਯੂਨਾਨੀ ਸ਼ਬਦ G5332 ਤੋਂ ਨਿਕਲਿਆ ਹੈ, ਜਿਸ ਦਾ ਅਰਥ ਹੈ (ਇੱਕ ਔਸ਼ਧੀ, ਅਰਥਾਤ ਮੰਤਰ-ਪ੍ਰਭਾਵ ਦੇਣ ਵਾਲਾ ਪਾਨ); ਇੱਕ ਦਵਾਈ-ਵਿਕਰੇਤਾ ਜਾਂ ਫਾਰਮਾਸਿਸਟ ਜਾਂ ਵਿਸ਼ ਦੇਣ ਵਾਲਾ। ਐਤਵਾਰ ਦੇ ਕਾਨੂੰਨ ਤੋਂ ਠੀਕ ਪਹਿਲਾਂ ਦੇ ਆਖ਼ਰੀ ਦਿਨਾਂ ਵਿੱਚ, ਉਹਨਾਂ ਕਾਰਕਾਂ ਵਿੱਚੋਂ ਇੱਕ, ਜੋ ਅੱਠਵੇਂ ਅਤੇ ਆਖ਼ਰੀ ਰਾਸ਼ਟਰਪਤੀ ਨੂੰ ਵਿਰਾਸਤ ਵਜੋਂ ਮਿਲਣ ਵਾਲੇ ਵੰਡਵਾਰੇ ਭਰੇ ਮਾਹੌਲ ਵਿੱਚ ਯੋਗਦਾਨ ਪਾਏਗਾ, ਦਵਾਈ ਉਦਯੋਗ ਦਾ ਕੰਮ ਹੋਵੇਗਾ, ਜਿਸ ਦੀ ਨੁਮਾਇੰਦਗੀ ਐਂਥਨੀ ਫਾਊਚੀ ਅਤੇ ਚਾਈਨਾ ਵਾਇਰਸ ਦੁਆਰਾ ਕੀਤੀ ਗਈ ਹੈ।</w:t>
      </w:r>
    </w:p>
    <w:p>
      <w:pPr>
        <w:pStyle w:val="ArticleBody"/>
        <w:jc w:val="left"/>
      </w:pPr>
      <w:r>
        <w:rPr>
          <w:rFonts w:ascii="Nirmala UI" w:hAnsi="Nirmala UI" w:eastAsia="Nirmala UI" w:cs="Nirmala UI"/>
        </w:rPr>
        <w:t>ਫਾਊਚੀ ਅਤੇ ਚੀਨ ਦੋਵੇਂ ਅਜਗਰ ਦੀ ਸ਼ਕਤੀ ਦੇ ਪ੍ਰਤੀਨਿਧੀ ਹਨ, ਅਤੇ ਫਾਊਚੀ ਦੇ ਨਿਸ਼ਾਨ ਐਚ.ਆਈ.ਵੀ. ਵਾਇਰਸ ਦੀ ਰਚਨਾ ਤੱਕ ਪਿੱਛੇ ਲਗੇ ਹੋਏ ਮਿਲ ਸਕਦੇ ਹਨ। ਅਬਾਦੀ-ਨਿਯੰਤਰਣ, ਜਿਵੇਂ ਕਿ ਅਰਬਪਤੀ ਬਿਲ ਗੇਟਸ ਵਰਗੇ ਮਨੁੱਖਾਂ ਦੁਆਰਾ ਪ੍ਰਤੀਨਿਧਿਤ ਕੀਤਾ ਜਾਂਦਾ ਹੈ, ਉਹੋ ਜਿਹਾ ਇੱਕ ਲੱਛਣ ਹੈ ਜੋ ਮੂਸਾ ਦੇ ਸਮੇਂ ਫਿਰਉਨ ਦੇ ਬੱਚਿਆਂ ਨੂੰ ਨਾਸ ਕਰਨ ਦੇ ਯਤਨ ਵਿੱਚ, ਅਤੇ ਮਸੀਹ ਦੇ ਸਮੇਂ ਹੇਰੋਦ ਦੇ ਇਹੋ ਜਿਹਾ ਕਰਨ ਦੇ ਉਪਰਾਲਿਆਂ ਵਿੱਚ ਪ੍ਰਗਟ ਹੋਇਆ ਸੀ। ਅੱਧੀ ਅਬਾਦੀ ਚਾਈਨਾ ਵਾਇਰਸ ਦੁਆਰਾ ਧੋਖੇ ਵਿੱਚ ਪਾ ਦਿੱਤੀ ਗਈ, ਅਤੇ ਤੁਸੀਂ ਅਜੇ ਵੀ ਲੋਕਾਂ ਨੂੰ ਮਾਸਕ ਪਹਿਨੇ ਹੋਏ ਦੇਖ ਸਕਦੇ ਹੋ, ਜੋ ਕਿਸੇ ਵੀ ਵਾਇਰਸ ਨੂੰ ਨਹੀਂ ਰੋਕਦੇ।</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“ਸ਼ੈਤਾਨ ਆਪਣੀ ਅਣਤਿਆਰ ਰੂਹਾਂ ਦੀ ਫਸਲ ਇਕੱਠੀ ਕਰਨ ਲਈ ਤੱਤਾਂ ਦੇ ਰਾਹੀਂ ਵੀ ਕੰਮ ਕਰਦਾ ਹੈ। ਉਸ ਨੇ ਕੁਦਰਤ ਦੀਆਂ ਪ੍ਰਯੋਗਸ਼ਾਲਾਵਾਂ ਦੇ ਭੇਤਾਂ ਦਾ ਅਧਿਐਨ ਕੀਤਾ ਹੈ, ਅਤੇ ਜਿੱਥੋਂ ਤੱਕ ਪਰਮੇਸ਼ੁਰ ਆਗਿਆ ਦਿੰਦਾ ਹੈ, ਉਹ ਤੱਤਾਂ ਨੂੰ ਨਿਯੰਤਰਿਤ ਕਰਨ ਲਈ ਆਪਣੀ ਸਾਰੀ ਸ਼ਕਤੀ ਵਰਤਦਾ ਹੈ। ਜਦੋਂ ਉਸ ਨੂੰ ਅਯੂਬ ਨੂੰ ਪੀੜਤ ਕਰਨ ਦੀ ਆਗਿਆ ਮਿਲੀ, ਤਾਂ ਕਿੰਨੀ ਜਲਦੀ ਝੁੰਡਾਂ ਅਤੇ ਪਸ਼ੂ-ਧਨ, ਨੌਕਰਾਂ, ਘਰਾਂ, ਬੱਚਿਆਂ ਨੂੰ ਉਜਾੜ ਦਿੱਤਾ ਗਿਆ; ਇੱਕ ਦੁੱਖ ਦੇ ਪਿੱਛੇ ਦੂਜਾ ਅਜਿਹਾ ਆਇਆ, ਮਾਨੋ ਇੱਕ ਹੀ ਪਲ ਵਿੱਚ। ਇਹ ਪਰਮੇਸ਼ੁਰ ਹੀ ਹੈ ਜੋ ਆਪਣੀਆਂ ਸ੍ਰਿਸ਼ਟੀਆਂ ਨੂੰ ਢਾਲ ਵਾਂਗ ਰੱਖਿਆ ਦਿੰਦਾ ਹੈ ਅਤੇ ਨਾਸ ਕਰਨ ਵਾਲੇ ਦੀ ਸ਼ਕਤੀ ਤੋਂ ਉਨ੍ਹਾਂ ਦੇ ਚਾਰੋਂ ਪਾਸੇ ਬਾੜ ਲਾਂਦਾ ਹੈ। ਪਰ ਮਸੀਹੀ ਸੰਸਾਰ ਨੇ ਯਹੋਵਾਹ ਦੀ ਵਿਵਸਥਾ ਪ੍ਰਤੀ ਤਿਰਸਕਾਰ ਦਿਖਾਇਆ ਹੈ; ਅਤੇ ਪ੍ਰਭੂ ਠੀਕ ਉਹੀ ਕਰੇਗਾ ਜੋ ਉਸ ਨੇ ਘੋਸ਼ਿਤ ਕੀਤਾ ਹੈ ਕਿ ਉਹ ਕਰੇਗਾ—ਉਹ ਧਰਤੀ ਤੋਂ ਆਪਣੀਆਂ ਆਸ਼ੀਸ਼ਾਂ ਵਾਪਸ ਖਿੱਚ ਲਏਗਾ ਅਤੇ ਉਨ੍ਹਾਂ ਤੋਂ ਆਪਣੀ ਰੱਖਿਆਕਾਰੀ ਦੇਖਭਾਲ ਹਟਾ ਲਏਗਾ ਜੋ ਉਸ ਦੀ ਵਿਵਸਥਾ ਦੇ ਵਿਰੁੱਧ ਬਗਾਵਤ ਕਰ ਰਹੇ ਹਨ ਅਤੇ ਉਸ ਦੀ ਸਿੱਖਿਆ ਦੇ ਵਿਰੁੱਧ ਚੱਲ ਰਹੇ ਹਨ ਅਤੇ ਹੋਰਨਾਂ ਨੂੰ ਵੀ ਉਹੀ ਕਰਨ ਲਈ ਮਜਬੂਰ ਕਰ ਰਹੇ ਹਨ। ਸ਼ੈਤਾਨ ਉਨ੍ਹਾਂ ਸਭ ਉੱਤੇ ਕਾਬੂ ਰੱਖਦਾ ਹੈ ਜਿਨ੍ਹਾਂ ਦੀ ਪਰਮੇਸ਼ੁਰ ਵਿਸ਼ੇਸ਼ ਰੂਪ ਵਿੱਚ ਰੱਖਿਆ ਨਹੀਂ ਕਰਦਾ। ਉਹ ਆਪਣੇ ਹੀ ਮਨਸੂਬਿਆਂ ਨੂੰ ਅੱਗੇ ਵਧਾਉਣ ਲਈ ਕੁਝ ਲੋਕਾਂ ਉੱਤੇ ਕਿਰਪਾ ਕਰੇਗਾ ਅਤੇ ਉਨ੍ਹਾਂ ਨੂੰ ਖੁਸ਼ਹਾਲੀ ਦੇਵੇਗਾ, ਅਤੇ ਹੋਰਨਾਂ ਉੱਤੇ ਮੁਸੀਬਤ ਲਿਆਵੇਗਾ ਅਤੇ ਮਨੁੱਖਾਂ ਨੂੰ ਇਹ ਵਿਸ਼ਵਾਸ ਕਰਨ ਲਈ ਪ੍ਰੇਰਿਤ ਕਰੇਗਾ ਕਿ ਉਨ੍ਹਾਂ ਨੂੰ ਪੀੜਤ ਕਰਨ ਵਾਲਾ ਪਰਮੇਸ਼ੁਰ ਹੀ ਹੈ।”</w:t>
      </w:r>
    </w:p>
    <w:p>
      <w:pPr>
        <w:pStyle w:val="ArticleScripture"/>
        <w:jc w:val="left"/>
      </w:pPr>
      <w:r>
        <w:rPr>
          <w:rFonts w:ascii="Nirmala UI" w:hAnsi="Nirmala UI" w:eastAsia="Nirmala UI" w:cs="Nirmala UI"/>
        </w:rPr>
        <w:t>“ਮਨੁੱਖਾਂ ਦੇ ਪੁੱਤਰਾਂ ਅੱਗੇ ਆਪਣੇ ਆਪ ਨੂੰ ਇੱਕ ਮਹਾਨ ਚਿਕਿਤਸਕ ਵਜੋਂ ਪ੍ਰਗਟ ਕਰਦਾ ਹੋਇਆ, ਜੋ ਉਹਨਾਂ ਦੀਆਂ ਸਭ ਬਿਮਾਰੀਆਂ ਨੂੰ ਚੰਗਾ ਕਰ ਸਕਦਾ ਹੈ, ਉਹ ਰੋਗ ਅਤੇ ਵਿਨਾਸ਼ ਲਿਆਵੇਗਾ, ਜਦ ਤੱਕ ਕਿ ਘਣੀ ਅਬਾਦੀ ਵਾਲੇ ਨਗਰ ਖੰਡਰ ਅਤੇ ਉਜਾੜ ਵਿੱਚ ਨਾ ਬਦਲ ਜਾਣ। ਇਸੇ ਵੇਲੇ ਵੀ ਉਹ ਕੰਮ ਕਰ ਰਿਹਾ ਹੈ। ਸਮੁੰਦਰ ਅਤੇ ਧਰਤੀ ਉੱਤੇ ਹਾਦਸਿਆਂ ਅਤੇ ਆਫ਼ਤਾਂ ਵਿੱਚ, ਭਿਆਨਕ ਅੱਗਾਂ ਵਿੱਚ, ਉਗ੍ਰ ਬਵੰਡਰਾਂ ਅਤੇ ਡਰਾਉਣੀਆਂ ਓਲਾਵਰਖਾਂ ਵਿੱਚ, ਆੰਧੀਆਂ, ਹੜ੍ਹਾਂ, ਚੱਕਰਵਾਤਾਂ, ਜਵਾਰੀ ਲਹਿਰਾਂ ਅਤੇ ਭੂਚਾਲਾਂ ਵਿੱਚ, ਹਰ ਥਾਂ ਅਤੇ ਹਜ਼ਾਰਾਂ ਰੂਪਾਂ ਵਿੱਚ, ਸ਼ੈਤਾਨ ਆਪਣੀ ਸ਼ਕਤੀ ਦਾ ਪ੍ਰਯੋਗ ਕਰ ਰਿਹਾ ਹੈ। ਉਹ ਪੱਕ ਰਹੀ ਫ਼ਸਲ ਨੂੰ ਸਾਫ਼ ਕਰ ਦੇਂਦਾ ਹੈ, ਅਤੇ ਉਸ ਦੇ ਪਿੱਛੋਂ ਕੱਲ੍ਹ ਅਤੇ ਸੰਕਟ ਆਉਂਦੇ ਹਨ। ਉਹ ਹਵਾ ਵਿੱਚ ਇੱਕ ਘਾਤਕ ਵਿਸ਼ਾਕਤਤਾ ਭਰ ਦੇਂਦਾ ਹੈ, ਅਤੇ ਹਜ਼ਾਰਾਂ ਮਨੁੱਖ ਮਹਾਂਮਾਰੀ ਨਾਲ ਨਾਸ ਹੋ ਜਾਂਦੇ ਹਨ। ਇਹ ਮਾਰਾਂ ਹੋਰ ਅਤੇ ਹੋਰ ਵਧੇਰੇ ਵਾਰ ਅਤੇ ਹੋਰ ਵਧੇਰੇ ਵਿਨਾਸ਼ਕਾਰੀ ਹੁੰਦੀਆਂ ਜਾਣਗੀਆਂ। ਮਨੁੱਖ ਅਤੇ ਪਸ਼ੂ ਦੋਹਾਂ ਉੱਤੇ ਵਿਨਾਸ਼ ਆਵੇਗਾ। ‘ਧਰਤੀ ਸੋਗ ਕਰਦੀ ਹੈ ਅਤੇ ਮੁਰਝਾ ਜਾਂਦੀ ਹੈ,’ ‘ਘਮੰਡੀ ਲੋਕ … ਕਮਜ਼ੋਰ ਪੈ ਜਾਂਦੇ ਹਨ। ਧਰਤੀ ਵੀ ਆਪਣੇ ਵਸਣ ਵਾਲਿਆਂ ਦੇ ਅਧੀਨ ਅਪਵਿਤ੍ਰ ਹੋ ਗਈ ਹੈ; ਕਿਉਂਕਿ ਉਨ੍ਹਾਂ ਨੇ ਬਿਵਸਥਾਵਾਂ ਦਾ ਉਲੰਘਣ ਕੀਤਾ ਹੈ, ਵਿਧੀ ਨੂੰ ਬਦਲਿਆ ਹੈ, ਸਦੀਵੀ ਨੇਮ ਨੂੰ ਤੋੜਿਆ ਹੈ।’ ਯਸਾਯਾਹ 24:4, 5।”</w:t>
      </w:r>
    </w:p>
    <w:p>
      <w:pPr>
        <w:pStyle w:val="ArticleScripture"/>
        <w:jc w:val="left"/>
      </w:pPr>
      <w:r>
        <w:rPr>
          <w:rFonts w:ascii="Nirmala UI" w:hAnsi="Nirmala UI" w:eastAsia="Nirmala UI" w:cs="Nirmala UI"/>
        </w:rPr>
        <w:t>“ਅਤੇ ਫਿਰ ਉਹ ਮਹਾਨ ਧੋਖੇਬਾਜ਼ ਮਨੁੱਖਾਂ ਨੂੰ ਇਹ ਵਿਸ਼ਵਾਸ ਦਿਵਾਏਗਾ ਕਿ ਜੋ ਪਰਮੇਸ਼ੁਰ ਦੀ ਸੇਵਾ ਕਰਦੇ ਹਨ, ਉਹੀ ਇਨ੍ਹਾਂ ਬਿਪਤਾਵਾਂ ਦੇ ਕਾਰਨ ਹਨ। ਜਿਸ ਵਰਗ ਨੇ ਅਕਾਸ਼ ਦੀ ਅਪ੍ਰਸੰਨਤਾ ਨੂੰ ਉਕਸਾਇਆ ਹੈ, ਉਹ ਆਪਣੀਆਂ ਸਾਰੀਆਂ ਮੁਸੀਬਤਾਂ ਦਾ ਦੋਸ਼ ਉਹਨਾਂ ਉੱਤੇ ਧਰੇਗਾ ਜਿਨ੍ਹਾਂ ਦੀ ਪਰਮੇਸ਼ੁਰ ਦੇ ਹੁਕਮਾਂ ਪ੍ਰਤੀ ਆਗਿਆਕਾਰਿਤਾ ਉਲੰਘਣਕਾਰੀਆਂ ਲਈ ਨਿਰੰਤਰ ਠੋਕਰ-ਭਰੀ ਤਾੜਨਾ ਹੈ। ਇਹ ਘੋਸ਼ਿਤ ਕੀਤਾ ਜਾਵੇਗਾ ਕਿ ਮਨੁੱਖ ਐਤਵਾਰ ਦੇ ਸਬਤ ਦੀ ਉਲੰਘਣਾ ਕਰਕੇ ਪਰਮੇਸ਼ੁਰ ਨੂੰ ਰੁੱਸਾ ਰਹੇ ਹਨ; ਕਿ ਇਸ ਪਾਪ ਨੇ ਅਜਿਹੀਆਂ ਕਲੇਸ਼ਾਂ ਨੂੰ ਜਨਮ ਦਿੱਤਾ ਹੈ ਜੋ ਤਦ ਤੱਕ ਨਹੀਂ ਰੁਕਣਗੀਆਂ ਜਦ ਤੱਕ ਐਤਵਾਰ ਦੀ ਪਾਲਣਾ ਕੜਾਈ ਨਾਲ ਲਾਗੂ ਨਾ ਕੀਤੀ ਜਾਵੇ; ਅਤੇ ਕਿ ਜੋ ਲੋਕ ਚੌਥੀ ਆਗਿਆ ਦੇ ਦਾਅਵਿਆਂ ਨੂੰ ਪੇਸ਼ ਕਰਦੇ ਹਨ, ਅਤੇ ਇਸ ਤਰ੍ਹਾਂ ਐਤਵਾਰ ਲਈ ਆਦਰ ਨੂੰ ਨਸ਼ਟ ਕਰਦੇ ਹਨ, ਉਹ ਲੋਕਾਂ ਲਈ ਉਪਦ੍ਰਵ ਹਨ, ਕਿਉਂਕਿ ਉਹ ਲੋਕਾਂ ਦੀ ਦਿਵਯ ਕਿਰਪਾ ਅਤੇ ਲੋਕਿਕ ਖੁਸ਼ਹਾਲੀ ਵੱਲ ਮੁੜ-ਪੁਨਰਸਥਾਪਨਾ ਨੂੰ ਰੋਕਦੇ ਹਨ। ਇਸ ਤਰ੍ਹਾਂ ਪਰਮੇਸ਼ੁਰ ਦੇ ਸੇਵਕ ਦੇ ਵਿਰੁੱਧ ਪ੍ਰਾਚੀਨ ਕਾਲ ਵਿੱਚ ਲਾਇਆ ਗਿਆ ਦੋਸ਼ ਮੁੜ ਦੋਹਰਾਇਆ ਜਾਵੇਗਾ, ਅਤੇ ਓਹੋ ਜਿਹੇ ਹੀ ਮਜ਼ਬੂਤ ਆਧਾਰਾਂ ਉੱਤੇ: ‘ਅਤੇ ਇਸ ਤਰ੍ਹਾਂ ਹੋਇਆ ਕਿ ਜਦੋਂ ਅਹਾਬ ਨੇ ਇਲਿਆਹ ਨੂੰ ਵੇਖਿਆ, ਤਾਂ ਅਹਾਬ ਨੇ ਉਸਨੂੰ ਆਖਿਆ, ਕੀ ਤੂੰ ਹੀ ਹੈਂ ਜੋ ਇਸਰਾਏਲ ਨੂੰ ਕਲੇਸ਼ ਦਿੰਦਾ ਹੈਂ? ਅਤੇ ਉਸ ਨੇ ਉੱਤਰ ਦਿੱਤਾ, ਮੈਂ ਇਸਰਾਏਲ ਨੂੰ ਕਲੇਸ਼ ਨਹੀਂ ਦਿੱਤਾ; ਪਰ ਤੂੰ ਅਤੇ ਤੇਰੇ ਪਿਤਾ ਦਾ ਘਰਾਨਾ, ਇਸ ਵਿੱਚ ਕਿ ਤੁਸੀਂ ਯਹੋਵਾਹ ਦੇ ਹੁਕਮਾਂ ਨੂੰ ਤਿਆਗ ਦਿੱਤਾ ਹੈ, ਅਤੇ ਤੂੰ ਬਆਲੀਮ ਦੇ ਪਿੱਛੇ ਲੱਗਿਆ ਹੈਂ।’ 1 Kings 18:17, 18. ਜਿਵੇਂ ਝੂਠੇ ਦੋਸ਼ਾਂ ਦੁਆਰਾ ਲੋਕਾਂ ਦਾ ਕ੍ਰੋਧ ਭੜਕਾਇਆ ਜਾਵੇਗਾ, ਉਹ ਪਰਮੇਸ਼ੁਰ ਦੇ ਦੂਤਾਂ ਵੱਲ ਉਹੀ ਰਵੱਈਆ ਅਪਣਾਉਣਗੇ ਜੋ ਧਰਮਤਿਆਗੀ ਇਸਰਾਏਲ ਨੇ ਇਲਿਆਹ ਵੱਲ ਅਪਣਾਇਆ ਸੀ।”</w:t>
      </w:r>
    </w:p>
    <w:p>
      <w:pPr>
        <w:pStyle w:val="ArticleScripture"/>
        <w:jc w:val="left"/>
      </w:pPr>
      <w:r>
        <w:rPr>
          <w:rFonts w:ascii="Nirmala UI" w:hAnsi="Nirmala UI" w:eastAsia="Nirmala UI" w:cs="Nirmala UI"/>
        </w:rPr>
        <w:t>“ਆਤਮਾਵਾਦ ਰਾਹੀਂ ਪ੍ਰਗਟ ਹੋਣ ਵਾਲੀ ਅਚਰਜ-ਕਿਰਿਆਕਾਰੀ ਸ਼ਕਤੀ ਆਪਣਾ ਪ੍ਰਭਾਵ ਉਹਨਾਂ ਦੇ ਵਿਰੁੱਧ ਵਰਤੇਗੀ ਜੋ ਮਨੁੱਖਾਂ ਦੀ ਬਜਾਇ ਪਰਮੇਸ਼ੁਰ ਦੀ ਆਗਿਆ ਮੰਨਣ ਦੀ ਚੋਣ ਕਰਦੇ ਹਨ। ਆਤਮਾਵਾਂ ਵੱਲੋਂ ਆਉਣ ਵਾਲੇ ਸੰਦੇਸ਼ ਐਲਾਨ ਕਰਨਗੇ ਕਿ ਪਰਮੇਸ਼ੁਰ ਨੇ ਉਹਨਾਂ ਨੂੰ ਇਸ ਲਈ ਭੇਜਿਆ ਹੈ ਕਿ ਉਹ ਐਤਵਾਰ ਨੂੰ ਅਸਵੀਕਾਰ ਕਰਨ ਵਾਲਿਆਂ ਨੂੰ ਉਹਨਾਂ ਦੀ ਭੁੱਲ ਬਾਰੇ ਯਕੀਨ ਦਿਵਾਉਣ, ਅਤੇ ਇਹ ਪੁਸ਼ਟੀ ਕਰਨ ਕਿ ਦੇਸ਼ ਦੇ ਕਾਨੂੰਨਾਂ ਦੀ ਆਗਿਆ ਪਰਮੇਸ਼ੁਰ ਦੀ ਵਿਵਸਥਾ ਵਾਂਗ ਮੰਨੀ ਜਾਣੀ ਚਾਹੀਦੀ ਹੈ। ਉਹ ਸੰਸਾਰ ਵਿੱਚ ਫੈਲੀ ਮਹਾਨ ਦੁਸ਼ਟਤਾ ਉੱਤੇ ਵਿਲਾਪ ਕਰਨਗੇ ਅਤੇ ਧਾਰਮਿਕ ਅਧਿਆਪਕਾਂ ਦੀ ਇਸ ਗਵਾਹੀ ਦਾ ਸਮਰਥਨ ਕਰਨਗੇ ਕਿ ਨੈਤਿਕਤਾ ਦੀ ਗਿਰਾਵਟ ਭਰੀ ਅਵਸਥਾ ਐਤਵਾਰ ਦੀ ਅਪਵਿਤ੍ਰਤਾ ਕਾਰਨ ਹੈ। ਉਹਨਾਂ ਸਭਨਾਂ ਦੇ ਵਿਰੁੱਧ ਜੋ ਉਹਨਾਂ ਦੀ ਗਵਾਹੀ ਕਬੂਲ ਕਰਨ ਤੋਂ ਇਨਕਾਰ ਕਰਨਗੇ, ਭਿਆਨਕ ਰੋਸ਼ ਭੜਕਾਇਆ ਜਾਵੇਗਾ।”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ਛਿਆਲੀਵਾਂ</dc:title>
  <dc:subject>ਭਵਿੱਖਬਾਣੀ ਦੇ ਧਾਗਿਆਂ ਨੂੰ ਖੋਲ੍ਹਣਾ: ਅੰਤਿਮ ਰਾਸ਼ਟਰਪਤੀ, ਤਾਨਾਸ਼ਾਹੀ, ਅਤੇ ਆਸੰਨ ਐਤਵਾਰ ਕਾਨੂੰਨ</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