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ਨੰਬਰ ਪੰਦਰਾਂ</w:t>
      </w:r>
    </w:p>
    <w:p>
      <w:pPr>
        <w:pStyle w:val="ArticleSubtitle"/>
        <w:jc w:val="left"/>
      </w:pPr>
      <w:r>
        <w:rPr>
          <w:rFonts w:ascii="Nirmala UI" w:hAnsi="Nirmala UI" w:eastAsia="Nirmala UI" w:cs="Nirmala UI"/>
        </w:rPr>
        <w:t>ਦਾਨੀਏਲ ਅਧਿਆਇ ਦੋ — ਸਾਰ ਅਤੇ ਨਿਸਕਰਸ਼ ਭਾਗ 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2023-12-10</w:t>
      </w:r>
    </w:p>
    <w:p>
      <w:pPr>
        <w:pStyle w:val="ArticleBody"/>
        <w:jc w:val="left"/>
      </w:pPr>
      <w:r>
        <w:rPr>
          <w:rFonts w:ascii="Nirmala UI" w:hAnsi="Nirmala UI" w:eastAsia="Nirmala UI" w:cs="Nirmala UI"/>
        </w:rPr>
        <w:t>ਜੁਲਾਈ 2023 ਦੇ ਅੰਤ ਵਿੱਚ, ਜੰਗਲ ਵਿੱਚ ਦੀ ਅਵਾਜ਼ ਮਰੇ ਹੋਏ ਸੁੱਕੀਆਂ ਹੱਡੀਆਂ ਵੱਲ ਪੁਕਾਰਣ ਲੱਗੀ, ਜਿਵੇਂ ਕਿ ਇਸ ਗੱਲ ਦੁਆਰਾ ਦਰਸਾਇਆ ਗਿਆ ਹੈ ਕਿ ਦਾਨੀਏਲ ਆਰੀਓਕ ਕੋਲ ਗਿਆ ਅਤੇ ਉਸ ਨੂੰ ਸੂਚਿਤ ਕੀਤਾ ਕਿ ਉਹ “ਭੇਤ” ਨੂੰ ਸਮਝ ਗਿਆ ਹੈ। ਹਨਨਯਾਹ, ਮੀਸ਼ਾਏਲ ਅਤੇ ਅਜ਼ਰਯਾਹ ਦੇ ਸਬੰਧ ਵਿੱਚ ਦਾਨੀਏਲ ਇਲਿਆਹ ਦੇ ਦੂਤ ਦਾ ਪ੍ਰਤੀਨਿਧਿਤਵ ਕਰਦਾ ਹੈ, ਅਤੇ ਇਲਿਆਹ ਦਾ ਸੰਦੇਸ਼ ਇਹ ਪਛਾਣ ਕਰਵਾਉਂਦਾ ਹੈ ਕਿ ਪਰਮੇਸ਼ੁਰ ਦੇ ਲੋਕ ਇਸ ਨੂੰ ਸਮਝਣ ਜਾਂ ਸਵੀਕਾਰ ਕਰਨ ਜਾਂ ਨਾ ਕਰਨ, ਉਹ ਪਹਿਲਾਂ ਹੀ ਸ਼ਾਪ ਦੇ ਅਧੀਨ ਹਨ।</w:t>
      </w:r>
    </w:p>
    <w:p>
      <w:pPr>
        <w:pStyle w:val="ArticleScripture"/>
        <w:jc w:val="left"/>
      </w:pPr>
      <w:r>
        <w:rPr>
          <w:rFonts w:ascii="Nirmala UI" w:hAnsi="Nirmala UI" w:eastAsia="Nirmala UI" w:cs="Nirmala UI"/>
        </w:rPr>
        <w:t>ਅਤੇ ਹੁਣ, ਹੇ ਯਾਜਕੋ, ਇਹ ਹੁਕਮ ਤੁਹਾਡੇ ਲਈ ਹੈ। ਜੇ ਤੁਸੀਂ ਨਾ ਸੁਣੋਗੇ, ਅਤੇ ਜੇ ਮੇਰੇ ਨਾਮ ਨੂੰ ਮਹਿਮਾ ਦੇਣ ਲਈ ਇਸ ਗੱਲ ਨੂੰ ਆਪਣੇ ਮਨ ਵਿੱਚ ਨਾ ਰੱਖੋਗੇ, ਸੈਨਿਆਂ ਦਾ ਯਹੋਵਾਹ ਆਖਦਾ ਹੈ, ਤਾਂ ਮੈਂ ਤੁਹਾਡੇ ਉੱਤੇ ਸਰਾਪ ਭੇਜਾਂਗਾ, ਅਤੇ ਮੈਂ ਤੁਹਾਡੀਆਂ ਅਸੀਸਾਂ ਨੂੰ ਸਰਾਪਾਂਗਾ; ਹਾਂ, ਮੈਂ ਉਨ੍ਹਾਂ ਨੂੰ ਪਹਿਲਾਂ ਹੀ ਸਰਾਪ ਦਿੱਤਾ ਹੈ, ਕਿਉਂਕਿ ਤੁਸੀਂ ਇਸ ਗੱਲ ਨੂੰ ਆਪਣੇ ਮਨ ਵਿੱਚ ਨਹੀਂ ਰੱਖਦੇ। ਮਲਾਕੀ 2:1, 2.</w:t>
      </w:r>
    </w:p>
    <w:p>
      <w:pPr>
        <w:pStyle w:val="ArticleBody"/>
        <w:jc w:val="left"/>
      </w:pPr>
      <w:r>
        <w:rPr>
          <w:rFonts w:ascii="Nirmala UI" w:hAnsi="Nirmala UI" w:eastAsia="Nirmala UI" w:cs="Nirmala UI"/>
        </w:rPr>
        <w:t>ਪਤਰਸ ਦੇ ਅਨੁਸਾਰ ਅੰਤਿਮ ਦਿਨਾਂ ਦੇ “ਯਾਜਕ” ਉਹ ਹਨ ਜੋ ਪਰਮੇਸ਼ੁਰ ਦੇ ਵਾਅਦੇ ਦੇ ਲੋਕ ਹਨ, ਪਰ ਪਹਿਲਾਂ ਪਰਮੇਸ਼ੁਰ ਦੇ ਵਾਅਦੇ ਦੇ ਲੋਕ ਨਹੀਂ ਸਨ। ਉਹ ਉਹੀ ਹਨ ਜਿਨ੍ਹਾਂ ਨੇ “ਲੁਕੀ ਹੋਈ ਪੁਸਤਕ” ਵਿੱਚੋਂ ਖਾਧਾ, ਜਦੋਂ ਪ੍ਰਕਾਸ਼ ਦੀ ਪੋਥੀ ਅਠਾਰਾਂ ਦਾ ਸ਼ਕਤੀਸ਼ਾਲੀ ਦੂਤ 11 ਸਤੰਬਰ, 2001 ਨੂੰ ਉਤਰਿਆ। ਤਥਾਪਿ, ਮਲਾਕੀ ਦੇ ਅਨੁਸਾਰ, ਉਹ ਸ਼ਾਪਿਤ ਹਨ।</w:t>
      </w:r>
    </w:p>
    <w:p>
      <w:pPr>
        <w:pStyle w:val="ArticleScripture"/>
        <w:jc w:val="left"/>
      </w:pPr>
      <w:r>
        <w:rPr>
          <w:rFonts w:ascii="Nirmala UI" w:hAnsi="Nirmala UI" w:eastAsia="Nirmala UI" w:cs="Nirmala UI"/>
        </w:rPr>
        <w:t>ਜੇ ਤੁਸੀਂ ਚੱਖਿਆ ਹੈ ਕਿ ਪ੍ਰਭੂ ਕਿਰਪਾਲੂ ਹੈ। ਉਸਦੇ ਕੋਲ ਆਉਂਦੇ ਹੋਏ, ਜੋ ਜੀਉਂਦਾ ਪੱਥਰ ਹੈ, ਮਨੁੱਖਾਂ ਵੱਲੋਂ ਤਾਂ ਨਿਸ਼ਚਿਤ ਹੀ ਅਸਵੀਕਾਰਿਆ ਗਿਆ, ਪਰ ਪਰਮੇਸ਼ੁਰ ਵੱਲੋਂ ਚੁਣਿਆ ਹੋਇਆ ਅਤੇ ਅਨਮੋਲ ਹੈ, ਤੁਸੀਂ ਵੀ ਜੀਉਂਦੇ ਪੱਥਰਾਂ ਵਾਂਗ ਇੱਕ ਆਤਮਿਕ ਘਰ ਵਜੋਂ ਬਣਾਏ ਜਾਂਦੇ ਹੋ, ਇੱਕ ਪਵਿੱਤਰ ਜਾਜਕਾਈ ਹੋਣ ਲਈ, ਤਾਂ ਜੋ ਯਿਸੂ ਮਸੀਹ ਦੇ ਰਾਹੀਂ ਪਰਮੇਸ਼ੁਰ ਨੂੰ ਪ੍ਰਸੰਨ ਲੱਗਣ ਵਾਲੀਆਂ ਆਤਮਿਕ ਬਲੀਆਂ ਚੜ੍ਹਾਓ। ਇਸ ਲਈ ਪਵਿੱਤਰ ਲਿਖਤ ਵਿੱਚ ਵੀ ਇਹ ਦਰਜ ਹੈ, ਵੇਖੋ, ਮੈਂ ਸਿਓਨ ਵਿੱਚ ਇੱਕ ਮੁੱਖ ਕੋਨੇ ਦਾ ਪੱਥਰ ਰੱਖਦਾ ਹਾਂ, ਚੁਣਿਆ ਹੋਇਆ, ਅਨਮੋਲ; ਅਤੇ ਜੋ ਉਸ ਉੱਤੇ ਵਿਸ਼ਵਾਸ ਕਰੇਗਾ ਉਹ ਲੱਜਿਤ ਨਹੀਂ ਹੋਵੇਗਾ। ਇਸ ਕਰਕੇ ਤੁਹਾਡੇ ਲਈ ਜੋ ਵਿਸ਼ਵਾਸ ਕਰਦੇ ਹੋ, ਉਹ ਅਨਮੋਲ ਹੈ; ਪਰ ਜੋ ਆਗਿਆ ਨਾ ਮੰਨਣ ਵਾਲੇ ਹਨ, ਜਿਸ ਪੱਥਰ ਨੂੰ ਮਿਸਤਰੀਆਂ ਨੇ ਅਸਵੀਕਾਰਿਆ, ਉਹੀ ਕੋਨੇ ਦਾ ਸਿਰਾ ਬਣ ਗਿਆ, ਅਤੇ ਠੋਕਰ ਦਾ ਪੱਥਰ ਅਤੇ ਅੜਚਣ ਦੀ ਚੱਟਾਨ ਵੀ; ਉਹਨਾਂ ਲਈ ਜੋ ਬਚਨ ਉੱਤੇ ਠੋਕਰ ਖਾਂਦੇ ਹਨ, ਕਿਉਂਕਿ ਉਹ ਆਗਿਆਕਾਰੀ ਨਹੀਂ ਹਨ; ਅਤੇ ਇਸੇ ਲਈ ਉਹ ਠਹਿਰਾਏ ਵੀ ਗਏ ਸਨ। ਪਰ ਤੁਸੀਂ ਇੱਕ ਚੁਣੀ ਹੋਈ ਵੰਸ਼ ਹੋ, ਇੱਕ ਰਾਜਸੀ ਜਾਜਕਾਈ, ਇੱਕ ਪਵਿੱਤਰ ਕੌਮ, ਇੱਕ ਵਿਸ਼ੇਸ਼ ਲੋਕ; ਤਾਂ ਜੋ ਤੁਸੀਂ ਉਸ ਦੀਆਂ ਮਹਿਮਾਵਾਂ ਦਾ ਪ੍ਰਗਟਾਵਾ ਕਰੋ ਜਿਸ ਨੇ ਤੁਹਾਨੂੰ ਅੰਧਕਾਰ ਵਿੱਚੋਂ ਆਪਣੀ ਅਦਭੁੱਤ ਜੋਤ ਵਿੱਚ ਬੁਲਾਇਆ ਹੈ; ਜੋ ਪਹਿਲਾਂ ਲੋਕ ਨਹੀਂ ਸਨ, ਪਰ ਹੁਣ ਪਰਮੇਸ਼ੁਰ ਦੇ ਲੋਕ ਹੋ; ਜਿਨ੍ਹਾਂ ਨੇ ਦਇਆ ਪ੍ਰਾਪਤ ਨਹੀਂ ਕੀਤੀ ਸੀ, ਪਰ ਹੁਣ ਦਇਆ ਪ੍ਰਾਪਤ ਕੀਤੀ ਹੈ। 1 ਪਤਰਸ 2:3–10।</w:t>
      </w:r>
    </w:p>
    <w:p>
      <w:pPr>
        <w:pStyle w:val="ArticleBody"/>
        <w:jc w:val="left"/>
      </w:pPr>
      <w:r>
        <w:rPr>
          <w:rFonts w:ascii="Nirmala UI" w:hAnsi="Nirmala UI" w:eastAsia="Nirmala UI" w:cs="Nirmala UI"/>
        </w:rPr>
        <w:t>ਅੰਤਲੇ ਦਿਨਾਂ ਦੇ “ਯਾਜਕ” ਉਹ ਹਨ ਜਿਨ੍ਹਾਂ ਨੇ “ਚੱਖ ਲਿਆ ਹੈ ਕਿ ਪ੍ਰਭੂ ਭਲਾ ਹੈ।” “ਪਿਛਲੇ ਸਮਿਆਂ ਵਿੱਚ” ਉਹ “ਲੋਕ ਨਹੀਂ ਸਨ, ਪਰ ਹੁਣ ਪਰਮੇਸ਼ੁਰ ਦੇ ਲੋਕ ਹਨ।” ਉਹ ਉਹ ਹਨ ਜਿਨ੍ਹਾਂ ਨੇ ਉਸ “ਜਿਉਂਦੇ ਪੱਥਰ” ਨੂੰ ਲੱਭ ਲਿਆ ਹੈ, ਜੋ “ਨਿਸ਼ਚਤ ਹੀ ਮਨੁੱਖਾਂ ਵੱਲੋਂ ਰੱਦ ਕੀਤਾ ਗਿਆ ਸੀ, ਪਰ ਪਰਮੇਸ਼ੁਰ ਵੱਲੋਂ ਚੁਣਿਆ ਹੋਇਆ ਅਤੇ ਅਨਮੋਲ” ਸੀ। ਉਹ ਪੱਥਰ ਲੇਵੀਆਂ ਦੀ ਪੁਸਤਕ ਛੱਬੀ ਦੇ “ਸੱਤ ਸਮੇਂ” ਹਨ, ਜਿਨ੍ਹਾਂ ਨੂੰ ਮਿਲਰਾਈਟ ਅੰਦੋਲਨ ਦੇ “ਨਿਰਮਾਤਿਆਂ” ਨੇ 1863 ਵਿੱਚ “ਰੱਦ” ਕਰ ਦਿੱਤਾ। ਮਿਲਰਾਈਟ “ਨਿਰਮਾਤਿਆਂ” ਨੇ 1798 ਤੋਂ 1844 ਤੱਕ ਦੇ ਛਿਆਲੀ ਸਾਲਾਂ ਵਿੱਚ ਇੱਕ ਮੰਦਰ ਤਿਆਰ ਕੀਤਾ, ਪਰ ਉਸ ਤੋਂ ਬਾਅਦ ਉਨ੍ਹਾਂ ਨੇ “ਸੱਤ ਸਮਿਆਂ” ਬਾਰੇ 1856 ਵਿੱਚ ਆਈ “ਗਿਆਨ ਦੀ ਵਾਧੇ” ਨੂੰ ਅਸਵੀਕਾਰ ਕਰਨ ਦਾ ਚੋਣ ਕੀਤਾ।</w:t>
      </w:r>
    </w:p>
    <w:p>
      <w:pPr>
        <w:pStyle w:val="ArticleScripture"/>
        <w:jc w:val="left"/>
      </w:pPr>
      <w:r>
        <w:rPr>
          <w:rFonts w:ascii="Nirmala UI" w:hAnsi="Nirmala UI" w:eastAsia="Nirmala UI" w:cs="Nirmala UI"/>
        </w:rPr>
        <w:t>ਮੇਰੇ ਲੋਕ ਗਿਆਨ ਦੀ ਘਾਟ ਕਾਰਨ ਨਾਸ ਹੋ ਜਾਂਦੇ ਹਨ; ਕਿਉਂਕਿ ਤੂੰ ਗਿਆਨ ਨੂੰ ਰੱਦ ਕੀਤਾ ਹੈ, ਇਸ ਲਈ ਮੈਂ ਵੀ ਤੈਨੂੰ ਰੱਦ ਕਰਾਂਗਾ, ਤਾਂ ਜੋ ਤੂੰ ਮੇਰੇ ਲਈ ਯਾਜਕ ਨਾ ਰਹੇਂ; ਕਿਉਂਕਿ ਤੂੰ ਆਪਣੇ ਪਰਮੇਸ਼ੁਰ ਦੀ ਬਿਵਸਥਾ ਨੂੰ ਭੁਲਾ ਦਿੱਤਾ ਹੈ, ਇਸ ਲਈ ਮੈਂ ਵੀ ਤੇਰੇ ਬੱਚਿਆਂ ਨੂੰ ਭੁਲਾ ਦਿਆਂਗਾ। ਜਿਵੇਂ ਜਿਵੇਂ ਉਹ ਵਧਦੇ ਗਏ, ਤਿਵੇਂ ਤਿਵੇਂ ਉਹ ਮੇਰੇ ਵਿਰੁੱਧ ਪਾਪ ਕਰਦੇ ਗਏ; ਇਸ ਲਈ ਮੈਂ ਉਨ੍ਹਾਂ ਦੀ ਮਹਿਮਾ ਨੂੰ ਲਾਜ ਵਿੱਚ ਬਦਲ ਦਿਆਂਗਾ। ਹੋਸ਼ੇਆ 4:6, 7.</w:t>
      </w:r>
    </w:p>
    <w:p>
      <w:pPr>
        <w:pStyle w:val="ArticleBody"/>
        <w:jc w:val="left"/>
      </w:pPr>
      <w:r>
        <w:rPr>
          <w:rFonts w:ascii="Nirmala UI" w:hAnsi="Nirmala UI" w:eastAsia="Nirmala UI" w:cs="Nirmala UI"/>
        </w:rPr>
        <w:t>ਆਖ਼ਰੀ ਦਿਨਾਂ ਦੇ “ਯਾਜਕਾਂ” ਨੇ “ਸੱਤ ਸਮਿਆਂ” ਦੇ ਸੰਦੇਸ਼ ਨੂੰ ਤਦ ਸਵੀਕਾਰਿਆ ਜਦੋਂ 11 ਸਤੰਬਰ, 2001 ਤੋਂ ਬਾਅਦ ਉਨ੍ਹਾਂ ਨੂੰ ਐਡਵੈਂਟਿਜ਼ਮ ਦੇ ਪੁਰਾਣੇ ਰਾਹਾਂ ਵੱਲ ਮੁੜ ਲਿਆਂਦਾ ਗਿਆ। ਉਨ੍ਹਾਂ ਨੇ ਲੁਕਾਈ ਹੋਈ ਪੁਸਤਕ ਦੇ ਸੰਦੇਸ਼ ਦਾ ਸੁਆਦ ਚੱਖਿਆ, ਅਤੇ ਉਹ “ਅਨਮੋਲ” ਸੀ। ਤਥਾਪਿ ਮਲਾਕੀ ਕਹਿੰਦਾ ਹੈ ਕਿ ਆਖ਼ਰੀ ਦਿਨਾਂ ਦੇ ਯਾਜਕ “ਸ਼ਾਪਿਤ” ਹਨ, ਅਤੇ ਨਿਸ਼ਚਿਤ ਹੀ “ਸੱਤ ਸਮੇਂ” ਇੱਕ ਸ਼ਾਪ ਹਨ। ਉਹ “ਸੱਤ ਸਮਿਆਂ” ਦੇ ਸ਼ਾਪ ਹੇਠ ਹਨ, ਕਿਉਂਕਿ ਉਨ੍ਹਾਂ ਨੇ ਆਪਣੇ ਪਿਤਰਾਂ ਦੇ ਪਾਪ ਦੁਹਰਾਏ ਹਨ। ਮਲਾਕੀ ਕਹਿੰਦਾ ਹੈ ਕਿ ਯਾਜਕਾਂ ਨੇ ਇੱਕ “ਅਪਵਿਤ੍ਰ ਭੇਟ” ਚੜ੍ਹਾ ਕੇ ਪਰਮੇਸ਼ੁਰ ਦੇ ਨਾਮ ਨੂੰ ਅਪਵਿਤ੍ਰ ਕੀਤਾ। ਉਹ ਭੇਟ 18 ਜੁਲਾਈ, 2020 ਦੀ ਭਵਿੱਖਬਾਣੀ ਸੀ।</w:t>
      </w:r>
    </w:p>
    <w:p>
      <w:pPr>
        <w:pStyle w:val="ArticleScripture"/>
        <w:jc w:val="left"/>
      </w:pPr>
      <w:r>
        <w:rPr>
          <w:rFonts w:ascii="Nirmala UI" w:hAnsi="Nirmala UI" w:eastAsia="Nirmala UI" w:cs="Nirmala UI"/>
        </w:rPr>
        <w:t>ਕਿਉਂਕਿ ਸੂਰਜ ਦੇ ਚੜ੍ਹਨ ਤੋਂ ਲੈ ਕੇ ਉਸ ਦੇ ਡੁੱਬਣ ਤੱਕ ਮੇਰਾ ਨਾਮ ਗੈਰ-ਕੌਮਾਂ ਵਿੱਚ ਮਹਾਨ ਹੋਵੇਗਾ; ਅਤੇ ਹਰ ਥਾਂ ਮੇਰੇ ਨਾਮ ਲਈ ਧੂਪ ਅਰਪਿਤ ਕੀਤੀ ਜਾਵੇਗੀ, ਅਤੇ ਇੱਕ ਸ਼ੁੱਧ ਭੇਟ ਵੀ: ਕਿਉਂਕਿ ਸੈਨਿਆਂ ਦਾ ਯਹੋਵਾਹ ਆਖਦਾ ਹੈ, ਮੇਰਾ ਨਾਮ ਅਜਨਬੀ ਕੌਮਾਂ ਵਿੱਚ ਮਹਾਨ ਹੋਵੇਗਾ। ਪਰ ਤੁਸੀਂ ਇਸ ਨੂੰ ਅਪਵਿੱਤਰ ਕੀਤਾ ਹੈ, ਇਸ ਗੱਲ ਨਾਲ ਕਿ ਤੁਸੀਂ ਆਖਦੇ ਹੋ, ਯਹੋਵਾਹ ਦੀ ਮੇਜ਼ ਅਪਵਿੱਤਰ ਹੈ; ਅਤੇ ਉਸ ਦਾ ਫਲ, ਅਰਥਾਤ ਉਸ ਦਾ ਭੋਜਨ, ਤੁੱਛ ਹੈ। ਤੁਸੀਂ ਇਹ ਵੀ ਆਖਿਆ, ਵੇਖੋ, ਇਹ ਕਿੰਨੀ ਥਕਾਵਟ ਦੀ ਗੱਲ ਹੈ! ਅਤੇ ਤੁਸੀਂ ਇਸ ਉੱਤੇ ਨੱਕ ਸਿਕੋੜੀ ਹੈ, ਸੈਨਿਆਂ ਦਾ ਯਹੋਵਾਹ ਆਖਦਾ ਹੈ; ਅਤੇ ਤੁਸੀਂ ਜੋ ਫਾੜਿਆ ਹੋਇਆ ਸੀ, ਅਤੇ ਲੰਗੜਾ, ਅਤੇ ਬਿਮਾਰ ਸੀ, ਉਹ ਲਿਆਏ; ਇਸ ਤਰ੍ਹਾਂ ਤੁਸੀਂ ਭੇਟ ਲਿਆਏ: ਕੀ ਮੈਂ ਇਹ ਤੁਹਾਡੇ ਹੱਥੋਂ ਸਵੀਕਾਰ ਕਰਾਂ? ਪ੍ਰਭੂ ਆਖਦਾ ਹੈ। ਪਰ ਧੋਖੇਬਾਜ਼ ਸ਼ਾਪਿਤ ਹੋਵੇ, ਜਿਸ ਦੇ ਝੁੰਡ ਵਿੱਚ ਨਰ ਹੈ, ਅਤੇ ਉਹ ਮਨਤ ਮੰਨਦਾ ਹੈ, ਪਰ ਯਹੋਵਾਹ ਲਈ ਖ਼ਰਾਬ ਚੀਜ਼ ਦੀ ਬਲੀ ਚੜ੍ਹਾਉਂਦਾ ਹੈ: ਕਿਉਂਕਿ ਸੈਨਿਆਂ ਦਾ ਯਹੋਵਾਹ ਆਖਦਾ ਹੈ, ਮੈਂ ਇੱਕ ਮਹਾਨ ਰਾਜਾ ਹਾਂ, ਅਤੇ ਮੇਰਾ ਨਾਮ ਅਜਨਬੀ ਕੌਮਾਂ ਵਿੱਚ ਭਿਆਨਕ ਹੈ। ਅਤੇ ਹੁਣ, ਹੇ ਯਾਜਕੋ, ਇਹ ਹੁਕਮ ਤੁਹਾਡੇ ਲਈ ਹੈ। ਜੇ ਤੁਸੀਂ ਨਾ ਸੁਣੋਗੇ, ਅਤੇ ਜੇ ਤੁਸੀਂ ਮੇਰੇ ਨਾਮ ਨੂੰ ਮਹਿਮਾ ਦੇਣ ਲਈ ਇਸ ਗੱਲ ਨੂੰ ਆਪਣੇ ਦਿਲ ਉੱਤੇ ਨਾ ਲਵੋਗੇ, ਤਾਂ ਸੈਨਿਆਂ ਦਾ ਯਹੋਵਾਹ ਆਖਦਾ ਹੈ, ਮੈਂ ਤੁਹਾਡੇ ਉੱਤੇ ਸ਼ਾਪ ਭੇਜਾਂਗਾ, ਅਤੇ ਮੈਂ ਤੁਹਾਡੀਆਂ ਆਸ਼ੀਸ਼ਾਂ ਨੂੰ ਸ਼ਾਪ ਦਿਆਂਗਾ; ਹਾਂ, ਮੈਂ ਉਨ੍ਹਾਂ ਨੂੰ ਪਹਿਲਾਂ ਹੀ ਸ਼ਾਪ ਦਿੱਤਾ ਹੈ, ਕਿਉਂਕਿ ਤੁਸੀਂ ਇਸ ਗੱਲ ਨੂੰ ਆਪਣੇ ਦਿਲ ਉੱਤੇ ਨਹੀਂ ਲੈਂਦੇ। ਵੇਖੋ, ਮੈਂ ਤੁਹਾਡੇ ਬੀਜ ਨੂੰ ਖ਼ਰਾਬ ਕਰਾਂਗਾ, ਅਤੇ ਤੁਹਾਡੇ ਚਿਹਰਿਆਂ ਉੱਤੇ ਮੈਲ, ਅਰਥਾਤ ਤੁਹਾਡੇ ਧਾਰਮਿਕ ਤਿਉਹਾਰਾਂ ਦੀ ਮੈਲ, ਛਿੜਕਾਂਗਾ; ਅਤੇ ਕੋਈ ਤੁਹਾਨੂੰ ਉਸ ਦੇ ਨਾਲ ਹੀ ਲੈ ਜਾਵੇਗਾ। ਅਤੇ ਤੁਸੀਂ ਜਾਣ ਲਵੋਗੇ ਕਿ ਮੈਂ ਇਹ ਹੁਕਮ ਤੁਹਾਡੇ ਕੋਲ ਭੇਜਿਆ ਹੈ, ਤਾਂ ਜੋ ਮੇਰਾ ਲੇਵੀ ਨਾਲ ਕੀਤਾ ਹੋਇਆ ਵਾਅਦਾ ਕਾਇਮ ਰਹੇ, ਸੈਨਿਆਂ ਦਾ ਯਹੋਵਾਹ ਆਖਦਾ ਹੈ। ਮਲਾਕੀ 1:11–2:4।</w:t>
      </w:r>
    </w:p>
    <w:p>
      <w:pPr>
        <w:pStyle w:val="ArticleBody"/>
        <w:jc w:val="left"/>
      </w:pPr>
      <w:r>
        <w:rPr>
          <w:rFonts w:ascii="Nirmala UI" w:hAnsi="Nirmala UI" w:eastAsia="Nirmala UI" w:cs="Nirmala UI"/>
        </w:rPr>
        <w:t>ਲੇਵੀ ਨਾਲ ਕੀਤਾ ਗਿਆ ਵਾਅਦਾ, ਹਾਰੂਨ ਦੇ ਸੋਨੇ ਦੇ ਬੱਛੜੇ ਦੀ ਬਗਾਵਤ ਵਿੱਚ ਪਸ਼ੂ ਦੀ ਮੂਰਤੀ ਦੀ ਕਸੌਟੀ ਅੰਦਰ ਲੇਵੀਆਂ ਦੀ ਵਫ਼ਾਦਾਰੀ ਦਾ ਪ੍ਰਤੀਕ ਹੈ। ਮਲਾਕੀ ਦੀ ਪੁਸਤਕ ਵਿੱਚ ਲੇਵੀ, ਜਿਨ੍ਹਾਂ ਨੂੰ ਵਾਅਦੇ ਦੇ ਦੂਤ ਦੁਆਰਾ ਸ਼ੁੱਧ ਕੀਤਾ ਜਾਂਦਾ ਹੈ, ਇਸ ਲਈ ਸ਼ੁੱਧ ਕੀਤੇ ਜਾਂਦੇ ਹਨ ਤਾਂ ਜੋ ਉਹ ਧਰਮਿਕਤਾ ਵਿੱਚ “ਇੱਕ ਭੇਟ” ਚੜ੍ਹਾਉਣ। ਇਹ ਭੇਟ ਮਸੀਹ ਦੇ ਨਾਮ ਦਾ ਸੰਦੇਸ਼ ਹੈ, ਜੋ ਉਸ ਦਾ ਚਰਿੱਤਰ ਹੈ।</w:t>
      </w:r>
    </w:p>
    <w:p>
      <w:pPr>
        <w:pStyle w:val="ArticleScripture"/>
        <w:jc w:val="left"/>
      </w:pPr>
      <w:r>
        <w:rPr>
          <w:rFonts w:ascii="Nirmala UI" w:hAnsi="Nirmala UI" w:eastAsia="Nirmala UI" w:cs="Nirmala UI"/>
        </w:rPr>
        <w:t>“ਇਹ ਪਰਮੇਸ਼ੁਰ ਬਾਰੇ ਗਲਤ ਸਮਝ ਦੀ ਹਨੇਰ ਹੈ ਜੋ ਸੰਸਾਰ ਨੂੰ ਢੱਕ ਰਹੀ ਹੈ। ਮਨੁੱਖ ਉਸ ਦੇ ਚਰਿੱਤਰ ਦੇ ਗਿਆਨ ਨੂੰ ਗੁਆ ਰਹੇ ਹਨ। ਉਸ ਨੂੰ ਗਲਤ ਸਮਝਿਆ ਗਿਆ ਹੈ ਅਤੇ ਗਲਤ ਅਰਥ ਲਾਇਆ ਗਿਆ ਹੈ। ਇਸ ਸਮੇਂ ਪਰਮੇਸ਼ੁਰ ਵੱਲੋਂ ਇੱਕ ਸੰਦੇਸ਼ ਦਾ ਪ੍ਰਚਾਰ ਕੀਤਾ ਜਾਣਾ ਹੈ, ਅਜਿਹਾ ਸੰਦੇਸ਼ ਜੋ ਆਪਣੇ ਪ੍ਰਭਾਵ ਵਿੱਚ ਪ੍ਰਕਾਸ਼ਮਈ ਅਤੇ ਆਪਣੀ ਸ਼ਕਤੀ ਵਿੱਚ ਉੱਧਾਰਕ ਹੈ। ਉਸ ਦਾ ਚਰਿੱਤਰ ਪ੍ਰਗਟ ਕੀਤਾ ਜਾਣਾ ਹੈ। ਸੰਸਾਰ ਦੇ ਹਨੇਰੇ ਵਿੱਚ ਉਸ ਦੀ ਮਹਿਮਾ ਦਾ ਚਾਨਣ ਵਿਖੇਰਿਆ ਜਾਣਾ ਹੈ, ਉਸ ਦੀ ਭਲਾਈ, ਦਇਆ ਅਤੇ ਸੱਚਾਈ ਦਾ ਚਾਨਣ।</w:t>
      </w:r>
    </w:p>
    <w:p>
      <w:pPr>
        <w:pStyle w:val="ArticleScripture"/>
        <w:jc w:val="left"/>
      </w:pPr>
      <w:r>
        <w:rPr>
          <w:rFonts w:ascii="Nirmala UI" w:hAnsi="Nirmala UI" w:eastAsia="Nirmala UI" w:cs="Nirmala UI"/>
        </w:rPr>
        <w:t>“ਇਹ ਉਹ ਕੰਮ ਹੈ ਜੋ ਭਵਿੱਖਦ੍ਰਿਸ਼ਟਾ ਯਸਾਯਾਹ ਨੇ ਇਨ੍ਹਾਂ ਸ਼ਬਦਾਂ ਵਿੱਚ ਦਰਸਾਇਆ ਹੈ, ‘ਹੇ ਯਰੂਸ਼ਲਮ, ਜੋ ਸੁਸਮਾਚਾਰ ਲਿਆਉਂਦੀ ਹੈਂ, ਆਪਣੀ ਆਵਾਜ਼ ਬਲ ਨਾਲ ਉੱਚੀ ਕਰ; ਇਸ ਨੂੰ ਉੱਚੀ ਕਰ, ਡਰ ਨਾ; ਯਹੂਦਾਹ ਦੇ ਸ਼ਹਿਰਾਂ ਨੂੰ ਆਖ, ਵੇਖੋ ਤੁਹਾਡਾ ਪਰਮੇਸ਼ੁਰ! ਵੇਖੋ, ਪ੍ਰਭੂ ਪਰਮੇਸ਼ੁਰ ਸ਼ਕਤੀਸ਼ਾਲੀ ਹੱਥ ਨਾਲ ਆਵੇਗਾ, ਅਤੇ ਉਸ ਦੀ ਬਾਂਹ ਉਸ ਲਈ ਰਾਜ ਕਰੇਗੀ; ਵੇਖੋ, ਉਸ ਦਾ ਪ੍ਰਤਿਫਲ ਉਸ ਦੇ ਨਾਲ ਹੈ, ਅਤੇ ਉਸ ਦਾ ਕੰਮ ਉਸ ਦੇ ਅੱਗੇ ਹੈ।’ ਯਸਾਯਾਹ 40:9, 10.”</w:t>
      </w:r>
    </w:p>
    <w:p>
      <w:pPr>
        <w:pStyle w:val="ArticleScripture"/>
        <w:jc w:val="left"/>
      </w:pPr>
      <w:r>
        <w:rPr>
          <w:rFonts w:ascii="Nirmala UI" w:hAnsi="Nirmala UI" w:eastAsia="Nirmala UI" w:cs="Nirmala UI"/>
        </w:rPr>
        <w:t>“ਜੋ ਲੋਕ ਦੁਲ੍ਹੇ ਦੇ ਆਉਣ ਦੀ ਉਡੀਕ ਕਰਦੇ ਹਨ, ਉਹ ਲੋਕਾਂ ਨੂੰ ਕਹਿਣ: ‘ਵੇਖੋ, ਤੁਹਾਡਾ ਪਰਮੇਸ਼ੁਰ।’ ਦਇਆਮਈ ਜੋਤ ਦੀਆਂ ਆਖ਼ਰੀ ਕਿਰਣਾਂ, ਸੰਸਾਰ ਨੂੰ ਦਿੱਤਾ ਜਾਣ ਵਾਲਾ ਦਇਆ ਦਾ ਆਖ਼ਰੀ ਸੰਦੇਸ਼, ਉਸ ਦੇ ਪ੍ਰੇਮਮਈ ਚਰਿੱਤਰ ਦਾ ਇੱਕ ਪ੍ਰਕਾਸ਼ਨ ਹੈ। ਪਰਮੇਸ਼ੁਰ ਦੇ ਬੱਚਿਆਂ ਨੇ ਉਸ ਦੀ ਮਹਿਮਾ ਪ੍ਰਗਟ ਕਰਨੀ ਹੈ। ਆਪਣੇ ਹੀ ਜੀਵਨ ਅਤੇ ਚਰਿੱਤਰ ਵਿੱਚ ਉਹ ਇਹ ਪ੍ਰਗਟ ਕਰਨ ਕਿ ਪਰਮੇਸ਼ੁਰ ਦੀ ਕਿਰਪਾ ਨੇ ਉਨ੍ਹਾਂ ਲਈ ਕੀ ਕੀਤਾ ਹੈ।” Christ’s Object Lessons, 415.</w:t>
      </w:r>
    </w:p>
    <w:p>
      <w:pPr>
        <w:pStyle w:val="ArticleBody"/>
        <w:jc w:val="left"/>
      </w:pPr>
      <w:r>
        <w:rPr>
          <w:rFonts w:ascii="Nirmala UI" w:hAnsi="Nirmala UI" w:eastAsia="Nirmala UI" w:cs="Nirmala UI"/>
        </w:rPr>
        <w:t>ਮਲਾਕੀ ਦੇ ਯਾਜਕਾਂ ਨੇ ਅਜਿਹੀ ਭੇਟ ਚੜ੍ਹਾਈ ਜਿਸ ਨੇ ਪਰਮੇਸ਼ੁਰ ਦੇ ਨਾਮ ਨੂੰ ਭ੍ਰਿਸ਼ਟ ਕੀਤਾ। ਭੇਟ ਇੱਕ ਸੰਦੇਸ਼ ਦੀ ਪ੍ਰਤੀਕ ਹੈ, ਅਤੇ 18 ਜੁਲਾਈ 2020 ਨੂੰ ਨੈਸ਼ਵਿਲ ਦਾ ਸੰਦੇਸ਼ ਇੱਕ ਭ੍ਰਿਸ਼ਟ ਭੇਟ ਸੀ। ਇਹ ਉਸ ਬਗਾਵਤ ਦੁਆਰਾ ਭ੍ਰਿਸ਼ਟ ਕੀਤਾ ਗਿਆ ਸੀ ਜਿਸ ਨੇ ਉਸ ਭਵਿੱਖਬਾਣੀਕ ਆਗਿਆ ਦੀ ਅਣਦੇਖੀ ਕੀਤੀ ਕਿ “ਹੁਣੋਂ ਬਾਅਦ ਸਮਾਂ ਨਾ ਰਹੇ”, ਜੋ ਪ੍ਰਕਾਸ਼ਿਤ ਵਾਕ ਦੇ ਦਸਵੇਂ ਅਧਿਆਇ ਵਿੱਚ ਖ਼ੁਦ ਮਸੀਹ ਵੱਲੋਂ ਦਿੱਤੀ ਗਈ ਸੀ।</w:t>
      </w:r>
    </w:p>
    <w:p>
      <w:pPr>
        <w:pStyle w:val="ArticleScripture"/>
        <w:jc w:val="left"/>
      </w:pPr>
      <w:r>
        <w:rPr>
          <w:rFonts w:ascii="Nirmala UI" w:hAnsi="Nirmala UI" w:eastAsia="Nirmala UI" w:cs="Nirmala UI"/>
        </w:rPr>
        <w:t>ਅਤੇ ਜਿਸ ਦੂਤ ਨੂੰ ਮੈਂ ਸਮੁੰਦਰ ਉੱਤੇ ਅਤੇ ਧਰਤੀ ਉੱਤੇ ਖੜ੍ਹਾ ਵੇਖਿਆ ਸੀ, ਉਸ ਨੇ ਆਪਣਾ ਹੱਥ ਸਵਰਗ ਵੱਲ ਉੱਠਾਇਆ, ਅਤੇ ਉਸ ਦੀ ਸੌਂਹ ਖਾਧੀ ਜੋ ਯੁਗਾਂ ਯੁਗ ਜੀਉਂਦਾ ਰਹਿੰਦਾ ਹੈ, ਜਿਸ ਨੇ ਸਵਰਗ ਅਤੇ ਉਹ ਸਭ ਕੁਝ ਜੋ ਉਸ ਵਿੱਚ ਹੈ, ਅਤੇ ਧਰਤੀ ਅਤੇ ਉਹ ਸਭ ਕੁਝ ਜੋ ਉਸ ਵਿੱਚ ਹੈ, ਅਤੇ ਸਮੁੰਦਰ ਅਤੇ ਉਹ ਸਭ ਕੁਝ ਜੋ ਉਸ ਵਿੱਚ ਹੈ, ਰਚਿਆ, ਕਿ ਹੁਣ ਸਮਾਂ ਹੋਰ ਨਾ ਰਹੇਗਾ। ਪ੍ਰਕਾਸ਼ ਦੀ ਪੋਥੀ 10:5, 6.</w:t>
      </w:r>
    </w:p>
    <w:p>
      <w:pPr>
        <w:pStyle w:val="ArticleBody"/>
        <w:jc w:val="left"/>
      </w:pPr>
      <w:r>
        <w:rPr>
          <w:rFonts w:ascii="Nirmala UI" w:hAnsi="Nirmala UI" w:eastAsia="Nirmala UI" w:cs="Nirmala UI"/>
        </w:rPr>
        <w:t>ਮਲਾਕੀ ਅਧਿਆਇ ਤੀਜੇ ਵਿੱਚ ਲੇਵੀਆਂ ਦੁਆਰਾ ਪ੍ਰਤੀਕਿਤ ਕੀਤੀ ਗਈ “ਧਾਰਮਿਕਤਾ ਦੀ ਭੇਟ” ਪ੍ਰਾਚੀਨ ਦਿਨਾਂ ਦੀ ਭੇਟ ਵਰਗੀ ਹੈ, ਅਤੇ ਇਹ ਇੱਕ ਸੰਦੇਸ਼ ਦਾ ਪ੍ਰਤੀਨਿਧਿਤਵ ਕਰਦੀ ਹੈ। “ਪਹਿਲੇ ਵਰ੍ਹੇ” ਉਸ ਸੰਦੇਸ਼ ਦੀ ਪਵਿੱਤਰਤਾ ਦਾ ਪ੍ਰਤੀਨਿਧਿਤਵ ਕਰਦੇ ਹਨ ਜਿਸ ਨੇ ਮਿਲਰਾਈਟ ਇਤਿਹਾਸ ਵਿੱਚ ਪਹਿਲੀ ਨਿਰਾਸ਼ਾ ਨੂੰ ਜਨਮ ਦਿੱਤਾ ਸੀ। ਭ੍ਰਿਸ਼ਟ ਭੇਟ 18 ਜੁਲਾਈ, 2020 ਦੇ ਭ੍ਰਿਸ਼ਟ ਸੰਦੇਸ਼ ਦਾ ਪ੍ਰਤੀਨਿਧਿਤਵ ਕਰਦੀ ਹੈ, ਤਥਾਪਿ ਇਹ ਅਜੇ ਵੀ ਇੱਕ ਸਮਾਂਤਰ ਘਟਨਾ ਹੈ।</w:t>
      </w:r>
    </w:p>
    <w:p>
      <w:pPr>
        <w:pStyle w:val="ArticleScripture"/>
        <w:jc w:val="left"/>
      </w:pPr>
      <w:r>
        <w:rPr>
          <w:rFonts w:ascii="Nirmala UI" w:hAnsi="Nirmala UI" w:eastAsia="Nirmala UI" w:cs="Nirmala UI"/>
        </w:rPr>
        <w:t>ਅਤੇ ਉਹ ਚਾਂਦੀ ਨੂੰ ਸੁੱਧ ਕਰਨ ਵਾਲੇ ਅਤੇ ਪਵਿੱਤਰ ਕਰਨ ਵਾਲੇ ਵਾਂਗ ਬੈਠੇਗਾ; ਅਤੇ ਉਹ ਲੇਵੀ ਦੇ ਪੁੱਤਰਾਂ ਨੂੰ ਸੁੱਧ ਕਰੇਗਾ, ਅਤੇ ਉਨ੍ਹਾਂ ਨੂੰ ਸੋਨੇ ਅਤੇ ਚਾਂਦੀ ਵਾਂਗ ਮੰਜੇਗਾ, ਤਾਂ ਜੋ ਉਹ ਯਹੋਵਾਹ ਲਈ ਧਰਮੀਪਣ ਵਿੱਚ ਭੇਟ ਚੜ੍ਹਾਉਣ। ਤਦ ਯਹੂਦਾਹ ਅਤੇ ਯਰੂਸ਼ਲਮ ਦੀ ਭੇਟ ਯਹੋਵਾਹ ਨੂੰ ਪ੍ਰਸੰਨ ਕਰੇਗੀ, ਜਿਵੇਂ ਪ੍ਰਾਚੀਨ ਦਿਨਾਂ ਵਿੱਚ, ਅਤੇ ਜਿਵੇਂ ਪਹਿਲਾਂ ਦੇ ਵਰ੍ਹਿਆਂ ਵਿੱਚ। ਮਲਾਕੀ 3:3, 4.</w:t>
      </w:r>
    </w:p>
    <w:p>
      <w:pPr>
        <w:pStyle w:val="ArticleBody"/>
        <w:jc w:val="left"/>
      </w:pPr>
      <w:r>
        <w:rPr>
          <w:rFonts w:ascii="Nirmala UI" w:hAnsi="Nirmala UI" w:eastAsia="Nirmala UI" w:cs="Nirmala UI"/>
        </w:rPr>
        <w:t>ਮਲਾਕੀ ਵਿੱਚ ਦਰਸਾਇਆ ਗਿਆ “ਸ਼ਾਪ” ਇਸ ਗੱਲ ਦੀ ਮਾਨਤਾ ਦੀ ਇਕ ਪਰਖ ਨੂੰ ਦਰਸਾਉਂਦਾ ਹੈ ਕਿ ਇਲਿਆਹ ਕਿਸ ਦੀ ਨੁਮਾਇੰਦਗੀ ਕਰਦਾ ਹੈ। ਸਾਡੇ ਵਿੱਚੋਂ ਜੋ ਹੁਣ ਜਾਗ ਰਹੇ ਹਨ, ਉਹਨਾਂ ਨੂੰ ਇਹ ਸਮਝਣਾ ਚਾਹੀਦਾ ਹੈ ਕਿ “ਸੱਤ ਵਾਰਾਂ” ਦੇ ਸ਼ਾਪ ਦੀ ਹਕੀਕਤ ਸਾਡੇ ਉੱਪਰ ਉਸ ਬਗਾਵਤ ਵਿੱਚ ਪੂਰੀ ਹੋ ਚੁੱਕੀ ਹੈ, ਜੋ ਅਸੀਂ 18 ਜੁਲਾਈ, 2020 ਦੀ ਪਾਪਮਈ ਭਵਿੱਖਬਾਣੀ ਕਰਕੇ ਪ੍ਰਗਟ ਕੀਤੀ ਸੀ। ਸਾਨੂੰ ਇਹ ਵੀ ਇਕ ਵਾਰ ਫਿਰ ਨਿਰਣੈ ਕਰਨਾ ਚਾਹੀਦਾ ਹੈ ਕਿ ਅਸੀਂ ਕਿਹੜੀ ਭਵਿੱਖਬਾਣੀਕ ਪੱਧਤੀ ਨੂੰ ਖਾਣ ਲਈ ਚੁਣਦੇ ਹਾਂ। ਇਸ ਤੱਥ ਦੇ ਦੋ ਗਵਾਹ, ਅਤੇ ਹੋਰ ਵੀ ਹਨ, ਮਲਾਕੀ ਵੱਲੋਂ ਆਉਣ ਵਾਲੇ ਇਲਿਆਹ ਦੀ ਪੇਸ਼ਕਾਰੀ ਵਿੱਚ ਵੀ ਮਿਲ ਸਕਦੇ ਹਨ, ਅਤੇ ਇਲਿਆਹ ਦੇ ਆਪਣੇ ਇਤਿਹਾਸ ਵਿੱਚੋਂ ਵੀ। ਇਲਿਆਹ ਨੇ ਸਪੱਸ਼ਟ ਤੌਰ ‘ਤੇ ਦਰਸਾਇਆ ਕਿ ਕੇਵਲ ਇਕੋ ਹੀ ਸਹੀ ਸੁਨੇਹਾ ਅਤੇ ਪੱਧਤੀ ਹੋਵੇਗੀ।</w:t>
      </w:r>
    </w:p>
    <w:p>
      <w:pPr>
        <w:pStyle w:val="ArticleScripture"/>
        <w:jc w:val="left"/>
      </w:pPr>
      <w:r>
        <w:rPr>
          <w:rFonts w:ascii="Nirmala UI" w:hAnsi="Nirmala UI" w:eastAsia="Nirmala UI" w:cs="Nirmala UI"/>
        </w:rPr>
        <w:t>ਅਤੇ ਏਲੀਆਹ ਤਿਸ਼ਬੀ, ਜੋ ਗਿਲਆਦ ਦੇ ਵਸਨੀਕਾਂ ਵਿਚੋਂ ਸੀ, ਨੇ ਅਹਾਬ ਨੂੰ ਕਿਹਾ, “ਇਸਰਾਏਲ ਦਾ ਪਰਮੇਸ਼ੁਰ ਯਹੋਵਾਹ, ਜਿਸ ਦੇ ਸਾਹਮਣੇ ਮੈਂ ਖੜਾ ਹਾਂ, ਜੀਉਂਦਾ ਹੈ; ਮੇਰੇ ਬਚਨ ਦੇ ਅਨੁਸਾਰ ਇਨ੍ਹਾਂ ਵਰ੍ਹਿਆਂ ਵਿੱਚ ਨਾ ਓਸ ਪਵੇਗੀ ਅਤੇ ਨਾ ਮੀਂਹ ਵਰ੍ਹੇਗਾ।” 1 ਰਾਜਿਆਂ 17:1.</w:t>
      </w:r>
    </w:p>
    <w:p>
      <w:pPr>
        <w:pStyle w:val="ArticleBody"/>
        <w:jc w:val="left"/>
      </w:pPr>
      <w:r>
        <w:rPr>
          <w:rFonts w:ascii="Nirmala UI" w:hAnsi="Nirmala UI" w:eastAsia="Nirmala UI" w:cs="Nirmala UI"/>
        </w:rPr>
        <w:t>ਮਲਾਕੀ ਨੇ ਉਸ ਸਮੇਂ ਵਿੱਚ, ਜਦੋਂ ਅੰਤਿਮ ਏਲੀਆਹ ਪਰਗਟ ਹੁੰਦਾ ਹੈ, ਪਰਮੇਸ਼ੁਰ ਦੇ ਦਸਵੰਧ ਨਾਲ ਸੰਬੰਧਿਤ ਇੱਕ ਸ਼ਾਪ ਦੇ ਸਬੰਧ ਵਿੱਚ ਉਸ “ਸ਼ਾਪ” ਦੀ ਪਛਾਣ ਕੀਤੀ ਜਿਸ ਦੇ ਅਧੀਨ ਪਰਮੇਸ਼ੁਰ ਦੇ ਯਾਜਕ ਹਨ। ਮਲਾਕੀ ਵਿੱਚ ਦਸਵੰਧ ਦਾ “ਸ਼ਾਪ” ਪਰਮੇਸ਼ੁਰ ਦੇ ਲੋਕਾਂ ਵੱਲੋਂ ਲਏ ਜਾਣ ਵਾਲੇ ਇੱਕ ਫ਼ੈਸਲੇ ਨੂੰ ਦਰਸਾਉਂਦਾ ਹੈ, ਕਿਉਂਕਿ ਜਿਸ ਸ਼ਾਪ ਦੇ ਅਧੀਨ ਉਹ ਪਹਿਲਾਂ ਹੀ ਹਨ ਉਸ ਨੂੰ ਦੂਰ ਕਰਨ ਲਈ ਉਹਨਾਂ ਨੂੰ ਇਹ ਨਿਰਣੈ ਕਰਨਾ ਲਾਜ਼ਮੀ ਹੈ ਕਿ “ਭੰਡਾਰ-ਘਰ” ਕਿੱਥੇ ਹੈ ਅਤੇ ਕੀ ਹੈ।</w:t>
      </w:r>
    </w:p>
    <w:p>
      <w:pPr>
        <w:pStyle w:val="ArticleScripture"/>
        <w:jc w:val="left"/>
      </w:pPr>
      <w:r>
        <w:rPr>
          <w:rFonts w:ascii="Nirmala UI" w:hAnsi="Nirmala UI" w:eastAsia="Nirmala UI" w:cs="Nirmala UI"/>
        </w:rPr>
        <w:t>ਵੇਖੋ, ਮੈਂ ਆਪਣਾ ਦੂਤ ਭੇਜਾਂਗਾ, ਅਤੇ ਉਹ ਮੇਰੇ ਅੱਗੇ ਰਾਹ ਤਿਆਰ ਕਰੇਗਾ; ਅਤੇ ਪ੍ਰਭੂ, ਜਿਸ ਨੂੰ ਤੁਸੀਂ ਲੱਭਦੇ ਹੋ, ਅਚਾਨਕ ਆਪਣੇ ਮੰਦਰ ਵਿੱਚ ਆਵੇਗਾ; ਅਰਥਾਤ ਵਾਚਾ ਦਾ ਦੂਤ, ਜਿਸ ਵਿੱਚ ਤੁਸੀਂ ਪ੍ਰਸੰਨ ਹੁੰਦੇ ਹੋ; ਵੇਖੋ, ਉਹ ਆਵੇਗਾ, ਸੈਨਾਂ ਦਾ ਯਹੋਵਾਹ ਆਖਦਾ ਹੈ। ਪਰ ਉਸ ਦੇ ਆਉਣ ਦੇ ਦਿਨ ਨੂੰ ਕੌਣ ਸਹਿ ਸਕੇਗਾ? ਅਤੇ ਜਦ ਉਹ ਪ੍ਰਗਟ ਹੋਵੇਗਾ ਤਦ ਕੌਣ ਠਹਿਰ ਸਕੇਗਾ? ਕਿਉਂਕਿ ਉਹ ਸੁਨਿਆਰੇ ਦੀ ਅੱਗ ਵਰਗਾ ਅਤੇ ਧੋਬੀਆਂ ਦੇ ਸਾਬਣ ਵਰਗਾ ਹੈ। ਅਤੇ ਉਹ ਚਾਂਦੀ ਨੂੰ ਸੁੱਧ ਕਰਨ ਵਾਲੇ ਅਤੇ ਸ਼ੁੱਧ ਕਰਨ ਵਾਲੇ ਵਾਂਗ ਬੈਠੇਗਾ; ਅਤੇ ਉਹ ਲੇਵੀ ਦੇ ਪੁੱਤਰਾਂ ਨੂੰ ਸ਼ੁੱਧ ਕਰੇਗਾ, ਅਤੇ ਉਨ੍ਹਾਂ ਨੂੰ ਸੋਨੇ ਅਤੇ ਚਾਂਦੀ ਵਾਂਗ ਖਰਾ ਕਰੇਗਾ, ਤਾਂ ਜੋ ਉਹ ਯਹੋਵਾਹ ਲਈ ਧਰਮਿਕਤਾ ਵਿੱਚ ਭੇਟ ਚੜ੍ਹਾਉਣ। ਤਦ ਯਹੂਦਾ ਅਤੇ ਯਰੂਸ਼ਲਮ ਦੀ ਭੇਟ ਯਹੋਵਾਹ ਨੂੰ ਪ੍ਰਸੰਨ ਕਰੇਗੀ, ਜਿਵੇਂ ਪੁਰਾਤਨ ਦਿਨਾਂ ਵਿੱਚ ਅਤੇ ਪਿਛਲੇ ਵਰ੍ਹਿਆਂ ਵਿੱਚ ਹੁੰਦੀ ਸੀ। ਅਤੇ ਮੈਂ ਨਿਆਂ ਕਰਨ ਲਈ ਤੁਹਾਡੇ ਨੇੜੇ ਆਵਾਂਗਾ; ਅਤੇ ਮੈਂ ਜਾਦੂਗਰਾਂ ਦੇ ਵਿਰੁੱਧ, ਵਿਭਚਾਰੀਆਂ ਦੇ ਵਿਰੁੱਧ, ਝੂਠੀ ਸੌਂਹ ਖਾਣ ਵਾਲਿਆਂ ਦੇ ਵਿਰੁੱਧ, ਅਤੇ ਉਹਨਾਂ ਦੇ ਵਿਰੁੱਧ ਜੋ ਮਜ਼ਦੂਰ ਦੀ ਮਜ਼ਦੂਰੀ ਵਿੱਚ ਜ਼ੁਲਮ ਕਰਦੇ ਹਨ, ਵਿਧਵਾ ਅਤੇ ਅਨਾਥ ਉੱਤੇ ਅੱਤਿਆਚਾਰ ਕਰਦੇ ਹਨ, ਅਤੇ ਪਰਦੇਸੀ ਨੂੰ ਉਸ ਦੇ ਹੱਕ ਤੋਂ ਵਾਂਝਾ ਕਰਦੇ ਹਨ, ਅਤੇ ਮੈਨੂੰ ਨਹੀਂ ਡਰਦੇ, ਸੈਨਾਂ ਦਾ ਯਹੋਵਾਹ ਆਖਦਾ ਹੈ। ਕਿਉਂਕਿ ਮੈਂ ਯਹੋਵਾਹ ਹਾਂ, ਮੈਂ ਨਹੀਂ ਬਦਲਦਾ; ਇਸ ਲਈ, ਹੇ ਯਾਕੂਬ ਦੇ ਪੁੱਤਰੋ, ਤੁਸੀਂ ਨਾਸ ਨਹੀਂ ਹੋਏ। ਤੁਹਾਡੇ ਪਿਉ-ਦਾਦਿਆਂ ਦੇ ਦਿਨਾਂ ਤੋਂ ਹੀ ਤੁਸੀਂ ਮੇਰੀਆਂ ਵਿਧੀਆਂ ਤੋਂ ਹਟ ਗਏ ਹੋ ਅਤੇ ਉਨ੍ਹਾਂ ਨੂੰ ਨਹੀਂ ਮੰਨਿਆ। ਮੇਰੀ ਓਰ ਮੁੜੋ, ਅਤੇ ਮੈਂ ਤੁਹਾਡੀ ਓਰ ਮੁੜਾਂਗਾ, ਸੈਨਾਂ ਦਾ ਯਹੋਵਾਹ ਆਖਦਾ ਹੈ। ਪਰ ਤੁਸੀਂ ਆਖਦੇ ਹੋ, ਅਸੀਂ ਕਿਸ ਗੱਲ ਵਿੱਚ ਮੁੜੀਏ? ਕੀ ਮਨੁੱਖ ਪਰਮੇਸ਼ੁਰ ਨੂੰ ਲੁੱਟ ਸਕਦਾ ਹੈ? ਤਦ ਵੀ ਤੁਸੀਂ ਮੈਨੂੰ ਲੁੱਟਿਆ ਹੈ। ਪਰ ਤੁਸੀਂ ਆਖਦੇ ਹੋ, ਅਸੀਂ ਤੈਨੂੰ ਕਿਸ ਗੱਲ ਵਿੱਚ ਲੁੱਟਿਆ ਹੈ? ਦਸਵੰਧਾਂ ਅਤੇ ਭੇਟਾਂ ਵਿੱਚ। ਤੁਸੀਂ ਸ਼ਾਪ ਨਾਲ ਸ਼ਾਪਿਤ ਹੋ; ਕਿਉਂਕਿ ਤੁਸੀਂ ਮੈਨੂੰ ਲੁੱਟਿਆ ਹੈ, ਅਰਥਾਤ ਇਸ ਸਾਰੀ ਕੌਮ ਨੇ। ਸਾਰੇ ਦਸਵੰਧ ਭੰਡਾਰ ਵਿੱਚ ਲਿਆਓ, ਤਾਂ ਜੋ ਮੇਰੇ ਘਰ ਵਿੱਚ ਭੋਜਨ ਹੋਵੇ, ਅਤੇ ਹੁਣ ਇਸ ਗੱਲ ਵਿੱਚ ਮੈਨੂੰ ਪਰਖੋ, ਸੈਨਾਂ ਦਾ ਯਹੋਵਾਹ ਆਖਦਾ ਹੈ, ਕਿ ਕੀ ਮੈਂ ਤੁਹਾਡੇ ਲਈ ਅਕਾਸ਼ ਦੇ ਝਰੋਖੇ ਨਾ ਖੋਲ੍ਹਾਂਗਾ ਅਤੇ ਤੁਹਾਡੇ ਉੱਤੇ ਐਸੀ ਬਰਕਤ ਨਾ ਉਡੇਲਾਂਗਾ ਕਿ ਉਸ ਨੂੰ ਸਮਾਉਣ ਲਈ ਥਾਂ ਨਹੀਂ ਰਹੇਗੀ। ਅਤੇ ਮੈਂ ਤੁਹਾਡੇ ਲਈ ਨਿਗਲ ਜਾਣ ਵਾਲੇ ਨੂੰ ਝਿੜਕਾਂਗਾ, ਅਤੇ ਉਹ ਤੁਹਾਡੀ ਭੂਮੀ ਦੇ ਫਲ ਨੂੰ ਨਾਸ ਨਹੀਂ ਕਰੇਗਾ; ਨਾ ਹੀ ਖੇਤ ਵਿੱਚ ਤੁਹਾਡੀ ਦਾਖਲਤਾ ਸਮੇਂ ਤੋਂ ਪਹਿਲਾਂ ਆਪਣਾ ਫਲ ਝਾੜੇਗੀ, ਸੈਨਾਂ ਦਾ ਯਹੋਵਾਹ ਆਖਦਾ ਹੈ। ਮਲਾਕੀ 3:1–11.</w:t>
      </w:r>
    </w:p>
    <w:p>
      <w:pPr>
        <w:pStyle w:val="ArticleBody"/>
        <w:jc w:val="left"/>
      </w:pPr>
      <w:r>
        <w:rPr>
          <w:rFonts w:ascii="Nirmala UI" w:hAnsi="Nirmala UI" w:eastAsia="Nirmala UI" w:cs="Nirmala UI"/>
        </w:rPr>
        <w:t>ਪ੍ਰਭੂ ਨਾ ਤਾਂ ਬਦਲਦਾ ਹੈ, ਅਤੇ ਨਾ ਹੀ ਉਹ ਆਪਣੀ ਕਾਰਜ-ਵਿਧੀ ਬਦਲਦਾ ਹੈ। “ਸ਼ਾਪ” ਜੋ ਕੁਝ ਵੀ ਹੋਵੇ ਜਾਂ ਨਾ ਹੋਵੇ, ਜੋ ਮਲਾਕੀ ਦੇ “ਦਸਵੰਧ” ਵਾਲੇ ਸ਼ਾਪ ਦੁਆਰਾ ਪ੍ਰਤੀਕਤ ਕੀਤਾ ਗਿਆ ਹੈ, ਦਸਵੰਧ ਭੰਡਾਰ-ਘਰ ਵਿੱਚ ਲਿਆਂਦਾ ਜਾਣਾ ਹੈ, ਇਸ ਉਦੇਸ਼ ਲਈ ਕਿ ਪਰਮੇਸ਼ੁਰ ਦੇ ਘਰ ਵਿੱਚ “ਭੋਜਨ” ਹੋਵੇ। ਇਹ ਸੱਚਾਈ ਇਹ ਮੰਗ ਕਰਦੀ ਹੈ ਕਿ ਇਸ ਬਾਰੇ ਇੱਕ ਨਿਰਣੇ ਕੀਤਾ ਜਾਵੇ ਕਿ “ਭੰਡਾਰ-ਘਰ” ਕੀ ਹੈ, ਅਤੇ ਪਹਿਲੇ ਦੂਤ ਦੀ ਚਲਵਲ ਵਿੱਚ ਵਿਲੀਅਮ ਮਿਲਰ ਦੁਆਰਾ ਪ੍ਰਤੀਕਤ ਕੀਤਾ ਗਿਆ ਭੋਜਨ ਕੀ ਸੀ, ਜਿਸ ਨੇ ਤੀਜੇ ਦੂਤ ਦੀ ਚਲਵਲ ਵਿੱਚ ਖਾਧੇ ਜਾਣ ਵਾਲੇ ਭੋਜਨ ਦਾ ਪ੍ਰਤੀਰੂਪ ਦੱਸਿਆ? ਉਸ ਭੋਜਨ ਦੇ ਪ੍ਰਤੀਕਾਂ ਵਿੱਚੋਂ ਇੱਕ “ਮੀਹ” ਅਤੇ “ਓਸ” ਹੈ।</w:t>
      </w:r>
    </w:p>
    <w:p>
      <w:pPr>
        <w:pStyle w:val="ArticleScripture"/>
        <w:jc w:val="left"/>
      </w:pPr>
      <w:r>
        <w:rPr>
          <w:rFonts w:ascii="Nirmala UI" w:hAnsi="Nirmala UI" w:eastAsia="Nirmala UI" w:cs="Nirmala UI"/>
        </w:rPr>
        <w:t>ਹੇ ਆਕਾਸ਼ੋ, ਕੰਨ ਧਰੋ, ਅਤੇ ਮੈਂ ਬੋਲਾਂਗਾ; ਅਤੇ ਹੇ ਧਰਤੀ, ਮੇਰੇ ਮੂੰਹ ਦੇ ਬਚਨ ਸੁਣ। ਮੇਰਾ ਉਪਦੇਸ਼ ਵਰਖਾ ਵਾਂਗ ਟਪਕੇਗਾ, ਮੇਰੀ ਬਾਣੀ ਔਸ ਵਾਂਗ ਝਰੇਗੀ, ਕੋਮਲ ਘਾਹ ਉੱਤੇ ਹਲਕੀ ਵਰਖਾ ਵਾਂਗ, ਅਤੇ ਤ੍ਰਿਣ ਉੱਤੇ ਮੀਂਹ ਦੀਆਂ ਫੁਹਾਰਾਂ ਵਾਂਗ; ਕਿਉਂਕਿ ਮੈਂ ਯਹੋਵਾਹ ਦੇ ਨਾਮ ਦਾ ਪ੍ਰਚਾਰ ਕਰਾਂਗਾ; ਤੁਸੀਂ ਸਾਡੇ ਪਰਮੇਸ਼ੁਰ ਨੂੰ ਮਹਾਨਤਾ ਦਿਓ। ਉਹ ਚੱਟਾਨ ਹੈ, ਉਸ ਦਾ ਕੰਮ ਸੰਪੂਰਣ ਹੈ; ਕਿਉਂਕਿ ਉਸ ਦੇ ਸਾਰੇ ਰਾਹ ਨਿਆਂ ਹਨ; ਉਹ ਸੱਚਾਈ ਦਾ ਪਰਮੇਸ਼ੁਰ ਹੈ ਅਤੇ ਅਧਰਮ ਤੋਂ ਰਹਿਤ; ਉਹ ਧਰਮੀ ਅਤੇ ਸਿੱਧਾ ਹੈ। ਬਿਵਸਥਾ ਸਾਰ 32:1–4.</w:t>
      </w:r>
    </w:p>
    <w:p>
      <w:pPr>
        <w:pStyle w:val="ArticleBody"/>
        <w:jc w:val="left"/>
      </w:pPr>
      <w:r>
        <w:rPr>
          <w:rFonts w:ascii="Nirmala UI" w:hAnsi="Nirmala UI" w:eastAsia="Nirmala UI" w:cs="Nirmala UI"/>
        </w:rPr>
        <w:t>ਕੀ ਇਲਿਆਹ ਨੇ ਅਹਾਬ ਨੂੰ ਜੋ ਕਿਹਾ, ਕੀ ਉਹ ਸੱਚਮੁੱਚ ਉਹੀ ਅਰਥ ਰੱਖਦਾ ਸੀ? ਕੀ ਉਸਦਾ ਅਸਲ ਅਰਥ ਇਹ ਸੀ ਕਿ ਅੰਤਿਮ ਦਿਨਾਂ ਵਿੱਚ, ਜਦੋਂ ਇਲਿਆਹ ਦੀ ਚਲਚਲਾਉਂਦ ਅਤੇ ਸੰਦੇਸ਼ ਦੀ ਸੰਪੂਰਣ ਪੂਰਤੀ ਹੋਵੇਗੀ, ਤਾਂ “ਇਨ੍ਹਾਂ ਵਰ੍ਹਿਆਂ ਵਿੱਚ ਨਾ ਤਰ ਹੋਵੇਗੀ ਨਾ ਮੀਂਹ, ਪਰ ਮੇਰੇ ਬਚਨ ਅਨੁਸਾਰ ਹੀ?” ਕੀ “ਮੀਂਹ” ਜਿਸ ਦੇ ਰੋਕੇ ਜਾਣ ਦੀ ਗੱਲ ਇਲਿਆਹ ਕਰਦਾ ਹੈ, ਸਿਵਾਏ ਉਸਦੇ ਬਚਨ ਅਨੁਸਾਰ, ਉਸ “ਮੀਂਹ” ਨਾਲ ਮੇਲ ਖਾਂਦਾ ਹੈ ਜਿਸ ਦਾ ਵਾਅਦਾ ਮਲਾਕੀ ਆਸ਼ੀਰਵਾਦ ਦੇ ਰੂਪ ਵਿੱਚ ਕਰਦਾ ਹੈ?</w:t>
      </w:r>
    </w:p>
    <w:p>
      <w:pPr>
        <w:pStyle w:val="ArticleScripture"/>
        <w:jc w:val="left"/>
      </w:pPr>
      <w:r>
        <w:rPr>
          <w:rFonts w:ascii="Nirmala UI" w:hAnsi="Nirmala UI" w:eastAsia="Nirmala UI" w:cs="Nirmala UI"/>
        </w:rPr>
        <w:t>ਸਾਰੇ ਦਸਵੰਧ ਭੰਡਾਰਘਰ ਵਿੱਚ ਲਿਆਓ, ਤਾਂ ਜੋ ਮੇਰੇ ਘਰ ਵਿੱਚ ਭੋਜਨ ਹੋਵੇ; ਅਤੇ ਹੁਣ ਇਸ ਗੱਲ ਵਿੱਚ ਮੈਨੂੰ ਪਰਖ ਕੇ ਵੇਖੋ, ਸੈਨਿਆਂ ਦਾ ਯਹੋਵਾਹ ਆਖਦਾ ਹੈ, ਕਿ ਕੀ ਮੈਂ ਤੁਹਾਡੇ ਲਈ ਆਕਾਸ਼ ਦੀਆਂ ਖਿੜਕੀਆਂ ਨਾ ਖੋਲ੍ਹਾਂਗਾ ਅਤੇ ਤੁਹਾਡੇ ਉੱਤੇ ਐਸੀ ਆਸ਼ੀਸ਼ ਨਾ ਉਡੇਲਾਂਗਾ ਕਿ ਉਸ ਨੂੰ ਸਮਾਉਣ ਲਈ ਥਾਂ ਹੀ ਨਾ ਰਹੇਗੀ। ਮਲਾਕੀ 3:10.</w:t>
      </w:r>
    </w:p>
    <w:p>
      <w:pPr>
        <w:pStyle w:val="ArticleBody"/>
        <w:jc w:val="left"/>
      </w:pPr>
      <w:r>
        <w:rPr>
          <w:rFonts w:ascii="Nirmala UI" w:hAnsi="Nirmala UI" w:eastAsia="Nirmala UI" w:cs="Nirmala UI"/>
        </w:rPr>
        <w:t>ਅਤੇ ਕੀ “ਯਾਜਕਾਂ” ਦੀ ਅਪਵਿਤ੍ਰ “ਭੇਟ” ਦਾ “ਸ਼ਾਪ”, ਅਤੇ “ਦਸਵੰਧ” ਦੇ ਉਸ ਦੁਰੁਪਯੋਗ ਦਾ, ਜੋ ਪਹਿਲਾਂ ਹੀ ਘਟਿਤ ਕਰਾਇਆ ਗਿਆ ਹੈ, ਵੀ “ਸੱਤ ਗੁਣਾ” ਦੇ “ਸ਼ਾਪ” ਦਾ ਹੀ ਪ੍ਰਤੀਨਿਧਿਤਵ ਕਰਦਾ ਹੈ?</w:t>
      </w:r>
    </w:p>
    <w:p>
      <w:pPr>
        <w:pStyle w:val="ArticleBody"/>
        <w:jc w:val="left"/>
      </w:pPr>
      <w:r>
        <w:rPr>
          <w:rFonts w:ascii="Nirmala UI" w:hAnsi="Nirmala UI" w:eastAsia="Nirmala UI" w:cs="Nirmala UI"/>
        </w:rPr>
        <w:t>ਜੁਲਾਈ 2023 ਦੇ ਅੰਤ ਵਿੱਚ, ਅਸੀਂ ਉਹ ਲੇਖ ਪ੍ਰਕਾਸ਼ਿਤ ਕਰਨੇ ਸ਼ੁਰੂ ਕੀਤੇ ਜੋ ਮੂਲ ਤੌਰ ‘ਤੇ Habakkuk’s Tables ਨਾਮਕ ਅਧਿਐਨਾਂ ਦੀ ਲੜੀ ਵਿੱਚ ਮਿਲਦੇ ਸੰਦੇਸ਼ ਦੀ ਹੀ ਪੁਨਰਾਵਰਤੀ ਹਨ। ਮੌਜੂਦਾ ਪ੍ਰਸਤੁਤੀ ਵਿੱਚ ਅੰਤਰ ਇਹ ਹੈ ਕਿ 18 ਜੁਲਾਈ 2020 ਤੋਂ ਬਾਅਦ, ਪ੍ਰਭੂ ਨੇ ਪੁਰਾਣੀਆਂ ਕੁਝ ਸਿੱਖਿਆਵਾਂ ਨੂੰ ਇੱਕ ਨਵੇਂ ਪ੍ਰਕਾਸ਼ ਵਿੱਚ ਰੱਖਣਾ ਸ਼ੁਰੂ ਕੀਤਾ।</w:t>
      </w:r>
    </w:p>
    <w:p>
      <w:pPr>
        <w:pStyle w:val="ArticleBody"/>
        <w:jc w:val="left"/>
      </w:pPr>
      <w:r>
        <w:rPr>
          <w:rFonts w:ascii="Nirmala UI" w:hAnsi="Nirmala UI" w:eastAsia="Nirmala UI" w:cs="Nirmala UI"/>
        </w:rPr>
        <w:t>ਉਸ ਨੇ ਉਹ ਗੱਲਾਂ ਖੋਲ੍ਹਣੀਆਂ ਸ਼ੁਰੂ ਕੀਤੀਆਂ ਜੋ ਮੈਨੂੰ ਗਹਿਰੀਆਂ ਜਾਪਦੀਆਂ ਸਨ, ਪਰ ਮੈਂ ਨਿੱਜੀ ਤੌਰ ’ਤੇ ਉਸ ਕੰਮ ਨਾਲੋਂ ਕੱਟਿਆ ਹੋਇਆ ਸੀ ਅਤੇ ਉਸ ਕੰਮ ਨਾਲ ਜੁੜਨ ਲਈ ਅਨਿਛੁਕ ਸੀ ਜੋ ਪਹਿਲਾਂ ਮੈਨੂੰ ਪੂਰਾ ਕਰਨ ਲਈ ਦਿੱਤਾ ਗਿਆ ਸੀ। 19 ਜੁਲਾਈ, 2020 ਤੋਂ, ਮੈਂ ਸਮਝ ਲਿਆ ਕਿ ਪਿਛਲੇ ਦਿਨ ਦੀ ਭਵਿੱਖਬਾਣੀ ਗਲਤ ਸੀ, ਅਤੇ ਉਸ ਪਾਪਮਈ ਭਵਿੱਖਬਾਣੀ ਅਤੇ ਉਸ ਦੇ ਭਿਆਨਕ ਪਰਿਣਾਮਾਂ ਲਈ ਮੈਂ ਨਿੱਜੀ ਤੌਰ ’ਤੇ ਕਿਸੇ ਹੋਰ ਵਿਅਕਤੀ ਨਾਲੋਂ ਵੱਧ ਜ਼ਿੰਮੇਵਾਰ ਸੀ।</w:t>
      </w:r>
    </w:p>
    <w:p>
      <w:pPr>
        <w:pStyle w:val="ArticleBody"/>
        <w:jc w:val="left"/>
      </w:pPr>
      <w:r>
        <w:rPr>
          <w:rFonts w:ascii="Nirmala UI" w:hAnsi="Nirmala UI" w:eastAsia="Nirmala UI" w:cs="Nirmala UI"/>
        </w:rPr>
        <w:t>ਫਿਰ ਜੁਲਾਈ 2023 ਵਿੱਚ, ਮੈਂ ਇਸ ਦ੍ਰਿੜ੍ਹ ਵਿਸ਼ਵਾਸ ਨਾਲ ਆਵਰਿਤ ਹੋ ਗਿਆ ਕਿ ਪਰਮੇਸ਼ੁਰ ਦੀ ਤੀਜੇ ਦੂਤ ਦੀ ਚਲਹੇਤ ਦੇ ਇਕ ਅਗੂਏ ਵਜੋਂ ਆਪਣੀ ਪੂਰੀ ਅਸਫਲਤਾ ਦੇ ਬਾਵਜੂਦ, ਮੈਨੂੰ ਘੱਟੋ-ਘੱਟ ਉਹ ਕੁਝ ਲਿਖਣਾ ਤਾਂ ਸ਼ੁਰੂ ਕਰਨਾ ਹੀ ਚਾਹੀਦਾ ਹੈ ਜੋ ਮੈਂ ਜੁਲਾਈ 2020 ਤੋਂ ਲੈ ਕੇ ਸਮਝਣ ਵਿੱਚ ਆਇਆ ਸੀ। ਮੈਂ ਇਹ ਨਿਸ਼ਚਯ ਕੀਤਾ ਕਿ 18 ਜੁਲਾਈ 2020 ਦੇ ਪਾਪ ਤੋਂ ਬਾਅਦ ਜੋ ਕੁਝ ਮੇਰੇ ਲਈ ਖੋਲ੍ਹਿਆ ਗਿਆ ਸੀ, ਉਸ ਨੂੰ ਲਿਖਤ ਰੂਪ ਵਿੱਚ ਦਰਜ ਕਰਾਂ, ਅਤੇ ਫਿਰ ਆਪਣੇ ਵਿਸ਼ਰਾਮ ਵਿੱਚ ਰੱਖੇ ਜਾਣ ਤੋਂ ਪਹਿਲਾਂ ਉਸ ਨੂੰ ਜਨਤਕ ਅਭਿਲੇਖ ਵਿੱਚ ਰੱਖ ਦਿਆਂ।</w:t>
      </w:r>
    </w:p>
    <w:p>
      <w:pPr>
        <w:pStyle w:val="ArticleBody"/>
        <w:jc w:val="left"/>
      </w:pPr>
      <w:r>
        <w:rPr>
          <w:rFonts w:ascii="Nirmala UI" w:hAnsi="Nirmala UI" w:eastAsia="Nirmala UI" w:cs="Nirmala UI"/>
        </w:rPr>
        <w:t>ਜੁਲਾਈ ਤੋਂ ਲੈ ਕੇ ਇਨ੍ਹਾਂ ਤਿੰਨ ਮਹੀਨਿਆਂ ਵਿੱਚ, ਸੰਸਾਰ ਭਰ ਦੇ ਸੱਤਰ ਤੋਂ ਵੱਧ ਦੇਸ਼ ਹੁਣ ਇਨ੍ਹਾਂ ਲੇਖਾਂ ਦਾ ਅਨੁਸਰਨ ਕਰ ਰਹੇ ਹਨ। ਹਾਂ, ਨਿਸ਼ਚਿਤ ਹੀ ਕੁਝ ਲੋਕ ਅਪਵਿੱਤਰ ਉਦੇਸ਼ਾਂ ਅਤੇ ਮਨਸੂਬਿਆਂ ਨਾਲ ਇਨ੍ਹਾਂ ਦਾ ਪਾਲਣ ਕਰ ਰਹੇ ਹਨ, ਪਰ ਸਭ ਨਹੀਂ। ਅਸੀਂ ਇੱਕ ਅਜਿਹਾ ਪ੍ਰੋਗਰਾਮ ਚਾਲੂ ਕਰਨ ਦੇ ਕਿਨਾਰੇ ਉੱਤੇ ਹਾਂ ਜੋ ਇਨ੍ਹਾਂ ਲੇਖਾਂ ਨੂੰ ਧਰਤੀ ਦੇ ਸਾਰੇ ਪ੍ਰਮੁੱਖ ਭਾਸ਼ਾਵਾਂ ਵਿੱਚ ਪਹੁੰਚਾ ਦੇਵੇਗਾ, ਕਿਉਂਕਿ ਇਸ ਵੇਲੇ ਉਹ ਸੱਤਰ ਤੋਂ ਵੱਧ ਦੇਸ਼ ਕੇਵਲ ਅੰਗਰੇਜ਼ੀ ਭਾਸ਼ਾ ਵਿੱਚ ਹੀ ਇਨ੍ਹਾਂ ਸੱਚਾਈਆਂ ਉੱਤੇ ਵਿਚਾਰ ਕਰਨ ਲਈ ਮਜਬੂਰ ਹਨ।</w:t>
      </w:r>
    </w:p>
    <w:p>
      <w:pPr>
        <w:pStyle w:val="ArticleBody"/>
        <w:jc w:val="left"/>
      </w:pPr>
      <w:r>
        <w:rPr>
          <w:rFonts w:ascii="Nirmala UI" w:hAnsi="Nirmala UI" w:eastAsia="Nirmala UI" w:cs="Nirmala UI"/>
        </w:rPr>
        <w:t>ਅਸੀਂ ਪਹਿਲਾਂ ਹੀ ਸੰਸਾਰ ਭਰ ਦੇ ਕੁਝ ਲੋਕਾਂ ਦੀ ਸਹਾਇਤਾ ਕਰਨ ਲਈ ਕੰਮ ਕਰ ਰਹੇ ਹਾਂ, ਜਿਨ੍ਹਾਂ ਕੋਲ ਇਨ੍ਹਾਂ ਸੱਚਾਈਆਂ ਨਾਲ ਬਹੁਤ ਕੁਝ ਕਰਨ ਲਈ ਲੋੜੀਂਦੇ ਤਰੀਕੇ ਅਤੇ ਸਾਧਨ ਨਹੀਂ ਹਨ; ਅਤੇ ਮੈਂ ਸੋਚਦਾ ਹਾਂ ਕਿ ਕਿਤੇ ਮਲਾਕੀ ਦਾ “ਭੰਡਾਰ-ਘਰ”, ਜਿਸ ਦਾ ਨਿਰਧਾਰਤ ਉਦੇਸ਼ ਪਰਮੇਸ਼ੁਰ ਦੇ ਘਰ ਵਿੱਚ “ਭੋਜਨ” ਉਪਲਬਧ ਕਰਵਾਉਣਾ ਹੈ, ਜੁਲਾਈ 2023 ਤੋਂ ਇਨ੍ਹਾਂ ਲੇਖਾਂ ਰਾਹੀਂ ਅੱਗੇ ਵਧਦੇ ਆ ਰਹੇ ਸੱਚ ਦੇ ਪ੍ਰਸਾਰ ਦੇ ਕੰਮ ਵੱਲ ਹੀ ਸੰਕੇਤ ਤਾਂ ਨਹੀਂ ਕਰ ਰਿਹਾ?</w:t>
      </w:r>
    </w:p>
    <w:p>
      <w:pPr>
        <w:pStyle w:val="ArticleBody"/>
        <w:jc w:val="left"/>
      </w:pPr>
      <w:r>
        <w:rPr>
          <w:rFonts w:ascii="Nirmala UI" w:hAnsi="Nirmala UI" w:eastAsia="Nirmala UI" w:cs="Nirmala UI"/>
        </w:rPr>
        <w:t>ਅਸੀਂ ਅਗਲੇ ਲੇਖ ਵਿੱਚ ਦਾਨੀਏਲ ਅਧਿਆਇ ਤਿੰਨ ਦੇ ਆਪਣੇ ਵਿਚਾਰ-ਵਿਮਰਸ਼ ਦੀ ਸ਼ੁਰੂਆਤ ਕਰਾਂਗੇ।</w:t>
      </w:r>
    </w:p>
    <w:p>
      <w:pPr>
        <w:pStyle w:val="ArticleScripture"/>
        <w:jc w:val="left"/>
      </w:pPr>
      <w:r>
        <w:rPr>
          <w:rFonts w:ascii="Nirmala UI" w:hAnsi="Nirmala UI" w:eastAsia="Nirmala UI" w:cs="Nirmala UI"/>
        </w:rPr>
        <w:t>“ਅਸੀਂ ਇਸ ਧਰਤੀ ਦੇ ਇਤਿਹਾਸ ਦੇ ਇੱਕ ਵਿਸ਼ੇਸ਼ ਕਾਲ ਵਿੱਚ ਜੀ ਰਹੇ ਹਾਂ। ਬਹੁਤ ਥੋੜ੍ਹੇ ਸਮੇਂ ਵਿੱਚ ਇੱਕ ਮਹਾਨ ਕੰਮ ਕੀਤਾ ਜਾਣਾ ਹੈ, ਅਤੇ ਹਰ ਮਸੀਹੀ ਨੂੰ ਇਸ ਕੰਮ ਨੂੰ ਕਾਇਮ ਰੱਖਣ ਵਿੱਚ ਆਪਣਾ ਹਿੱਸਾ ਨਿਭਾਉਣਾ ਹੈ। ਪਰਮੇਸ਼ੁਰ ਉਹ ਮਨੁੱਖਾਂ ਨੂੰ ਬੁਲਾ ਰਿਹਾ ਹੈ ਜੋ ਆਪਣੇ ਆਪ ਨੂੰ ਆਤਮਾਵਾਂ ਦੇ ਉੱਧਾਰ ਦੇ ਕੰਮ ਲਈ ਸਮਰਪਿਤ ਕਰਨਗੇ। ਜਦੋਂ ਅਸੀਂ ਇਹ ਸਮਝਣ ਲੱਗ ਪੈਂਦੇ ਹਾਂ ਕਿ ਨਾਸ ਹੋ ਰਹੇ ਸੰਸਾਰ ਨੂੰ ਬਚਾਉਣ ਲਈ ਮਸੀਹ ਨੇ ਕਿੰਨਾ ਵੱਡਾ ਬਲਿਦਾਨ ਦਿੱਤਾ, ਤਦ ਆਤਮਾਵਾਂ ਨੂੰ ਬਚਾਉਣ ਲਈ ਇੱਕ ਸ਼ਕਤੀਸ਼ਾਲੀ ਸੰਘਰਸ਼ ਪ੍ਰਗਟ ਹੋਵੇਗਾ। ਹਾਏ, ਕਾਸ਼ ਸਾਡੀਆਂ ਸਾਰੀਆਂ ਕਲੀਸਿਆਵਾਂ ਮਸੀਹ ਦੇ ਅਨੰਤ ਬਲਿਦਾਨ ਨੂੰ ਵੇਖਣ ਅਤੇ ਅਨੁਭਵ ਕਰਨ!”</w:t>
      </w:r>
    </w:p>
    <w:p>
      <w:pPr>
        <w:pStyle w:val="ArticleScripture"/>
        <w:jc w:val="left"/>
      </w:pPr>
      <w:r>
        <w:rPr>
          <w:rFonts w:ascii="Nirmala UI" w:hAnsi="Nirmala UI" w:eastAsia="Nirmala UI" w:cs="Nirmala UI"/>
        </w:rPr>
        <w:t>“ਰਾਤ ਦੀਆਂ ਦਰਸ਼ਨਾਂ ਵਿੱਚ ਮੇਰੇ ਸਾਹਮਣੇ ਪਰਮੇਸ਼ੁਰ ਦੇ ਲੋਕਾਂ ਵਿਚਕਾਰ ਇੱਕ ਮਹਾਨ ਸੁਧਾਰਕ ਅੰਦੋਲਨ ਦੀਆਂ ਤਸਵੀਰਾਂ ਲੰਘਦੀਆਂ ਦਿਸੀਆਂ। ਬਹੁਤ ਸਾਰੇ ਪਰਮੇਸ਼ੁਰ ਦੀ ਸਤਿਕਾਰ ਕਰ ਰਹੇ ਸਨ। ਬਿਮਾਰ ਚੰਗੇ ਕੀਤੇ ਗਏ, ਅਤੇ ਹੋਰ ਅਚੰਭੇ ਵੀ ਕੀਤੇ ਗਏ। ਬੇਨਤੀ-ਪ੍ਰਾਰਥਨਾ ਦੀ ਇੱਕ ਆਤਮਾ ਦਿਸੀ, ਜਿਵੇਂ ਕਿ ਮਹਾਨ ਪੈਂਤੇਕੁਸਤ ਦੇ ਦਿਨ ਤੋਂ ਪਹਿਲਾਂ ਪ੍ਰਗਟ ਹੋਈ ਸੀ। ਸੈਂਕੜੇ ਅਤੇ ਹਜ਼ਾਰਾਂ ਲੋਕ ਪਰਿਵਾਰਾਂ ਨੂੰ ਮਿਲਦੇ ਅਤੇ ਉਨ੍ਹਾਂ ਅੱਗੇ ਪਰਮੇਸ਼ੁਰ ਦਾ ਬਚਨ ਖੋਲ੍ਹਦੇ ਹੋਏ ਦਿਸੇ। ਪਵਿੱਤਰ ਆਤਮਾ ਦੀ ਸਮਰੱਥਾ ਨਾਲ ਦਿਲ ਦੋਸ਼ੀ ਠਹਿਰਾਏ ਗਏ, ਅਤੇ ਸੱਚੇ ਮਨ-ਫੇਰ ਦੀ ਇੱਕ ਆਤਮਾ ਪ੍ਰਗਟ ਹੋਈ। ਹਰ ਪਾਸੇ ਸੱਚਾਈ ਦੇ ਪ੍ਰਚਾਰ ਲਈ ਦਰਵਾਜ਼ੇ ਖੋਲ੍ਹ ਦਿੱਤੇ ਗਏ। ਸੰਸਾਰ ਮਾਨੋ ਸਵਰਗੀ ਪ੍ਰਭਾਵ ਨਾਲ ਪ੍ਰਕਾਸ਼ਮਾਨ ਹੋ ਗਿਆ ਸੀ। ਪਰਮੇਸ਼ੁਰ ਦੇ ਸੱਚੇ ਅਤੇ ਨਿਮਰ ਲੋਕਾਂ ਨੇ ਮਹਾਨ ਆਸ਼ੀਸ਼ਾਂ ਪ੍ਰਾਪਤ ਕੀਤੀਆਂ। ਮੈਂ ਧੰਨਵਾਦ ਅਤੇ ਸਤਿਕਾਰ ਦੀਆਂ ਆਵਾਜ਼ਾਂ ਸੁਣੀਆਂ, ਅਤੇ ਇਹ ਮੈਨੂੰ ਅਜਿਹੇ ਸੁਧਾਰ ਵਰਗਾ ਜਾਪਿਆ ਜਿਵੇਂ ਅਸੀਂ 1844 ਵਿੱਚ ਦੇਖਿਆ ਸੀ।”</w:t>
      </w:r>
    </w:p>
    <w:p>
      <w:pPr>
        <w:pStyle w:val="ArticleScripture"/>
        <w:jc w:val="left"/>
      </w:pPr>
      <w:r>
        <w:rPr>
          <w:rFonts w:ascii="Nirmala UI" w:hAnsi="Nirmala UI" w:eastAsia="Nirmala UI" w:cs="Nirmala UI"/>
        </w:rPr>
        <w:t>“ਤਦ ਵੀ ਕੁਝ ਲੋਕ ਪਰਿਵਰਤਿਤ ਹੋਣ ਤੋਂ ਇਨਕਾਰ ਕਰਦੇ ਰਹੇ। ਉਹ ਪਰਮੇਸ਼ੁਰ ਦੇ ਰਾਹ ਵਿੱਚ ਤੁਰਨ ਲਈ ਤਿਆਰ ਨਹੀਂ ਸਨ, ਅਤੇ ਜਦੋਂ ਪਰਮੇਸ਼ੁਰ ਦਾ ਕੰਮ ਅੱਗੇ ਵਧ ਸਕੇ, ਇਸ ਲਈ ਸੁਇੱਛਿਕ ਭੇਟਾਂ ਲਈ ਬੁਲਾਹਟ ਕੀਤੀ ਗਈ, ਤਾਂ ਕੁਝ ਨੇ ਸੁਆਰਥ ਨਾਲ ਆਪਣੀਆਂ ਧਰਤੀ ਦੀਆਂ ਸੰਪਤੀਆਂ ਨੂੰ ਫੜੀ ਰੱਖਿਆ। ਇਹ ਲੋਭੀ ਲੋਕ ਵਿਸ਼ਵਾਸੀਆਂ ਦੀ ਸਭਾ ਤੋਂ ਅਲੱਗ ਹੋ ਗਏ।”</w:t>
      </w:r>
    </w:p>
    <w:p>
      <w:pPr>
        <w:pStyle w:val="ArticleScripture"/>
        <w:jc w:val="left"/>
      </w:pPr>
      <w:r>
        <w:rPr>
          <w:rFonts w:ascii="Nirmala UI" w:hAnsi="Nirmala UI" w:eastAsia="Nirmala UI" w:cs="Nirmala UI"/>
        </w:rPr>
        <w:t>“ਪਰਮੇਸ਼ੁਰ ਦੇ ਨਿਆਂ ਧਰਤੀ ਵਿੱਚ ਹਨ, ਅਤੇ ਪਵਿੱਤਰ ਆਤਮਾ ਦੇ ਪ੍ਰਭਾਵ ਹੇਠ ਅਸੀਂ ਉਹ ਚੇਤਾਵਨੀ ਦਾ ਸੰਦੇਸ਼ ਦੇਣਾ ਹੈ ਜੋ ਉਸ ਨੇ ਸਾਨੂੰ ਸੌਂਪਿਆ ਹੈ। ਅਸੀਂ ਇਹ ਸੰਦੇਸ਼ ਜਲਦੀ ਦੇਣਾ ਹੈ, ਪੰਕਤੀ ਉੱਤੇ ਪੰਕਤੀ, ਆਗਿਆ ਉੱਤੇ ਆਗਿਆ। ਮਨੁੱਖ ਜਲਦੀ ਹੀ ਵੱਡੇ ਫ਼ੈਸਲਿਆਂ ਲਈ ਮਜਬੂਰ ਕੀਤੇ ਜਾਣਗੇ, ਅਤੇ ਇਹ ਸਾਡਾ ਕਰਤੱਬ ਹੈ ਕਿ ਅਸੀਂ ਵੇਖੀਏ ਕਿ ਉਨ੍ਹਾਂ ਨੂੰ ਸੱਚਾਈ ਨੂੰ ਸਮਝਣ ਦਾ ਮੌਕਾ ਦਿੱਤਾ ਜਾਵੇ, ਤਾਂ ਜੋ ਉਹ ਸਿਆਣਪ ਨਾਲ ਸਹੀ ਪਾਸੇ ਆਪਣਾ ਮੋਕਾ ਲੈ ਸਕਣ। ਪ੍ਰਭੂ ਆਪਣੇ ਲੋਕਾਂ ਨੂੰ ਮਿਹਨਤ ਕਰਨ ਲਈ ਬੁਲਾਉਂਦਾ ਹੈ—ਗੰਭੀਰਤਾ ਨਾਲ ਅਤੇ ਬੁੱਧੀਮਾਨੀ ਨਾਲ ਮਿਹਨਤ ਕਰਨ ਲਈ—ਜਦੋਂ ਤੱਕ ਕਿਰਪਾ ਦਾ ਸਮਾਂ ਬਾਕੀ ਹੈ।” Testimonies, volume 9,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ਨੰਬਰ ਪੰਦਰਾਂ</dc:title>
  <dc:subject>ਦਾਨੀਏਲ ਅਧਿਆਇ ਦੋ — ਸਾਰ ਅਤੇ ਨਿਸਕਰਸ਼ ਭਾਗ ਦੋ</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