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ਚੌਂਸਠਵਾਂ</w:t>
      </w:r>
    </w:p>
    <w:p>
      <w:pPr>
        <w:pStyle w:val="ArticleSubtitle"/>
        <w:jc w:val="left"/>
      </w:pPr>
      <w:r>
        <w:rPr>
          <w:rFonts w:ascii="Nirmala UI" w:hAnsi="Nirmala UI" w:eastAsia="Nirmala UI" w:cs="Nirmala UI"/>
        </w:rPr>
        <w:t>ਦਾਨੀਏਲ 11 ਦਾ ਭਵਿੱਖਬਾਣੀਕ ਮਹੱਤਵ: ਇਤਿਹਾਸਕ ਅਤੇ ਭਵਿੱਖੀ ਪ੍ਰਭਾਵਾਂ ਦਾ ਉਜਾਗਰਾ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ਦਾਨੀਏਲ ਗਿਆਰ੍ਹਾਂ ਦੇ ਸੋਲ੍ਹਵੇਂ ਪਦ ਵਿੱਚ ਮਸੀਹ ਤੋਂ ਪਹਿਲਾਂ 63 ਵਿੱਚ ਪੋਮਪੀ ਦੁਆਰਾ ਯਹੂਦਾ ਅਤੇ ਯਰੂਸ਼ਲਮ ਦੀ ਜਿੱਤ ਦਾ ਵਰਣਨ ਕੀਤਾ ਗਿਆ ਹੈ। ਇਹ ਉਸੇ ਅਧਿਆਇ ਦੇ ਇਕਤਾਲੀਵੇਂ ਪਦ ਦੀ ਪੂਰਤੀ ਵਿੱਚ ਸੰਯੁਕਤ ਰਾਜ ਅਮਰੀਕਾ ਵਿੱਚ ਜਲਦੀ ਆਉਣ ਵਾਲੇ ਐਤਵਾਰ ਕਾਨੂੰਨ ਦਾ ਪ੍ਰਤੀਨਿਧਿਤਵ ਕਰਦਾ ਹੈ। ਇਸ ਪਦ ਨਾਲ ਸੰਬੰਧਤ ਇਤਿਹਾਸ ਇੱਕ ਐਸੇ ਗ੍ਰਹਿ-ਯੁੱਧ ਦੀ ਪਹਿਚਾਣ ਕਰਾਉਂਦਾ ਹੈ ਜੋ ਉਸ ਵੇਲੇ ਹੋ ਰਿਹਾ ਹੁੰਦਾ ਹੈ ਜਦੋਂ ਸ਼ਹਿਰ ਕਬਜ਼ੇ ਵਿੱਚ ਲਿਆ ਜਾਂਦਾ ਹੈ; ਇਸ ਤਰ੍ਹਾਂ ਉਹ ਸੰਯੁਕਤ ਰਾਜ ਅਮਰੀਕਾ ਵਿੱਚ ਹੁਣ ਹੋ ਰਹੀ ਅਮਰੀਕੀ ਗ੍ਰਹਿ-ਯੁੱਧ ਦੀ ਦੁਹਰਾਈ ਨੂੰ ਦਰਸਾਉਂਦਾ ਹੈ। ਗੋਲੀਆਂ ਚਲੀਆਂ ਹਨ ਜਾਂ ਨਹੀਂ, ਹੁਣ ਦੋ ਵਰਗ ਸੰਯੁਕਤ ਰਾਜ ਅਮਰੀਕਾ ਦੇ ਨਿਯੰਤਰਣ ਲਈ ਸੰਘਰਸ਼ ਵਿੱਚ ਹਨ। ਜਦੋਂ ਪੋਮਪੀ ਨੇ ਯਰੂਸ਼ਲਮ ਨੂੰ ਜਿੱਤਿਆ, ਤਾਂ ਇਸ ਨੇ ਦਰਸਾਇਆ ਕਿ ਯਰੂਸ਼ਲਮ ਸਨ 70 ਈਸਵੀ ਵਿੱਚ ਨਾਸ ਹੋਣ ਤੱਕ ਰੋਮੀ ਅਧਿਕਾਰ ਹੇਠ ਹੀ ਰਹੇਗਾ। ਇਸ ਲਈ, ਇਹ ਜਲਦੀ ਆਉਣ ਵਾਲੇ ਐਤਵਾਰ ਕਾਨੂੰਨ ਦਾ ਪ੍ਰਤੀਕ ਸੀ, ਜੋ ਬਾਈਬਲ ਦੀ ਭਵਿੱਖਬਾਣੀ ਦੇ ਛੇਵੇਂ ਰਾਜ ਦੇ ਅੰਤ ਨੂੰ ਚਿੰਨ੍ਹਿਤ ਕਰਦਾ ਹੈ।</w:t>
      </w:r>
    </w:p>
    <w:p>
      <w:pPr>
        <w:pStyle w:val="ArticleBody"/>
        <w:jc w:val="left"/>
      </w:pPr>
      <w:r>
        <w:rPr>
          <w:rFonts w:ascii="Nirmala UI" w:hAnsi="Nirmala UI" w:eastAsia="Nirmala UI" w:cs="Nirmala UI"/>
        </w:rPr>
        <w:t>ਪੋਮਪੀ ਉਹਨਾਂ ਚਾਰ ਰੋਮੀ ਸ਼ਕਤੀਆਂ ਵਿੱਚੋਂ ਪਹਿਲੀ ਹੈ ਜਿਨ੍ਹਾਂ ਦੀ ਇਸ ਖੰਡ ਵਿੱਚ ਪਹਿਚਾਣ ਕੀਤੀ ਗਈ ਹੈ। ਮਾਰਕ ਐਂਟਨੀ, ਜੋ ਇੱਕ ਰੋਮੀ ਸੀ, ਦੀ ਵੀ ਪਹਿਚਾਣ ਕੀਤੀ ਗਈ ਹੈ, ਪਰ ਜਿਨ੍ਹਾਂ ਚਾਰ ਸ਼ਕਤੀਆਂ ਨੂੰ ਰੋਮੀ ਨੇਤਾਵਾਂ ਵਜੋਂ ਦਰਸਾਇਆ ਗਿਆ ਹੈ, ਉਨ੍ਹਾਂ ਵਿੱਚ ਐਂਟਨੀ ਉਸ ਰੋਮੀ ਨੇਤ੍ਰਿਤਵ ਦਾ ਪ੍ਰਤੀਨਿਧਿਤਵ ਕਰਦਾ ਹੈ ਜਿਸ ਨੇ ਬਗਾਵਤ ਕੀਤੀ ਅਤੇ ਰੋਮ ਦੇ ਵਿਰੁੱਧ ਮਿਸਰ ਨਾਲ ਗਠਜੋੜ ਬਣਾਇਆ। ਪੋਮਪੀ, ਜੂਲਿਅਸ ਸੀਜ਼ਰ, ਆਗਸਤਸ ਸੀਜ਼ਰ ਅਤੇ ਟਾਈਬੀਰੀਅਸ ਸੀਜ਼ਰ ਉਹ ਚਾਰ ਰੋਮੀ ਹਨ ਜਿਨ੍ਹਾਂ ਨੂੰ ਭਵਿੱਖਬਾਣੀਕ ਤੌਰ ਤੇ ਧਰਤੀ ਦੇ ਦਰਿੰਦੇ ਦੇ ਗਣਰਾਜੀ ਸਿੰਗ ਦੀਆਂ ਚਾਰ ਪੀੜੀਆਂ ਦਾ ਪ੍ਰਤੀਨਿਧਿਤਵ ਕਰਨ ਲਈ ਵਰਤਿਆ ਗਿਆ ਹੈ।</w:t>
      </w:r>
    </w:p>
    <w:p>
      <w:pPr>
        <w:pStyle w:val="ArticleBody"/>
        <w:jc w:val="left"/>
      </w:pPr>
      <w:r>
        <w:rPr>
          <w:rFonts w:ascii="Nirmala UI" w:hAnsi="Nirmala UI" w:eastAsia="Nirmala UI" w:cs="Nirmala UI"/>
        </w:rPr>
        <w:t>1863 ਦੀ ਪੀੜ੍ਹੀ ਵਿੱਚ ਅਮਰੀਕੀ ਗ੍ਰਹਿ ਯੁੱਧ ਦੀ ਬਗਾਵਤ ਦਾ ਪ੍ਰਤੀਨਿਧਿਤਵ ਕਰਨ ਵਾਲਾ ਪੋਮਪੀ, ਆਖਰੀ ਪੀੜ੍ਹੀ ਅਤੇ ਉਸ ਮੌਜੂਦਾ “ਗ੍ਰਹਿ ਯੁੱਧ” ਨੂੰ ਵੀ ਦਰਸਾਉਂਦਾ ਹੈ ਜੋ ਹੁਣ ਚੱਲ ਰਿਹਾ ਹੈ। ਜੂਲੀਅਸ ਕੈਸਰ ਦੂਜੀ ਪੀੜ੍ਹੀ ਦਾ ਪ੍ਰਤੀਕ ਹੈ, ਜਦੋਂ ਸੰਯੁਕਤ ਰਾਜ ਅਮਰੀਕਾ ਕੌਮਾਂ ਵਿੱਚ ਸਰਵੋਚ ਰਾਸ਼ਟਰ ਵਜੋਂ ਦ੍ਰਿੜ੍ਹਤਾ ਨਾਲ ਸਥਾਪਿਤ ਹੋ ਗਿਆ ਸੀ, ਪਰ 1913 ਵਿੱਚ ਉਸ ਦੀ ਹੱਤਿਆ ਕਰ ਦਿੱਤੀ ਗਈ, ਜਦੋਂ ਵਿੱਤੀ ਪ੍ਰਣਾਲੀ ਦੀ ਸਰਬਭੌਮਤਾ ਨੂੰ ਵਿਸ਼ਵਵਾਦੀ ਬੈਂਕਿੰਗ ਪ੍ਰਣਾਲੀ ਦੇ ਹਵਾਲੇ ਕਰ ਦਿੱਤਾ ਗਿਆ, ਅਤੇ ਇਕ ਵਿਸ਼ਵ ਸਰਕਾਰ ਲਈ ਕੰਮ ਦੀ ਸ਼ੁਰੂਆਤ ਹੋਈ। ਕੈਸਰ ਆਗੁਸਤਸ ਪਹਿਲੇ ਦੋ ਵਿਸ਼ਵ ਯੁੱਧਾਂ ਦੇ ਮਹਿਮਾਮਈ ਵਰ੍ਹਿਆਂ ਦਾ ਪ੍ਰਤੀਨਿਧਿਤਵ ਕਰਦਾ ਹੈ, ਜਦੋਂ ਖੂਨ-ਖਰਾਬੇ ਦੇ ਬਾਵਜੂਦ ਸੰਯੁਕਤ ਰਾਜ ਅਮਰੀਕਾ ਸੰਸਾਰ ਦੀ ਈਰਖਾ ਦਾ ਕਾਰਣ ਬਣ ਗਿਆ। ਫਿਰ ਆਖਰੀ ਪੀੜ੍ਹੀ ਵਿੱਚ ਟਾਈਬੀਰੀਅਸ ਕੈਸਰ, ਜੋ ਆਪਣੀ ਮਦਿਰਾਪਾਨੀ ਅਤੇ ਮਸੀਹ ਦੇ ਸਲੀਬੀਕਰਨ ਲਈ ਜਾਣਿਆ ਜਾਂਦਾ ਹੈ, ਉਸ ਦੌਰ ਦਾ ਪ੍ਰਤੀਕ ਹੈ ਜੋ ਮੂਲ ਰੂਪ ਵਿੱਚ ਜੌਨ ਐਫ. ਕੇਨੇਡੀ, ਪਹਿਲੇ ਕੈਥੋਲਿਕ ਰਾਸ਼ਟਰਪਤੀ, ਦੀ ਚੋਣ ਨਾਲ ਸ਼ੁਰੂ ਹੋਇਆ, ਇਸ ਤਰ੍ਹਾਂ ਉਸ ਪੀੜ੍ਹੀ ਦੀ ਪਹਿਚਾਣ ਹੁੰਦੀ ਹੈ ਜੋ ਰੋਮ ਅੱਗੇ ਝੁਕਣੀ ਸੀ।</w:t>
      </w:r>
    </w:p>
    <w:p>
      <w:pPr>
        <w:pStyle w:val="ArticleBody"/>
        <w:jc w:val="left"/>
      </w:pPr>
      <w:r>
        <w:rPr>
          <w:rFonts w:ascii="Nirmala UI" w:hAnsi="Nirmala UI" w:eastAsia="Nirmala UI" w:cs="Nirmala UI"/>
        </w:rPr>
        <w:t>ਪੋਮਪੀ ਨਾਲ ਸੰਬੰਧਿਤ ਇਹ ਭਵਿੱਖਬਾਣੀਕ ਮੁੱਦੇ ਮਹੱਤਵਪੂਰਨ ਹਨ, ਪਰ ਇਸ ਵੇਲੇ ਅਸੀਂ ਉਸ ਭਵਿੱਖਬਾਣੀਕ ਇਤਿਹਾਸ ਉੱਤੇ ਕੇਂਦ੍ਰਿਤ ਹਾਂ ਜੋ ਪੋਮਪੀ ਅਤੇ ਪਦ ਸੋਲ੍ਹਾਂ ਤੋਂ ਪਹਿਲਾਂ ਆਉਂਦਾ ਹੈ, ਇੱਕ ਅਜਿਹਾ ਇਤਿਹਾਸ ਜੋ ਅਧਿਆਇ ਦੇ ਪਹਿਲੇ ਦੋ ਪਦਾਂ ਵਿੱਚ 1989 ਨੂੰ ਅੰਤ ਦੇ ਸਮੇਂ ਵਜੋਂ ਪਛਾਣਦੇ ਹੋਏ ਸ਼ੁਰੂ ਹੁੰਦਾ ਹੈ, ਅਤੇ ਫਿਰ ਰੀਗਨ ਤੋਂ ਬਾਅਦ ਛੇਵੇਂ ਧਨਵਾਨ ਰਾਸ਼ਟਰਪਤੀ ਵੱਲ ਇਸ਼ਾਰਾ ਕਰਦਾ ਹੈ, ਜੋ ਵਿਸ਼ਵੀਕਰਨਵਾਦੀਆਂ ਨੂੰ ਉਕਸਾਉਂਦਾ ਹੈ, ਜਿਵੇਂ ਕਿ ਟਰੰਪ ਨੇ ਨਿਸ਼ਚਤ ਹੀ ਕੀਤਾ ਹੈ।</w:t>
      </w:r>
    </w:p>
    <w:p>
      <w:pPr>
        <w:pStyle w:val="ArticleBody"/>
        <w:jc w:val="left"/>
      </w:pPr>
      <w:r>
        <w:rPr>
          <w:rFonts w:ascii="Nirmala UI" w:hAnsi="Nirmala UI" w:eastAsia="Nirmala UI" w:cs="Nirmala UI"/>
        </w:rPr>
        <w:t>ਟਰੰਪ ਦਾ ਪ੍ਰਤੀਰੂਪ ਕੁਰੁਸ ਤੋਂ ਬਾਅਦ ਆਉਣ ਵਾਲੇ ਚੌਥੇ ਸ਼ਾਸਕ ਵਿੱਚ ਦਿੱਸਦਾ ਹੈ, ਜਿਸ ਦਾ ਨਾਮ ਜ਼ਰਕਸੀਸ ਹੈ—ਧਨਵਾਨ ਫ਼ਾਰਸੀ ਰਾਜਾ, ਜੋ ਐਸਤਰ ਦੀ ਕਥਾ ਵਿੱਚ ਅਹਸੂਏਰਸ ਦੇ ਨਾਮ ਨਾਲ ਵੀ ਜਾਣਿਆ ਜਾਂਦਾ ਹੈ। ਇਨ੍ਹਾਂ ਆਯਤਾਂ ਵਿੱਚ, ਜ਼ਰਕਸੀਸ ਤੋਂ ਬਾਅਦ ਆਉਣ ਵਾਲਾ ਅਗਲਾ ਰਾਜਾ ਤੀਜੀ ਆਯਤ ਵਿੱਚ ਸਿਕੰਦਰ ਮਹਾਨ ਹੈ। ਇਤਿਹਾਸਕ ਤੌਰ ਤੇ ਜ਼ਰਕਸੀਸ ਅਤੇ ਸਿਕੰਦਰ ਮਹਾਨ ਦੇ ਵਿਚਕਾਰ ਅੱਠ ਸ਼ਾਸਕ ਹੋਏ ਸਨ। ਟਰੰਪ ਤੋਂ ਲੈ ਕੇ, ਸਿਕੰਦਰ ਮਹਾਨ ਦੁਆਰਾ ਪ੍ਰਤੀਕਿਤ ਇਕ-ਵਿਸ਼ਵ ਸਰਕਾਰ ਤੱਕ, ਦਸ ਰਾਜਿਆਂ ਦਾ ਪ੍ਰਤੀਨਿਧਿਤਵ ਕੀਤਾ ਗਿਆ ਹੈ; ਟਰੰਪ ਪਹਿਲਾ ਹੈ ਅਤੇ ਸਿਕੰਦਰ ਆਖਰੀ।</w:t>
      </w:r>
    </w:p>
    <w:p>
      <w:pPr>
        <w:pStyle w:val="ArticleBody"/>
        <w:jc w:val="left"/>
      </w:pPr>
      <w:r>
        <w:rPr>
          <w:rFonts w:ascii="Nirmala UI" w:hAnsi="Nirmala UI" w:eastAsia="Nirmala UI" w:cs="Nirmala UI"/>
        </w:rPr>
        <w:t>ਭਵਿੱਖਬਾਣੀ ਦੀਆਂ ਰੇਖਾਵਾਂ ਇਹ ਦਰਸਾਉਂਦੀਆਂ ਹਨ ਕਿ ਸੰਸਾਰ ਦੇ ਅੰਤ ਸਮੇਂ ਧਰਤੀ ਦੇ ਸਾਰੇ ਰਾਜੇ ਪਾਪਾਈ ਪ੍ਰਣਾਲੀ ਨਾਲ ਵਿਭਚਾਰ ਕਰਨਗੇ, ਅਤੇ ਉਹ ਰਾਜੇ “ਦਸ ਰਾਜਿਆਂ” ਵਜੋਂ ਦਰਸਾਏ ਗਏ ਹਨ। ਅਹਾਬ, ਜੋ ਦਸ-ਭਾਗੀ ਰਾਜ ਦਾ ਮੁਖੀ ਸੀ ਅਤੇ ਜੋ ਈਜ਼ੇਬਲ ਨਾਲ ਵਿਆਹਿਆ ਹੋਇਆ ਸੀ, ਇਸ ਗੱਲ ਦਾ ਪ੍ਰਤੀਕ ਹੈ ਕਿ ਭਾਵੇਂ ਸਾਰੇ ਦਸ ਰਾਜੇ ਪਾਪਾਈ ਪ੍ਰਣਾਲੀ ਨਾਲ ਵਿਭਚਾਰ ਕਰਦੇ ਹਨ, ਤਥਾਪਿ ਇੱਕ ਮੁੱਖ ਰਾਜਾ ਹੈ ਜੋ ਸਭ ਤੋਂ ਪਹਿਲਾਂ ਇਹ ਕਰਦਾ ਹੈ। ਪਹਿਲੀ ਵਾਰ ਜਦੋਂ ਪਾਪਾਈ ਪ੍ਰਣਾਲੀ ਨੂੰ ਧਰਤੀ ਦਾ ਸਿੰਹਾਸਨ ਦਿੱਤਾ ਗਿਆ, ਤਾਂ ਉਹ ਮੁੱਖ ਰਾਜਾ ਕਲੋਵਿਸ ਸੀ, ਜੋ 496 ਈਸਵੀ ਵਿੱਚ ਫ੍ਰੈਂਕਾਂ (ਫਰਾਂਸ) ਦਾ ਰਾਜਾ ਸੀ। ਇਹ ਇਸ ਗੱਲ ਨਾਲ ਸਹਿਮਤ ਹੈ ਕਿ ਪਾਪਾਈ ਪ੍ਰਣਾਲੀ ਨੇ ਫਰਾਂਸ ਨੂੰ ਕੈਥੋਲਿਕ ਕਲੀਸਿਆ ਦਾ ਜੇਠਾ ਪੁੱਤਰ, ਅਤੇ ਕੈਥੋਲਿਕ ਕਲੀਸਿਆ ਦੀ ਸਭ ਤੋਂ ਵੱਡੀ ਧੀ ਦਾ ਖ਼ਿਤਾਬ ਦਿੱਤਾ।</w:t>
      </w:r>
    </w:p>
    <w:p>
      <w:pPr>
        <w:pStyle w:val="ArticleBody"/>
        <w:jc w:val="left"/>
      </w:pPr>
      <w:r>
        <w:rPr>
          <w:rFonts w:ascii="Nirmala UI" w:hAnsi="Nirmala UI" w:eastAsia="Nirmala UI" w:cs="Nirmala UI"/>
        </w:rPr>
        <w:t>ਸਭਿਆਚਾਰਿਕ ਸੰਸਾਰ ਦੇ ਸਿੰਘਾਸਨ ਉੱਤੇ ਰੋਮ ਨੂੰ ਬਿਠਾਉਣ ਵਿੱਚ ਫਰਾਂਸ ਦੁਆਰਾ ਸੰਪੰਨ ਕੀਤਾ ਗਿਆ ਭਵਿੱਖਬਾਣੀਕ ਕੰਮ, ਸੰਯੁਕਤ ਰਾਜ ਅਮਰੀਕਾ ਦੇ ਭਵਿੱਖਬਾਣੀਕ ਕੰਮ ਦਾ ਪ੍ਰਤੀਕ ਹੈ। ਬਾਈਬਲ ਦੀ ਭਵਿੱਖਬਾਣੀ ਦਾ ਐਤਵਾਰ ਕਾਨੂੰਨ ਸੰਯੁਕਤ ਰਾਜ ਅਮਰੀਕਾ ਵਿੱਚ ਆਰੰਭ ਹੁੰਦਾ ਹੈ, ਅਤੇ ਫਿਰ ਧਰਤੀ ਉੱਤੇ ਹਰ ਰਾਸ਼ਟਰ ਉਸ ਉਦਾਹਰਨ ਦੀ ਪਾਲਣਾ ਕਰਦਾ ਹੈ। ਭਵਿੱਖਬਾਣੀ ਦੀ ਲਾਈਨ ਪਿੱਛੋਂ ਲਾਈਨ ਇਹ ਪਛਾਣ ਕਰਦੀ ਹੈ ਕਿ ਦੱਸ ਰਾਜਿਆਂ ਵਿੱਚੋਂ ਪ੍ਰਧਾਨ ਰਾਜਾ, ਜੋ ਆਖ਼ਰੀ ਦਿਨਾਂ ਵਿੱਚ ਪਾਪ ਦੇ ਮਨੁੱਖ ਨਾਲ ਸਭ ਤੋਂ ਪਹਿਲਾਂ ਅਤੇ ਸਭ ਤੋਂ ਅੱਗੇ ਹੋ ਕੇ ਵਿਭਚਾਰ ਕਰਦਾ ਹੈ, ਉਹ ਸੰਯੁਕਤ ਰਾਜ ਅਮਰੀਕਾ ਹੈ। ਹਾਲਾਂਕਿ ਆਯਤਾਂ ਦੋ ਅਤੇ ਤਿੰਨ ਵਿੱਚ ਪਹਿਲੇ ਧਨਵਾਨ ਰਾਜੇ ਕ੍ਸਰਕਸ ਅਤੇ ਆਖ਼ਰੀ ਰਾਜੇ ਸਿਕੰਦਰ ਮਹਾਨ ਦੇ ਵਿਚਕਾਰ ਕਿਸੇ ਵੀ ਰਾਜੇ ਨੂੰ ਦਰਸਾਇਆ ਨਹੀਂ ਗਿਆ, ਤਥਾਪਿ ਇਤਿਹਾਸ ਦੱਸ ਰਾਜਿਆਂ ਦੀ ਪਛਾਣ ਕਰਦਾ ਹੈ। ਦੱਸ ਦੀ ਗਿਣਤੀ ਇੱਕ ਪਰਖ ਦਾ ਪ੍ਰਤੀਕ ਹੈ, ਅਤੇ ਇਹ ਇੱਕ ਸੰਘ ਦਾ ਵੀ ਪ੍ਰਤੀਕ ਹੈ।</w:t>
      </w:r>
    </w:p>
    <w:p>
      <w:pPr>
        <w:pStyle w:val="ArticleBody"/>
        <w:jc w:val="left"/>
      </w:pPr>
      <w:r>
        <w:rPr>
          <w:rFonts w:ascii="Nirmala UI" w:hAnsi="Nirmala UI" w:eastAsia="Nirmala UI" w:cs="Nirmala UI"/>
        </w:rPr>
        <w:t>ਜਿਸ ਪਰਖ ਦਾ ਸੰਸਾਰ ਸਾਹਮਣਾ ਕਰ ਰਿਹਾ ਹੈ, ਉਹ ਇੱਕ ਵਿਸ਼ਵਵਿਆਪੀ ਪ੍ਰਣਾਲੀ ਦੀ ਸਥਾਪਨਾ ਹੈ, ਜਿਸ ਨੂੰ ਪਸ਼ੂ ਦੀ ਮੂਰਤੀ ਵਜੋਂ ਦਰਸਾਇਆ ਗਿਆ ਹੈ। ਉਹ ਪਰਖ ਸੰਯੁਕਤ ਰਾਜ ਅਮਰੀਕਾ ਵਿੱਚ ਜਲਦੀ ਆਉਣ ਵਾਲੇ ਐਤਵਾਰ ਦੇ ਕਾਨੂੰਨ ਨਾਲ ਸ਼ੁਰੂ ਹੁੰਦੀ ਹੈ ਅਤੇ ਤਦ ਸਮਾਪਤ ਹੁੰਦੀ ਹੈ ਜਦੋਂ ਧਰਤੀ ਉੱਤੇ ਹਰ ਰਾਸ਼ਟਰ ਉਸ ਉਦਾਹਰਨ ਦੀ ਪਾਲਣਾ ਕਰਦਾ ਹੈ। ਯਿਸੂ ਹਮੇਸ਼ਾ ਕਿਸੇ ਵਸਤੂ ਦੇ ਅੰਤ ਨੂੰ ਉਸ ਦੀ ਸ਼ੁਰੂਆਤ ਨਾਲ ਦਰਸਾਉਂਦਾ ਹੈ; ਇਸ ਲਈ, ਭਾਵੇਂ ਦੂਜੇ ਅਤੇ ਤੀਜੇ ਪਦਾਂ ਵਿੱਚ ਧਨਾਢ ਰਾਜੇ ਅਤੇ ਸਿਕੰਦਰ ਦੇ ਵਿਚਕਾਰ ਕਿਸੇ ਰਾਜਿਆਂ ਦੀ ਸੂਚੀ ਨਹੀਂ ਦਿੱਤੀ ਗਈ, ਤਦ ਵੀ ਇਤਿਹਾਸ ਇੱਕ ਪਰਖਣ ਦੀ ਪ੍ਰਕਿਰਿਆ ਦੀ ਪਹਿਚਾਣ ਕਰਦਾ ਹੈ, ਜੋ ਸਭ ਤੋਂ ਧਨਾਢ ਰਾਸ਼ਟਰਪਤੀ ਨਾਲ ਸ਼ੁਰੂ ਹੁੰਦੀ ਹੈ, ਜੋ ਆਪਣੀਆਂ ਵਪਾਰਕ ਕੋਸ਼ਿਸ਼ਾਂ ਤੋਂ ਧਨਾਢ ਸੀ, ਨਾ ਕਿ ਇਸ ਲਈ ਕਿ ਉਸ ਨੇ ਭ੍ਰਿਸ਼ਟ ਰਾਜਨੀਤਿਕ ਪ੍ਰਣਾਲੀ ਵਿੱਚ ਭਾਗ ਲੈ ਕੇ ਧਨ ਉਤਪੰਨ ਕੀਤਾ ਸੀ।</w:t>
      </w:r>
    </w:p>
    <w:p>
      <w:pPr>
        <w:pStyle w:val="ArticleBody"/>
        <w:jc w:val="left"/>
      </w:pPr>
      <w:r>
        <w:rPr>
          <w:rFonts w:ascii="Nirmala UI" w:hAnsi="Nirmala UI" w:eastAsia="Nirmala UI" w:cs="Nirmala UI"/>
        </w:rPr>
        <w:t>ਅਮਰੀਕਾ ਨਾਮ “Amerigo” ਨਾਮ ਦੇ ਲਾਤੀਨੀ ਰੂਪ ਤੋਂ ਨਿਕਲਿਆ ਹੈ, ਜੋ ਇਤਾਲਵੀ ਅਨੁਸੰਧਾਨਕ Amerigo Vespucci ਤੋਂ ਆਇਆ ਹੈ; ਉਹ ਇੱਕ ਅਨੁਸੰਧਾਨਕ ਅਤੇ ਮਾਰਗਦਰਸ਼ਕ ਸੀ, ਜਿਸ ਨੇ ਪੰਦਰਵੀਂ ਸਦੀ ਦੇ ਅੰਤਿਮ ਭਾਗ ਅਤੇ ਸੋਲਹਵੀਂ ਸਦੀ ਦੇ ਸ਼ੁਰੂਆਤੀ ਦੌਰ ਵਿੱਚ ਨਵੇਂ ਸੰਸਾਰ ਲਈ ਕਈ ਸਮੁੰਦਰੀ ਯਾਤਰਾਵਾਂ ਕੀਤੀਆਂ। ਸਮੁੱਚੇ ਤੌਰ ‘ਤੇ, Vespucci ਦੀਆਂ ਖੋਜ-ਯਾਤਰਾਵਾਂ ਉਹਨਾਂ ਪ੍ਰਾਯੋਜਕਾਂ ਅਤੇ ਸਰਪ੍ਰਸਤਾਂ ਦੇ ਵਿੱਤੀ ਸਹਾਰੇ ਅਤੇ ਪੂੰਜੀ-ਨਿਵੇਸ਼ਾਂ ਰਾਹੀਂ ਸੰਭਵ ਹੋਈਆਂ, ਜਿਨ੍ਹਾਂ ਨੇ ਨਵੇਂ ਸੰਸਾਰ ਦੀ ਖੋਜ ਵਿੱਚ ਲਾਭ, ਵਿਸਤਾਰ ਅਤੇ ਪ੍ਰਤਿਸ਼ਠਾ ਲਈ ਸੰਭਾਵਿਤ ਮੌਕਿਆਂ ਨੂੰ ਦੇਖਿਆ। “America” ਨਾਮ ਲਾਭ ਉਤਪੰਨ ਕਰਨ ਦੇ ਉਪਰਾਲੇ ਦਾ ਇੱਕ ਪ੍ਰਤੀਕ ਹੈ।</w:t>
      </w:r>
    </w:p>
    <w:p>
      <w:pPr>
        <w:pStyle w:val="ArticleBody"/>
        <w:jc w:val="left"/>
      </w:pPr>
      <w:r>
        <w:rPr>
          <w:rFonts w:ascii="Nirmala UI" w:hAnsi="Nirmala UI" w:eastAsia="Nirmala UI" w:cs="Nirmala UI"/>
        </w:rPr>
        <w:t>ਯਿਸੂ ਸਦਾ ਹੀ ਕਿਸੇ ਵਸਤੂ ਦੇ ਅੰਤ ਨੂੰ ਉਸ ਦੀ ਸ਼ੁਰੂਆਤ ਨਾਲ ਦਰਸਾਉਂਦਾ ਹੈ, ਅਤੇ ਉਹਨਾਂ ਦਸ ਰਾਜਿਆਂ ਦੀ ਸ਼ੁਰੂਆਤ—ਜੋ ਮਾਦੀ-ਫਾਰਸ ਦੇ ਦੋ-ਸਿੰਗਾਂ ਵਾਲੇ ਰਾਜ ਤੋਂ ਉਸ ਇਕ-ਵਿਸ਼ਵ ਸਰਕਾਰ ਤੱਕ ਦੇ ਪੁਲ ਦਾ ਪ੍ਰਤੀਨਿਧਿਤਵ ਕਰਦੇ ਹਨ, ਜਿਸ ਦਾ ਪ੍ਰਤੀਕ ਸਿਕੰਦਰ ਮਹਾਨ ਹੈ—ਉਸ ਧਨੀ ਰਾਜੇ ਨਾਲ ਹੁੰਦੀ ਹੈ, ਜੋ ਉਸ ਰਾਜ ਦਾ ਪ੍ਰਧਾਨ ਹੈ ਜਿਸ ਦਾ ਪ੍ਰਤੀਕ ਫਰਾਂਸ ਅਤੇ ਅਹਾਬ ਹਨ, ਅਤੇ ਜੋ ਸਿਕੰਦਰ ਮਹਾਨ ਦੁਆਰਾ ਦਰਸਾਏ ਗਏ ਸਿਰ ਵਜੋਂ ਵੀ ਬਣੇਗਾ, ਜਦੋਂ ਸਾਰਾ ਸੰਸਾਰ ਸੰਯੁਕਤ ਰਾਜ ਅਮਰੀਕਾ ਦੀ ਸ਼ਕਤੀ ਨਾਲ ਸੰਬੰਧਿਤ ਆਰਥਿਕ ਪ੍ਰਣਾਲੀ ਦਾ ਸਾਹਮਣਾ ਕਰੇਗਾ, ਕਿਉਂਕਿ ਉਹ ਪੂਰੇ ਸੰਸਾਰ ਨੂੰ ਕੈਥੋਲਿਕ ਕਲੀਸਿਆ ਅੱਗੇ ਝੁਕਣ ਲਈ ਮਜਬੂਰ ਕਰੇਗਾ, ਜੇ ਉਹ ਖਰੀਦਣ ਅਤੇ ਵੇਚਣ ਦੇ ਯੋਗ ਹੋਣਾ ਚਾਹੁੰਦੇ ਹਨ।</w:t>
      </w:r>
    </w:p>
    <w:p>
      <w:pPr>
        <w:pStyle w:val="ArticleBody"/>
        <w:jc w:val="left"/>
      </w:pPr>
      <w:r>
        <w:rPr>
          <w:rFonts w:ascii="Nirmala UI" w:hAnsi="Nirmala UI" w:eastAsia="Nirmala UI" w:cs="Nirmala UI"/>
        </w:rPr>
        <w:t>ਪਰਕਾਸ਼ ਦੀ ਪੁਸਤਕ ਦੇ ਅਧਿਆਇ ਸਤਾਰ੍ਹਾਂ ਵਿੱਚ ਸੱਤਵਾਂ ਰਾਜ ਦਸ ਰਾਜੇ ਹਨ, ਅਤੇ ਉਹਨਾਂ ਦਸ ਰਾਜਿਆਂ ਦੀਆਂ ਭਵਿੱਖਬਾਣੀਕ ਵਿਸ਼ੇਸ਼ਤਾਵਾਂ ਵਿੱਚੋਂ ਇੱਕ ਇਹ ਹੈ ਕਿ ਉਹ ਕੇਵਲ “ਥੋੜ੍ਹੇ ਸਮੇਂ” ਲਈ ਹੀ ਕਾਇਮ ਰਹਿੰਦੇ ਹਨ, ਇਸ ਤੋਂ ਪਹਿਲਾਂ ਕਿ ਉਹ ਆਪਣੇ ਸੱਤਵੇਂ ਰਾਜ ਨੂੰ ਬਾਬਲ ਦੀ ਵੇਸ਼ਿਆ ਨੂੰ ਦੇਣ ਲਈ ਸਹਿਮਤ ਹੋਣ, ਜੋ ਆਪ ਵੀ ਕੇਵਲ “ਇੱਕ ਘੜੀ” ਲਈ ਹੀ ਇਕੱਠੀ ਟਿਕੀ ਰਹਿੰਦੀ ਹੈ। ਉਹ ਇਸ ਸਮਝੌਤੇ ਨੂੰ ਸਵੀਕਾਰ ਕਰਨ ਦਾ ਭਵਿੱਖਬਾਣੀਕ ਕਾਰਨ ਇਹ ਹੈ ਕਿ ਉਹ ਬਾਬਲ ਦੀ ਮਦਿਰਾ ਨਾਲ ਮੱਤੇ ਹੋਏ ਹਨ। ਇਤਿਹਾਸਕ ਤੌਰ ’ਤੇ ਸਿਕੰਦਰ ਮਹਾਨ ਨੇ ਵੀ ਕੇਵਲ ਥੋੜ੍ਹੇ ਸਮੇਂ ਲਈ ਹੀ ਰਾਜ ਕੀਤਾ, ਕਿਉਂਕਿ ਜਿਵੇਂ ਹੀ ਉਸ ਦਾ ਰਾਜ ਸਥਾਪਿਤ ਹੋਇਆ, ਉਸੇ ਤੀਵਰਤਾ ਨਾਲ ਉਸ ਦਾ ਜੀਵਨ ਸਮਾਪਤ ਹੋ ਗਿਆ; ਕਿਉਂਕਿ ਉਹ ਪੀ ਕੇ ਮਰ ਗਿਆ, ਅਤੇ ਇਸ ਤਰ੍ਹਾਂ ਸੰਯੁਕਤ ਰਾਸ਼ਟਰ ਦੇ ਦਸ ਰਾਜਿਆਂ ਦੇ ਥੋੜ੍ਹੇ ਸਮੇਂ ਅਤੇ ਮੱਤ ਹੋਣ ਦਾ ਪ੍ਰਤੀਕ ਬਣਦਾ ਹੈ। ਜਿਵੇਂ ਹੀ ਸਿਕੰਦਰ ਮਹਾਨ ਉੱਠਿਆ, ਉਹ ਟੁੱਟ ਗਿਆ, ਅਤੇ ਉਸ ਦਾ ਰਾਜ ਚਾਰ ਹਵਾਵਾਂ ਨੂੰ ਦੇ ਦਿੱਤਾ ਗਿਆ, ਜੋ ਉਸ ਦੇ ਪੂਰਵ ਰਾਜ ਨੂੰ ਮੁੜ ਸਥਾਪਿਤ ਕਰਨ ਲਈ ਆਉਣ ਵਾਲੇ ਸੰਘਰਸ਼ ਦੀ ਪਛਾਣ ਕਰਾਂਦਾ ਹੈ।</w:t>
      </w:r>
    </w:p>
    <w:p>
      <w:pPr>
        <w:pStyle w:val="ArticleScripture"/>
        <w:jc w:val="left"/>
      </w:pPr>
      <w:r>
        <w:rPr>
          <w:rFonts w:ascii="Nirmala UI" w:hAnsi="Nirmala UI" w:eastAsia="Nirmala UI" w:cs="Nirmala UI"/>
        </w:rPr>
        <w:t>ਮੈਂ ਵੀ ਮਾਦੀ ਦਾਰਿਯੁਸ ਦੇ ਪਹਿਲੇ ਸਾਲ ਵਿੱਚ ਉਸ ਨੂੰ ਥਿਰ ਕਰਨ ਅਤੇ ਬਲ ਦੇਣ ਲਈ ਖੜਾ ਹੋਇਆ ਸੀ। ਅਤੇ ਹੁਣ ਮੈਂ ਤੈਨੂੰ ਸੱਚਾਈ ਦੱਸਾਂਗਾ। ਵੇਖ, ਫ਼ਾਰਸ ਵਿੱਚ ਹੋਰ ਤਿੰਨ ਰਾਜੇ ਉੱਠਣਗੇ; ਅਤੇ ਚੌਥਾ ਉਨ੍ਹਾਂ ਸਭਨਾਂ ਨਾਲੋਂ ਬਹੁਤ ਹੀ ਧਨਵਾਨ ਹੋਵੇਗਾ; ਅਤੇ ਆਪਣੇ ਧਨ ਦੇ ਕਾਰਨ ਆਪਣੇ ਬਲ ਨਾਲ ਉਹ ਸਭ ਨੂੰ ਯੂਨਾਨ ਦੇ ਰਾਜ ਦੇ ਵਿਰੁੱਧ ਭੜਕਾਵੇਗਾ। ਅਤੇ ਇੱਕ ਸ਼ਕਤੀਸ਼ਾਲੀ ਰਾਜਾ ਉੱਠੇਗਾ, ਜੋ ਵੱਡੇ ਪ੍ਰਭੁਤਵ ਨਾਲ ਰਾਜ ਕਰੇਗਾ ਅਤੇ ਆਪਣੀ ਇੱਛਾ ਅਨੁਸਾਰ ਕਰੇਗਾ। ਅਤੇ ਜਦੋਂ ਉਹ ਉੱਠੇਗਾ, ਤਾਂ ਉਸ ਦਾ ਰਾਜ ਟੁੱਟ ਜਾਵੇਗਾ ਅਤੇ ਆਕਾਸ਼ ਦੀਆਂ ਚਾਰ ਹਵਾਵਾਂ ਵੱਲ ਵੰਡਿਆ ਜਾਵੇਗਾ; ਅਤੇ ਨਾ ਉਸ ਦੀ ਸੰਤਾਨ ਲਈ ਹੋਵੇਗਾ, ਅਤੇ ਨਾ ਉਸ ਦੇ ਉਸ ਪ੍ਰਭੁਤਵ ਦੇ ਅਨੁਸਾਰ ਹੋਵੇਗਾ ਜਿਸ ਨਾਲ ਉਸ ਨੇ ਰਾਜ ਕੀਤਾ ਸੀ; ਕਿਉਂਕਿ ਉਸ ਦਾ ਰਾਜ ਉਖਾੜਿਆ ਜਾਵੇਗਾ, ਅਰਥਾਤ ਉਨ੍ਹਾਂ ਤੋਂ ਇਲਾਵਾ ਹੋਰਨਾਂ ਲਈ। ਦਾਨੀਏਲ 11:1–4।</w:t>
      </w:r>
    </w:p>
    <w:p>
      <w:pPr>
        <w:pStyle w:val="ArticleBody"/>
        <w:jc w:val="left"/>
      </w:pPr>
      <w:r>
        <w:rPr>
          <w:rFonts w:ascii="Nirmala UI" w:hAnsi="Nirmala UI" w:eastAsia="Nirmala UI" w:cs="Nirmala UI"/>
        </w:rPr>
        <w:t>ਅਲੇਕਜ਼ੈਂਡਰ ਦਾ ਰਾਜ ਜਿੰਨੀ ਤੇਜ਼ੀ ਨਾਲ ਇਕੱਠਾ ਹੋਇਆ ਸੀ, ਉੱਨੀ ਹੀ ਤੇਜ਼ੀ ਨਾਲ ਵਿਖਰ ਗਿਆ, ਕਿਉਂਕਿ ਇਹ ਆਖਰੀ ਦਿਨਾਂ ਦਾ ਪ੍ਰਤੀਕ ਹੈ, ਜਿਨ੍ਹਾਂ ਬਾਰੇ ਭਵਿੱਖਬਾਣੀ ਵਿੱਚ ਇਹ ਦਰਸਾਇਆ ਗਿਆ ਹੈ ਕਿ ਉਹ ਘਟਨਾਵਾਂ ਤੇਜ਼ੀ ਨਾਲ ਹੋਣਗੀਆਂ।</w:t>
      </w:r>
    </w:p>
    <w:p>
      <w:pPr>
        <w:pStyle w:val="ArticleScripture"/>
        <w:jc w:val="left"/>
      </w:pPr>
      <w:r>
        <w:rPr>
          <w:rFonts w:ascii="Nirmala UI" w:hAnsi="Nirmala UI" w:eastAsia="Nirmala UI" w:cs="Nirmala UI"/>
        </w:rPr>
        <w:t>“ਬਰਾਈ ਦੀਆਂ ਸ਼ਕਤੀਆਂ ਆਪਣੀਆਂ ਤਾਕਤਾਂ ਨੂੰ ਇਕੱਠਾ ਕਰ ਰਹੀਆਂ ਹਨ ਅਤੇ ਸੰਗਠਿਤ ਹੋ ਰਹੀਆਂ ਹਨ। ਉਹ ਆਖਰੀ ਮਹਾਨ ਸੰਕਟ ਲਈ ਆਪਣੇ ਆਪ ਨੂੰ ਮਜ਼ਬੂਤ ਕਰ ਰਹੀਆਂ ਹਨ। ਜਲਦੀ ਹੀ ਸਾਡੇ ਸੰਸਾਰ ਵਿੱਚ ਵੱਡੇ ਪਰਿਵਰਤਨ ਹੋਣ ਵਾਲੇ ਹਨ, ਅਤੇ ਅੰਤਿਮ ਘਟਨਾਕ੍ਰਮ ਤੇਜ਼ੀ ਨਾਲ ਵਾਪਰਨਗੇ।” Testimonies, volume 9, 11.</w:t>
      </w:r>
    </w:p>
    <w:p>
      <w:pPr>
        <w:pStyle w:val="ArticleBody"/>
        <w:jc w:val="left"/>
      </w:pPr>
      <w:r>
        <w:rPr>
          <w:rFonts w:ascii="Nirmala UI" w:hAnsi="Nirmala UI" w:eastAsia="Nirmala UI" w:cs="Nirmala UI"/>
        </w:rPr>
        <w:t>ਇਸਲਾਮ ਦੀ ਤੀਜੀ ਹਾਇ ਪਹਿਲੀ ਅਤੇ ਦੂਜੀ ਹਾਇ ਦੀਆਂ ਭਵਿੱਖਬਾਣੀ-ਸੰਬੰਧੀ ਵਿਸ਼ੇਸ਼ਤਾਵਾਂ ਉੱਤੇ ਸਥਾਪਿਤ ਹੈ। ਪਹਿਲੀ ਹਾਇ ਵਿੱਚ ਇੱਕ ਅਵਧੀ ਸੀ ਜੋ ਮੁਹੰਮਦ ਦੇ ਆਗਮਨ ਨਾਲ ਸ਼ੁਰੂ ਹੋਈ ਅਤੇ ਅਗਲੀ ਅਵਧੀ ਤੱਕ ਜਾਰੀ ਰਹੀ, ਜਿਸ ਨੂੰ “ਪੰਜ ਮਹੀਨੇ” ਜਾਂ ਇੱਕ ਸੌ ਪੰਜਾਹ ਸਾਲ ਵਜੋਂ ਪਛਾਣਿਆ ਗਿਆ ਹੈ, ਜਿਸ ਵਿੱਚ ਇਸਲਾਮ ਰੋਮ ਦੀਆਂ ਸੈਨਾਵਾਂ ਨੂੰ “ਪੀੜਾ” ਦੇਵੇਗਾ। ਇੱਕ ਸੌ ਪੰਜਾਹ ਸਾਲਾਂ ਦੀ ਸਮਾਂ-ਭਵਿੱਖਬਾਣੀ ਦਾ ਅੰਤ ਉਸੇ ਵੇਲੇ ਤਿੰਨ ਸੌ ਇਕਾਨਵੇਂ ਸਾਲ ਅਤੇ ਪੰਦਰਾਂ ਦਿਨਾਂ ਦੀ ਭਵਿੱਖਬਾਣੀ ਦੀ ਸ਼ੁਰੂਆਤ ਨੂੰ ਦਰਸਾਉਂਦਾ ਹੈ, ਜਿਸ ਵਿੱਚ ਦੂਜੀ ਹਾਇ ਦਾ ਇਸਲਾਮ ਫਿਰ ਰੋਮ ਦੀਆਂ ਸੈਨਾਵਾਂ ਨੂੰ “ਮਾਰ” ਦੇਵੇਗਾ।</w:t>
      </w:r>
    </w:p>
    <w:p>
      <w:pPr>
        <w:pStyle w:val="ArticleBody"/>
        <w:jc w:val="left"/>
      </w:pPr>
      <w:r>
        <w:rPr>
          <w:rFonts w:ascii="Nirmala UI" w:hAnsi="Nirmala UI" w:eastAsia="Nirmala UI" w:cs="Nirmala UI"/>
        </w:rPr>
        <w:t>11 ਸਤੰਬਰ, 2001 ਨੇ ਪਹਿਲੀ ਹਾਇ ਦੇ ਮੁਹੰਮਦ ਦੁਆਰਾ ਪ੍ਰਤੀਨਿਧਿਤ ਅਵਧੀ ਦੇ ਆਗਮਨ ਨੂੰ ਚਿੰਨ੍ਹਿਤ ਕੀਤਾ, ਜਿਸ ਵਿੱਚ 7 ਅਕਤੂਬਰ, 2023 ਵੀ ਉਸ ਅਵਧੀ ਦੀ ਸ਼ੁਰੂਆਤ ਨੂੰ ਦਰਸਾਉਂਦਾ ਹੈ ਜਦੋਂ ਇਸਲਾਮ ਪ੍ਰਾਚੀਨ ਸ਼ਾਬਦਿਕ “ਮਹਿਮਾ ਵਾਲੀ ਧਰਤੀ” ਵਿੱਚ, ਜੋ ਸੰਯੁਕਤ ਰਾਜ ਲਈ ਇੱਕ ਪ੍ਰਤਿਨਿਧੀ ਚਿੰਨ੍ਹ ਹੈ, “ਰੋਮ ਦੀਆਂ ਸੈਨਾਵਾਂ” ਨੂੰ “ਹਾਨੀ” ਪਹੁੰਚਾਏਗਾ; ਅਤੇ 7 ਅਕਤੂਬਰ, 2023 ਤੋਂ ਲੈ ਕੇ, 17 ਫ਼ਰਵਰੀ, 2024 ਨੂੰ ਇਸ ਲੇਖ ਦੇ ਲਿਖੇ ਜਾਣ ਸਮੇਂ ਤੱਕ, ਰੋਮ ਦੀ ਸੈਨਾ ਉੱਤੇ ਇਸਲਾਮ ਦੇ ਹਮਲੇ ਦੋ ਸੌ ਦੇ ਨੇੜੇ ਪਹੁੰਚ ਰਹੇ ਹਨ।</w:t>
      </w:r>
    </w:p>
    <w:p>
      <w:pPr>
        <w:pStyle w:val="ArticleBody"/>
        <w:jc w:val="left"/>
      </w:pPr>
      <w:r>
        <w:rPr>
          <w:rFonts w:ascii="Nirmala UI" w:hAnsi="Nirmala UI" w:eastAsia="Nirmala UI" w:cs="Nirmala UI"/>
        </w:rPr>
        <w:t>ਜਲਦੀ ਆਉਣ ਵਾਲੇ ਐਤਵਾਰ ਦੇ ਕਾਨੂੰਨ ਦੇ ਸਮੇਂ ਸੰਯੁਕਤ ਰਾਜ ਅਮਰੀਕਾ ਬਾਈਬਲ ਦੀ ਭਵਿੱਖਬਾਣੀ ਦੇ ਛੇਵੇਂ ਰਾਜ ਵਜੋਂ “ਮਾਰਿਆ ਜਾਂਦਾ ਹੈ,” ਜੋ ਇਸਲਾਮੀ ਹਮਲਿਆਂ ਦੇ ਤਿੰਨ ਸੌ ਇਕਾਨਵੇਂ ਸਾਲ ਅਤੇ ਪੰਦਰਾਂ ਦਿਨਾਂ ਦੇ ਉਸ ਸਮਾਂਤਰ ਨਾਲ ਮਿਲਦਾ ਹੈ, ਜਿਸ ਨੇ ਰੋਮ ਦੀਆਂ ਪੁਰਾਣੀਆਂ ਸੈਨਾਵਾਂ ਨੂੰ ਮਾਰ ਮੁਕਾਇਆ ਸੀ, ਜਦੋਂ ਉਨ੍ਹਾਂ ਦੇ ਤੀਸਰੇ ਮਹਾਨ ਜਿਹਾਦ ਦੀ ਜੰਗੀ ਕਾਰਵਾਈ ਤੀਬਰ ਹੋ ਜਾਂਦੀ ਹੈ। ਜਦੋਂ ਮਾਈਕਲ ਖੜਾ ਹੁੰਦਾ ਹੈ, ਤਦ ਮਨੁੱਖੀ ਪਰਖ ਦਾ ਸਮਾਂ ਸਮਾਪਤ ਹੋ ਜਾਂਦਾ ਹੈ, ਅਤੇ ਸੱਤ ਆਖਰੀ ਆਫ਼ਤਾਂ ਦੇ ਦੌਰਾਨ ਚਾਰਾਂ ਪਵਣਾਂ ਪੂਰੀ ਤਰ੍ਹਾਂ ਛੱਡ ਦਿੱਤੀਆਂ ਜਾਂਦੀਆਂ ਹਨ।</w:t>
      </w:r>
    </w:p>
    <w:p>
      <w:pPr>
        <w:pStyle w:val="ArticleScripture"/>
        <w:jc w:val="left"/>
      </w:pPr>
      <w:r>
        <w:rPr>
          <w:rFonts w:ascii="Nirmala UI" w:hAnsi="Nirmala UI" w:eastAsia="Nirmala UI" w:cs="Nirmala UI"/>
        </w:rPr>
        <w:t>“ਮੈਂ ਵੇਖਿਆ ਕਿ ਕੌਮਾਂ ਦਾ ਕ੍ਰੋਧ, ਪਰਮੇਸ਼ੁਰ ਦਾ ਪ੍ਰਕੋਪ, ਅਤੇ ਮੁਰਦਿਆਂ ਦਾ ਨਿਆਂ ਕਰਨ ਦਾ ਸਮਾਂ—ਇਹ ਸਭ ਵੱਖਰੇ ਅਤੇ ਸਪਸ਼ਟ ਤੌਰ ਤੇ ਅਲੱਗ ਸਨ, ਇੱਕ ਦੂਜੇ ਦੇ ਪਿੱਛੋਂ ਆਉਣ ਵਾਲੇ; ਅਤੇ ਇਹ ਵੀ ਕਿ ਮੀਖਾਏਲ ਹਾਲੇ ਤੱਕ ਖੜ੍ਹਾ ਨਹੀਂ ਹੋਇਆ ਸੀ, ਅਤੇ ਉਹ ਸੰਕਟ ਦਾ ਸਮਾਂ, ਜਿਹਾ ਕਦੇ ਨਹੀਂ ਹੋਇਆ, ਅਜੇ ਤੱਕ ਸ਼ੁਰੂ ਨਹੀਂ ਹੋਇਆ ਸੀ। ਕੌਮਾਂ ਹੁਣ ਕ੍ਰੋਧਿਤ ਹੋ ਰਹੀਆਂ ਹਨ, ਪਰ ਜਦੋਂ ਸਾਡਾ ਮਹਾਂਯਾਜਕ ਪਵਿੱਤਰ ਅਸਥਾਨ ਵਿੱਚ ਆਪਣਾ ਕੰਮ ਪੂਰਾ ਕਰ ਲਵੇਗਾ, ਤਦ ਉਹ ਖੜ੍ਹਾ ਹੋਵੇਗਾ, ਬਦਲੇ ਦੇ ਵਸਤ੍ਰ ਧਾਰਨ ਕਰੇਗਾ, ਅਤੇ ਫਿਰ ਆਖ਼ਰੀ ਸੱਤ ਬਿਪਤਾਵਾਂ ਉਡੇਲੀਆਂ ਜਾਣਗੀਆਂ।</w:t>
      </w:r>
    </w:p>
    <w:p>
      <w:pPr>
        <w:pStyle w:val="ArticleScripture"/>
        <w:jc w:val="left"/>
      </w:pPr>
      <w:r>
        <w:rPr>
          <w:rFonts w:ascii="Nirmala UI" w:hAnsi="Nirmala UI" w:eastAsia="Nirmala UI" w:cs="Nirmala UI"/>
        </w:rPr>
        <w:t>“ਮੈਂ ਵੇਖਿਆ ਕਿ ਚਾਰ ਦੂਤ ਚਾਰ ਹਵਾਵਾਂ ਨੂੰ ਰੋਕੀ ਰੱਖਣਗੇ ਜਦ ਤੱਕ ਪਵਿੱਤਰ ਸਥਾਨ ਵਿੱਚ ਯਿਸੂ ਦਾ ਕੰਮ ਸੰਪੂਰਣ ਨਹੀਂ ਹੋ ਜਾਂਦਾ, ਅਤੇ ਫਿਰ ਸੱਤ ਆਖਰੀ ਬਿਪਤਾਵਾਂ ਆਉਣਗੀਆਂ।” Early Writings, 36.</w:t>
      </w:r>
    </w:p>
    <w:p>
      <w:pPr>
        <w:pStyle w:val="ArticleBody"/>
        <w:jc w:val="left"/>
      </w:pPr>
      <w:r>
        <w:rPr>
          <w:rFonts w:ascii="Nirmala UI" w:hAnsi="Nirmala UI" w:eastAsia="Nirmala UI" w:cs="Nirmala UI"/>
        </w:rPr>
        <w:t>ਸਿਸਟਰ ਵਾਈਟ ਵੱਲੋਂ “ਚਾਰ ਪਵਨਾਂ” ਨੂੰ “ਇੱਕ ਕ੍ਰੋਧਿਤ ਘੋੜੇ ਵਜੋਂ, ਜੋ ਛੁੱਟ ਕੇ ਆਪਣੇ ਰਾਹ ਵਿੱਚ ਮੌਤ ਅਤੇ ਨਾਸ ਲਿਆਉਣ ਦੀ ਚੇਸ਼ਟਾ ਕਰਦਾ ਹੈ,” ਦਰਸਾਇਆ ਗਿਆ ਹੈ, ਅਤੇ ਜਦੋਂ ਕਿਰਪਾ ਦਾ ਸਮਾਂ ਸਮਾਪਤ ਹੁੰਦਾ ਹੈ, ਤਦ ਉਹ ਪੂਰੀ ਤਰ੍ਹਾਂ ਛੱਡ ਦਿੱਤੀਆਂ ਜਾਂਦੀਆਂ ਹਨ। ਦੂਜੇ ਹਾਏ ਵਿੱਚ ਉਨ੍ਹਾਂ ਨੂੰ “ਚਾਰ ਦੂਤਾਂ” ਵਜੋਂ ਦਰਸਾਇਆ ਗਿਆ ਸੀ, ਚਾਰ ਪਵਨਾਂ ਵਜੋਂ ਨਹੀਂ।</w:t>
      </w:r>
    </w:p>
    <w:p>
      <w:pPr>
        <w:pStyle w:val="ArticleScripture"/>
        <w:jc w:val="left"/>
      </w:pPr>
      <w:r>
        <w:rPr>
          <w:rFonts w:ascii="Nirmala UI" w:hAnsi="Nirmala UI" w:eastAsia="Nirmala UI" w:cs="Nirmala UI"/>
        </w:rPr>
        <w:t>ਉਸ ਛੇਵੇਂ ਦੂਤ ਨੂੰ, ਜਿਸ ਕੋਲ ਤੁਰਹੀ ਸੀ, ਇਹ ਕਹਿੰਦਾ ਹੋਇਆ, “ਉਹ ਚਾਰ ਦੂਤਾਂ ਨੂੰ ਖੋਲ੍ਹ ਦੇ ਜੋ ਮਹਾਨ ਦਰਿਆ ਫੁਰਾਤ ਵਿੱਚ ਬੱਝੇ ਹੋਏ ਹਨ।” ਅਤੇ ਉਹ ਚਾਰ ਦੂਤ ਖੋਲ੍ਹੇ ਗਏ, ਜੋ ਇਕ ਘੜੀ, ਅਤੇ ਇਕ ਦਿਨ, ਅਤੇ ਇਕ ਮਹੀਨਾ, ਅਤੇ ਇਕ ਸਾਲ ਲਈ ਤਿਆਰ ਕੀਤੇ ਗਏ ਸਨ, ਤਾਂ ਜੋ ਮਨੁੱਖਾਂ ਦੇ ਤੀਜੇ ਹਿੱਸੇ ਨੂੰ ਮਾਰ ਸੁੱਟਣ। ਪ੍ਰਕਾਸ਼ ਦੀ ਪੁਸਤਕ 9:14, 15.</w:t>
      </w:r>
    </w:p>
    <w:p>
      <w:pPr>
        <w:pStyle w:val="ArticleBody"/>
        <w:jc w:val="left"/>
      </w:pPr>
      <w:r>
        <w:rPr>
          <w:rFonts w:ascii="Nirmala UI" w:hAnsi="Nirmala UI" w:eastAsia="Nirmala UI" w:cs="Nirmala UI"/>
        </w:rPr>
        <w:t>“ਚਾਰ ਪਵਣਾਂ”, ਜਾਂ “ਚਾਰ ਦੂਤ”, ਦੋਵੇਂ ਹੀ ਉਸ ਸੰਦਰਭ ਅਨੁਸਾਰ ਇਸਲਾਮ ਦੇ ਪ੍ਰਤੀਕ ਹਨ ਜਿਸ ਵਿੱਚ ਇਹ ਪ੍ਰਤੀਕ ਵਰਤਿਆ ਗਿਆ ਹੈ। ਜਦੋਂ ਸਿਕੰਦਰ ਮਹਾਨ ਉੱਠਿਆ, ਤਾਂ ਉਸ ਦਾ ਰਾਜ, ਜੋ ਸੱਤਵੇਂ ਰਾਜ ਦਾ ਪ੍ਰਤੀਨਿਧਿਤਵ ਕਰਦਾ ਹੈ, ਅਰਥਾਤ ਅਜਗਰ, ਪਸ਼ੂ ਅਤੇ ਝੂਠੇ ਨਬੀ ਦੇ ਤ੍ਰੈਗੁਣੀ ਰਾਜ ਦਾ ਇੱਕ ਤਿਹਾਈ ਭਾਗ; “when he shall stand up, his kingdom shall be broken, and shall be divided toward the four winds of heaven.” ਜਦੋਂ ਮਨੁੱਖੀ ਕਸੌਟੀ ਦਾ ਸਮਾਂ ਮੁੱਕ ਜਾਂਦਾ ਹੈ, ਤਾਂ ਚਾਰ ਪਵਣਾਂ, ਜਾਂ ਚਾਰ ਦੂਤ, ਛੱਡੇ ਜਾਂਦੇ ਹਨ, ਅਤੇ ਉਹ ਉਸ ਦੇ ਰਾਜ ਨੂੰ ਤੋੜ ਦਿੰਦੇ ਹਨ, ਕਿਉਂਕਿ ਉਸ ਦਾ ਰਾਜ “shall be broken.” ਫਿਰ ਉਹ ਦਸ ਰਾਜੇ ਅਤੇ ਉਨ੍ਹਾਂ ਦੇ ਸਾਥੀ, ਗਲੋਬਲਵਾਦੀ ਵਪਾਰੀ, ਦੂਰ ਖੜ੍ਹੇ ਹੋਣਗੇ ਅਤੇ ਵਿਲਾਪ ਕਰਨਗੇ ਅਤੇ ਚੀਕਣਗੇ।</w:t>
      </w:r>
    </w:p>
    <w:p>
      <w:pPr>
        <w:pStyle w:val="ArticleScripture"/>
        <w:jc w:val="left"/>
      </w:pPr>
      <w:r>
        <w:rPr>
          <w:rFonts w:ascii="Nirmala UI" w:hAnsi="Nirmala UI" w:eastAsia="Nirmala UI" w:cs="Nirmala UI"/>
        </w:rPr>
        <w:t>ਕਿਉਂਕਿ ਵੇਖੋ, ਰਾਜੇ ਇਕੱਠੇ ਹੋਏ; ਉਹ ਇਕੱਠੇ ਹੀ ਲੰਘ ਗਏ। ਉਨ੍ਹਾਂ ਨੇ ਇਸ ਨੂੰ ਵੇਖਿਆ, ਅਤੇ ਹੈਰਾਨ ਰਹਿ ਗਏ; ਉਹ ਘਬਰਾ ਗਏ, ਅਤੇ ਜਲਦੀ ਨਾਲ ਭੱਜ ਗਏ। ਉੱਥੇ ਡਰ ਨੇ ਉਨ੍ਹਾਂ ਨੂੰ ਜਕੜ ਲਿਆ, ਅਤੇ ਪੀੜਾ ਨੇ ਵੀ, ਜਿਵੇਂ ਜਣਨ-ਵੇਲੇ ਇਸਤ੍ਰੀ ਨੂੰ ਹੁੰਦੀ ਹੈ। ਤੂੰ ਪੂਰਬੀ ਪਵਣ ਨਾਲ ਤਰਸ਼ੀਸ਼ ਦੇ ਜਹਾਜ਼ਾਂ ਨੂੰ ਚੂਰ ਕਰ ਦਿੰਦਾ ਹੈਂ। ਭਜਨ ਸਹਿੰਤਾ 48:4–7.</w:t>
      </w:r>
    </w:p>
    <w:p>
      <w:pPr>
        <w:pStyle w:val="ArticleBody"/>
        <w:jc w:val="left"/>
      </w:pPr>
      <w:r>
        <w:rPr>
          <w:rFonts w:ascii="Nirmala UI" w:hAnsi="Nirmala UI" w:eastAsia="Nirmala UI" w:cs="Nirmala UI"/>
        </w:rPr>
        <w:t>ਦਸ ਰਾਜਿਆਂ ਦੀ ਆਰਥਿਕ ਸੰਰਚਨਾ ਇਸਲਾਮ ਦੀ “ਪੂਰਬੀ ਹਵਾ” ਦੁਆਰਾ ਟੁੱਟ ਜਾਂਦੀ ਹੈ।</w:t>
      </w:r>
    </w:p>
    <w:p>
      <w:pPr>
        <w:pStyle w:val="ArticleScripture"/>
        <w:jc w:val="left"/>
      </w:pPr>
      <w:r>
        <w:rPr>
          <w:rFonts w:ascii="Nirmala UI" w:hAnsi="Nirmala UI" w:eastAsia="Nirmala UI" w:cs="Nirmala UI"/>
        </w:rPr>
        <w:t>ਤੇਰੇ ਮੱਲਾਹ ਤੈਨੂੰ ਡੂੰਘੇ ਜਲਾਂ ਵਿੱਚ ਲੈ ਆਏ ਹਨ; ਪੂਰਬੀ ਹਵਾ ਨੇ ਸਮੁੰਦਰਾਂ ਦੇ ਵਿਚਕਾਰ ਤੈਨੂੰ ਟੁਕੜੇ-ਟੁਕੜੇ ਕਰ ਦਿੱਤਾ ਹੈ। ਤੇਰੀਆਂ ਦੌਲਤਾਂ, ਅਤੇ ਤੇਰੇ ਮੇਲੇ, ਤੇਰਾ ਵਪਾਰ, ਤੇਰੇ ਜਹਾਜ਼ੀ, ਅਤੇ ਤੇਰੇ ਮਾਰਗਦਰਸ਼ਕ, ਤੇਰੇ ਦਰਾਰਾਂ ਭਰਨ ਵਾਲੇ, ਅਤੇ ਤੇਰੇ ਵਪਾਰ ਦੇ ਸਾਰੇ ਲੈਣ-ਦੇਣ ਕਰਨ ਵਾਲੇ, ਅਤੇ ਤੇਰੇ ਸਭ ਯੋਧੇ ਜੋ ਤੇਰੇ ਵਿੱਚ ਹਨ, ਅਤੇ ਤੇਰੀ ਸਾਰੀ ਸੰਗਤ ਜੋ ਤੇਰੇ ਵਿਚਕਾਰ ਹੈ, ਤੇਰੇ ਨਾਸ ਦੇ ਦਿਨ ਸਮੁੰਦਰਾਂ ਦੇ ਵਿਚਕਾਰ ਡਿੱਗ ਪੈਣਗੇ। ਹਿਜ਼ਕੀਏਲ 27:26, 27।</w:t>
      </w:r>
    </w:p>
    <w:p>
      <w:pPr>
        <w:pStyle w:val="ArticleBody"/>
        <w:jc w:val="left"/>
      </w:pPr>
      <w:r>
        <w:rPr>
          <w:rFonts w:ascii="Nirmala UI" w:hAnsi="Nirmala UI" w:eastAsia="Nirmala UI" w:cs="Nirmala UI"/>
        </w:rPr>
        <w:t>ਇਸਲਾਮ ਦੀ “ਪੂਰਬੀ ਹਵਾ” “ਉਹਨਾਂ ਦੇ ਨਾਸ ਦੇ ਦਿਨ” ਦਸ ਰਾਜਿਆਂ ਦੇ ਰਾਜ ਨੂੰ ਟੋੜ ਦਿੰਦੀ ਹੈ, ਜਿਵੇਂ ਕਿ ਮਹਾਨ ਸਿਕੰਦਰ ਦੇ ਰਾਜ ਦੇ “ਟੁੱਟੇ” ਜਾਣ ਅਤੇ ਚਾਰ ਹਵਾਵਾਂ ਨੂੰ ਦੇ ਦਿੱਤੇ ਜਾਣ ਦੁਆਰਾ ਦਰਸਾਇਆ ਗਿਆ ਹੈ। ਦਾਨੀਏਲ ਦੇ ਅਧਿਆਇ ਗਿਆਰਾਂ ਵਿੱਚ ਜੋ ਇਤਿਹਾਸ ਵਾਪਰਿਆ ਹੈ, ਉਸ ਦਾ ਬਹੁਤ ਹਿੱਸਾ ਮੁੜ ਦੁਹਰਾਇਆ ਜਾਵੇਗਾ ਜਦੋਂ ਅਧਿਆਇ ਗਿਆਰਾਂ ਆਪਣੀ ਅੰਤਿਮ ਪੂਰਤੀ ਤੱਕ ਪਹੁੰਚੇਗਾ। ਇਹ ਨਿਰਧਾਰਤ ਕਰਨਾ ਕਿ ਉਹਨਾਂ ਇਤਿਹਾਸਾਂ ਨੂੰ ਕਿੱਥੇ ਠੀਕ ਤਰ੍ਹਾਂ ਵੰਡਣਾ ਹੈ, ਉਹਨਾਂ ਦਾ ਭਵਿੱਖਬਾਣੀ ਸੰਬੰਧੀ ਕੰਮ ਹੈ ਜੋ ਭਵਿੱਖਬਾਣੀ ਦੇ ਵਿਦਿਆਰਥੀ ਹੋਣ ਲਈ ਬੁਲਾਏ ਗਏ ਹਨ। ਦਾਨੀਏਲ ਅਧਿਆਇ ਗਿਆਰਾਂ ਦੀਆਂ ਆਖਰੀ ਛੇ ਆਇਤਾਂ ਮਨੁੱਖੀ ਅਨੁਗ੍ਰਹ-ਅਵਧੀ ਦੇ ਸਮਾਪਤ ਹੋਣ ਉੱਤੇ ਸਮਾਪਤ ਹੁੰਦੀਆਂ ਹਨ, ਜਦੋਂ ਮੀਕਾਏਲ ਉੱਠ ਖੜ੍ਹਦਾ ਹੈ। ਜਦੋਂ ਮਹਾਨ ਸਿਕੰਦਰ ਦਾ ਰਾਜ ਚਾਰ ਹਵਾਵਾਂ ਵਿੱਚ ਵੰਡਿਆ ਜਾਂਦਾ ਹੈ, ਤਾਂ ਇਹ ਅਨੁਗ੍ਰਹ-ਅਵਧੀ ਦੇ ਅੰਤ ਨੂੰ ਦਰਸਾਉਂਦਾ ਹੈ, ਅਤੇ ਇਹ ਪਛਾਣ ਕਰਵਾਉਂਦਾ ਹੈ ਕਿ ਪੰਜਵੀਂ ਆਇਤ ਤੋਂ ਅੱਗੇ ਦੀ ਭਵਿੱਖਬਾਣੀਕ ਇਤਿਹਾਸ ਨੂੰ ਇੱਕ ਨਵੀਂ ਭਵਿੱਖਬਾਣੀਕ ਰੇਖਾ ਵਜੋਂ ਮੰਨਿਆ ਜਾਣਾ ਹੈ।</w:t>
      </w:r>
    </w:p>
    <w:p>
      <w:pPr>
        <w:pStyle w:val="ArticleBody"/>
        <w:jc w:val="left"/>
      </w:pPr>
      <w:r>
        <w:rPr>
          <w:rFonts w:ascii="Nirmala UI" w:hAnsi="Nirmala UI" w:eastAsia="Nirmala UI" w:cs="Nirmala UI"/>
        </w:rPr>
        <w:t>ਪੰਜਵੀਂ ਆਇਤ ਤੋਂ ਸੋਲਹਵੀਂ ਆਇਤ ਤੱਕ 538 ਤੋਂ ਲੈ ਕੇ ਜਲਦੀ ਆਉਣ ਵਾਲੇ ਐਤਵਾਰ ਦੇ ਕਾਨੂੰਨ ਤੱਕ ਦੇ ਇਤਿਹਾਸ ਦੀ ਪਹਿਚਾਣ ਕਰਾਈ ਜਾਂਦੀ ਹੈ। ਪੰਜਵੀਂ ਤੋਂ ਨੌਂਵੀਂ ਆਇਤਾਂ ਤੱਕ ਪੋਪਾਈ ਹਕੂਮਤ ਦੇ ਬਾਰਾਂ ਸੌ ਸੱਠ ਵਰ੍ਹਿਆਂ ਦੇ ਇਤਿਹਾਸ ਦੀ ਨੁਮਾਇੰਦਗੀ ਕੀਤੀ ਗਈ ਹੈ, ਜੋ ਸਨ 538 ਵਿੱਚ ਸ਼ੁਰੂ ਹੋਇਆ ਅਤੇ 1798 ਵਿੱਚ ਅੰਤ ਦੇ ਸਮੇਂ ਤੇ ਸਮਾਪਤ ਹੋਇਆ। ਦਸਵੀਂ ਆਇਤ ਉਸ ਇਤਿਹਾਸ ਦੀ ਪਹਿਚਾਣ ਕਰਦੀ ਹੈ ਜੋ ਚਾਲੀਵੀਂ ਆਇਤ ਦਾ ਪ੍ਰਤੀਕਾਤਮਕ ਪੂਰਵਰੂਪ ਹੈ, ਜਦੋਂ ਪੋਪਾਈ ਤਾਕਤ ਨੇ 1989 ਵਿੱਚ, ਅੰਤ ਦੇ ਸਮੇਂ, ਸੋਵੀਅਤ ਯੂਨੀਅਨ ਨੂੰ ਬਹਾ ਲਿਆ। ਗਿਆਰਹਵੀਂ ਅਤੇ ਬਾਰਹਵੀਂ ਆਇਤਾਂ ਯੂਕਰੇਨ ਵਿੱਚ ਮੌਜੂਦਾ ਪਰੋਕਸੀ ਯੁੱਧ ਦੀ ਪਹਿਚਾਣ ਕਰਦੀਆਂ ਹਨ, ਜਿਸ ਵਿੱਚ ਪੁਤਿਨ ਅਤੇ ਰੂਸ ਜਿੱਤਣ ਵਾਲੇ ਹਨ, ਪਰ ਪੁਤਿਨ ਦੀ ਜਿੱਤ ਦੇ ਬਾਅਦਲੇ ਨਤੀਜੇ “ਨਿਨਵੇਹ ਦੀ ਲੜਾਈ” ਅਤੇ “ਖੁਸਰੋ ਦੀ ਪਤਨ” ਦੇ ਸਮਾਨਤਰ ਹੋਣਗੇ, ਜੋ “ਉਹ ਕੁੰਜੀ” ਸੀ ਜਿਸ ਨੇ “ਅਥਾਹ ਖੱਡ” ਨੂੰ ਖੋਲ੍ਹਿਆ, ਅਤੇ ਜਿਸ ਨੇ ਪਹਿਲੀ ਹਾਏ ਦੇ ਇਤਿਹਾਸ ਵਿੱਚ ਇਸਲਾਮ ਨੂੰ ਰਿਹਾਅ ਕਰ ਦਿੱਤਾ।</w:t>
      </w:r>
    </w:p>
    <w:p>
      <w:pPr>
        <w:pStyle w:val="ArticleBody"/>
        <w:jc w:val="left"/>
      </w:pPr>
      <w:r>
        <w:rPr>
          <w:rFonts w:ascii="Nirmala UI" w:hAnsi="Nirmala UI" w:eastAsia="Nirmala UI" w:cs="Nirmala UI"/>
        </w:rPr>
        <w:t>ਪੂਤਿਨ ਦੀ ਅਲਪ-ਅਵਧੀ ਜਿੱਤ ਦੇ ਬਾਅਦ, ਆਯਤ ਤੇਰ੍ਹਾਂ ਤੋਂ ਪੰਦਰ੍ਹਾਂ ਵਿੱਚ ਸੰਯੁਕਤ ਰਾਜ ਪ੍ਰਾਕਸੀ ਯੁੱਧ ਵਿੱਚ ਜਿੱਤ ਪ੍ਰਾਪਤ ਕਰੇਗਾ; ਅਰਥਾਤ, ਉਹ ਪ੍ਰਾਕਸੀ ਯੁੱਧ ਜੋ ਦੂਜੇ ਵਿਸ਼ਵ ਯੁੱਧ ਤੋਂ ਲੈ ਕੇ ਚੱਲਦਾ ਆ ਰਿਹਾ ਸੀ, ਉਸਦਾ ਇਹੀ ਨਿਸਕਰਸ਼ ਹੋਵੇਗਾ। ਇਹ ਅਨੁਛੇਦ ਤਿੰਨ ਯੁੱਧਾਂ ਦੀ ਪਹਿਚਾਣ ਕਰਦਾ ਹੈ: ਪਹਿਲਾ ਯੁੱਧ 1989 ਵਿੱਚ ਸਮਾਪਤ ਹੋਇਆ, ਜੋ ਆਯਤਾਂ ਦਸ ਅਤੇ ਚਾਲੀ ਦੀ ਪੂਰਤੀ ਵਿੱਚ ਸੀ; ਦੂਜਾ, ਜੋ ਯੂਕਰੇਨ ਵਿੱਚ ਮੌਜੂਦਾ ਯੁੱਧ ਹੈ, ਆਯਤਾਂ ਗਿਆਰ੍ਹਾਂ ਅਤੇ ਬਾਰ੍ਹਾਂ ਨੂੰ ਦਰਸਾਉਂਦਾ ਹੈ; ਅਤੇ ਤੀਜਾ ਪ੍ਰਾਕਸੀ ਯੁੱਧ, ਜੋ ਸੰਯੁਕਤ ਰਾਜ ਦੀ ਅੰਤਿਮ ਜਿੱਤ ਨੂੰ ਦਰਸਾਉਂਦਾ ਹੈ, ਆਯਤ ਤੇਰ੍ਹਾਂ ਤੋਂ ਪੰਦਰ੍ਹਾਂ ਵਿੱਚ ਪ੍ਰਤੀਨਿਧਿਤ ਹੈ।</w:t>
      </w:r>
    </w:p>
    <w:p>
      <w:pPr>
        <w:pStyle w:val="ArticleBody"/>
        <w:jc w:val="left"/>
      </w:pPr>
      <w:r>
        <w:rPr>
          <w:rFonts w:ascii="Nirmala UI" w:hAnsi="Nirmala UI" w:eastAsia="Nirmala UI" w:cs="Nirmala UI"/>
        </w:rPr>
        <w:t>ਪੰਜਵੀਂ ਆਯਤ ਤੋਂ ਪੰਦਰਵੀਂ ਆਯਤ ਤੱਕ ਦਰਸਾਏ ਗਏ ਇਨ੍ਹਾਂ ਚਾਰ ਕਾਲਖੰਡਾਂ ਦੇ ਸੰਬੰਧ ਵਿੱਚ ਜਿਸ ਗੱਲ ਨੂੰ ਪਛਾਣਣਾ ਲਾਜ਼ਮੀ ਹੈ, ਉਹ ਇਹ ਹੈ ਕਿ ਆਖ਼ਰੀ ਦੋ ਕਾਲਖੰਡ, ਜੋ ਯੂਕਰੇਨ ਵਿੱਚ ਮੌਜੂਦਾ ਯੁੱਧ ਅਤੇ ਫਿਰ ਸੰਯੁਕਤ ਰਾਜ ਅਮਰੀਕਾ ਦੀ ਪ੍ਰਤਿਸ਼ੋਧਾਤਮਕ ਕਾਰਵਾਈ ਨੂੰ ਦਰਸਾਉਂਦੇ ਹਨ, ਮੁਹਰਬੰਦੀ ਦੇ ਸਮੇਂ ਵਿੱਚ ਘਟਿਤ ਹੁੰਦੇ ਹਨ। ਸੋਲਵੀਂ ਆਯਤ ਸੰਯੁਕਤ ਰਾਜ ਅਮਰੀਕਾ ਵਿੱਚ ਜਲਦੀ ਆਉਣ ਵਾਲੇ ਐਤਵਾਰ ਦੇ ਕਾਨੂੰਨ ਦੀ ਪਹਿਚਾਣ ਕਰਾਉਂਦੀ ਹੈ। ਪੰਜਵੀਂ ਤੋਂ ਦਸਵੀਂ ਆਯਤ ਤੱਕ 538 ਤੋਂ ਲੈ ਕੇ 1798 ਵਿੱਚ ਅੰਤ ਦੇ ਸਮੇਂ ਤੱਕ ਦੀ ਇਤਿਹਾਸਕ ਰੇਖਾ ਨੂੰ ਦਰਸਾਇਆ ਗਿਆ ਹੈ, ਅਤੇ ਫਿਰ ਅੱਗੇ 1989 ਵਿੱਚ ਅੰਤ ਦੇ ਸਮੇਂ ਤੱਕ। ਇਸ ਲਈ ਆਖ਼ਰੀ ਪ੍ਰਾਕਸੀ ਯੁੱਧ ਦੀਆਂ ਦੋ ਲੜਾਈਆਂ, ਜਿਨ੍ਹਾਂ ਦਾ ਪ੍ਰਤੀਨਿਧਿਤਵ ਗਿਆਰਹਵੀਂ ਤੋਂ ਪੰਦਰਵੀਂ ਆਯਤਾਂ ਵਿੱਚ ਕੀਤਾ ਗਿਆ ਹੈ, ਉਸੇ ਕਾਲਖੰਡ ਵਿੱਚ ਪੂਰੀਆਂ ਹੁੰਦੀਆਂ ਹਨ ਜਿੱਥੇ ਹਿਜ਼ਕੀਏਲ ਅਧਿਆਇ ਬਾਰਾਂ ਇਹ ਦਰਸਾਉਂਦਾ ਹੈ ਕਿ ਹਰ ਦਰਸ਼ਨ ਦਾ ਪ੍ਰਭਾਵ ਪੂਰਾ ਹੁੰਦਾ ਹੈ।</w:t>
      </w:r>
    </w:p>
    <w:p>
      <w:pPr>
        <w:pStyle w:val="ArticleBody"/>
        <w:jc w:val="left"/>
      </w:pPr>
      <w:r>
        <w:rPr>
          <w:rFonts w:ascii="Nirmala UI" w:hAnsi="Nirmala UI" w:eastAsia="Nirmala UI" w:cs="Nirmala UI"/>
        </w:rPr>
        <w:t>ਉਹ ਦਰਸ਼ਨ ਹਿਜ਼ਕੀਏਲ ਨੂੰ “ਪਹੀਏਆਂ ਦੇ ਅੰਦਰ ਪਹੀਏ” ਵਜੋਂ ਦਰਸਾਏ ਗਏ ਸਨ, ਜਿਨ੍ਹਾਂ ਨੂੰ ਸਿਸਟਰ ਵ੍ਹਾਈਟ “ਮਨੁੱਖੀ ਘਟਨਾਵਾਂ ਦੀ ਜਟਿਲ ਪਰਸਪਰ ਕ੍ਰਿਆ” ਵਜੋਂ ਪਹਿਚਾਣਦੀ ਹੈ। ਯੂਕਰੇਨ ਵਿੱਚ ਜੰਗ ਦਾ ਇਤਿਹਾਸ, ਪੁਤਿਨ ਦੀ ਜਿੱਤ, ਅਤੇ ਫਿਰ ਉਸ ਦਾ ਪਤਨ, ਜਿਸ ਤੋਂ ਬਾਅਦ ਸੰਯੁਕਤ ਰਾਜ ਅਮਰੀਕਾ ਦੀ ਜਿੱਤ ਆਉਂਦੀ ਹੈ, ਪਰਮੇਸ਼ੁਰ ਦੇ ਬਚਨ ਵਿੱਚ line upon line ਦੇ ਸਭ ਤੋਂ ਜਟਿਲ ਪ੍ਰਕਾਸ਼ਨਾਂ ਵਿੱਚੋਂ ਇੱਕ ਹੈ।</w:t>
      </w:r>
    </w:p>
    <w:p>
      <w:pPr>
        <w:pStyle w:val="ArticleBody"/>
        <w:jc w:val="left"/>
      </w:pPr>
      <w:r>
        <w:rPr>
          <w:rFonts w:ascii="Nirmala UI" w:hAnsi="Nirmala UI" w:eastAsia="Nirmala UI" w:cs="Nirmala UI"/>
        </w:rPr>
        <w:t>ਹਿਜ਼ਕੀਏਲ ਦੇ “ਪਹੀਏਆਂ ਦੇ ਅੰਦਰ ਪਹੀਏ” ਬਾਰੇ ਟਿੱਪਣੀ ਕਰਦਿਆਂ, ਸਿਸਟਰ ਵਾਈਟ ਕਹਿੰਦੀ ਹੈ ਕਿ ਜਦੋਂ ਹਿਜ਼ਕੀਏਲ ਨੇ ਪਹਿਲੀ ਵਾਰ ਉਹ ਪਹੀਏ ਵੇਖੇ, ਤਾਂ ਉਹ ਗੁੰਝਲਦਾਰ ਜਾਪੇ; ਪਰ ਅੰਤ ਵਿੱਚ ਹਿਜ਼ਕੀਏਲ ਨੇ ਉਹਨਾਂ ਪਹੀਏਆਂ ਵਿੱਚ ਪੂਰਨ ਕ੍ਰਮ ਨੂੰ ਪਛਾਣ ਲਿਆ, ਜੋ “ਮਨੁੱਖੀ ਘਟਨਾਵਾਂ ਦੇ ਜਟਿਲ ਪਰਸਪਰ ਸੰਚਾਲਨ” ਹਨ। ਆਯਤਾਂ ਗਿਆਰਾਂ ਤੋਂ ਪੰਦਰਾਂ ਵਿੱਚ ਦਰਸਾਏ ਗਏ ਇਤਿਹਾਸ ਨੂੰ ਠੀਕ ਤਰ੍ਹਾਂ ਵੰਡਣ ਲਈ, ਕੈਥੋਲਿਕ ਕਲੀਸਿਆ ਅਤੇ ਨਾਜ਼ੀ ਜਰਮਨੀ ਦੇ ਵਿਚਕਾਰਲੇ ਸੰਬੰਧ ਨੂੰ ਸਮਝਣਾ ਲਾਜ਼ਮੀ ਹੈ, ਕਿਉਂਕਿ ਯੂਕਰੇਨ ਵਿੱਚ ਨਾਜ਼ੀ ਨੇਤਾ ਉਸ ਸੰਬੰਧ ਦੇ ਪ੍ਰਤਿਨਿਧੀ ਹਨ।</w:t>
      </w:r>
    </w:p>
    <w:p>
      <w:pPr>
        <w:pStyle w:val="ArticleBody"/>
        <w:jc w:val="left"/>
      </w:pPr>
      <w:r>
        <w:rPr>
          <w:rFonts w:ascii="Nirmala UI" w:hAnsi="Nirmala UI" w:eastAsia="Nirmala UI" w:cs="Nirmala UI"/>
        </w:rPr>
        <w:t>ਇਹ ਵੀ ਲਾਜ਼ਮੀ ਹੈ ਕਿ 1918 ਵਿੱਚ ਪੁਰਤਗਾਲ ਦੇ ਫਾਤਿਮਾ ਵਿੱਚ ਕਥਿਤ ਕੁਆਰੀ ਮਰਿਯਮ ਦੇ ਪ੍ਰਗਟਾਵੇ ਦੀ ਭੂਮਿਕਾ ਨੂੰ ਸਮਝਿਆ ਜਾਵੇ, ਜਿਸ ਵਿੱਚ ਉਹ ਤਿੰਨ ਭੇਦ ਵੀ ਸ਼ਾਮਲ ਹਨ ਜੋ ਕਥਿਤ ਕੁਆਰੀ ਮਰਿਯਮ ਨੇ ਉਸ ਇਤਿਹਾਸ ਦੇ ਤਿੰਨ ਬੱਚਿਆਂ ਕੋਲ ਛੱਡੇ ਸਨ। ਉਹਨਾਂ ਤਿੰਨ ਸੰਦੇਸ਼ਾਂ ਦਾ ਆਧਾਰ, ਜੋ ਕੈਥੋਲਿਕ ਕਲੀਸਿਆ ਅਤੇ ਨਾਸਤਿਕ ਰੂਸ ਦੇ ਵਿਚਕਾਰ ਸੰਘਰਸ਼ ਅਤੇ ਦੂਜੇ ਵਿਸ਼ਵ ਯੁੱਧ ਦਾ ਵਰਣਨ ਕਰਦੇ ਹਨ, ਫਾਤਿਮਾ ਦੇ ਉਸ ਸੰਦੇਸ਼ ਦਾ ਹਿੱਸਾ ਹੈ ਜੋ ਯੂਕਰੇਨ ਦੀ ਜੰਗ ਵਿੱਚ ਦਰਸਾਇਆ ਗਿਆ ਹੈ।</w:t>
      </w:r>
    </w:p>
    <w:p>
      <w:pPr>
        <w:pStyle w:val="ArticleBody"/>
        <w:jc w:val="left"/>
      </w:pPr>
      <w:r>
        <w:rPr>
          <w:rFonts w:ascii="Nirmala UI" w:hAnsi="Nirmala UI" w:eastAsia="Nirmala UI" w:cs="Nirmala UI"/>
        </w:rPr>
        <w:t>ਫਰਾਂਸੀਸੀ ਕ੍ਰਾਂਤੀ, ਅਤੇ ਕੈਥੋਲਿਕ ਕਲੀਸੀਆ ਨਾਲ ਇਸਦਾ ਭਵਿੱਖਬਾਣੀਕ ਸੰਬੰਧ, ਅਤੇ ਅੰਤ ਵਿੱਚ ਨੇਪੋਲੀਅਨ ਬੋਨਾਪਾਰਟ, ਜੋ ਪੁਤਿਨ ਦੀ ਨੁਮਾਇੰਦਗੀ ਕਰਦਾ ਹੈ, ਉਹ ਵੀ ਉਹਨਾਂ “ਪਹੀਆਂ” ਵਿੱਚੋਂ ਇੱਕ ਹੈ ਜੋ ਯੂਕਰੇਨ ਦੀ ਜੰਗ ਵਿੱਚ ਪ੍ਰਤੀਨਿਧਿਤ ਕੀਤੇ ਗਏ ਹਨ। ਫਰਾਂਸੀਸੀ ਕ੍ਰਾਂਤੀ ਦਾ ਸੰਯੁਕਤ ਰਾਜ ਅਮਰੀਕਾ ਨਾਲ ਭਵਿੱਖਬਾਣੀਕ ਸੰਬੰਧ ਵੀ ਇਸ ਇਤਿਹਾਸ ਵਿੱਚ ਪ੍ਰਤੀਨਿਧਿਤ ਕੀਤਾ ਗਿਆ ਹੈ, ਕਿਉਂਕਿ ਜਿਵੇਂ ਜਦੋਂ ਫਰਾਂਸ ਪਤਨ ਵੱਲ ਜਾ ਰਿਹਾ ਸੀ ਤਾਂ ਪੁਤਿਨ ਦੀ ਨੁਮਾਇੰਦਗੀ ਨੇਪੋਲੀਅਨ ਦੁਆਰਾ ਕੀਤੀ ਜਾਂਦੀ ਹੈ, ਉਸੇ ਤਰ੍ਹਾਂ 1989 ਦੀ ਲੜਾਈ ਵਿੱਚ ਕੈਥੋਲਿਕਤਾ ਦੀਆਂ ਸੈਨਾਵਾਂ ਦੇ ਮੁਖੀ ਵਜੋਂ ਪੂਰਵ ਅਦਾਕਾਰ ਰੋਨਾਲਡ ਰੀਗਨ, ਯੂਕਰੇਨ ਦੇ ਪਤਨ ਵੱਲ ਜਾਂਦੇ ਸਮੇਂ ਪੂਰਵ ਅਦਾਕਾਰ ਜ਼ੇਲੇਨਸਕੀ ਦੀ ਪ੍ਰਤੀਕ-ਰੂਪ ਵਿੱਚ ਨੁਮਾਇੰਦਗੀ ਕਰਦਾ ਹੈ। ਇਨ੍ਹਾਂ ਆਯਤਾਂ ਵਿੱਚ ਇੱਕ-ਦੂਜੇ ਨੂੰ ਕੱਟਦੇ ਅਤੇ ਜੋੜਦੇ ਪਹੀਆਂ ਦੇ ਅੰਦਰ, ਸੰਯੁਕਤ ਰਾਜ ਅਮਰੀਕਾ ਦੇ ਡੈਮੋਕ੍ਰੈਟ ਰਾਜਨੀਤਿਕਾਂ ਲਈ, ਜੋ ਜ਼ੇਲੇਨਸਕੀ ਨੂੰ ਉਤਸ਼ਾਹਿਤ ਕਰਦੇ ਰਹੇ ਹਨ ਅਤੇ ਕਰ ਰਹੇ ਹਨ, ਆਖ਼ਰੀ ਤਿਨਕਾ ਪੁਤਿਨ ਦੁਆਰਾ ਬੇਨਕਾਬ ਕੀਤਾ ਜਾਵੇਗਾ ਜਦੋਂ ਉਹ ਜੇਤੂ ਹੋਵੇਗਾ।</w:t>
      </w:r>
    </w:p>
    <w:p>
      <w:pPr>
        <w:pStyle w:val="ArticleBody"/>
        <w:jc w:val="left"/>
      </w:pPr>
      <w:r>
        <w:rPr>
          <w:rFonts w:ascii="Nirmala UI" w:hAnsi="Nirmala UI" w:eastAsia="Nirmala UI" w:cs="Nirmala UI"/>
        </w:rPr>
        <w:t>ਅਸੀਂ ਇਹ ਅਧਿਐਨ ਅਗਲੇ ਲੇਖ ਵਿੱਚ ਜਾਰੀ ਰੱਖਾਂਗੇ।</w:t>
      </w:r>
    </w:p>
    <w:p>
      <w:pPr>
        <w:pStyle w:val="ArticleScripture"/>
        <w:jc w:val="left"/>
      </w:pPr>
      <w:r>
        <w:rPr>
          <w:rFonts w:ascii="Nirmala UI" w:hAnsi="Nirmala UI" w:eastAsia="Nirmala UI" w:cs="Nirmala UI"/>
        </w:rPr>
        <w:t>“ਖੇਬਾਰ ਦਰਿਆ ਦੇ ਕੰਢਿਆਂ ਉੱਤੇ, ਹਿਜ਼ਕੀਏਲ ਨੇ ਇੱਕ ਬਵੰਡਰ ਦੇਖਿਆ ਜੋ ਉੱਤਰ ਵੱਲੋਂ ਆਉਂਦਾ ਜਾਪਦਾ ਸੀ, ‘ਇੱਕ ਵੱਡਾ ਬੱਦਲ, ਅਤੇ ਇੱਕ ਅੱਗ ਜੋ ਆਪਣੇ ਆਪ ਨੂੰ ਲਪੇਟਦੀ ਸੀ, ਅਤੇ ਉਸ ਦੇ ਆਲੇ ਦੁਆਲੇ ਇੱਕ ਚਮਕ ਸੀ, ਅਤੇ ਉਸ ਦੇ ਵਿਚਕਾਰੋਂ ਜਿਵੇਂ ਅੰਬਰ ਦੇ ਰੰਗ ਵਰਗਾ ਕੁਝ।’ ਕਈ ਪਹੀਏ, ਜੋ ਇੱਕ ਦੂਜੇ ਨੂੰ ਕੱਟਦੇ ਹੋਏ ਸਨ, ਚਾਰ ਜੀਵਿਤ ਪ੍ਰਾਣੀਆਂ ਦੁਆਰਾ ਚਲਾਏ ਜਾਂਦੇ ਸਨ। ਇਨ੍ਹਾਂ ਸਭ ਤੋਂ ਬਹੁਤ ਉੱਪਰ ‘ਇੱਕ ਸਿੰਹਾਸਨ ਦੀ ਸਮਾਨਤਾ ਸੀ, ਜਿਵੇਂ ਨੀਲਮ ਦੇ ਪੱਥਰ ਦੀ ਦਿੱਖ: ਅਤੇ ਸਿੰਹਾਸਨ ਦੀ ਉਸ ਸਮਾਨਤਾ ਉੱਤੇ ਇੱਕ ਮਨੁੱਖ ਦੀ ਦਿੱਖ ਵਰਗੀ ਸਮਾਨਤਾ ਉਸ ਦੇ ਉੱਪਰ ਸੀ।’ ‘ਅਤੇ ਕਰੂਬੀਆਂ ਵਿੱਚ ਉਨ੍ਹਾਂ ਦੇ ਪੰਖਾਂ ਦੇ ਹੇਠਾਂ ਮਨੁੱਖ ਦੇ ਹੱਥ ਦਾ ਰੂਪ ਦਿੱਸਿਆ।’ ਹਿਜ਼ਕੀਏਲ 1:4, 26; 10:8. ਪਹੀਏ ਆਪਣੀ ਬਣਤਰ ਵਿੱਚ ਇੰਨੇ ਗੁੰਝਲਦਾਰ ਸਨ ਕਿ ਪਹਿਲੀ ਨਜ਼ਰ ਵਿੱਚ ਉਹ ਉਲਝਣ ਵਿੱਚ ਦਿੱਸਦੇ ਸਨ; ਪਰ ਉਹ ਪੂਰਨ ਸਹਿਮਤੀ ਵਿੱਚ ਚੱਲਦੇ ਸਨ। ਸਵਰਗੀ ਪ੍ਰਾਣੀ, ਜੋ ਕਰੂਬੀਆਂ ਦੇ ਪੰਖਾਂ ਦੇ ਹੇਠਾਂ ਵਾਲੇ ਹੱਥ ਦੁਆਰਾ ਸੰਭਾਲੇ ਅਤੇ ਮਾਰਗਦਰਸ਼ਿਤ ਕੀਤੇ ਜਾਂਦੇ ਸਨ, ਇਨ੍ਹਾਂ ਪਹੀਆਂ ਨੂੰ ਚਲਾ ਰਹੇ ਸਨ; ਅਤੇ ਉਨ੍ਹਾਂ ਦੇ ਉੱਪਰ, ਨੀਲਮ ਦੇ ਸਿੰਹਾਸਨ ਉੱਤੇ, ਅਨੰਤ ਪਰਮੇਸ਼ੁਰ ਵਿਸ਼੍ਰਾਮਾਨ ਸੀ; ਅਤੇ ਸਿੰਹਾਸਨ ਦੇ ਚਾਰੋਂ ਪਾਸੇ ਇੱਕ ਇੰਦਰਧਨੁਸ਼ ਸੀ, ਜੋ ਦਿਵਿਆ ਦਇਆ ਦਾ ਪ੍ਰਤੀਕ ਸੀ।</w:t>
      </w:r>
    </w:p>
    <w:p>
      <w:pPr>
        <w:pStyle w:val="ArticleScripture"/>
        <w:jc w:val="left"/>
      </w:pPr>
      <w:r>
        <w:rPr>
          <w:rFonts w:ascii="Nirmala UI" w:hAnsi="Nirmala UI" w:eastAsia="Nirmala UI" w:cs="Nirmala UI"/>
        </w:rPr>
        <w:t>“ਜਿਵੇਂ ਪਹੀਏ ਵਰਗੀਆਂ ਜਟਿਲ ਗਤਿਵਿਧੀਆਂ ਕਰੂਬੀਆਂ ਦੇ ਪੰਖਾਂ ਹੇਠਲੇ ਹੱਥ ਦੀ ਅਗਵਾਈ ਹੇਠ ਸਨ, ਤਿਵੇਂ ਮਨੁੱਖੀ ਘਟਨਾਵਾਂ ਦਾ ਜਟਿਲ ਚਲਣ ਦਿਵਯ ਨਿਯੰਤਰਣ ਅਧੀਨ ਹੈ। ਰਾਸ਼ਟਰਾਂ ਦੇ ਸੰਘਰਸ਼ ਅਤੇ ਉਥਲ-ਪੁਥਲ ਦੇ ਵਿਚਕਾਰ, ਉਹ ਜੋ ਕਰੂਬੀਆਂ ਤੋਂ ਉੱਪਰ ਬਿਰਾਜਮਾਨ ਹੈ, ਅਜੇ ਵੀ ਧਰਤੀ ਦੇ ਕਾਰਜਾਂ ਦੀ ਅਗਵਾਈ ਕਰਦਾ ਹੈ।”</w:t>
      </w:r>
    </w:p>
    <w:p>
      <w:pPr>
        <w:pStyle w:val="ArticleScripture"/>
        <w:jc w:val="left"/>
      </w:pPr>
      <w:r>
        <w:rPr>
          <w:rFonts w:ascii="Nirmala UI" w:hAnsi="Nirmala UI" w:eastAsia="Nirmala UI" w:cs="Nirmala UI"/>
        </w:rPr>
        <w:t>“ਉਹ ਕੌਮਾਂ ਦਾ ਇਤਿਹਾਸ, ਜਿਨ੍ਹਾਂ ਨੇ ਇਕ ਤੋਂ ਬਾਅਦ ਇਕ ਆਪਣੇ ਲਈ ਨਿਰਧਾਰਿਤ ਸਮੇਂ ਅਤੇ ਸਥਾਨ ਨੂੰ ਘੇਰਿਆ, ਅਤੇ ਅਣਜਾਣੇ ਹੀ ਉਸ ਸੱਚਾਈ ਦੀ ਸਾਕਸ਼ੀ ਦਿੱਤੀ ਜਿਸ ਦਾ ਅਰਥ ਉਹ ਆਪ ਨਹੀਂ ਜਾਣਦੀਆਂ ਸਨ, ਸਾਡੇ ਨਾਲ ਗੱਲ ਕਰਦਾ ਹੈ। ਅੱਜ ਦੀ ਹਰ ਕੌਮ ਅਤੇ ਹਰ ਵਿਅਕਤੀ ਲਈ ਪਰਮੇਸ਼ੁਰ ਨੇ ਆਪਣੀ ਮਹਾਨ ਯੋਜਨਾ ਵਿੱਚ ਇੱਕ ਸਥਾਨ ਨਿਰਧਾਰਿਤ ਕੀਤਾ ਹੈ। ਅੱਜ ਮਨੁੱਖਾਂ ਅਤੇ ਕੌਮਾਂ ਨੂੰ ਉਸ ਦੇ ਹੱਥ ਵਿੱਚ ਮੌਜੂਦ ਸਾਹੁਲ ਨਾਲ ਤੌਲਿਆ ਜਾ ਰਿਹਾ ਹੈ ਜੋ ਕੋਈ ਭੁੱਲ ਨਹੀਂ ਕਰਦਾ। ਸਭ ਆਪਣੇ ਹੀ ਚੋਣ ਦੁਆਰਾ ਆਪਣੀ ਕਿਸਮਤ ਦਾ ਨਿਰਣੈ ਕਰ ਰਹੇ ਹਨ, ਅਤੇ ਪਰਮੇਸ਼ੁਰ ਆਪਣੇ ਉਦੇਸ਼ਾਂ ਦੀ ਪੂਰਤੀ ਲਈ ਸਭ ਕੁਝ ਅਧੀਨ ਕਰ ਰਿਹਾ ਹੈ।”</w:t>
      </w:r>
    </w:p>
    <w:p>
      <w:pPr>
        <w:pStyle w:val="ArticleScripture"/>
        <w:jc w:val="left"/>
      </w:pPr>
      <w:r>
        <w:rPr>
          <w:rFonts w:ascii="Nirmala UI" w:hAnsi="Nirmala UI" w:eastAsia="Nirmala UI" w:cs="Nirmala UI"/>
        </w:rPr>
        <w:t>“ਉਹ ਇਤਿਹਾਸ, ਜਿਸ ਨੂੰ ਮਹਾਨ I AM ਨੇ ਆਪਣੇ ਬਚਨ ਵਿੱਚ ਚਿੰਨ੍ਹਿਤ ਕੀਤਾ ਹੈ, ਅਤੇ ਭਵਿੱਖਬਾਣੀ ਦੀ ਲੜੀ ਵਿੱਚ ਕੜੀ ਨਾਲ ਕੜੀ ਜੋੜਦਿਆਂ, ਬੀਤੇ ਹੋਏ ਅਨੰਤਕਾਲ ਤੋਂ ਆਉਣ ਵਾਲੇ ਅਨੰਤਕਾਲ ਤੱਕ, ਸਾਨੂੰ ਦੱਸਦਾ ਹੈ ਕਿ ਅੱਜ ਅਸੀਂ ਯੁੱਗਾਂ ਦੀ ਯਾਤਰਾ ਵਿੱਚ ਕਿੱਥੇ ਖੜ੍ਹੇ ਹਾਂ, ਅਤੇ ਆਉਣ ਵਾਲੇ ਸਮੇਂ ਵਿੱਚ ਕੀ ਉਮੀਦ ਕੀਤੀ ਜਾ ਸਕਦੀ ਹੈ। ਜਿਹੜੀਆਂ ਸਭ ਗੱਲਾਂ ਦੇ ਹੋਣ ਦੀ ਭਵਿੱਖਬਾਣੀ ਨੇ ਮੌਜੂਦਾ ਸਮੇਂ ਤੱਕ ਪਹਿਲਾਂ ਹੀ ਸੁਚੇਤਨਾ ਦਿੱਤੀ ਸੀ, ਉਹ ਇਤਿਹਾਸ ਦੇ ਸਫ਼ਿਆਂ ਉੱਤੇ ਅੰਕਿਤ ਹੋ ਚੁੱਕੀਆਂ ਹਨ, ਅਤੇ ਅਸੀਂ ਨਿਸ਼ਚਿਤ ਹੋ ਸਕਦੇ ਹਾਂ ਕਿ ਜੋ ਕੁਝ ਅਜੇ ਹੋਣਾ ਬਾਕੀ ਹੈ, ਉਹ ਵੀ ਆਪਣੇ ਕ੍ਰਮ ਅਨੁਸਾਰ ਪੂਰਾ ਹੋਵੇਗਾ।”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ਚੌਂਸਠਵਾਂ</dc:title>
  <dc:subject>ਦਾਨੀਏਲ 11 ਦਾ ਭਵਿੱਖਬਾਣੀਕ ਮਹੱਤਵ: ਇਤਿਹਾਸਕ ਅਤੇ ਭਵਿੱਖੀ ਪ੍ਰਭਾਵਾਂ ਦਾ ਉਜਾਗਰਾ</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