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ਸੜਸਠ</w:t>
      </w:r>
    </w:p>
    <w:p>
      <w:pPr>
        <w:pStyle w:val="ArticleSubtitle"/>
        <w:jc w:val="left"/>
      </w:pPr>
      <w:r>
        <w:rPr>
          <w:rFonts w:ascii="Nirmala UI" w:hAnsi="Nirmala UI" w:eastAsia="Nirmala UI" w:cs="Nirmala UI"/>
        </w:rPr>
        <w:t>ਭਵਿੱਖਬਾਣੀ ਦਾ ਭੇਦ ਖੋਲ੍ਹਣਾ: ਦਾਨੀਏਲ 11:10 ਅਤੇ ਇਸ ਤੋਂ ਅੱਗੇ ਦੀ ਇਤਿਹਾਸਕ ਅਤੇ ਭਵਿੱਖਬਾਣੀਕ ਮਹੱਤਤਾ ਦਾ ਪ੍ਰਕਾਸ਼ਨ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ਦਾਨੀਏਲ ਅਧਿਆਇ ਗਿਆਰ੍ਹਾਂ ਦਾ ਚਾਲੀਵਾਂ ਪਦ ਅੰਤ ਦੇ ਸਮੇਂ, 1798 ਵਿੱਚ, ਸ਼ੁਰੂ ਹੁੰਦਾ ਹੈ, ਜਦੋਂ ਉੱਤਰ ਦਾ ਰਾਜਾ ਦੱਖਣ ਦੇ ਰਾਜੇ ਦੇ ਹੱਥੋਂ ਆਪਣਾ ਮਾਰੂ ਘਾਅ ਪ੍ਰਾਪਤ ਕਰਦਾ ਹੈ। ਉਸ ਇਤਿਹਾਸ ਦਾ ਪ੍ਰਤੀਕ 246 ਈ.ਪੂ. ਦੇ ਸਾਲ ਵਿੱਚ ਦਿੱਸਦਾ ਹੈ, ਜਦੋਂ ਟੋਲਮੀ ਨੇ ਉੱਤਰੀ ਰਾਜ ਉੱਤੇ ਬਦਲਾ ਲਿਆ, ਅਤੇ 1798 ਵਿੱਚ ਨਾਪੋਲੀਅਨਕਾਲੀ ਫਰਾਂਸ ਵੱਲੋਂ ਪੋਪ ਨੂੰ ਬੰਦੀ ਬਣਾਉਣ ਵਿੱਚ ਵੀ। ਪਦ ਨੌਂ ਵਿੱਚ ਦੱਖਣ ਦਾ ਰਾਜਾ ਮਿਸਰ ਵਾਪਸ ਆ ਜਾਣ ਤੋਂ ਬਾਅਦ, ਫਿਰ ਪਦ ਦੱਸ ਇਹ ਦਰਸਾਉਂਦਾ ਹੈ ਕਿ ਉੱਤਰ ਦਾ ਰਾਜਾ ਦੱਖਣ ਦੇ ਰਾਜੇ ਦੇ ਵਿਰੁੱਧ ਪ੍ਰਤਿਆਕਰਮਣ ਕਰੇਗਾ।</w:t>
      </w:r>
    </w:p>
    <w:p>
      <w:pPr>
        <w:pStyle w:val="ArticleScripture"/>
        <w:jc w:val="left"/>
      </w:pPr>
      <w:r>
        <w:rPr>
          <w:rFonts w:ascii="Nirmala UI" w:hAnsi="Nirmala UI" w:eastAsia="Nirmala UI" w:cs="Nirmala UI"/>
        </w:rPr>
        <w:t>ਅਤੇ ਦੱਖਣ ਦਾ ਰਾਜਾ ਆਪਣੇ ਰਾਜ ਵਿੱਚ ਆਵੇਗਾ ਅਤੇ ਆਪਣੇ ਹੀ ਦੇਸ਼ ਵਿੱਚ ਮੁੜ ਜਾਵੇਗਾ। ਪਰ ਉਸ ਦੇ ਪੁੱਤਰ ਉਕਸਾਏ ਜਾਣਗੇ ਅਤੇ ਵੱਡੀਆਂ ਫੌਜਾਂ ਦੀ ਭੀੜ ਇਕੱਠੀ ਕਰਨਗੇ; ਅਤੇ ਉਨ੍ਹਾਂ ਵਿੱਚੋਂ ਇੱਕ ਨਿਸ਼ਚਿਤ ਹੀ ਆਵੇਗਾ, ਅਤੇ ਹੜ੍ਹ ਵਾਂਗ ਉੱਫਣਦਾ ਹੋਇਆ ਲੰਘ ਜਾਵੇਗਾ; ਤਦ ਉਹ ਮੁੜ ਆਵੇਗਾ, ਅਤੇ ਆਪਣੇ ਕਿਲ੍ਹੇ ਤੱਕ ਵੀ ਉਤੇਜਿਤ ਕੀਤਾ ਜਾਵੇਗਾ। ਦਾਨੀਏਲ 11:9, 10.</w:t>
      </w:r>
    </w:p>
    <w:p>
      <w:pPr>
        <w:pStyle w:val="ArticleBody"/>
        <w:jc w:val="left"/>
      </w:pPr>
      <w:r>
        <w:rPr>
          <w:rFonts w:ascii="Nirmala UI" w:hAnsi="Nirmala UI" w:eastAsia="Nirmala UI" w:cs="Nirmala UI"/>
        </w:rPr>
        <w:t>ਇਸ ਤੋਂ ਪਹਿਲਾਂ ਕਿ ਅਸੀਂ ਉਸ ਇਤਿਹਾਸ ਉੱਤੇ ਉਰਿਆਹ ਸਮਿਥ ਦੀ ਟਿੱਪਣੀ ਨੂੰ ਵਿਚਾਰੀਆਂ, ਜਿਸ ਨੇ ਦਸਵੇਂ ਪਦ ਨੂੰ ਪੂਰਾ ਕੀਤਾ, ਅਸੀਂ “ਉਮੜ ਪਵੇ, ਅਤੇ ਲੰਘ ਜਾਵੇ” ਵਾਲੇ ਪ੍ਰਗਟਾਵੇ ਉੱਤੇ ਧਿਆਨ ਕਰਦੇ ਹਾਂ। ਜਿਸ ਇਬਰਾਨੀ ਵਾਕਾਂਸ਼ ਦਾ ਇਸ ਤਰ੍ਹਾਂ ਅਨੁਵਾਦ ਕੀਤਾ ਗਿਆ ਹੈ, ਉਹੀ ਚਾਲੀਵੇਂ ਪਦ ਵਿੱਚ “ਉਮੜ ਪਵੇ ਅਤੇ ਪਾਰ ਲੰਘ ਜਾਵੇ” ਵਜੋਂ ਵੀ ਅਨੁਵਾਦਿਤ ਕੀਤਾ ਗਿਆ ਹੈ। ਮੂਲ ਇਬਰਾਨੀ ਵਿੱਚ ਇਹ ਇੱਕੋ ਹੀ ਵਾਕਾਂਸ਼ ਹੈ। ਇਹ ਧਰਮ-ਸ਼ਾਸਤਰਾਂ ਵਿੱਚ ਕੇਵਲ ਹੋਰ ਇੱਕ ਹੀ ਥਾਂ ਮਿਲਦਾ ਹੈ।</w:t>
      </w:r>
    </w:p>
    <w:p>
      <w:pPr>
        <w:pStyle w:val="ArticleScripture"/>
        <w:jc w:val="left"/>
      </w:pPr>
      <w:r>
        <w:rPr>
          <w:rFonts w:ascii="Nirmala UI" w:hAnsi="Nirmala UI" w:eastAsia="Nirmala UI" w:cs="Nirmala UI"/>
        </w:rPr>
        <w:t>ਅਤੇ ਉਹ ਯਹੂਦਾਹ ਵਿੱਚੋਂ ਲੰਘੇਗਾ; ਉਹ ਉੱਫਾਣ ਮਾਰਦਾ ਹੋਇਆ ਉੱਤੇ ਚੜ੍ਹ ਜਾਵੇਗਾ, ਉਹ ਗਰਦਨ ਤੱਕ ਪਹੁੰਚ ਜਾਵੇਗਾ; ਅਤੇ ਉਸ ਦੇ ਪੱਖਾਂ ਦਾ ਫੈਲਾਵ, ਹੇ ਇਮਾਨੂਏਲ, ਤੇਰੇ ਦੇਸ਼ ਦੀ ਚੌੜਾਈ ਨੂੰ ਭਰ ਦੇਵੇਗਾ। ਯਸਾਯਾਹ 8:8.</w:t>
      </w:r>
    </w:p>
    <w:p>
      <w:pPr>
        <w:pStyle w:val="ArticleBody"/>
        <w:jc w:val="left"/>
      </w:pPr>
      <w:r>
        <w:rPr>
          <w:rFonts w:ascii="Nirmala UI" w:hAnsi="Nirmala UI" w:eastAsia="Nirmala UI" w:cs="Nirmala UI"/>
        </w:rPr>
        <w:t>ਦਾਨੀਏਲ ਅਧਿਆਇ ਗਿਆਰਾਂ, ਆਯਤ ਦਸ ਅਤੇ ਆਯਤ ਚਾਲੀ ਵਿੱਚ, ਅਤੇ ਫਿਰ ਯਸਾਯਾਹ ਅਧਿਆਇ ਅੱਠ, ਆਯਤ ਅੱਠ ਵਿੱਚ, ਇਕੋ ਜਿਹਾ ਇਬਰਾਨੀ ਵਾਕਾਂਸ਼ ਤਿੰਨ ਵੱਖ-ਵੱਖ ਢੰਗਾਂ ਨਾਲ ਅਨੁਵਾਦ ਕੀਤਾ ਗਿਆ ਹੈ, ਹਾਲਾਂਕਿ ਉਹ ਇੱਕੋ ਹੀ ਅਰਥ ਨੂੰ ਪ੍ਰਗਟ ਕਰਦੇ ਹਨ। ਇਸ ਵਾਕਾਂਸ਼ ਦਾ ਆਖਰੀ ਸ਼ਬਦ, ਇਬਰਾਨੀ ਸ਼ਬਦ “abar,” ਕਦੇ ਆਯਤ ਦਸ ਵਿੱਚ “ਪਾਰ ਲੰਘਣਾ,” ਆਯਤ ਚਾਲੀ ਵਿੱਚ “ਉੱਤੇੋਂ ਪਾਰ ਹੋਣਾ,” ਅਤੇ ਫਿਰ ਯਸਾਯਾਹ ਵਿੱਚ “ਉੱਤੇੋਂ ਲੰਘ ਜਾਣਾ” ਵਜੋਂ ਦਰਸਾਇਆ ਗਿਆ ਹੈ। ਤਿੰਨਾਂ ਹੀ ਹਵਾਲਿਆਂ ਵਿੱਚ ਅਰਥ ਮੂਲ ਰੂਪ ਵਿੱਚ ਇੱਕੋ ਹੀ ਹੈ, ਪਰ ਯਸਾਯਾਹ ਵਿੱਚ ਇਨ੍ਹਾਂ ਹਵਾਲਿਆਂ ਦੇ ਵਿਚਕਾਰ ਇੱਕ ਹੋਰ ਭਵਿੱਖਬਾਣੀ-ਸੰਬੰਧੀ ਕੜੀ ਵੀ ਹੈ।</w:t>
      </w:r>
    </w:p>
    <w:p>
      <w:pPr>
        <w:pStyle w:val="ArticleBody"/>
        <w:jc w:val="left"/>
      </w:pPr>
      <w:r>
        <w:rPr>
          <w:rFonts w:ascii="Nirmala UI" w:hAnsi="Nirmala UI" w:eastAsia="Nirmala UI" w:cs="Nirmala UI"/>
        </w:rPr>
        <w:t>ਯਸਾਯਾਹ ਦੀ ਉਹ ਆਯਤ ਤਦ ਪੂਰੀ ਹੋਈ ਜਦੋਂ ਅਸ਼ੂਰ ਦੇ ਰਾਜੇ ਨੇ ਯਹੂਦਾ ਨੂੰ ਜਿੱਤ ਲਿਆ ਅਤੇ ਯਰੂਸ਼ਲਮ ਤੱਕ ਆ ਪਹੁੰਚਿਆ, ਪਰ ਸ਼ਹਿਰ ਨੂੰ ਆਪ ਕਦੇ ਵੀ ਜਿੱਤ ਨਾ ਸਕਿਆ। ਉਹ “ਗਰਦਨ ਤੱਕ” ਤਾਂ ਆਇਆ, ਪਰ ਉਸ ਨੇ ਕਦੇ ਵੀ “ਸਿਰ” ਨੂੰ ਜਿੱਤਿਆ ਨਹੀਂ। ਇਸੇ ਭਵਿੱਖਬਾਣੀ ਵਿੱਚ ਹੀ ਯਸਾਯਾਹ ਭਵਿੱਖਬਾਣੀਕ ਪ੍ਰਤੀਕ ਦੇ ਰੂਪ ਵਿੱਚ ਦਰਸਾਉਂਦਾ ਹੈ ਕਿ “ਸਿਰ” ਕਿਸ ਦੀ ਨੁਮਾਇੰਦਗੀ ਕਰਦਾ ਹੈ, ਅਤੇ ਉਹ “ਸਿਰ” ਦੀ ਪਹਿਚਾਣ ਰਾਜ ਦੀ ਰਾਜਧਾਨੀ ਵਜੋਂ ਕਰਦਾ ਹੈ, ਅਤੇ ਰਾਜ ਦਾ ਰਾਜਾ ਵੀ “ਸਿਰ” ਹੈ। ਉਹ ਇਸ ਭਵਿੱਖਬਾਣੀਕ ਸੱਚਾਈ ਦੇ ਦੋ ਸਾਕਸ਼ੀ ਪੇਸ਼ ਕਰਦਾ ਹੈ ਕਿ ਸਿਰ ਇੱਕ ਰਾਜਾ ਹੈ ਅਤੇ ਇੱਕ ਰਾਜ ਹੈ, ਅਤੇ ਫਿਰ ਗੂੜ੍ਹੇ ਢੰਗ ਨਾਲ ਇਹ ਦਰਸਾਉਂਦਾ ਹੈ ਕਿ ਜੇ ਭਵਿੱਖਬਾਣੀ ਦਾ ਵਿਦਿਆਰਥੀ ਇਸ ਸੱਚ ਨੂੰ ਸਵੀਕਾਰ ਨਾ ਕਰੇ ਅਤੇ ਸਮਝੇ ਨਾ, ਤਾਂ ਉਹ ਸਥਾਪਿਤ ਨਹੀਂ ਕੀਤਾ ਜਾਵੇਗਾ। ਇਹ ਗੂੜ੍ਹੀ ਆਯਤ ਇਸੇ ਭਵਿੱਖਬਾਣੀ ਦਾ ਹੀ ਹਿੱਸਾ ਹੈ ਜੋ ਇਹ ਦਰਸਾਉਂਦੀ ਹੈ ਕਿ ਉੱਤਰੀ ਰਾਜਾ ਉਫਾਨ ਮਾਰਦਾ ਹੋਇਆ ਵਗੇਗਾ ਅਤੇ ਉਪਰੋਂ ਲੰਘ ਜਾਵੇਗਾ, ਪਰ ਕੇਵਲ “ਗਰਦਨ ਤੱਕ” ਹੀ।</w:t>
      </w:r>
    </w:p>
    <w:p>
      <w:pPr>
        <w:pStyle w:val="ArticleScripture"/>
        <w:jc w:val="left"/>
      </w:pPr>
      <w:r>
        <w:rPr>
          <w:rFonts w:ascii="Nirmala UI" w:hAnsi="Nirmala UI" w:eastAsia="Nirmala UI" w:cs="Nirmala UI"/>
        </w:rPr>
        <w:t>ਕਿਉਂਕਿ ਅਰਾਮ ਦਾ ਸਿਰ ਦਿਮਿਸ਼ਕ ਹੈ, ਅਤੇ ਦਿਮਿਸ਼ਕ ਦਾ ਸਿਰ ਰਜ਼ੀਨ ਹੈ; ਅਤੇ ਪੈਂਸਠ ਵਰ੍ਹਿਆਂ ਦੇ ਅੰਦਰ ਅਫਰਾਈਮ ਅਜਿਹਾ ਟੁੱਟ ਜਾਵੇਗਾ ਕਿ ਉਹ ਲੋਕ ਹੀ ਨਾ ਰਹੇਗਾ। ਅਤੇ ਅਫਰਾਈਮ ਦਾ ਸਿਰ ਸਮਾਰਿਆ ਹੈ, ਅਤੇ ਸਮਾਰਿਆ ਦਾ ਸਿਰ ਰਮਲਯਾਹ ਦਾ ਪੁੱਤਰ ਹੈ। ਜੇ ਤੁਸੀਂ ਵਿਸ਼ਵਾਸ ਨਹੀਂ ਕਰੋਗੇ, ਤਾਂ ਨਿਸ਼ਚਤ ਹੀ ਸਥਿਰ ਨਹੀਂ ਠਹਿਰੋਗੇ। ਯਸਾਯਾਹ 7:8, 9.</w:t>
      </w:r>
    </w:p>
    <w:p>
      <w:pPr>
        <w:pStyle w:val="ArticleBody"/>
        <w:jc w:val="left"/>
      </w:pPr>
      <w:r>
        <w:rPr>
          <w:rFonts w:ascii="Nirmala UI" w:hAnsi="Nirmala UI" w:eastAsia="Nirmala UI" w:cs="Nirmala UI"/>
        </w:rPr>
        <w:t>ਸੀਰੀਆ ਦੀ ਕੌਮ ਦਾ “ਸਿਰ” ਉਸ ਦੀ ਰਾਜਧਾਨੀ “ਦਮਿਸਕ” ਸੀ, ਅਤੇ “ਦਮਿਸਕ” (ਰਾਜਧਾਨੀ ਸ਼ਹਿਰ) ਦਾ “ਸਿਰ” ਸੀਰੀਆ ਦਾ ਰਾਜਾ “ਰਜ਼ੀਨ” ਸੀ। ਇਸੇ ਤਰ੍ਹਾਂ, ਇਫਰਾਇਮ ਦੀ ਕੌਮ ਦਾ “ਸਿਰ” ਉਸ ਦੀ ਰਾਜਧਾਨੀ “ਸਾਮਰਿਆ” ਸੀ, ਅਤੇ “ਸਾਮਰਿਆ” (ਰਾਜਧਾਨੀ ਸ਼ਹਿਰ) ਦਾ “ਸਿਰ” “ਰਿਮਲਯਾਹ ਦਾ ਪੁੱਤਰ” (ਪੇਕਾਹ), ਅਰਥਾਤ ਸਾਮਰਿਆ ਦਾ ਰਾਜਾ, ਸੀ। ਇਸੇ ਭਵਿੱਖਬਾਣੀ ਵਿੱਚ, ਅਗਲੇ ਅਧਿਆਇ ਦੇ ਅੱਠਵੇਂ ਪਦ ਵਿੱਚ, ਅਸ਼ੂਰ ਦਾ ਰਾਜਾ ਸਨਖੇਰੀਬ ਯਰੂਸ਼ਲਮ ਨੂੰ ਘੇਰ ਲੈਂਦਾ ਹੈ, ਅਤੇ ਅੱਠਵੇਂ ਹੀ ਪਦ ਵਿੱਚ, ਉਸ ਦੇ ਯਰੂਸ਼ਲਮ ਨੂੰ ਘੇਰਨ ਨੂੰ ਗਰਦਨ ਤੱਕ ਆ ਪਹੁੰਚਣ ਵਜੋਂ ਦਰਸਾਇਆ ਗਿਆ ਹੈ।</w:t>
      </w:r>
    </w:p>
    <w:p>
      <w:pPr>
        <w:pStyle w:val="ArticleBody"/>
        <w:jc w:val="left"/>
      </w:pPr>
      <w:r>
        <w:rPr>
          <w:rFonts w:ascii="Nirmala UI" w:hAnsi="Nirmala UI" w:eastAsia="Nirmala UI" w:cs="Nirmala UI"/>
        </w:rPr>
        <w:t>ਸੱਤ ਅਤੇ ਅੱਠਵੇਂ ਪਦ, ਜੋ ਦੋ ਸਾਕਸ਼ੀਆਂ ਦੇ ਆਧਾਰ ਉੱਤੇ “ਸਿਰ” ਦੇ ਭਵਿੱਖਬਾਣੀਕ ਪ੍ਰਤੀਕ ਨੂੰ ਪ੍ਰਸਤੁਤ ਕਰਦੇ ਹਨ, ਜੋ ਰਾਜੇ ਅਤੇ ਰਾਜੇ ਦੀ ਕੌਮ ਦੀ ਰਾਜਧਾਨੀ ਦੋਹਾਂ ਦਾ ਪ੍ਰਤੀਨਿਧਿਤਵ ਕਰਦਾ ਹੈ, ਪੈਂਹਠ ਸਾਲਾਂ ਦੀ ਉਸ ਭਵਿੱਖਬਾਣੀ ਨਾਲ ਸੰਬੰਧਿਤ ਹਨ ਜੋ ਇਸਰਾਏਲ ਦੇ ਉੱਤਰੀ ਅਤੇ ਦੱਖਣੀ ਰਾਜਿਆਂ ਦੇ ਵਿਰੁੱਧ ਪੱਚੀ ਸੌ ਵੀਹ ਸਾਲਾਂ ਦੀਆਂ ਦੋਹਾਂ ਭਵਿੱਖਬਾਣੀਆਂ ਦੇ ਆਰੰਭਿਕ ਬਿੰਦੂ ਦੀ ਪਹਿਚਾਣ ਕਰਦੀ ਹੈ। ਇਸ ਲਈ ਇਹ ਇੱਕ ਬਹੁਤ ਹੀ ਜਟਿਲ ਪਦ ਹੈ, ਕਿਉਂਕਿ ਇਹ ਦਾਨੀਏਲ ਦੇ ਗਿਆਰਹਵੇਂ ਅਧਿਆਇ ਦੇ ਪਦ ਦਸ ਅਤੇ ਚਾਲੀ ਨਾਲ ਵੀ ਸੰਬੰਧ ਜੋੜਦਾ ਹੈ, ਜੋ ਦੋਹਾਂ ਵੀ ਇੱਕ ਉੱਤਰੀ ਰਾਜੇ ਵੱਲੋਂ ਇੱਕ ਦੱਖਣੀ ਰਾਜੇ ਉੱਤੇ ਹਮਲੇ ਦੀਆਂ ਮੁਕਾਬਲਿਆਂ ਦੀ ਪਹਿਚਾਣ ਕਰਦੇ ਹਨ, ਠੀਕ ਉਸੇ ਤਰ੍ਹਾਂ ਜਿਵੇਂ ਉੱਤਰ ਦਾ ਰਾਜਾ ਸਨਹੇਰੀਬ ਨੇ ਯਸਾਯਾਹ ਅਧਿਆਇ ਅੱਠ ਦੇ ਪਦ ਅੱਠ ਵਿੱਚ ਦੱਖਣੀ ਰਾਜਾ ਯਹੂਦਾਹ ਉੱਤੇ ਹਮਲਾ ਕੀਤਾ।</w:t>
      </w:r>
    </w:p>
    <w:p>
      <w:pPr>
        <w:pStyle w:val="ArticleBody"/>
        <w:jc w:val="left"/>
      </w:pPr>
      <w:r>
        <w:rPr>
          <w:rFonts w:ascii="Nirmala UI" w:hAnsi="Nirmala UI" w:eastAsia="Nirmala UI" w:cs="Nirmala UI"/>
        </w:rPr>
        <w:t>ਉੱਤਰੀ ਅਤੇ ਦੱਖਣੀ ਰਾਜਿਆਂ ਦੇ ਇਨ੍ਹਾਂ ਸੰਘਰਸ਼ਾਂ ਨੂੰ ਆਪਸ ਵਿੱਚ ਜੋੜਨ ਵਾਲੀ ਕੁੰਜੀ “ਸਿਰ” ਹੈ, ਅਤੇ “ਛਲਕ ਕੇ ਵਗ ਜਾਣਾ ਅਤੇ ਲੰਘ ਜਾਣਾ” ਹੈ। ਜਦੋਂ ਗਿਆਰਹਵੇਂ ਅਧਿਆਇ ਦੇ ਦਸਵੇਂ ਪਦ ਵਿੱਚ ਉੱਤਰੀ ਰਾਜਾ ਦੱਖਣੀ ਰਾਜੇ ਦੇ ਵਿਰੁੱਧ ਪ੍ਰਤਿਘਾਤ ਕਰਦਾ ਹੈ, ਤਾਂ ਉਹ ਲੜਾਈ ਜਿੱਤ ਲੈਂਦਾ ਹੈ, ਪਰ ਉਹ “ਸਿਰ” ਨੂੰ ਛੱਡ ਦਿੰਦਾ ਹੈ, ਕਿਉਂਕਿ ਉਹ “ਆਉਂਦਾ ਹੈ, ਅਤੇ ਉਮੜ ਕੇ ਲੰਘ ਜਾਂਦਾ ਹੈ” ਦੱਖਣੀ ਰਾਜੇ ਦੇ “ਕਿਲ੍ਹੇ” “ਤੱਕ।” ਦਸਵੇਂ ਪਦ ਦਾ ਇਤਿਹਾਸ ਦੱਖਣੀ ਰਾਜੇ ਉੱਤੇ ਉੱਤਰੀ ਰਾਜੇ ਦੀ ਜਿੱਤ ਨੂੰ ਦਰਸਾਉਂਦਾ ਹੈ, ਪਰ ਉਹ ਮਿਸਰ ਵਿੱਚ—ਰਾਜਧਾਨੀ, ਅਰਥਾਤ “ਸਿਰ,” ਜੋ ਕਿ “ਕਿਲ੍ਹਾ” ਹੈ—ਪ੍ਰਵੇਸ਼ ਨਹੀਂ ਕਰਦਾ।</w:t>
      </w:r>
    </w:p>
    <w:p>
      <w:pPr>
        <w:pStyle w:val="ArticleBody"/>
        <w:jc w:val="left"/>
      </w:pPr>
      <w:r>
        <w:rPr>
          <w:rFonts w:ascii="Nirmala UI" w:hAnsi="Nirmala UI" w:eastAsia="Nirmala UI" w:cs="Nirmala UI"/>
        </w:rPr>
        <w:t>ਜਦੋਂ ਆਇਤਾਂ ਸੱਤ ਅਤੇ ਅੱਠ ਵਿੱਚ ਦੱਖਣ ਦੇ ਰਾਜੇ ਨੇ ਪਹਿਲਾਂ ਉੱਤਰ ਦੇ ਰਾਜੇ ਨੂੰ ਹਰਾਇਆ ਸੀ, ਤਾਂ ਉਹ “ਉੱਤਰ ਦੇ ਰਾਜੇ ਦੇ ਕਿਲੇ ਵਿੱਚ ਦਾਖਲ ਹੋਇਆ, ਅਤੇ” “ਪ੍ਰਬਲ ਹੋਇਆ ਅਤੇ” “ਬੰਦੀਆਂ ਨੂੰ” ਵਾਪਸ “ਮਿਸਰ” ਲੈ ਗਿਆ। ਉੱਤਰ ਦੇ ਰਾਜੇ ਦੀ ਪ੍ਰਤਿਹਿੰਸਕ ਜਿੱਤ ਵਿੱਚ, ਉਹ ਮਿਸਰ ਵਿੱਚ ਦਾਖਲ ਨਾ ਹੋਇਆ; ਇਸ ਤਰ੍ਹਾਂ ਇਹ ਪ੍ਰਤੀਕ ਬਣਿਆ ਕਿ ਜਦੋਂ 1989 ਵਿੱਚ ਸੋਵੀਅਤ ਯੂਨੀਅਨ ਬਹਾ ਦਿੱਤੀ ਗਈ, ਤਾਂ ਰੂਸ—ਉਸ ਦੀ ਰਾਜਧਾਨੀ, ਉਸ ਦਾ ਸਿਰ—ਕਾਇਮ ਰਿਹਾ। “ਜੇ ਤੁਸੀਂ ਵਿਸ਼ਵਾਸ ਨਹੀਂ ਕਰੋਗੇ, ਤਾਂ ਨਿਸ਼ਚਿਤ ਹੀ ਤੁਸੀਂ ਸਥਾਪਿਤ ਨਹੀਂ ਹੋਵੋਗੇ।” ਆਇਤਾਂ ਗਿਆਰਾਂ ਅਤੇ ਬਾਰਾਂ ਵਿੱਚ ਦੱਖਣ ਦੇ ਰਾਜੇ ਵਜੋਂ ਦਰਸਾਇਆ ਗਿਆ ਰੂਸ ਹੀ ਹੈ ਜੋ ਸਰਹੱਦੀ ਭੂਮੀ ਦੀ ਲੜਾਈ ਜਿੱਤਦਾ ਹੈ, ਜੋ ਪ੍ਰਾਚੀਨ ਸਮੇਂ ਵਿੱਚ ਰਾਫੀਆ ਸੀ, ਅਤੇ ਅੱਜ ਯੂਕਰੇਨ ਹੈ।</w:t>
      </w:r>
    </w:p>
    <w:p>
      <w:pPr>
        <w:pStyle w:val="ArticleScripture"/>
        <w:jc w:val="left"/>
      </w:pPr>
      <w:r>
        <w:rPr>
          <w:rFonts w:ascii="Nirmala UI" w:hAnsi="Nirmala UI" w:eastAsia="Nirmala UI" w:cs="Nirmala UI"/>
        </w:rPr>
        <w:t>“‘ਪਦ 10. ਪਰ ਉਸ ਦੇ ਪੁੱਤਰ ਉਕਸਾਏ ਜਾਣਗੇ, ਅਤੇ ਵੱਡੀਆਂ ਫੌਜਾਂ ਦੀ ਇੱਕ ਭੀੜ ਇਕੱਠੀ ਕਰਨਗੇ; ਅਤੇ ਉਨ੍ਹਾਂ ਵਿੱਚੋਂ ਇੱਕ ਨਿਸ਼ਚਿਤ ਹੀ ਆਵੇਗਾ, ਅਤੇ ਉੱਫਾਨ ਮਾਰਦਾ ਹੋਇਆ ਲੰਘ ਜਾਵੇਗਾ; ਫਿਰ ਉਹ ਮੁੜੇਗਾ, ਅਤੇ ਆਪਣੇ ਹੀ ਕਿਲ੍ਹੇ ਤੱਕ ਉਕਸਾਇਆ ਜਾਵੇਗਾ।’</w:t>
      </w:r>
    </w:p>
    <w:p>
      <w:pPr>
        <w:pStyle w:val="ArticleScripture"/>
        <w:jc w:val="left"/>
      </w:pPr>
      <w:r>
        <w:rPr>
          <w:rFonts w:ascii="Nirmala UI" w:hAnsi="Nirmala UI" w:eastAsia="Nirmala UI" w:cs="Nirmala UI"/>
        </w:rPr>
        <w:t>“ਇਸ ਪਦ ਦਾ ਪਹਿਲਾ ਭਾਗ ਪੁੱਤਰਾਂ ਦੀ ਗੱਲ ਕਰਦਾ ਹੈ, ਬਹੁਵਚਨ ਵਿੱਚ; ਆਖਰੀ ਭਾਗ ਇੱਕ ਦੀ, ਇਕਵਚਨ ਵਿੱਚ। ਸੇਲਿਊਕਸ ਕੈਲਿਨਿਕਸ ਦੇ ਪੁੱਤਰ ਸੇਲਿਊਕਸ ਸੇਰਾਊਨਸ ਅਤੇ ਐਂਟਿਓਕਸ ਮੈਗਨਸ ਸਨ। ਇਨ੍ਹਾਂ ਦੋਹਾਂ ਨੇ ਆਪਣੇ ਪਿਤਾ ਅਤੇ ਆਪਣੇ ਦੇਸ਼ ਦੇ ਕਾਰਨ ਦੀ ਪੁਸ਼ਟੀ ਕਰਨ ਅਤੇ ਉਸ ਦਾ ਬਦਲਾ ਲੈਣ ਦੇ ਕੰਮ ਵਿੱਚ ਜੋਸ਼ ਨਾਲ ਪ੍ਰਵੇਸ਼ ਕੀਤਾ। ਇਨ੍ਹਾਂ ਵਿੱਚੋਂ ਵੱਡੇ, ਸੇਲਿਊਕਸ ਨੇ, ਪਹਿਲਾਂ ਸਿੰਹਾਸਨ ਸੰਭਾਲਿਆ। ਉਸ ਨੇ ਆਪਣੇ ਪਿਤਾ ਦੇ ਰਾਜ-ਖੇਤਰ ਮੁੜ ਪ੍ਰਾਪਤ ਕਰਨ ਲਈ ਇੱਕ ਵੱਡੀ ਭੀੜ ਇਕੱਠੀ ਕੀਤੀ; ਪਰ ਸ਼ਰੀਰ ਅਤੇ ਸੰਪਤੀ ਦੋਹਾਂ ਵਿੱਚ ਹੀ ਕਮਜ਼ੋਰ ਅਤੇ ਡਰਪੋਕ ਸੁਭਾਉ ਦਾ ਰਾਜਕੁਮਾਰ ਹੋਣ ਕਰਕੇ, ਧਨ ਤੋਂ ਖਾਲੀ, ਅਤੇ ਆਪਣੀ ਫੌਜ ਨੂੰ ਆਗਿਆਕਾਰਿਤਾ ਵਿੱਚ ਰੱਖਣ ਦੇ ਅਸਮਰੱਥ ਹੋਣ ਕਰਕੇ, ਉਹ ਦੋ ਜਾਂ ਤਿੰਨ ਸਾਲਾਂ ਦੇ ਨਿਰਯਸ਼ ਰਾਜਕਾਲ ਤੋਂ ਬਾਅਦ ਆਪਣੇ ਹੀ ਦੋ ਸੈਨਾਪਤੀਆਂ ਦੁਆਰਾ ਵਿਸ਼ ਦੇ ਕੇ ਮਾਰਿਆ ਗਿਆ। ਉਸ ਦਾ ਵਧੇਰੇ ਸਮਰੱਥ ਭਰਾ, ਐਂਟਿਓਕਸ ਮੈਗਨਸ, ਤਦ ਉਪਰੰਤ ਰਾਜਾ ਘੋਸ਼ਿਤ ਕੀਤਾ ਗਿਆ, ਜਿਸ ਨੇ ਫੌਜ ਦੀ ਕਮਾਨ ਸੰਭਾਲ ਕੇ ਸੇਲਿਊਸੀਆ ਮੁੜ ਜਿੱਤ ਲਈ ਅਤੇ ਸੀਰੀਆ ਮੁੜ ਪ੍ਰਾਪਤ ਕਰ ਲਿਆ, ਕੁਝ ਥਾਵਾਂ ਦਾ ਮਾਲਕ ਸੰਧੀ ਰਾਹੀਂ ਬਣਿਆ ਅਤੇ ਹੋਰਨਾਂ ਦਾ ਹਥਿਆਰਾਂ ਦੇ ਬਲ ਨਾਲ। ਇਸ ਤੋਂ ਬਾਅਦ ਇੱਕ ਸੰਧਿ-ਵਿਰਾਮ ਹੋਇਆ, ਜਿਸ ਦੌਰਾਨ ਦੋਹਾਂ ਪੱਖਾਂ ਨੇ ਸ਼ਾਂਤੀ ਲਈ ਗੱਲਬਾਤ ਕੀਤੀ, ਤਥਾਪਿ ਯੁੱਧ ਲਈ ਤਿਆਰੀ ਕਰਦੇ ਰਹੇ; ਇਸ ਤੋਂ ਬਾਅਦ ਐਂਟਿਓਕਸ ਵਾਪਸ ਆਇਆ ਅਤੇ ਮਿਸਰੀ ਸੈਨਾਪਤੀ ਨਿਕੋਲਸ ਨੂੰ ਯੁੱਧ ਵਿੱਚ ਹਰਾ ਦਿੱਤਾ, ਅਤੇ ਉਸ ਦੇ ਮਨ ਵਿੱਚ ਮਿਸਰ ਉੱਤੇ ਹੀ ਚੜ੍ਹਾਈ ਕਰਨ ਦੇ ਵਿਚਾਰ ਆਏ। ਇਹੋ ਉਹ ‘ਇੱਕ’ ਹੈ ਜੋ ਨਿਸ਼ਚਤ ਹੀ ਉੱਛਲ ਪਏਗਾ ਅਤੇ ਲੰਘ ਜਾਵੇਗਾ।” ਉਰਿਆਹ ਸਮਿਥ, Daniel and the Revelation, 253.</w:t>
      </w:r>
    </w:p>
    <w:p>
      <w:pPr>
        <w:pStyle w:val="ArticleBody"/>
        <w:jc w:val="left"/>
      </w:pPr>
      <w:r>
        <w:rPr>
          <w:rFonts w:ascii="Nirmala UI" w:hAnsi="Nirmala UI" w:eastAsia="Nirmala UI" w:cs="Nirmala UI"/>
        </w:rPr>
        <w:t>1989 ਵਿੱਚ ਸੋਵੀਅਤ ਸੰਘ ਦਾ ਪਤਨ “ਅੰਤ ਦੇ ਸਮੇਂ” ਨੂੰ ਚਿੰਨ੍ਹਿਤ ਕਰਦਾ ਸੀ, ਅਤੇ ਆਯਤ ਵਿੱਚ ਉਲੇਖਿਤ ਉਹ ਦੋ ਪੁੱਤਰ ਰੀਗਨ ਅਤੇ ਪਹਿਲੇ ਬੁਸ਼ ਦੇ ਦੋ ਮਾਰਗ-ਚਿੰਨ੍ਹ ਦਰਸਾਉਂਦੇ ਹਨ। 1798 ਵਿੱਚ ਆਏ “ਅੰਤ ਦੇ ਸਮੇਂ” ਤੋਂ, ਜਿਥੋਂ ਦਾਨੀਏਲ ਗਿਆਰ੍ਹਾਂ ਦੀ ਚਾਲੀਵੀਂ ਆਯਤ ਦੀ ਸ਼ੁਰੂਆਤ ਹੁੰਦੀ ਹੈ, ਰੋਮ ਦੀ ਵੈਸ਼ਿਆ ਨੂੰ ਭੁਲਾ ਦਿੱਤਾ ਗਿਆ ਹੈ; ਕਿਉਂਕਿ ਉਹ, ਯਿਜ਼ਬੇਲ ਦੇ ਰੂਪ ਵਿੱਚ, ਸਮਾਰਿਆ ਵਿੱਚ ਪਿੱਛੇ ਰਹਿੰਦੀ ਹੈ, ਜਦਕਿ ਉਸ ਦਾ ਪਤੀ ਅਹਾਬ ਕਰਮੇਲ ਪਰਬਤ ਉੱਤੇ ਇਲਿਆਹ ਨੂੰ ਸੰਬੋਧਿਤ ਕਰਦਾ ਹੈ। ਉਹ ਲੁਕਾਈ ਵਿੱਚ ਸੀ, ਪਰ ਗੁਪਤ ਤੌਰ ‘ਤੇ ਡੋਰਾਂ ਖਿੱਚ ਰਹੀ ਸੀ, ਜਿਵੇਂ ਕਿ ਉਹ ਪਹਿਲੇ ਵਿਸ਼ਵ ਯੁੱਧ ਅਤੇ ਦੂਜੇ ਵਿਸ਼ਵ ਯੁੱਧ ਵਿੱਚ ਸੀ। ਉਸ ਦਾ ਪਤੀ ਦੱਖਣ ਦੇ ਰਾਜੇ ਦੇ ਵਿਰੁੱਧ ਉਸ ਦੀ ਪ੍ਰਤੀਨਿਧੀ ਸੈਨਾ ਹੈ। ਜਦੋਂ ਉਸ ਨੇ 1989 ਵਿੱਚ ਪ੍ਰਤੀਘਾਤ ਕੀਤਾ, ਤਦ ਉਹ, ਉੱਤਰ ਦੇ ਰਾਜੇ ਦੇ ਰੂਪ ਵਿੱਚ, ਰਥ, ਜਹਾਜ਼ ਅਤੇ ਘੋੜਸਵਾਰ ਲੈ ਆਈ।</w:t>
      </w:r>
    </w:p>
    <w:p>
      <w:pPr>
        <w:pStyle w:val="ArticleScripture"/>
        <w:jc w:val="left"/>
      </w:pPr>
      <w:r>
        <w:rPr>
          <w:rFonts w:ascii="Nirmala UI" w:hAnsi="Nirmala UI" w:eastAsia="Nirmala UI" w:cs="Nirmala UI"/>
        </w:rPr>
        <w:t>ਅਤੇ ਅੰਤ ਦੇ ਸਮੇਂ ਵਿੱਚ ਦੱਖਣ ਦਾ ਰਾਜਾ ਉਸ ਉੱਤੇ ਧੱਕਾ ਮਾਰੇਗਾ; ਅਤੇ ਉੱਤਰ ਦਾ ਰਾਜਾ ਰਥਾਂ ਨਾਲ, ਘੋੜਸਵਾਰਾਂ ਨਾਲ, ਅਤੇ ਬਹੁਤੀਆਂ ਜਹਾਜ਼ਾਂ ਨਾਲ ਬਵੰਡਰ ਵਾਂਗ ਉਸ ਦੇ ਵਿਰੁੱਧ ਆਵੇਗਾ; ਅਤੇ ਉਹ ਦੇਸ਼ਾਂ ਵਿੱਚ ਦਾਖ਼ਲ ਹੋਵੇਗਾ, ਅਤੇ ਛਲਕ ਕੇ ਲੰਘ ਜਾਵੇਗਾ। ਦਾਨੀਏਲ 11:40.</w:t>
      </w:r>
    </w:p>
    <w:p>
      <w:pPr>
        <w:pStyle w:val="ArticleBody"/>
        <w:jc w:val="left"/>
      </w:pPr>
      <w:r>
        <w:rPr>
          <w:rFonts w:ascii="Nirmala UI" w:hAnsi="Nirmala UI" w:eastAsia="Nirmala UI" w:cs="Nirmala UI"/>
        </w:rPr>
        <w:t>ਬਦਲੇ ਦੀ ਕਾਰਵਾਈ ਵਿੱਚ ਉਸ ਦੇ ਪ੍ਰਤਿਨਿਧੀ ਨੂੰ “ਜਹਾਜ਼ਾਂ” ਰਾਹੀਂ ਦਰਸਾਇਆ ਗਿਆ ਹੈ, ਜੋ ਆਰਥਿਕ ਤਾਕਤ ਹਨ, ਅਤੇ “ਰਥਾਂ ਅਤੇ ਘੁੜਸਵਾਰਾਂ” ਰਾਹੀਂ, ਜੋ ਸੈਨਿਕ ਸ਼ਕਤੀ ਹਨ। ਸੈਨਿਕ ਸ਼ਕਤੀ ਅਤੇ ਆਰਥਿਕ ਤਾਕਤ ਆਖਰੀ ਦਿਨਾਂ ਦੀਆਂ ਭਵਿੱਖਬਾਣੀਆਂ ਵਿੱਚ ਸੰਯੁਕਤ ਰਾਜ ਅਮਰੀਕਾ ਦੇ ਦੋ ਭਵਿੱਖਬਾਣੀਕ ਗੁਣ ਹਨ, ਕਿਉਂਕਿ ਸੰਯੁਕਤ ਰਾਜ ਅਮਰੀਕਾ ਉਹਨਾਂ ਨੂੰ ਖਰੀਦਣ ਅਤੇ ਵੇਚਣ ਤੋਂ ਰੋਕੇਗਾ ਜੋ ਯੇਜ਼ਬਲ ਅੱਗੇ ਨਹੀਂ ਝੁਕਣਗੇ, ਅਤੇ ਜੇ ਉਹ ਫਿਰ ਵੀ ਯੇਜ਼ਬਲ ਦੇ ਅਧਿਕਾਰ ਦੇ ਨਿਸ਼ਾਨ ਨੂੰ ਅਸਵੀਕਾਰ ਕਰਨ, ਤਾਂ ਉਹ ਮਾਰ ਦਿੱਤੇ ਜਾਣਗੇ। ਇਹ ਸੰਯੁਕਤ ਰਾਜ ਅਮਰੀਕਾ ਦੀ ਆਰਥਿਕ ਤਾਕਤ ਅਤੇ ਸੈਨਿਕ ਸ਼ਕਤੀ ਸੀ, ਜੋ ਪਾਪਾਈ ਪ੍ਰਣਾਲੀ ਦੇ ਸਹਿਯੋਗ ਵਿੱਚ ਵਰਤੀ ਗਈ, ਜਿਸ ਨੇ 1989 ਵਿੱਚ ਸੋਵੀਅਤ ਯੂਨੀਅਨ ਦੇ ਵਿਘਟਨ ਨੂੰ ਅੰਜ਼ਾਮ ਤੱਕ ਪਹੁੰਚਾਇਆ, ਹਾਲਾਂਕਿ ਰੂਸ ਕਾਇਮ ਰਿਹਾ।</w:t>
      </w:r>
    </w:p>
    <w:p>
      <w:pPr>
        <w:pStyle w:val="ArticleBody"/>
        <w:jc w:val="left"/>
      </w:pPr>
      <w:r>
        <w:rPr>
          <w:rFonts w:ascii="Nirmala UI" w:hAnsi="Nirmala UI" w:eastAsia="Nirmala UI" w:cs="Nirmala UI"/>
        </w:rPr>
        <w:t>ਉਹ ਇਤਿਹਾਸ ਜਿਸ ਨੇ ਦਾਨੀਏਲ ਅਧਿਆਇ ਗਿਆਰਾਂ ਦੀ ਆਇਤ ਦੱਸ ਨੂੰ ਪੂਰਾ ਕੀਤਾ ਸੀ, ਉਹ ਆਇਤ ਚਾਲੀ ਦੇ ਦੂਜੇ ਭਾਗ ਦੇ ਇਤਿਹਾਸ ਵਿੱਚ ਦੁਹਰਾਇਆ ਜਾਂਦਾ ਹੈ, ਜੋ 1989 ਵਿੱਚ ਅੰਤ ਦੇ ਸਮੇਂ ਦੀ ਪਹਿਚਾਣ ਕਰਦਾ ਹੈ। ਆਇਤਾਂ ਛੇ ਤੋਂ ਨੌਂ ਤੱਕ ਉਸ ਇਤਿਹਾਸ ਨੂੰ ਦਰਸਾਉਂਦੀਆਂ ਹਨ ਜਿਸ ਨੇ ਅੰਤ ਦੇ ਸਮੇਂ ਵੱਲ ਲੈ ਕੇ ਗਿਆ, ਜਿਸ ਦੀ ਪਹਿਚਾਣ ਆਇਤ ਚਾਲੀ ਦੇ ਪਹਿਲੇ ਭਾਗ ਵਿੱਚ ਕੀਤੀ ਗਈ ਹੈ। ਦਾਨੀਏਲ ਅਧਿਆਇ ਗਿਆਰਾਂ ਦੀਆਂ ਆਇਤਾਂ ਪੰਜ ਤੋਂ ਦੱਸ ਤੱਕ ਦਾਨੀਏਲ 11 ਦੀ ਆਇਤ ਚਾਲੀ ਦੇ ਇਤਿਹਾਸ ਨੂੰ ਪੂਰੀ ਤਰ੍ਹਾਂ ਪ੍ਰਗਟ ਕਰਦੀਆਂ ਹਨ, ਕਿਉਂਕਿ ਜਿਵੇਂ ਸਿਸਟਰ ਵਾਈਟ ਨੇ ਦਰਜ ਕੀਤਾ, “ਦਾਨੀਏਲ ਦੇ ਗਿਆਰਵੇਂ ਅਧਿਆਇ ਵਿੱਚ ਜੋ ਇਤਿਹਾਸ ਪੂਰਾ ਹੋ ਚੁੱਕਾ ਹੈ, ਉਸ ਦਾ ਬਹੁਤ ਹਿੱਸਾ ਦੁਹਰਾਇਆ ਜਾਵੇਗਾ।”</w:t>
      </w:r>
    </w:p>
    <w:p>
      <w:pPr>
        <w:pStyle w:val="ArticleBody"/>
        <w:jc w:val="left"/>
      </w:pPr>
      <w:r>
        <w:rPr>
          <w:rFonts w:ascii="Nirmala UI" w:hAnsi="Nirmala UI" w:eastAsia="Nirmala UI" w:cs="Nirmala UI"/>
        </w:rPr>
        <w:t>ਦਾਨੀਏਲ 11 ਦੀਆਂ ਆਯਤਾਂ 1 ਤੋਂ 4 ਅੰਤ ਦੇ ਸਮੇਂ ਵਿੱਚ, ਆਖ਼ਰੀ ਦਿਨਾਂ ਦੌਰਾਨ, ਦੋ-ਸਿੰਗਾਂ ਵਾਲੀ ਕੌਮ ਦੇ ਦੂਜੇ ਰਾਜੇ ਦੀ ਪਛਾਣ ਕੂਰਸ ਵਜੋਂ ਕਰਦੀਆਂ ਹਨ। ਆਖ਼ਰੀ ਦਿਨਾਂ ਵਿੱਚ “ਅੰਤ ਦਾ ਸਮਾਂ” 1989 ਸੀ, ਅਤੇ ਕੂਰਸ ਦੁਆਰਾ ਦਰਸਾਇਆ ਗਿਆ ਦੂਜਾ ਰਾਸ਼ਟਰਪਤੀ ਇੱਕ ਭਵਿੱਖਬਾਣੀਕ੍ਰਮ ਸਥਾਪਿਤ ਕਰਦਾ ਹੈ ਜੋ ਭਵਿੱਖਬਾਣੀ ਦੇ ਵਿਦਿਆਰਥੀ ਨੂੰ 1989 ਤੋਂ ਬਾਅਦ ਛੇਵੇਂ ਰਾਸ਼ਟਰਪਤੀ ਤੱਕ ਗਿਣਤੀ ਕਰਨ ਦੀ ਆਗਿਆ ਦਿੰਦਾ ਹੈ, ਜੋ ਸਭ ਤੋਂ ਧਨਵਾਨ ਰਾਸ਼ਟਰਪਤੀ ਹੋਵੇਗਾ, ਅਤੇ ਜੋ ਗਲੋਬਲਿਸਟ ਅਜਗਰ-ਸ਼ਕਤੀਆਂ ਨੂੰ ਭੜਕਾਏਗਾ (ਜਗਾਏਗਾ), ਭਾਵੇਂ ਉਹ ਸੰਸਾਰ ਦੇ ਗਲੋਬਲਿਸਟ ਹੋਣ ਜਾਂ ਸੰਯੁਕਤ ਰਾਜ ਅਮਰੀਕਾ ਦੇ। ਫਿਰ ਉਹ ਭਵਿੱਖਬਾਣੀਕ ਇਤਿਹਾਸ ਬਾਈਬਲੀ ਭਵਿੱਖਬਾਣੀ ਦੇ ਸੱਤਵੇਂ ਰਾਜ, ਅਰਥਾਤ ਸੰਯੁਕਤ ਰਾਸ਼ਟਰ ਦੇ ਦਸ ਰਾਜਿਆਂ, ਵੱਲ ਛਾਲ ਮਾਰਦਾ ਹੈ, ਅਤੇ ਉਸ ਦੇ ਮੁੱਖ ਅਤੇ ਪਹਿਲੇ ਰਾਜੇ ਦੀ ਪਛਾਣ, ਜੋ ਸਿਕੰਦਰ ਮਹਾਨ ਦੁਆਰਾ ਦਰਸਾਇਆ ਗਿਆ ਹੈ (ਅਰਥ “ਮਨੁੱਖਾਂ ਦਾ ਯੋਧਾ”), ਕਰਦਾ ਹੈ, ਅਤੇ ਉਸ ਦੇ ਰਾਜ ਦੇ ਅੰਤਿਮ ਵਿਘਟਨ ਦੀ ਵੀ, ਜਦੋਂ ਮਨੁੱਖੀ ਕਿਰਪਾ-ਕਾਲ ਦੇ ਸਮਾਪਤ ਹੋਣ ਵੇਲੇ ਇਸਲਾਮ ਦੀਆਂ ਚਾਰ ਹਵਾਵਾਂ ਪੂਰੀ ਤਰ੍ਹਾਂ ਛੱਡ ਦਿੱਤੀਆਂ ਜਾਂਦੀਆਂ ਹਨ।</w:t>
      </w:r>
    </w:p>
    <w:p>
      <w:pPr>
        <w:pStyle w:val="ArticleBody"/>
        <w:jc w:val="left"/>
      </w:pPr>
      <w:r>
        <w:rPr>
          <w:rFonts w:ascii="Nirmala UI" w:hAnsi="Nirmala UI" w:eastAsia="Nirmala UI" w:cs="Nirmala UI"/>
        </w:rPr>
        <w:t>ਫਿਰ ਆਇਤਾਂ ਪੰਜ ਤੋਂ ਨੌਂ ਤੱਕ ਉਸ ਇਤਿਹਾਸ ਨੂੰ ਦਰਸਾਉਂਦੀਆਂ ਹਨ ਜੋ 538 ਵਿੱਚ ਪਾਪਾਈ ਪ੍ਰਬੰਧ ਦੀ ਸਿੰਘਾਸਨ ਉੱਤੇ ਸਥਾਪਨਾ ਤੋਂ ਪਹਿਲਾਂ ਵਾਲੇ ਅਵਧੀ ਨਾਲ ਸੰਬੰਧਿਤ ਸੀ; ਕਿਉਂਕਿ ਪਹਿਲਾਂ ਉਸ ਸ਼ਕਤੀ ਨੂੰ, ਜੋ ਉੱਤਰ ਦਾ ਰਾਜਾ ਬਣਣੀ ਹੈ, ਤਿੰਨ ਭੂਗੋਲਿਕ ਰੁਕਾਵਟਾਂ ਉੱਤੇ ਜਿੱਤ ਹਾਸਲ ਕਰਨੀ ਲਾਜ਼ਮੀ ਹੈ, ਜਿਵੇਂ ਸੇਲਿਊਕਸ ਨੇ ਕੀਤਾ ਸੀ, ਜੋ ਉਸ ਤੋਂ ਬਾਅਦ ਉੱਤਰ ਦੇ ਰਾਜੇ ਵਜੋਂ ਸਥਾਪਿਤ ਹੋਇਆ। ਇਸ ਤੋਂ ਉਪਰੰਤ ਸਾਢੇ ਤਿੰਨ ਸਾਲਾਂ ਲਈ, ਜੋ ਪੈਂਤੀ ਅਸਲ ਸਾਲਾਂ ਦੁਆਰਾ ਪ੍ਰਤੀਕਿਤ ਕੀਤੇ ਗਏ ਹਨ, ਉੱਤਰ ਦਾ ਰਾਜਾ ਰਾਜ ਕਰਦਾ ਰਿਹਾ, ਜਦ ਤੱਕ ਕਿ ਦੱਖਣ ਦਾ ਰਾਜਾ ਉਸ ਦੇ ਕਿਲ੍ਹੇ ਵਿੱਚ ਦਾਖ਼ਲ ਹੋ ਕੇ ਉਸ ਨੂੰ ਬੰਦੀ ਨਾ ਬਣਾ ਲਿਆ, ਜਿੱਥੇ ਬਾਅਦ ਵਿੱਚ ਉਹ ਘੋੜੇ ਤੋਂ ਡਿੱਗਣ ਕਾਰਨ ਮਿਸਰ ਵਿੱਚ ਮਰ ਗਿਆ। ਇਸ ਤਰ੍ਹਾਂ, ਇਹ ਆਇਤਾਂ ਉਸ ਇਤਿਹਾਸ ਦੀ ਪਹਿਚਾਣ ਕਰਦੀਆਂ ਹਨ ਜੋ 1798 ਵਿੱਚ ਅੰਤ ਦੇ ਸਮੇਂ ‘ਤੇ ਜਾ ਕੇ ਸੰਪੂਰਣ ਹੋਇਆ।</w:t>
      </w:r>
    </w:p>
    <w:p>
      <w:pPr>
        <w:pStyle w:val="ArticleBody"/>
        <w:jc w:val="left"/>
      </w:pPr>
      <w:r>
        <w:rPr>
          <w:rFonts w:ascii="Nirmala UI" w:hAnsi="Nirmala UI" w:eastAsia="Nirmala UI" w:cs="Nirmala UI"/>
        </w:rPr>
        <w:t>ਦਸਵੀਂ ਆਇਤ 1989 ਵਿੱਚ ਅੰਤ ਦੇ ਸਮੇਂ ਦੇ ਇਤਿਹਾਸ ਦੀ ਪਹਿਚਾਣ ਕਰਦੀ ਹੈ, ਅਤੇ ਪੰਜਵੀਂ ਤੋਂ ਨੌਵੀਂ ਆਇਤਾਂ ਦੇ ਨਾਲ ਮਿਲ ਕੇ ਉਹ ਚਾਲੀਵੀਂ ਆਇਤ ਦੇ ਇਤਿਹਾਸ ਨੂੰ ਦਰਸਾਉਂਦੀਆਂ ਹਨ, ਜਿਵੇਂ ਕਿ ਤੀਹਵੀਂ ਤੋਂ ਛੱਤੀਵੀਂ ਆਇਤਾਂ ਦਾ ਇਤਿਹਾਸ ਵੀ ਕਰਦਾ ਹੈ। ਇਸ ਲਈ, ਪਹਿਲੀ ਆਇਤ ਤੋਂ ਦਸਵੀਂ ਆਇਤ ਤੱਕ, line upon line, ਦੋ ਭਵਿੱਖਬਾਣੀਕ ਰੇਖਾਵਾਂ ਹਨ। ਪਹਿਲੀ ਛੇਵੇਂ ਅਤੇ ਸੱਤਵੇਂ ਰਾਜਿਆਂ ਦੇ ਆਗੂਆਂ ਨੂੰ ਸੰਬੋਧਿਤ ਕਰਦੀ ਹੈ, ਹਾਲਾਂਕਿ ਛੇਵੇਂ ਰਾਜ ਦੇ ਛੇਵੇਂ ਅਤੇ ਸਭ ਤੋਂ ਧਨਾਢ ਰਾਸ਼ਟਰਪਤੀ ਅਤੇ ਸੱਤਵੇਂ ਰਾਜ ਦੇ ਵਿਚਕਾਰ ਇੱਕ ਖਾਲੀ ਥਾਂ ਹੈ।</w:t>
      </w:r>
    </w:p>
    <w:p>
      <w:pPr>
        <w:pStyle w:val="ArticleBody"/>
        <w:jc w:val="left"/>
      </w:pPr>
      <w:r>
        <w:rPr>
          <w:rFonts w:ascii="Nirmala UI" w:hAnsi="Nirmala UI" w:eastAsia="Nirmala UI" w:cs="Nirmala UI"/>
        </w:rPr>
        <w:t>ਦੂਜੀ ਰੇਖਾ ਤਿੰਨ ਰੁਕਾਵਟਾਂ ਦੇ ਹਟਾਏ ਜਾਣ ਦੇ ਇਤਿਹਾਸ ਨੂੰ, ਉੱਤਰ ਦੇ ਰਾਜੇ ਦੇ ਰਾਜ ਕਰਨ ਦੇ ਸਮੇਂ ਨੂੰ, ਅਤੇ 1798 ਵਿੱਚ ਫਿਰ ਕਿਸ ਨੂੰ ਹਟਾਇਆ ਗਿਆ, ਅਤੇ 1989 ਤੱਕ, ਅਤੇ ਦੂਜੇ ਪ੍ਰਧਾਨ ਨੂੰ, ਜੋ ਪਿਛਲੀ ਰੇਖਾ ਵਿੱਚ ਕੁਰੇਸ਼ ਦੁਆਰਾ ਪ੍ਰਤੀਕਿਤ ਕੀਤਾ ਗਿਆ ਸੀ, ਸਮੇਟਦੀ ਹੈ।</w:t>
      </w:r>
    </w:p>
    <w:p>
      <w:pPr>
        <w:pStyle w:val="ArticleBody"/>
        <w:jc w:val="left"/>
      </w:pPr>
      <w:r>
        <w:rPr>
          <w:rFonts w:ascii="Nirmala UI" w:hAnsi="Nirmala UI" w:eastAsia="Nirmala UI" w:cs="Nirmala UI"/>
        </w:rPr>
        <w:t>ਗਿਆਰਵੀਂ ਅਤੇ ਬਾਰਹਵੀਂ ਆਇਤ ਇਤਿਹਾਸ ਦੀ ਇੱਕ ਤੀਜੀ ਰੇਖਾ ਨੂੰ ਦਰਸਾਉਂਦੀਆਂ ਹਨ, ਜੋ ਦੂਜੀ ਆਇਤ ਦੇ ਧਨਵਾਨ ਰਾਜਾ ਤੋਂ ਬਾਅਦ ਘਟਿਤ ਹੁੰਦੀ ਹੈ, ਪਰ ਅੰਤ ਦੇ ਸਮੇਂ ਵਿੱਚ 1989 ਵਿੱਚ ਸੋਵੀਅਤ ਯੂਨੀਅਨ ਦੇ ਪਤਨ ਤੋਂ ਕੁਝ ਸਮੇਂ ਬਾਅਦ, ਅਤੇ ਸੋਲਹਵੀਂ ਆਇਤ ਵਿੱਚ ਦਰਸਾਏ ਅਨੁਸਾਰ ਸੰਯੁਕਤ ਰਾਜ ਅਮਰੀਕਾ ਵਿੱਚ ਐਤਵਾਰ ਦੇ ਕਾਨੂੰਨ ਤੋਂ ਪਹਿਲਾਂ ਕਿਸੇ ਸਮੇਂ।</w:t>
      </w:r>
    </w:p>
    <w:p>
      <w:pPr>
        <w:pStyle w:val="ArticleBody"/>
        <w:jc w:val="left"/>
      </w:pPr>
      <w:r>
        <w:rPr>
          <w:rFonts w:ascii="Nirmala UI" w:hAnsi="Nirmala UI" w:eastAsia="Nirmala UI" w:cs="Nirmala UI"/>
        </w:rPr>
        <w:t>1989 ਵਿੱਚ ਅੰਤ ਦੇ ਸਮੇਂ ਤੋਂ ਬਾਅਦ ਦਾ ਇਤਿਹਾਸ ਪਹਿਲੀ ਲਾਈਨ ਵਿੱਚ ਛੇਵੇਂ ਅਤੇ ਸਭ ਤੋਂ ਧਨਵਾਨ ਰਾਸ਼ਟਰਪਤੀ ਤੱਕ ਲਿਆਂਦਾ ਜਾਂਦਾ ਹੈ, ਜੋ 2016 ਤੋਂ ਗਲੋਬਲਿਸਟਾਂ ਨੂੰ ਉਕਸਾਉਂਦਾ ਹੈ। ਦੂਜੀ ਲਾਈਨ ਵਿੱਚ ਭਵਿੱਖਬਾਣੀਕ ਇਤਿਹਾਸ 1989 ਤੱਕ ਲਿਆਂਦਾ ਜਾਂਦਾ ਹੈ। ਆਯਤਾਂ ਗਿਆਰਾਂ ਅਤੇ ਬਾਰਾਂ ਵਿੱਚ ਰਾਫੀਆ ਦੀ ਲੜਾਈ (“The Borderline”), ਆਯਤ ਤੇਰਾਂ ਤੋਂ ਪਹਿਲਾਂ ਆਉਂਦੀ ਹੈ, ਜਿੱਥੇ ਹਾਲ ਹੀ ਵਿੱਚ ਪਰਾਜਿਤ ਹੋਇਆ ਉੱਤਰ ਦਾ ਰਾਜਾ ਆਪਣੀ ਫੌਜ ਨੂੰ ਮੁੜ ਬਹਾਲ ਕਰਦਾ ਹੈ ਅਤੇ ਫਿਰ ਆਯਤ ਸੋਲ੍ਹਾਂ ਦੇ ਐਤਵਾਰ ਕਾਨੂੰਨ ਤੋਂ ਠੀਕ ਪਹਿਲਾਂ ਦੱਖਣ ਦੇ ਰਾਜੇ ਨੂੰ ਹਰਾ ਦਿੰਦਾ ਹੈ। ਆਯਤ ਤੇਰਾਂ ਵਿੱਚ ਉੱਤਰ ਦੇ ਰਾਜੇ ਦੀ ਪ੍ਰਤੀਨਿਯੁਕਤ ਸ਼ਕਤੀ, 1989 ਤੋਂ ਐਤਵਾਰ ਕਾਨੂੰਨ ਤੱਕ ਰਾਜ ਕਰਨ ਵਾਲੇ ਅੱਠ ਰਾਸ਼ਟਰਪਤੀਆਂ ਵਿੱਚੋਂ ਆਖਰੀ ਹੈ। ਇਸ ਲਈ ਆਯਤ ਤੇਰਾਂ ਦਾ ਘਟਿਤ ਹੋਣਾ ਉਸ ਅੱਠਵੇਂ ਰਾਸ਼ਟਰਪਤੀ ਦੀ ਚੋਣ ਦੇ ਸਮੇਂ ਜਾਂ ਉਸ ਤੋਂ ਬਾਅਦ ਹੀ ਹੋਣਾ ਚਾਹੀਦਾ ਹੈ, ਜੋ ਸੱਤ ਵਿੱਚੋਂ ਹੈ। ਆਯਤਾਂ ਗਿਆਰਾਂ ਅਤੇ ਬਾਰਾਂ ਛੇਵੇਂ, ਸਭ ਤੋਂ ਧਨਵਾਨ ਰਾਸ਼ਟਰਪਤੀ ਤੋਂ ਠੀਕ ਪਹਿਲਾਂ ਸ਼ੁਰੂ ਹੁੰਦੀਆਂ ਹਨ, ਅਤੇ ਸੰਭਾਵਨਾ ਹੈ ਕਿ ਉਹ ਉਸੇ ਰਾਸ਼ਟਰਪਤੀ ਦੀ ਚੋਣ ਤੋਂ ਠੀਕ ਪਹਿਲਾਂ ਸਮਾਪਤ ਹੁੰਦੀਆਂ ਹਨ, ਜੋ ਸੱਤ ਵਿੱਚੋਂ ਅੱਠਵਾਂ ਬਣਦਾ ਹੈ, ਅਤੇ ਜੋ ਆਯਤਾਂ ਤੇਰਾਂ ਤੋਂ ਪੰਦਰਾਂ ਵਿੱਚ ਪ੍ਰਤੀਨਿਯੁਕਤ ਯੁੱਧ ਦੀ ਤੀਜੀ ਲੜਾਈ ਵਿੱਚ ਜੇਤੂ ਹੁੰਦਾ ਹੈ।</w:t>
      </w:r>
    </w:p>
    <w:p>
      <w:pPr>
        <w:pStyle w:val="ArticleBody"/>
        <w:jc w:val="left"/>
      </w:pPr>
      <w:r>
        <w:rPr>
          <w:rFonts w:ascii="Nirmala UI" w:hAnsi="Nirmala UI" w:eastAsia="Nirmala UI" w:cs="Nirmala UI"/>
        </w:rPr>
        <w:t>ਗਿਆਰਹੀਂ ਅਤੇ ਬਾਰਹੀਂ ਆਯਤਾਂ ਵਿੱਚ ਦੱਖਣ ਦੇ ਰਾਜੇ ਦਾ ਪ੍ਰਤਿਸ਼ੋਧ, ਦਸਵੀਂ ਆਯਤ ਵਿੱਚ ਦੱਖਣ ਦੇ ਰਾਜੇ ਦੁਆਰਾ ਸਹੀ ਗਈ ਹਾਰ ਦੇ ਜਵਾਬ ਵਜੋਂ ਹੈ। ਦਸਵੀਂ ਆਯਤ 1989 ਵਿੱਚ ਉੱਤਰ ਦੇ ਰਾਜੇ ਦੀ ਜਿੱਤ ਦੀ ਪਹਿਚਾਣ ਕਰਦੀ ਹੈ, ਜੋ ਸੰਯੁਕਤ ਰਾਜ ਅਮਰੀਕਾ ਅਤੇ ਵੈਟੀਕਨ ਦੀ ਗੁਪਤ ਗਠਜੋੜ ਦੁਆਰਾ ਸੰਭਵ ਬਣੀ ਸੀ। ਉੱਤਰੀ ਸੈਨਾ ਲਈ ਇਹ ਜਿੱਤ ਪ੍ਰਾਕਸੀ ਯੁੱਧ ਦੀ ਪਹਿਲੀ ਲੜਾਈ ਸੀ। ਪ੍ਰਾਚੀਨ ਕਾਲ ਵਿੱਚ ਪੂਰੀ ਹੋਇਆ ਸ਼ਾਬਦਿਕ ਤਪਤ ਯੁੱਧ ਅੰਤਿਮ ਦਿਨਾਂ ਵਿੱਚ ਇੱਕ ਪ੍ਰਾਕਸੀ ਯੁੱਧ ਦਾ ਪ੍ਰਤੀਕ ਸੀ, ਅਤੇ ਇਸ ਲਈ ਗਿਆਰਹੀਂ ਅਤੇ ਬਾਰਹੀਂ ਆਯਤਾਂ ਦੀ ਜਿੱਤ ਪ੍ਰਾਕਸੀ ਯੁੱਧਾਂ ਦੀ ਦੂਜੀ ਲੜਾਈ ਵਿੱਚ ਦੱਖਣ ਦੇ ਰਾਜੇ ਦੀ ਜਿੱਤ ਹੋਵੇਗੀ।</w:t>
      </w:r>
    </w:p>
    <w:p>
      <w:pPr>
        <w:pStyle w:val="ArticleBody"/>
        <w:jc w:val="left"/>
      </w:pPr>
      <w:r>
        <w:rPr>
          <w:rFonts w:ascii="Nirmala UI" w:hAnsi="Nirmala UI" w:eastAsia="Nirmala UI" w:cs="Nirmala UI"/>
        </w:rPr>
        <w:t>ਦਸ ਤੋਂ ਪੰਦਰਾਂ ਆਯਤਾਂ ਵਿੱਚ ਤਿੰਨ ਲੜਾਈਆਂ ਹਨ, ਅਤੇ ਇਹ ਸਭ ਪ੍ਰਾਚੀਨ ਸਮਿਆਂ ਵਿੱਚ ਅਸਲ ਗਰਮ ਯੁੱਧਾਂ ਦੁਆਰਾ ਪੂਰੀਆਂ ਹੋਈਆਂ ਸਨ, ਪਰ ਇਹ ਅੰਤਿਮ ਦਿਨਾਂ ਦੇ ਪ੍ਰਾਕਸੀ ਯੁੱਧਾਂ ਵਿੱਚ ਤਿੰਨ ਲੜਾਈਆਂ ਦੀ ਨੁਮਾਇੰਦਗੀ ਕਰਦੀਆਂ ਹਨ। ਪਹਿਲੀ ਲੜਾਈ 1989 ਵਿੱਚ ਦਰਿੰਦੇ ਅਤੇ ਝੂਠੇ ਨਬੀ ਦੀ ਗੁਪਤ ਗਠਜੋੜ ਦੁਆਰਾ ਅਜਗਰ ਦੇ ਵਿਰੁੱਧ ਜਿੱਤੀ ਗਈ ਸੀ। ਪ੍ਰਾਕਸੀ ਯੁੱਧਾਂ ਦੀ ਦੂਜੀ ਲੜਾਈ ਦੱਖਣ ਦੇ ਰਾਜੇ ਦੀ ਨਾਸ਼ਤਿਕ ਅਜਗਰੀ ਸ਼ਕਤੀ ਦੁਆਰਾ ਪੋਪ ਅਤੇ ਉਸ ਦੀ ਪ੍ਰਾਕਸੀ ਫੌਜ ਦੀ ਗਠਜੋੜ ਦੇ ਵਿਰੁੱਧ ਜਿੱਤੀ ਜਾਵੇਗੀ। ਪ੍ਰਾਕਸੀ ਯੁੱਧਾਂ ਦੀ ਤੀਜੀ ਲੜਾਈ ਉੱਤਰ ਦੇ ਰਾਜੇ ਦੀ ਪ੍ਰਾਕਸੀ ਫੌਜ ਦੁਆਰਾ ਜਿੱਤੀ ਜਾਵੇਗੀ, ਜਿਵੇਂ ਕਿ ਤੇਰਾਂ ਤੋਂ ਪੰਦਰਾਂ ਆਯਤਾਂ ਵਿੱਚ ਦਰਸਾਇਆ ਗਿਆ ਹੈ।</w:t>
      </w:r>
    </w:p>
    <w:p>
      <w:pPr>
        <w:pStyle w:val="ArticleBody"/>
        <w:jc w:val="left"/>
      </w:pPr>
      <w:r>
        <w:rPr>
          <w:rFonts w:ascii="Nirmala UI" w:hAnsi="Nirmala UI" w:eastAsia="Nirmala UI" w:cs="Nirmala UI"/>
        </w:rPr>
        <w:t>ਭਵਿੱਖਬਾਣੀਕ ਤੌਰ ਤੇ ਤਿੰਨ ਤਪਤ ਵਿਸ਼ਵ-ਯੁੱਧ ਹਨ, ਤਿੰਨ ਪ੍ਰਾਕਸੀ ਯੁੱਧ ਹਨ, ਜੋ ਤਿੰਨ ਲੜਾਈਆਂ ਤੋਂ ਬਣੇ ਹੋਏ ਹਨ, ਅਤੇ ਇਸਲਾਮ ਦੇ ਤਿੰਨ ਹਾਏਆਂ ਦਾ ਯੁੱਧ ਹੈ। ਇਸ ਤੋਂ ਇਲਾਵਾ ਇੱਕ ਗ੍ਰਹਿ-ਯੁੱਧ ਅਤੇ ਇੱਕ ਕ੍ਰਾਂਤਿਕਾਰੀ ਯੁੱਧ ਵੀ ਹੈ। ਪ੍ਰਾਕਸੀ ਯੁੱਧਾਂ ਦੀ ਦੂਜੀ ਲੜਾਈ ਹੁਣ ਯੂਕਰੇਨ ਵਿੱਚ ਜਾਰੀ ਹੈ, “The Borderline”, ਜਿਸ ਦੀ ਪ੍ਰਤੀਨਿਧਤਾ ਰਾਫੀਆ ਦੁਆਰਾ ਕੀਤੀ ਗਈ ਹੈ, ਜੋ ਦੱਖਣ ਦੇ ਰਾਜਾ ਅਤੇ ਉੱਤਰ ਦੇ ਰਾਜਾ ਦੇ ਵਿਚਕਾਰ ਸੀਮਾ-ਰੇਖਾ ਸੀ, ਜਦੋਂ ਆਯਤਾਂ ਗਿਆਰਾਂ ਅਤੇ ਬਾਰਾਂ ਪਹਿਲੀ ਵਾਰ ਇਤਿਹਾਸ ਵਿੱਚ ਪੂਰੀਆਂ ਹੋਈਆਂ।</w:t>
      </w:r>
    </w:p>
    <w:p>
      <w:pPr>
        <w:pStyle w:val="ArticleBody"/>
        <w:jc w:val="left"/>
      </w:pPr>
      <w:r>
        <w:rPr>
          <w:rFonts w:ascii="Nirmala UI" w:hAnsi="Nirmala UI" w:eastAsia="Nirmala UI" w:cs="Nirmala UI"/>
        </w:rPr>
        <w:t>ਠੀਕ ਉਸੇ ਸਮੇਂ ਜਦੋਂ ਯੂਕਰੇਨ ਵਿੱਚ ਪ੍ਰਾਕਸੀ ਜੰਗਾਂ ਦੀ ਦੂਜੀ ਲੜਾਈ ਚਲਾਈ ਜਾ ਰਹੀ ਹੈ, ਉਸੇ ਵੇਲੇ ਇਸਲਾਮ ਵੱਲੋਂ ਮਹਿਮਾ-ਮਈ ਦੇਸ਼ ਉੱਤੇ ਕੀਤੇ ਜਾਣ ਵਾਲੇ ਤਿੰਨ ਹਮਲਿਆਂ ਵਿੱਚੋਂ ਦੂਜਾ ਹਮਲਾ ਵੀ ਹੋ ਰਿਹਾ ਹੈ। ਤੀਸਰੇ ਹਾਏ ਦਾ ਪਹਿਲਾ ਹਮਲਾ 11 ਸਤੰਬਰ, 2001 ਨੂੰ ਆਇਆ, ਅਤੇ ਇੱਕ ਲੱਖ ਚੁਆਲੀ ਹਜ਼ਾਰਾਂ ਦੀ ਮੁਹਰਬੰਦੀ ਸ਼ੁਰੂ ਹੋਈ। ਮੁਹਰਬੰਦੀ ਦਾ ਸਮਾਂ ਸੰਯੁਕਤ ਰਾਜ ਵਿੱਚ ਜਲਦੀ ਆਉਣ ਵਾਲੇ ਐਤਵਾਰ ਦੇ ਕਾਨੂੰਨ ਉੱਤੇ ਸਮਾਪਤ ਹੁੰਦਾ ਹੈ, ਜਦੋਂ ਤੀਸਰੇ ਹਾਏ ਦਾ ਇਸਲਾਮ ਇਕ ਵਾਰ ਫਿਰ ਸੰਯੁਕਤ ਰਾਜ ਉੱਤੇ ਪ੍ਰਹਾਰ ਕਰੇਗਾ। ਪਹਿਲਾ ਅਤੇ ਆਖਰੀ ਪ੍ਰਹਾਰ ਇਕੋ ਹਨ, ਅਤੇ ਇਹ ਦੋਵੇਂ ਪ੍ਰਕਾਸ਼ਿਤ ਵਾਕਯ ਅਠਾਰਾਂ ਦੇ ਦੂਤ ਦੀ ਇੱਕ ਆਵਾਜ਼ ਨੂੰ ਚਿੰਨ੍ਹਿਤ ਕਰਦੇ ਹਨ, ਜੋ ਤੀਸਰੇ ਦੂਤ ਦੀ ਆਵਾਜ਼ ਵੀ ਹੈ, ਜੋ ਸੱਤਵੀਂ ਤੁਰਹੀ ਦਾ ਨਾਦ ਵੀ ਹੈ, ਜੋ ਤੀਸਰਾ ਹਾਏ ਵੀ ਹੈ।</w:t>
      </w:r>
    </w:p>
    <w:p>
      <w:pPr>
        <w:pStyle w:val="ArticleBody"/>
        <w:jc w:val="left"/>
      </w:pPr>
      <w:r>
        <w:rPr>
          <w:rFonts w:ascii="Nirmala UI" w:hAnsi="Nirmala UI" w:eastAsia="Nirmala UI" w:cs="Nirmala UI"/>
        </w:rPr>
        <w:t>ਉਨ੍ਹਾਂ ਦੋ ਹਮਲਿਆਂ ਦੇ ਵਿਚਕਾਰ, ਜੋ ਦੋ ਆਵਾਜ਼ਾਂ ਹਨ, ਜੋ ਸੱਤਵੇਂ ਤੁਰਹੇ ਦੀ ਧੁਨੀ ਹਨ, ਤੀਸਰੇ ਹਾਏ ਦਾ ਇਸਲਾਮ ਨੇ 7 ਅਕਤੂਬਰ, 2023 ਨੂੰ ਆਧੁਨਿਕ ਆਤਮਿਕ ਮਹਿਮਾਮਈ ਦੇਸ਼ ਉੱਤੇ ਨਹੀਂ, ਸਗੋਂ ਪ੍ਰਾਚੀਨ ਸ਼ਾਬਦਿਕ ਮਹਿਮਾਮਈ ਦੇਸ਼ ਉੱਤੇ ਹਮਲਾ ਕੀਤਾ।</w:t>
      </w:r>
    </w:p>
    <w:p>
      <w:pPr>
        <w:pStyle w:val="ArticleBody"/>
        <w:jc w:val="left"/>
      </w:pPr>
      <w:r>
        <w:rPr>
          <w:rFonts w:ascii="Nirmala UI" w:hAnsi="Nirmala UI" w:eastAsia="Nirmala UI" w:cs="Nirmala UI"/>
        </w:rPr>
        <w:t>ਜੋ ਯੁੱਧ ਤਦੋਂ ਆਰੰਭ ਹੋਇਆ ਸੀ, ਉਹ ਹੁਣ ਠੀਕ ਉਸੇ ਖੇਤਰ ਵਿੱਚ ਹੋ ਰਿਹਾ ਹੈ ਜਿੱਥੇ ਰਾਫੀਆ ਦੀ ਲੜਾਈ ਆਇਤਾਂ ਗਿਆਰਾਂ ਅਤੇ ਬਾਰਾਂ ਵਿੱਚ ਵਰਣਿਤ ਅਨੁਸਾਰ ਵਾਪਰੀ ਸੀ। ਗਾਜ਼ਾ ਪੱਟੀ ਯਹੂਦਾ ਦੇ ਦੱਖਣੀ ਰਾਜ ਅਤੇ ਮਿਸਰ ਦੇ ਵਿਚਕਾਰ ਦੀ ਸਰਹੱਦੀ ਰੇਖਾ ਹੈ। 7 ਅਕਤੂਬਰ, 2023, ਹੋਰ ਚੱਕਿਆਂ ਦੇ ਅੰਦਰਲਾ ਇੱਕ ਚੱਕਰ ਹੈ ਜੋ ਬਗਾਵਤ ਨੂੰ, ਜਾਂ ਇਬਰਾਨੀ ਵਰਣਮਾਲਾ ਦੇ ਤੇਰ੍ਹਵੇਂ ਅੱਖਰ ਨੂੰ, ਚਿੰਨ੍ਹਿਤ ਕਰਦਾ ਹੈ, ਜੋ ਪਹਿਲੇ ਅਤੇ ਆਖਰੀ ਅੱਖਰਾਂ ਦੇ ਨਾਲ ਮਿਲ ਕੇ “ਸੱਚ” ਸ਼ਬਦ ਬਣਾਉਂਦਾ ਹੈ।</w:t>
      </w:r>
    </w:p>
    <w:p>
      <w:pPr>
        <w:pStyle w:val="ArticleBody"/>
        <w:jc w:val="left"/>
      </w:pPr>
      <w:r>
        <w:rPr>
          <w:rFonts w:ascii="Nirmala UI" w:hAnsi="Nirmala UI" w:eastAsia="Nirmala UI" w:cs="Nirmala UI"/>
        </w:rPr>
        <w:t>ਤੀਸਰੇ ਹਾਏ ਦੇ ਇਸਲਾਮ ਵੱਲੋਂ ਮਹਿਮਾਮਈ ਦੇਸ਼ ਉੱਤੇ ਦੂਜਾ ਹਮਲਾ 7 ਅਕਤੂਬਰ, 2023 ਨੂੰ ਹੋਇਆ, ਅਤੇ ਇਹ ਠੀਕ ਉਸੇ ਖੇਤਰ ਵਿੱਚ ਹੋਇਆ ਜਿੱਥੇ ਪ੍ਰਾਚੀਨ ਰਾਫੀਆ ਦੀ ਲੜਾਈ ਆਯਤਾਂ ਗਿਆਰਾਂ ਅਤੇ ਬਾਰਾਂ ਦੀ ਪੂਰਤੀ ਵਿੱਚ ਵਾਪਰੀ ਸੀ। ਮਹਿਮਾਮਈ ਦੇਸ਼ ਉੱਤੇ ਦੂਜਾ ਹਮਲਾ ਭਵਿੱਖਬਾਣੀਕ ਭੂਗੋਲਕ ਪ੍ਰਤੀਕਵਾਦ ਰਾਹੀਂ ਪ੍ਰਾਕਸੀ ਯੁੱਧਾਂ ਦੀ ਦੂਜੀ ਲੜਾਈ ਨਾਲ ਸੰਬੰਧਿਤ ਹੈ, ਜਿਸ ਦਾ ਪ੍ਰਤੀਨਿਧਿਤਵ ਯੂਕਰੇਨ ਵਿੱਚ ਚੱਲ ਰਹੇ ਯੁੱਧ ਦੁਆਰਾ ਕੀਤਾ ਗਿਆ ਹੈ।</w:t>
      </w:r>
    </w:p>
    <w:p>
      <w:pPr>
        <w:pStyle w:val="ArticleBody"/>
        <w:jc w:val="left"/>
      </w:pPr>
      <w:r>
        <w:rPr>
          <w:rFonts w:ascii="Nirmala UI" w:hAnsi="Nirmala UI" w:eastAsia="Nirmala UI" w:cs="Nirmala UI"/>
        </w:rPr>
        <w:t>ਪੰਕਤੀ ਉੱਤੇ ਪੰਕਤੀ, ਪ੍ਰਤੀਨਿਧੀ ਯੁੱਧਾਂ ਦੀ ਦੂਜੀ ਲੜਾਈ, ਜੋ ਹੁਣ ਯੂਕਰੇਨ (ਸੀਮਾਂਤ-ਭੂਮੀ) ਵਿੱਚ ਚੱਲ ਰਹੀ ਹੈ, ਤੀਸਰੇ ਹਾਏ ਦੀ ਤੁਰਹੀ ਦੇ ਦੂਜੇ ਸੁਰ (7 ਅਕਤੂਬਰ, 2023) ਨੂੰ ਸਮੇਟਦੀ ਹੈ, ਜੋ ਇੱਕ ਲੱਖ ਚੁਆਲੀਹ ਹਜ਼ਾਰਾਂ ਦੀ ਮੋਹਰਬੰਦੀ ਦੇ ਅੰਤਿਮ ਕਾਲ ਵਿੱਚ ਪੂਰਾ ਹੁੰਦਾ ਹੈ। ਉਸ ਮੋਹਰਬੰਦੀ ਦੇ ਅਨੁਭਵ ਨੂੰ ਦਾਨੀਏਲ ਨੇ ਦਸਵੇਂ ਅਧਿਆਇ ਵਿੱਚ ਦਰਸਾਇਆ ਹੈ, ਜਦੋਂ ਉਹ ਵਿਲਾਪ ਦੇ ਇਕੀਹ ਦਿਨਾਂ ਦੇ ਸਮੇਂ ਤੋਂ ਬਾਅਦ “ਮਾਰਾਹ” ਦਰਸ਼ਨ ਨੂੰ ਵੇਖਦਾ ਹੈ, ਜੋ ਉਹ ਤਿੰਨ ਦਿਨ ਅਤੇ ਅੱਧੇ ਹਨ ਜਿਨ੍ਹਾਂ ਦੌਰਾਨ ਦੋ ਭਵਿੱਖਦ੍ਰਿਸ਼ਟਾ ਗਲੀ ਵਿੱਚ ਮਰੇ ਪਏ ਸਨ। ਉਸ ਦਰਸ਼ਨ ਦੀ ਵਿਆਖਿਆ ਇਸ ਤਰ੍ਹਾਂ ਕੀਤੀ ਗਈ ਕਿ ਉਹ “ਜੋ ਆਖ਼ਰੀ ਦਿਨਾਂ ਵਿੱਚ ਪਰਮੇਸ਼ੁਰ ਦੀ ਪ੍ਰਜਾ ਉੱਤੇ ਆ ਪੈਣਾ ਸੀ” ਉਸ ਦੀ ਸਮਝਾਉਣੀ ਸੀ।</w:t>
      </w:r>
    </w:p>
    <w:p>
      <w:pPr>
        <w:pStyle w:val="ArticleBody"/>
        <w:jc w:val="left"/>
      </w:pPr>
      <w:r>
        <w:rPr>
          <w:rFonts w:ascii="Nirmala UI" w:hAnsi="Nirmala UI" w:eastAsia="Nirmala UI" w:cs="Nirmala UI"/>
        </w:rPr>
        <w:t>ਹਿੱਦਦੇਕਲ ਦਰਿਆ ਦੇ ਦਰਸ਼ਨ ਦੁਆਰਾ ਜੋ ਸੱਚਾਈ ਦਰਸਾਈ ਗਈ ਹੈ, ਜੋ ਕਿ ਮੋਹਰਬੰਦੀ ਕਰਨ ਵਾਲੀ ਸੱਚਾਈ ਹੈ, ਉਹ ਆਇਤਾਂ ਗਿਆਰਾਂ ਤੋਂ ਪੰਦਰਾਂ ਦੀ ਭਵਿੱਖਬਾਣੀਕ ਇਤਿਹਾਸ ਵਿੱਚ ਪੂਰੀ ਹੁੰਦੀ ਹੈ। ਇਹ ਆਇਤ ਚਾਲੀ ਦਾ ਇਤਿਹਾਸ ਹੈ ਜੋ 1989 ਵਿੱਚ ਆਰੰਭ ਹੁੰਦਾ ਹੈ, ਅਤੇ ਆਇਤ ਇਕਤਾਲੀ ਤੱਕ ਅਤੇ ਜਲਦੀ ਆਉਣ ਵਾਲੇ ਐਤਵਾਰ ਦੇ ਕਾਨੂੰਨ ਤੱਕ ਜਾਰੀ ਰਹਿੰਦਾ ਹੈ। ਇਹ ਆਇਤ ਦੋ ਵਿੱਚ ਦਿੱਤੇ ਛੇਵੇਂ, ਸਭ ਤੋਂ ਧਨਾਢ ਰਾਸ਼ਟਰਪਤੀ ਦਾ ਇਤਿਹਾਸ ਹੈ, ਜੋ ਆਇਤ ਤਿੰਨ ਵਿੱਚ ਉਲੇਖਿਤ “Alexander the Great” ਦੇ ਸੱਤਵੇਂ ਰਾਜ ਤੱਕ ਦਰਸਾਇਆ ਗਿਆ ਹੈ।</w:t>
      </w:r>
    </w:p>
    <w:p>
      <w:pPr>
        <w:pStyle w:val="ArticleBody"/>
        <w:jc w:val="left"/>
      </w:pPr>
      <w:r>
        <w:rPr>
          <w:rFonts w:ascii="Nirmala UI" w:hAnsi="Nirmala UI" w:eastAsia="Nirmala UI" w:cs="Nirmala UI"/>
        </w:rPr>
        <w:t>ਉਹ ਇਤਿਹਾਸ ਜੋ 2014 ਵਿੱਚ ਪ੍ਰਾਕਸੀ ਯੁੱਧਾਂ ਦੀ ਦੂਜੀ ਲੜਾਈ ਦੇ ਆਰੰਭ ਨਾਲ ਸ਼ੁਰੂ ਹੋਇਆ, ਜਿਸ ਤੋਂ ਬਾਅਦ ਸਭ ਤੋਂ ਧਨਾਢ ਰਾਸ਼ਟਰਪਤੀ ਨੇ 2015 ਵਿੱਚ ਆਪਣੀ ਮੁਹਿੰਮ ਆਰੰਭ ਕੀਤੀ, ਉਹ ਆਇਤ ਚਾਲੀ ਦਾ ਖਾਲੀ ਖੇਤਰ ਹੈ, 1989 ਤੋਂ ਲੈ ਕੇ ਆਇਤ ਇਕਤਾਲੀ ਦੇ ਐਤਵਾਰ ਕਾਨੂੰਨ ਤੱਕ; ਅਤੇ ਇਹ ਆਇਤ ਦੋ ਵਿੱਚ ਛੇਵੇਂ, ਸਭ ਤੋਂ ਧਨਾਢ ਰਾਸ਼ਟਰਪਤੀ ਤੋਂ ਲੈ ਕੇ ਸੱਤਵੇਂ ਰਾਜ ਤੱਕ ਦਾ ਖਾਲੀ ਖੇਤਰ ਵੀ ਹੈ। ਇਹ ਉਹ ਇਤਿਹਾਸ ਹੈ ਜੋ 11 ਸਤੰਬਰ 2001 ਨੂੰ ਪ੍ਰਕਾਸ਼ ਦੀ ਪੋਥੀ ਦੇ ਅਧਿਆਇ ਅਠਾਰਾਂ ਦੀ ਪਹਿਲੀ ਆਵਾਜ਼ ਨਾਲ ਸ਼ੁਰੂ ਹੋਇਆ ਅਤੇ ਪ੍ਰਕਾਸ਼ ਦੀ ਪੋਥੀ ਦੇ ਅਧਿਆਇ ਗਿਆਰਾਂ ਵਿੱਚ ਵੱਡੇ ਭੂਚਾਲ ਦੀ ਘੜੀ ਤੇ ਦੂਜੀ ਆਵਾਜ਼ ਨਾਲ ਸਮਾਪਤ ਹੁੰਦਾ ਹੈ। ਉਹ ਇਤਿਹਾਸ ਹਿਜ਼ਕੀਏਲ ਨੇ ਅਧਿਆਇ ਬਾਰਾਂ ਵਿੱਚ ਵੀ ਪਛਾਣਿਆ ਹੈ, ਜਿੱਥੇ ਹਰ ਇੱਕ ਦਰਸ਼ਨ ਪੂਰਾ ਹੁੰਦਾ ਹੈ। ਉਹ ਸਮੇਂ ਦਾ ਅੰਤਰਾਲ ਇੱਕ ਲੱਖ ਚੁਮਾਲੀ ਹਜ਼ਾਰਾਂ ਦੀ ਮੋਹਰਬੰਦੀ ਦਾ ਸਮਾਂ ਹੈ। ਪਰਮੇਸ਼ੁਰ ਦੇ ਲੋਕਾਂ ਦੀ ਪਵਿੱਤ੍ਰਤਾ ਉਸ ਦੇ ਬਚਨ ਦੁਆਰਾ ਸੰਪੰਨ ਕੀਤੀ ਜਾਂਦੀ ਹੈ।</w:t>
      </w:r>
    </w:p>
    <w:p>
      <w:pPr>
        <w:pStyle w:val="ArticleScripture"/>
        <w:jc w:val="left"/>
      </w:pPr>
      <w:r>
        <w:rPr>
          <w:rFonts w:ascii="Nirmala UI" w:hAnsi="Nirmala UI" w:eastAsia="Nirmala UI" w:cs="Nirmala UI"/>
        </w:rPr>
        <w:t>ਉਨ੍ਹਾਂ ਨੂੰ ਆਪਣੀ ਸੱਚਾਈ ਦੁਆਰਾ ਪਵਿੱਤਰ ਕਰ; ਤੇਰਾ ਬਚਨ ਸੱਚਾਈ ਹੈ। ਯੂਹੰਨਾ 17:17।</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“ਇਹ ਦਰਸ਼ਨ ਹਿਜ਼ਕੀਏਲ ਨੂੰ ਉਸ ਵੇਲੇ ਦਿੱਤਾ ਗਿਆ ਜਦੋਂ ਉਸ ਦਾ ਮਨ ਘੋਰ ਅਸ਼ੁਭ ਆਸ਼ੰਕਾਵਾਂ ਨਾਲ ਭਰਿਆ ਹੋਇਆ ਸੀ। ਉਸ ਨੇ ਆਪਣੇ ਪਿਤਰਾਂ ਦੀ ਧਰਤੀ ਨੂੰ ਉਜਾੜ ਪਈ ਹੋਈ ਵੇਖਿਆ। ਉਹ ਸ਼ਹਿਰ ਜੋ ਕਦੇ ਲੋਕਾਂ ਨਾਲ ਭਰਪੂਰ ਸੀ, ਹੁਣ ਵਸਿਆ ਹੋਇਆ ਨਹੀਂ ਰਹਿ ਗਿਆ ਸੀ। ਉਸ ਦੀਆਂ ਕੰਧਾਂ ਦੇ ਅੰਦਰ ਨਾ ਤਾਂ ਹੁਣ ਹਾਸ-ਖੇਡ ਦੀ ਆਵਾਜ਼ ਸੁਣੀ ਜਾਂਦੀ ਸੀ ਅਤੇ ਨਾ ਹੀ ਸਤਿਕਾਰ ਦਾ ਗੀਤ। ਨਬੀ ਆਪ ਹੀ ਇੱਕ ਪਰਾਏ ਦੇਸ਼ ਵਿੱਚ ਪਰਦੇਸੀ ਸੀ, ਜਿੱਥੇ ਬੇਹੱਦ ਮਹੱਤਵਾਕਾਂਕਸ਼ਾ ਅਤੇ ਕਠੋਰ ਨਿਰਦਯਤਾ ਦਾ ਪੂਰਾ ਪ੍ਰਬਲ ਰਾਜ ਸੀ। ਮਨੁੱਖੀ ਜ਼ੁਲਮ ਅਤੇ ਅਨਿਆਇ ਬਾਰੇ ਜੋ ਕੁਝ ਉਸ ਨੇ ਵੇਖਿਆ ਅਤੇ ਸੁਣਿਆ, ਉਸ ਨਾਲ ਉਸ ਦੀ ਆਤਮਾ ਵਿਹਲ ਹੋ ਗਈ, ਅਤੇ ਉਹ ਦਿਨ ਰਾਤ ਕੌੜੇ ਵਿਲਾਪ ਨਾਲ ਰੋਂਦਾ ਰਿਹਾ। ਪਰ ਕਬਾਰ ਦਰਿਆ ਦੇ ਕਿਨਾਰੇ ਉਸ ਦੇ ਸਾਹਮਣੇ ਪ੍ਰਗਟ ਕੀਤੇ ਗਏ ਅਦਭੁਤ ਪ੍ਰਤੀਕਾਂ ਨੇ ਇੱਕ ਅਜਿਹੀ ਸਰਵਭੌਮ ਸ਼ਕਤੀ ਨੂੰ ਉਜਾਗਰ ਕੀਤਾ ਜੋ ਧਰਤੀ ਦੇ ਸ਼ਾਸਕਾਂ ਦੀ ਸ਼ਕਤੀ ਨਾਲੋਂ ਕਿਤੇ ਵੱਧ ਬਲਵਾਨ ਸੀ। ਅਸ਼ੂਰ ਅਤੇ ਬਾਬਲ ਦੇ ਅਹੰਕਾਰੀ ਅਤੇ ਨਿਰਦਈ ਬਾਦਸ਼ਾਹਾਂ ਤੋਂ ਉੱਚੇ ਦਇਆ ਅਤੇ ਸੱਚਾਈ ਦੇ ਪਰਮੇਸ਼ੁਰ ਦਾ ਸਿੰਘਾਸਨ ਸਥਾਪਿਤ ਸੀ।”</w:t>
      </w:r>
    </w:p>
    <w:p>
      <w:pPr>
        <w:pStyle w:val="ArticleScripture"/>
        <w:jc w:val="left"/>
      </w:pPr>
      <w:r>
        <w:rPr>
          <w:rFonts w:ascii="Nirmala UI" w:hAnsi="Nirmala UI" w:eastAsia="Nirmala UI" w:cs="Nirmala UI"/>
        </w:rPr>
        <w:t>“ਜੋ ਪਹੀਏ ਵਰਗੀਆਂ ਜਟਿਲਤਾਵਾਂ ਨਬੀ ਨੂੰ ਐਸੇ ਗੁੰਝਲ ਵਿੱਚ ਘਿਰੀਆਂ ਹੋਈਆਂ ਦਿੱਸੀਆਂ, ਉਹ ਇੱਕ ਅਨੰਤ ਹੱਥ ਦੀ ਰਹਿਨੁਮਾਈ ਹੇਠ ਸਨ। ਪਰਮੇਸ਼ੁਰ ਦੀ ਆਤਮਾ, ਜੋ ਉਸ ਨੂੰ ਇਨ੍ਹਾਂ ਪਹੀਆਂ ਨੂੰ ਚਲਾਉਂਦੀ ਅਤੇ ਦਿਸ਼ਾ ਦਿੰਦੀ ਹੋਈ ਪ੍ਰਗਟ ਕੀਤੀ ਗਈ ਸੀ, ਉਸ ਨੇ ਗੁੰਝਲ ਵਿੱਚੋਂ ਸੁਰਤਾਲ ਉਤਪੰਨ ਕੀਤੀ; ਇਸੇ ਤਰ੍ਹਾਂ ਸਾਰਾ ਸੰਸਾਰ ਉਸ ਦੇ ਨਿਯੰਤਰਣ ਹੇਠ ਸੀ। ਮਹਿਮਾ-ਪ੍ਰਾਪਤ ਜੀਵਾਂ ਦੀਆਂ ਅਣਗਿਣਤ ਭੀੜਾਂ ਉਸ ਦੇ ਬਚਨ ਉੱਤੇ ਦੁਸ਼ਟ ਮਨੁੱਖਾਂ ਦੀ ਸ਼ਕਤੀ ਅਤੇ ਨੀਤੀ ਨੂੰ ਵੱਸ ਵਿੱਚ ਕਰਨ, ਅਤੇ ਉਸ ਦੇ ਵਿਸ਼ਵਾਸਯੋਗ ਲੋਕਾਂ ਲਈ ਭਲਾਈ ਲਿਆਉਣ ਨੂੰ ਤਿਆਰ ਸਨ।”</w:t>
      </w:r>
    </w:p>
    <w:p>
      <w:pPr>
        <w:pStyle w:val="ArticleScripture"/>
        <w:jc w:val="left"/>
      </w:pPr>
      <w:r>
        <w:rPr>
          <w:rFonts w:ascii="Nirmala UI" w:hAnsi="Nirmala UI" w:eastAsia="Nirmala UI" w:cs="Nirmala UI"/>
        </w:rPr>
        <w:t>“ਇਸੇ ਤਰ੍ਹਾਂ, ਜਦੋਂ ਪਰਮੇਸ਼ੁਰ ਭਵਿੱਖ ਦੇ ਯੁਗਾਂ ਲਈ ਕਲੀਸਿਆ ਦਾ ਇਤਿਹਾਸ ਪਿਆਰੇ ਯੂਹੰਨਾ ਉੱਤੇ ਖੋਲ੍ਹਣ ਵਾਲਾ ਸੀ, ਤਦ ਉਸ ਨੇ ਉਸ ਨੂੰ ‘ਮਨੁੱਖ ਦੇ ਪੁੱਤਰ ਵਰਗਾ ਇਕ’ ਪ੍ਰਗਟ ਕਰਕੇ, ਜੋ ਦੀਵਟਿਆਂ ਦੇ ਵਿਚਕਾਰ ਟਹਿਲਦਾ ਫਿਰਦਾ ਸੀ, ਆਪਣੇ ਲੋਕਾਂ ਪ੍ਰਤੀ ਉੱਧਾਰਕ ਦੀ ਰੁਚਿ ਅਤੇ ਦੇਖਭਾਲ ਦਾ ਭਰੋਸਾ ਦਿੱਤਾ; ਅਤੇ ਉਹ ਦੀਵਟੇ ਸੱਤ ਕਲੀਸਿਆਵਾਂ ਦਾ ਪ੍ਰਤੀਕ ਸਨ। ਜਦੋਂ ਯੂਹੰਨਾ ਨੂੰ ਧਰਤੀ ਦੀਆਂ ਸ਼ਕਤੀਆਂ ਨਾਲ ਕਲੀਸਿਆ ਦੇ ਆਖਰੀ ਮਹਾਨ ਸੰਘਰਸ਼ ਦਿਖਾਏ ਗਏ, ਤਦ ਉਸ ਨੂੰ ਵਿਸ਼ਵਾਸੀਆਂ ਦੀ ਅੰਤਿਮ ਜਿੱਤ ਅਤੇ ਛੁਟਕਾਰੇ ਦਾ ਦਰਸ਼ਨ ਕਰਨ ਦੀ ਵੀ ਆਗਿਆ ਦਿੱਤੀ ਗਈ। ਉਸ ਨੇ ਕਲੀਸਿਆ ਨੂੰ ਦਰਿੰਦੇ ਅਤੇ ਉਸ ਦੀ ਮੂਰਤ ਨਾਲ ਮਾਰੂ ਟੱਕਰ ਵਿੱਚ ਲਿਆਂਦੀ ਹੋਈ ਵੇਖਿਆ, ਅਤੇ ਉਸ ਦਰਿੰਦੇ ਦੀ ਉਪਾਸਨਾ ਮੌਤ ਦੇ ਡਰਾਏ ਹੇਠ ਲਾਗੂ ਕੀਤੀ ਜਾਂਦੀ ਹੋਈ ਦੇਖੀ। ਪਰ ਯੁੱਧ ਦੇ ਧੂੰਏਂ ਅਤੇ ਕੋਲਾਹਲ ਤੋਂ ਪਰੇ ਨਿਗਾਹ ਕਰਦਿਆਂ, ਉਸ ਨੇ ਸੀਓਨ ਪਹਾੜ ਉੱਤੇ ਮੇਮਨੇ ਦੇ ਨਾਲ ਇਕ ਜਥਾ ਦੇਖਿਆ, ਜਿਨ੍ਹਾਂ ਦੇ ਮੱਥਿਆਂ ਉੱਤੇ ਦਰਿੰਦੇ ਦੀ ਛਾਪ ਦੀ ਥਾਂ ‘ਪਿਤਾ ਦਾ ਨਾਮ ਲਿਖਿਆ ਹੋਇਆ’ ਸੀ। ਅਤੇ ਫਿਰ ਉਸ ਨੇ ‘ਉਹਨਾਂ ਨੂੰ, ਜਿਨ੍ਹਾਂ ਨੇ ਦਰਿੰਦੇ ਉੱਤੇ, ਅਤੇ ਉਸ ਦੀ ਮੂਰਤ ਉੱਤੇ, ਅਤੇ ਉਸ ਦੀ ਛਾਪ ਉੱਤੇ, ਅਤੇ ਉਸ ਦੇ ਨਾਮ ਦੇ ਅੰਕ ਉੱਤੇ ਜਿੱਤ ਪ੍ਰਾਪਤ ਕੀਤੀ ਸੀ, ਕੱਚ ਦੇ ਸਮੁੰਦਰ ਉੱਤੇ ਖੜ੍ਹੇ, ਪਰਮੇਸ਼ੁਰ ਦੀਆਂ ਬੀਣਾਂ ਫੜੀਆਂ ਹੋਈਆਂ’ ਦੇਖਿਆ, ਅਤੇ ਉਹ ਮੂਸਾ ਅਤੇ ਮੇਮਨੇ ਦਾ ਗੀਤ ਗਾ ਰਹੇ ਸਨ।”</w:t>
      </w:r>
    </w:p>
    <w:p>
      <w:pPr>
        <w:pStyle w:val="ArticleScripture"/>
        <w:jc w:val="left"/>
      </w:pPr>
      <w:r>
        <w:rPr>
          <w:rFonts w:ascii="Nirmala UI" w:hAnsi="Nirmala UI" w:eastAsia="Nirmala UI" w:cs="Nirmala UI"/>
        </w:rPr>
        <w:t>“ਇਹ ਪਾਠ ਸਾਡੇ ਹੀ ਲਾਭ ਲਈ ਹਨ। ਸਾਨੂੰ ਆਪਣਾ ਵਿਸ਼ਵਾਸ ਪਰਮੇਸ਼ੁਰ ਉੱਤੇ ਅਡੋਲ ਰੱਖਣਾ ਚਾਹੀਦਾ ਹੈ, ਕਿਉਂਕਿ ਸਾਡੇ ਬਿਲਕੁਲ ਸਾਹਮਣੇ ਅਜਿਹਾ ਸਮਾਂ ਹੈ ਜੋ ਮਨੁੱਖਾਂ ਦੀਆਂ ਆਤਮਾਵਾਂ ਦੀ ਪਰਖ ਕਰੇਗਾ। ਮਸੀਹ ਨੇ ਜ਼ੈਤੂਨ ਦੇ ਪਹਾੜ ਉੱਤੇ ਬੈਠ ਕੇ ਉਹ ਭਿਆਨਕ ਨਿਆਂ-ਦੰਡ ਦੁਹਰਾਏ ਜੋ ਉਸ ਦੀ ਦੂਜੀ ਆਮਦ ਤੋਂ ਪਹਿਲਾਂ ਹੋਣੇ ਸਨ: ‘ਤੁਸੀਂ ਜੰਗਾਂ ਅਤੇ ਜੰਗਾਂ ਦੀਆਂ ਅਫ਼ਵਾਹਾਂ ਬਾਰੇ ਸੁਣੋਗੇ।’ ‘ਕੌਮ ਕੌਮ ਦੇ ਵਿਰੁੱਧ ਉੱਠੇਗੀ, ਅਤੇ ਰਾਜ ਰਾਜ ਦੇ ਵਿਰੁੱਧ: ਅਤੇ ਵੱਖ-ਵੱਖ ਥਾਵਾਂ ਵਿੱਚ ਕਾਲ ਪੈਣਗੇ, ਮਹਾਮਾਰੀਆਂ ਹੋਣਗੀਆਂ, ਅਤੇ ਭੂਚਾਲ ਆਉਣਗੇ। ਇਹ ਸਭ ਪੀੜਾਂ ਦੀ ਸ਼ੁਰੂਆਤ ਹਨ।’ ਜਦੋਂ ਕਿ ਇਹ ਭਵਿੱਖਬਾਣੀਆਂ ਯਰੂਸ਼ਲਮ ਦੇ ਨਾਸ ਵੇਲੇ ਅੰਸ਼ਿਕ ਰੂਪ ਵਿੱਚ ਪੂਰੀਆਂ ਹੋਈਆਂ, ਤਾਂ ਵੀ ਇਨ੍ਹਾਂ ਦਾ ਹੋਰ ਸਿੱਧਾ ਲਾਗੂ ਹੋਣਾ ਅੰਤਿਮ ਦਿਨਾਂ ਉੱਤੇ ਹੈ।”</w:t>
      </w:r>
    </w:p>
    <w:p>
      <w:pPr>
        <w:pStyle w:val="ArticleScripture"/>
        <w:jc w:val="left"/>
      </w:pPr>
      <w:r>
        <w:rPr>
          <w:rFonts w:ascii="Nirmala UI" w:hAnsi="Nirmala UI" w:eastAsia="Nirmala UI" w:cs="Nirmala UI"/>
        </w:rPr>
        <w:t>“ਅਸੀਂ ਮਹਾਨ ਅਤੇ ਗੰਭੀਰ ਘਟਨਾਵਾਂ ਦੀ ਡੇਹਲੀਜ਼ ਉੱਤੇ ਖੜੇ ਹਾਂ। ਭਵਿੱਖਬਾਣੀ ਤੇਜ਼ੀ ਨਾਲ ਪੂਰੀ ਹੋ ਰਹੀ ਹੈ। ਪ੍ਰਭੂ ਦੁਆਰ ਉੱਤੇ ਹੈ। ਜਲਦੀ ਹੀ ਸਾਡੇ ਸਾਹਮਣੇ ਇਕ ਐਸਾ ਸਮਾਂ ਖੁਲ੍ਹਣ ਵਾਲਾ ਹੈ ਜੋ ਸਭ ਜੀਉਂਦੇ ਮਨੁੱਖਾਂ ਲਈ ਅਤਿ ਗੰਭੀਰ ਦਿਲਚਸਪੀ ਦਾ ਹੋਵੇਗਾ। ਭੂਤਕਾਲ ਦੇ ਵਿਵਾਦ ਮੁੜ ਜੀ ਉਠਾਏ ਜਾਣਗੇ; ਨਵੇਂ ਵਿਵਾਦ ਉੱਠਣਗੇ। ਸਾਡੇ ਸੰਸਾਰ ਵਿੱਚ ਜੋ ਦ੍ਰਿਸ਼ ਘਟਿਤ ਹੋਣੇ ਹਨ, ਉਹ ਅਜੇ ਤੱਕ ਸੁਪਨੇ ਵਿੱਚ ਵੀ ਨਹੀਂ ਆਏ। ਸ਼ੈਤਾਨ ਮਨੁੱਖੀ ਸਾਧਨਾਂ ਰਾਹੀਂ ਕਾਰਜ ਕਰ ਰਿਹਾ ਹੈ। ਜੋ ਲੋਕ ਸੰਵਿਧਾਨ ਨੂੰ ਬਦਲਣ ਅਤੇ ਐਤਵਾਰ ਦੇ ਪਾਲਣ ਨੂੰ ਲਾਗੂ ਕਰਨ ਵਾਲਾ ਕਾਨੂੰਨ ਪ੍ਰਾਪਤ ਕਰਨ ਦਾ ਯਤਨ ਕਰ ਰਹੇ ਹਨ, ਉਹ ਥੋੜ੍ਹਾ ਹੀ ਅਨੁਮਾਨ ਲਾਂਦੇ ਹਨ ਕਿ ਇਸ ਦਾ ਨਤੀਜਾ ਕੀ ਹੋਵੇਗਾ। ਇਕ ਸੰਕਟ ਠੀਕ ਸਾਡੇ ਉੱਤੇ ਆ ਪਿਆ ਹੈ।”</w:t>
      </w:r>
    </w:p>
    <w:p>
      <w:pPr>
        <w:pStyle w:val="ArticleScripture"/>
        <w:jc w:val="left"/>
      </w:pPr>
      <w:r>
        <w:rPr>
          <w:rFonts w:ascii="Nirmala UI" w:hAnsi="Nirmala UI" w:eastAsia="Nirmala UI" w:cs="Nirmala UI"/>
        </w:rPr>
        <w:t>“ਪਰ ਪਰਮੇਸ਼ੁਰ ਦੇ ਸੇਵਕ ਇਸ ਮਹਾਨ ਸੰਕਟ ਵਿੱਚ ਆਪਣੇ ਆਪ ਉੱਤੇ ਭਰੋਸਾ ਨਹੀਂ ਕਰਨੇ। ਯਸਾਯਾਹ, ਹਿਜ਼ਕੀਏਲ ਅਤੇ ਯੂਹੰਨਾ ਨੂੰ ਦਿੱਤੀਆਂ ਦਰਸ਼ਨਾਂ ਵਿੱਚ ਅਸੀਂ ਵੇਖਦੇ ਹਾਂ ਕਿ ਧਰਤੀ ਉੱਤੇ ਹੋਣ ਵਾਲੀਆਂ ਘਟਨਾਵਾਂ ਨਾਲ ਸੁਰਗ ਕਿੰਨਾ ਨੇੜੇ ਨਾਲ ਜੁੜਿਆ ਹੋਇਆ ਹੈ, ਅਤੇ ਜੋ ਉਸ ਦੇ ਪ੍ਰਤੀ ਵਫ਼ਾਦਾਰ ਹਨ, ਉਨ੍ਹਾਂ ਲਈ ਪਰਮੇਸ਼ੁਰ ਦੀ ਦੇਖਭਾਲ ਕਿੰਨੀ ਮਹਾਨ ਹੈ। ਸੰਸਾਰ ਬਿਨਾ ਕਿਸੇ ਸ਼ਾਸਕ ਦੇ ਨਹੀਂ ਹੈ। ਆਉਣ ਵਾਲੀਆਂ ਘਟਨਾਵਾਂ ਦੀ ਯੋਜਨਾ ਪ੍ਰਭੂ ਦੇ ਹੱਥ ਵਿੱਚ ਹੈ। ਸੁਰਗ ਦੀ ਮਹਿਮਾ ਆਪਣੇ ਹੀ ਅਧੀਨ, ਕੌਮਾਂ ਦੀ ਕਿਸਮਤ ਨੂੰ, ਅਤੇ ਆਪਣੀ ਕਲੀਸਿਆ ਨਾਲ ਸੰਬੰਧਿਤ ਮਾਮਲਿਆਂ ਨੂੰ ਵੀ ਸੰਭਾਲਦੀ ਹੈ।”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ਸੜਸਠ</dc:title>
  <dc:subject>ਭਵਿੱਖਬਾਣੀ ਦਾ ਭੇਦ ਖੋਲ੍ਹਣਾ: ਦਾਨੀਏਲ 11:10 ਅਤੇ ਇਸ ਤੋਂ ਅੱਗੇ ਦੀ ਇਤਿਹਾਸਕ ਅਤੇ ਭਵਿੱਖਬਾਣੀਕ ਮਹੱਤਤਾ ਦਾ ਪ੍ਰਕਾਸ਼ਨ</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