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ਇੱਕ ਸੌ ਸੱਤਰਵਾਂ</w:t>
      </w:r>
    </w:p>
    <w:p>
      <w:pPr>
        <w:pStyle w:val="ArticleSubtitle"/>
        <w:jc w:val="left"/>
      </w:pPr>
      <w:r>
        <w:rPr>
          <w:rFonts w:ascii="Nirmala UI" w:hAnsi="Nirmala UI" w:eastAsia="Nirmala UI" w:cs="Nirmala UI"/>
        </w:rPr>
        <w:t>ਆਤਮਾ ਦਾ ਕਿਲਾ: ਭਵਿੱਖਬਾਣੀ ਦੇ ਸੰਦਰਭ ਵਿੱਚ ਦਿਵਯ ਸਿੰਹਾਸਨਾਰੋਹਣ ਅਤੇ ਰੂਪਾਂਤਰ ਦੀ ਸਮਝ</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2024-03-31</w:t>
      </w:r>
    </w:p>
    <w:p>
      <w:pPr>
        <w:pStyle w:val="ArticleBody"/>
        <w:jc w:val="left"/>
      </w:pPr>
      <w:r>
        <w:rPr>
          <w:rFonts w:ascii="Nirmala UI" w:hAnsi="Nirmala UI" w:eastAsia="Nirmala UI" w:cs="Nirmala UI"/>
        </w:rPr>
        <w:t>ਰੂਸ ਨੂੰ ਉਸ ਸ਼ਕਤੀ ਵਜੋਂ ਪਛਾਣਣ ਦੀ ਕੁੰਜੀ, ਜਿਸ ਨੇ 2014 ਵਿੱਚ ਯੂਕਰੇਨੀ ਯੁੱਧ ਦੀ ਸ਼ੁਰੂਆਤ ਕੀਤੀ, “ਕਿਲ੍ਹਾ” ਹੈ, ਜੋ ਰਾਜ ਦਾ ਸਿਰ, ਅਰਥਾਤ ਰਾਜਧਾਨੀ ਹੈ। ਮਨੁੱਖੀ ਮੰਦਰ ਸਿਰ ਅਤੇ ਦੇਹ ਤੋਂ ਬਣਿਆ ਹੈ। ਸਿਰ ਉੱਚਾ ਸੁਭਾਵ ਹੈ, ਅਤੇ ਦੇਹ ਨੀਚਾ ਸੁਭਾਵ ਹੈ। “ਸੱਤ ਕਾਲ,” ਜੋ 1844 ਵਿੱਚ ਸਮਾਪਤ ਹੋਏ, ਫਿਰ ਯਰੂਸ਼ਲਮ ਨਾਲ ਜੋੜੇ ਜਾਣੇ ਸਨ, ਜੋ ਯਹੂਦਾ ਦਾ ਸਿਰ ਸੀ। ਯਰੂਸ਼ਲਮ ਦੇ ਮੰਦਰ ਵਿੱਚ ਉਸ ਰਾਜੇ ਦਾ ਸਿੰਹਾਸਨ ਸਥਿਤ ਸੀ, ਜੋ ਯਰੂਸ਼ਲਮ ਦਾ ਸਿਰ ਸੀ, ਅਤੇ ਯਰੂਸ਼ਲਮ ਯਹੂਦਾ ਦਾ ਸਿਰ ਸੀ। ਦਿਵਯਤਾ ਦਾ ਮਨੁੱਖਤਾ ਨਾਲ ਸੰਯੋਗ, ਜੋ ਇੱਕ ਲੱਖ ਚੁਆਲੀ ਹਜ਼ਾਰ ਦੀ ਮੁਹਰਬੰਦੀ ਨੂੰ ਦਰਸਾਉਂਦਾ ਹੈ, “ਮਸੀਹ ਦੇ ਮਨ” ਨੂੰ ਪ੍ਰਾਪਤ ਕਰਨ ਵਜੋਂ ਪ੍ਰਸਤੁਤ ਕੀਤਾ ਗਿਆ ਹੈ। ਮਨ ਉੱਚਾ ਸੁਭਾਵ ਹੈ, ਅਤੇ ਇਸ ਲਈ ਉਹੀ “ਸਿਰ” ਹੈ।</w:t>
      </w:r>
    </w:p>
    <w:p>
      <w:pPr>
        <w:pStyle w:val="ArticleBody"/>
        <w:jc w:val="left"/>
      </w:pPr>
      <w:r>
        <w:rPr>
          <w:rFonts w:ascii="Nirmala UI" w:hAnsi="Nirmala UI" w:eastAsia="Nirmala UI" w:cs="Nirmala UI"/>
        </w:rPr>
        <w:t>ਜਦੋਂ ਦਾਨੀਏਲ ਦੁਆਰਾ ਪ੍ਰਤੀਨਿਧਿਤ ਕੀਤੇ ਹੋਏ ਲੋਕ ਉਸ ਇਸਤ੍ਰੀ-ਕਾਰਕ ਦਰਸ਼ਨ ਨੂੰ ਵੇਖਦੇ ਹਨ ਜੋ ਉਨ੍ਹਾਂ ਨੂੰ ਮਸੀਹ ਦੇ ਸਰੂਪ ਵਿੱਚ ਪਰਿਵਰਤਿਤ ਕਰ ਦਿੰਦਾ ਹੈ, ਤਾਂ ਉਹਨਾਂ ਨੇ ਮਸੀਹ ਦੀ ਬੁੱਧੀ ਪ੍ਰਾਪਤ ਕਰ ਲਈ ਹੁੰਦੀ ਹੈ, ਜੋ ਦੂਜਾ ਆਦਮ ਹੈ ਅਤੇ ਆਤਮਿਕ ਹੈ। ਉਸ ਵੇਲੇ ਉਹਨਾਂ ਦਾ ਸ਼ਾਬਦਿਕ ਸ਼ਾਰੀਰਕ ਮਨ, ਜੋ ਉਹਨਾਂ ਨੇ ਪਹਿਲੇ ਆਦਮ ਤੋਂ ਵਿਰਸੇ ਵਿੱਚ ਪ੍ਰਾਪਤ ਕੀਤਾ ਸੀ ਜਦੋਂ ਉਹ ਡਿੱਗ ਪਿਆ ਅਤੇ ਆਪਣੀ ਸਿਰਜਣਾ ਦਾ ਕ੍ਰਮ ਉਲਟ ਦਿੱਤਾ, ਸਲੀਬ ਉੱਤੇ ਚੜ੍ਹਾਇਆ ਜਾਂਦਾ ਹੈ। ਸ਼ਾਰੀਰਕ ਮਨ, ਜੋ ਪਰਮੇਸ਼ੁਰ ਦੀ ਬਿਵਸਥਾ ਦੇ ਵਿਰੁੱਧ ਯੁੱਧ ਕਰਦਾ ਹੈ ਅਤੇ ਜੋ ਉਹਨਾਂ ਨੇ ਆਪਣੇ ਜਨਮ ਸਮੇਂ ਆਪਣੀ ਕਿਸੇ ਚੋਣ ਤੋਂ ਬਿਨਾ ਪ੍ਰਾਪਤ ਕੀਤਾ ਸੀ, ਮਸੀਹ ਦੀ ਉਸ ਬੁੱਧੀ ਨਾਲ ਬਦਲ ਦਿੱਤਾ ਜਾਂਦਾ ਹੈ, ਜਿਸ ਨੂੰ ਉਹ ਆਪਣੀ ਹੀ ਚੋਣ ਨਾਲ ਪ੍ਰਾਪਤ ਕਰਦੇ ਹਨ ਅਤੇ ਜੋ ਪਰਮੇਸ਼ੁਰ ਦੀ ਬਿਵਸਥਾ ਦੀ ਪੂਰਨ ਆਗਿਆਕਾਰੀ ਹੈ। ਫਿਰ ਉਹਨਾਂ ਦਾ ਨਵਾਂ ਮਨ ਅਤੇ ਮਸੀਹ ਦਾ ਮਨ ਇਕੋ ਮਨ ਹੋ ਜਾਂਦੇ ਹਨ, ਅਤੇ ਦੋਵੇਂ ਮਿਲ ਕੇ ਸਵਰਗੀ ਥਾਵਾਂ ਵਿੱਚ ਸਿੰਘਾਸਨ ਉੱਤੇ ਵਸਦੇ ਹਨ। ਮੰਦਰ ਦੇ ਅੰਦਰ ਇੱਕ ਅਜਿਹਾ ਸਥਾਨ ਹੈ ਜਿੱਥੇ ਪਰਮੇਸ਼ੁਰ ਦਾ ਸਿੰਘਾਸਨ ਸਥਿਤ ਹੈ, ਅਤੇ ਮਨੁੱਖ, ਜੋ ਪਰਮੇਸ਼ੁਰ ਦੇ ਸਰੂਪ ਵਿੱਚ ਰਚੇ ਗਏ ਹਨ, ਮੰਦਰ ਦੇ ਅੰਦਰ ਇੱਕ ਵਿਸ਼ੇਸ਼ ਸਥਾਨ ਰੱਖਦੇ ਹਨ, ਜੋ ਪਰਮੇਸ਼ੁਰ ਦੀ ਹਾਜ਼ਰੀ ਲਈ ਨਿਰਧਾਰਿਤ ਕੀਤਾ ਗਿਆ ਹੈ।</w:t>
      </w:r>
    </w:p>
    <w:p>
      <w:pPr>
        <w:pStyle w:val="ArticleBody"/>
        <w:jc w:val="left"/>
      </w:pPr>
      <w:r>
        <w:rPr>
          <w:rFonts w:ascii="Nirmala UI" w:hAnsi="Nirmala UI" w:eastAsia="Nirmala UI" w:cs="Nirmala UI"/>
        </w:rPr>
        <w:t>ਉਹ ਥਾਂ ਉਨ੍ਹਾਂ ਦੀ ਨੀਵੀਂ ਪ੍ਰਕਿਰਤੀ ਵਿੱਚ ਨਹੀਂ ਹੈ, ਜਿਸ ਦੀ ਨੁਮਾਇੰਦਗੀ ਉੱਤਰੀ ਰਾਜ ਕਰਦਾ ਹੈ। ਇਹ ਉਸ ਥਾਂ ਵਿੱਚ ਹੈ ਜਿਸ ਦੀ ਨੁਮਾਇੰਦਗੀ ਦੱਖਣੀ ਰਾਜ ਕਰਦਾ ਹੈ, ਜਿੱਥੇ ਪਰਮੇਸ਼ੁਰ ਨੇ ਆਪਣਾ ਨਾਮ ਰੱਖਣ ਲਈ ਚੁਣਿਆ, ਜੋ ਕਿ ਉਸ ਦਾ ਚਰਿੱਤਰ ਹੈ। ਉਹ ਥਾਂ ਯਰੂਸ਼ਲਮ ਵਿੱਚ ਹੈ, ਪਰ ਯਹੂਦਾਹ ਦੀ ਰਾਜਧਾਨੀ ਹੋਣ ਦੇ ਨਾਤੇ ਯਰੂਸ਼ਲਮ ਸਿਰ ਹੈ, ਪਰ ਰਾਜਧਾਨੀ ਦਾ ਸਿਰ ਰਾਜਾ ਹੈ। ਅਤੇ ਯਰੂਸ਼ਲਮ ਨੂੰ ਰਾਜਧਾਨੀ ਹੋਣ ਲਈ ਚੁਣਿਆ ਗਿਆ ਸੀ, ਪਰ ਇਸੇ ਤਰ੍ਹਾਂ ਇਸ ਨੂੰ ਉਸ ਥਾਂ ਵਜੋਂ ਵੀ ਚੁਣਿਆ ਗਿਆ ਸੀ ਜਿੱਥੇ ਪਰਮੇਸ਼ੁਰ ਆਪਣਾ ਮੰਦਰ ਰੱਖੇਗਾ। ਫਿਰ ਆਪਣੇ ਮੰਦਰ ਵਿੱਚ ਉਸ ਨੇ ਆਪਣਾ ਸਿੰਘਾਸਨ ਰੱਖਿਆ। ਦੱਖਣੀ ਰਾਜ ਮਨੁੱਖ ਦੀ ਉੱਚੀ ਪ੍ਰਕਿਰਤੀ ਦੀ ਨੁਮਾਇੰਦਗੀ ਕਰਦਾ ਹੈ, ਪਰ ਇਸ ਵਿੱਚ ਰਾਜੇ ਲਈ ਇੱਕ ਵਿਸ਼ੇਸ਼ ਸਿੰਘਾਸਨ-ਕਮਰਾ ਵੀ ਹੈ। ਸਿਸਟਰ ਵ੍ਹਾਈਟ ਉਸ ਥਾਂ ਨੂੰ ਆਤਮਾ ਦਾ “ਗੜ੍ਹ” ਕਹਿੰਦੀ ਹੈ। ਪਰਿਭਾਸ਼ਾ ਅਨੁਸਾਰ, ਗੜ੍ਹ ਇੱਕ ਕਿਲ੍ਹਾ ਹੁੰਦਾ ਹੈ।</w:t>
      </w:r>
    </w:p>
    <w:p>
      <w:pPr>
        <w:pStyle w:val="ArticleScripture"/>
        <w:jc w:val="left"/>
      </w:pPr>
      <w:r>
        <w:rPr>
          <w:rFonts w:ascii="Nirmala UI" w:hAnsi="Nirmala UI" w:eastAsia="Nirmala UI" w:cs="Nirmala UI"/>
        </w:rPr>
        <w:t>“ਸਾਰਾ ਹਿਰਦਾ ਪਰਮੇਸ਼ੁਰ ਨੂੰ ਦੇਣਾ ਹੈ; ਨਹੀਂ ਤਾਂ ਪਰਮੇਸ਼ੁਰ ਦਾ ਸੱਚ ਜੀਵਨ ਅਤੇ ਚਰਿੱਤਰ ਉੱਤੇ ਪਵਿੱਤਰ ਕਰਨ ਵਾਲਾ ਪ੍ਰਭਾਵ ਪੈਦਾ ਕਰਨ ਵਿੱਚ ਅਸਫਲ ਰਹੇਗਾ। ਪਰ ਇਹ ਦੁੱਖ ਦੀ ਗੱਲ ਹੈ ਕਿ ਬਹੁਤੇ ਲੋਕ, ਜੋ ਮਸੀਹ ਦੇ ਨਾਮ ਦਾ ਦਾਅਵਾ ਕਰਦੇ ਹਨ, ਆਪਣੇ ਹਿਰਦੇ ਕਦੇ ਵੀ ਸਾਦਗੀ ਨਾਲ ਉਸ ਨੂੰ ਨਹੀਂ ਦਿੱਤੇ। ਉਨ੍ਹਾਂ ਨੇ ਕਦੇ ਵੀ ਇਸਾਈ ਧਰਮ ਦੀਆਂ ਮੰਗਾਂ ਅੱਗੇ ਪੂਰਨ ਸਮਰਪਣ ਤੋਂ ਉਪਜਣ ਵਾਲੇ ਪਸ਼ਚਾਤਾਪ ਦਾ ਅਨੁਭਵ ਨਹੀਂ ਕੀਤਾ, ਅਤੇ ਇਸ ਦਾ ਨਤੀਜਾ ਇਹ ਹੈ ਕਿ ਸੱਚ ਦੀ ਪਰਿਵਰਤਨਕਾਰੀ ਸ਼ਕਤੀ ਉਨ੍ਹਾਂ ਦੇ ਜੀਵਨਾਂ ਵਿੱਚ ਨਹੀਂ ਹੈ; ਮਸੀਹ ਦੇ ਪ੍ਰੇਮ ਦਾ ਡੂੰਘਾ, ਕੋਮਲ ਕਰਨ ਵਾਲਾ ਪ੍ਰਭਾਵ ਜੀਵਨ ਅਤੇ ਚਰਿੱਤਰ ਵਿੱਚ ਪ੍ਰਗਟ ਨਹੀਂ ਹੁੰਦਾ। ਪਰ ਜੇ ਅਧੀਨ-ਚਰਵਾਹੇ ਮਸੀਹ ਨਾਲ ਸਲੀਬ ਉੱਤੇ ਚੜ੍ਹਾਏ ਹੋਏ ਹੁੰਦੇ, ਅਤੇ ਪਰਮੇਸ਼ੁਰ ਲਈ ਜੀਉਂਦੇ ਹੋਏ ਝੁੰਡ ਦੇ ਮੁੱਖ ਚਰਵਾਹੇ ਨਾਲ ਸਹਿਕਾਰ ਕਰਦੇ, ਤਾਂ ਪਰਮੇਸ਼ੁਰ ਦੇ ਝੁੰਡ ਨੂੰ ਆਹਾਰ ਦੇਣ ਦਾ ਕਿੰਨਾ ਮਹਾਨ ਕੰਮ ਕੀਤਾ ਜਾ ਸਕਦਾ ਸੀ! ਮਸੀਹ ਮਨੁੱਖਾਂ ਨੂੰ ਇਸ ਲਈ ਬੁਲਾਉਂਦਾ ਹੈ ਕਿ ਉਹ ਉਸੇ ਤਰ੍ਹਾਂ ਕੰਮ ਕਰਨ ਜਿਵੇਂ ਉਸ ਨੇ ਕੀਤਾ। ਜਿਨ੍ਹਾਂ ਲੋਕਾਂ ਨੇ ਸੱਚ ਉੱਤੇ ਵਿਸ਼ਵਾਸ ਕਰਨ ਦਾ ਦਾਅਵਾ ਕੀਤਾ ਹੈ, ਉਨ੍ਹਾਂ ਦੀ ਵਿਹਾਰਿਕ ਭਗਤੀ ਵਿੱਚ ਜਿਵੇਂ ਸੱਚ ਦੀ ਸ਼ਕਤੀ ਦਿਸਦੀ ਹੈ, ਉਸ ਬਾਰੇ ਹੋਰ ਡੂੰਘੀ, ਹੋਰ ਸ਼ਕਤੀਸ਼ਾਲੀ, ਹੋਰ ਬਾਧਕ ਗਵਾਹੀ ਦੀ ਲੋੜ ਹੈ। ਆਤਮਾ ਵਿੱਚ ਵੱਸਣ ਵਾਲਾ ਉੱਧਾਰਕ ਦਾ ਪ੍ਰੇਮ ਉਹਨਾਂ ਕਰਮੀਆਂ ਦੇ ਮਿਹਨਤ ਕਰਨ ਦੇ ਢੰਗ ਵਿੱਚ ਨਿਸ਼ਚਿਤ ਬਦਲਾਵ ਲਿਆਵੇਗਾ, ਜੋ ਨਾਸ ਹੋ ਰਹਿਆਂ ਦੀਆਂ ਆਤਮਾਵਾਂ ਲਈ ਪਰਿਸ਼੍ਰਮ ਕਰਦੇ ਹਨ। ਜਦੋਂ ਸੱਚ ਆਤਮਾ ਦੇ ਕਿਲ੍ਹੇ ਉੱਤੇ ਅਧਿਕਾਰ ਕਰ ਲੈਂਦਾ ਹੈ, ਤਦ ਮਸੀਹ ਹਿਰਦੇ ਦੇ ਸਿੰਘਾਸਨ ਉੱਤੇ ਬੈਠਦਾ ਹੈ, ਅਤੇ ਮਨੁੱਖੀ ਸਾਧਨ ਫਿਰ ਇਹ ਕਹਿ ਸਕਦਾ ਹੈ, ‘ਮੈਂ ਮਸੀਹ ਦੇ ਨਾਲ ਸਲੀਬ ਉੱਤੇ ਚੜ੍ਹਾਇਆ ਗਿਆ ਹਾਂ; ਤੌ ਭੀ ਮੈਂ ਜੀਉਂਦਾ ਹਾਂ; ਪਰ ਹੁਣ ਮੈਂ ਨਹੀਂ, ਸਗੋਂ ਮਸੀਹ ਮੇਰੇ ਵਿੱਚ ਜੀਉਂਦਾ ਹੈ; ਅਤੇ ਜੋ ਜੀਵਨ ਮੈਂ ਹੁਣ ਦੇਹ ਵਿੱਚ ਜੀਉਂਦਾ ਹਾਂ, ਉਹ ਮੈਂ ਪਰਮੇਸ਼ੁਰ ਦੇ ਪੁੱਤਰ ਉੱਤੇ ਵਿਸ਼ਵਾਸ ਦੁਆਰਾ ਜੀਉਂਦਾ ਹਾਂ, ਜਿਸ ਨੇ ਮੈਨੂੰ ਪ੍ਰੇਮ ਕੀਤਾ ਅਤੇ ਮੇਰੇ ਲਈ ਆਪਣੇ ਆਪ ਨੂੰ ਦੇ ਦਿੱਤਾ।’” Review and Herald, October 9, 1894.</w:t>
      </w:r>
    </w:p>
    <w:p>
      <w:pPr>
        <w:pStyle w:val="ArticleBody"/>
        <w:jc w:val="left"/>
      </w:pPr>
      <w:r>
        <w:rPr>
          <w:rFonts w:ascii="Nirmala UI" w:hAnsi="Nirmala UI" w:eastAsia="Nirmala UI" w:cs="Nirmala UI"/>
        </w:rPr>
        <w:t>“ਆਤਮਾ ਦਾ ਗੜ੍ਹ” ਉਹ ਥਾਂ ਹੈ ਜਿੱਥੇ “ਮਸੀਹ ਸਿੰਹਾਸਨਾਰੂੜ੍ਹ ਹੈ।” ਮਸੀਹ ਦਾ ਸਿੰਹਾਸਨਾਰੋਹਣ ਉਸ ਵੇਲੇ ਸੰਪੰਨ ਹੁੰਦਾ ਹੈ ਜਦੋਂ ਸਰੀਰਕ ਸੁਭਾਉ ਸਲੀਬ ਦਿੱਤਾ ਜਾਂਦਾ ਹੈ, ਅਤੇ ਪੌਲੁਸ ਦੀ ਪਰਿਭਾਸ਼ਾ ਅਨੁਸਾਰ ਇਹ ਸਰੀਰਕ ਸੁਭਾਉ ਨਿਮਣੀ ਪ੍ਰਕ੍ਰਿਤੀ ਹੈ, ਅਤੇ ਇਹ ਹੀ ਉੱਤਰੀ ਰਾਜ ਹੈ। ਇਹੀ ਕਾਰਨ ਹੈ ਕਿ ਉੱਤਰੀ ਰਾਜ ਦੀ ਭਵਿੱਖਬਾਣੀ ਕੇਵਲ 1798 ਤੱਕ ਹੀ ਪਹੁੰਚੀ। ਨਿਮਣੀ ਪ੍ਰਕ੍ਰਿਤੀ ਨੂੰ ਦੇਵਤਾ ਨਾਲ ਜੋੜਿਆ ਨਹੀਂ ਜਾ ਸਕਦਾ; ਦੂਜੇ ਆਗਮਨ ਵੇਲੇ ਅੱਖ ਝਪਕਣ ਜਿਤਨੇ ਸਮੇਂ ਵਿੱਚ ਇਸ ਦਾ ਬਦਲਿਆ ਜਾਣਾ ਅਵਸ਼ਕ ਹੈ। ਦੱਖਣੀ ਰਾਜ, ਜਿਸ ਵਿੱਚ “ਸਿਰ” ਸੀ ਜੋ ਯਰੂਸ਼ਲਮ ਸੀ, ਅਤੇ “ਸਿਰ” ਸੀ ਜੋ ਪਵਿੱਤਰ ਸਥਾਨ ਸੀ, 1844 ਤੱਕ ਪਹੁੰਚਿਆ, ਕਿਉਂਕਿ ਉਹ ਉੱਚੀ ਪ੍ਰਕ੍ਰਿਤੀ ਦਾ ਪ੍ਰਤੀਕ ਸੀ, ਜੋ ਸਰੀਰਕ ਸੁਭਾਉ ਨੂੰ ਸਲੀਬ ਦੇਣ ਦੀ ਚੋਣ ਕਰ ਸਕਦੀ ਸੀ ਅਤੇ ਵਿਸ਼ਵਾਸ ਰਾਹੀਂ ਪਰਮ ਪਵਿੱਤਰ ਸਥਾਨ ਦੇ ਗੜ੍ਹ ਵਿੱਚ ਪ੍ਰਵੇਸ਼ ਕਰਕੇ ਮਸੀਹ ਨਾਲ ਸਿੰਹਾਸਨ ਉੱਤੇ ਬੈਠ ਸਕਦੀ ਸੀ। ਉਹ ਥਾਂ ਜਿੱਥੇ ਇਹ ਮਿਲਾਪ, ਅਤੇ ਉਹ ਸਿੰਹਾਸਨਾਰੋਹਣ ਹੁੰਦਾ ਹੈ, ਮਨੁੱਖੀ ਮੰਦਰ ਦੇ ਗੜ੍ਹ ਵਿੱਚ ਹੈ। ਗਿਆਰ੍ਹਵੇਂ ਅਧਿਆਇ ਦੀ ਦਸਵੀਂ ਆਯਤ ਸਿਰ ਨੂੰ ਕਿਲ੍ਹੇ ਵਜੋਂ ਪਰਿਭਾਸ਼ਿਤ ਕਰਦੀ ਹੈ, ਪਰ ਉਹ ਸੱਚਾਈ ਕੇਵਲ ਯਸਾਯਾਹ ਦੀ ਗਵਾਹੀ ਨਾਲ ਹੀ ਸਥਾਪਿਤ ਹੁੰਦੀ ਹੈ, ਜੋ ਇਹ ਮੰਗ ਕਰਦੀ ਹੈ ਕਿ ਕਿਲ੍ਹੇ (ਗੜ੍ਹ) ਸੰਬੰਧੀ ਸੱਚਾਈ ਨੂੰ ਇਸ ਦੀਆਂ ਬਾਹਰੀ ਅਤੇ ਅੰਦਰੂਨੀ ਲਾਗੂਆਂ ਵਿੱਚ ਸਮਝਿਆ ਜਾਵੇ।</w:t>
      </w:r>
    </w:p>
    <w:p>
      <w:pPr>
        <w:pStyle w:val="ArticleScripture"/>
        <w:jc w:val="left"/>
      </w:pPr>
      <w:r>
        <w:rPr>
          <w:rFonts w:ascii="Nirmala UI" w:hAnsi="Nirmala UI" w:eastAsia="Nirmala UI" w:cs="Nirmala UI"/>
        </w:rPr>
        <w:t>“ਪਰਮੇਸ਼ੁਰ ਦਾ ਬਚਨ ਸਾਡਾ ਆਤਮਿਕ ਭੋਜਨ ਹੋਣਾ ਚਾਹੀਦਾ ਹੈ। ਮਸੀਹ ਨੇ ਕਿਹਾ, ‘ਮੈਂ ਜੀਵਨ ਦੀ ਰੋਟੀ ਹਾਂ; ਜੋ ਮੇਰੇ ਕੋਲ ਆਉਂਦਾ ਹੈ ਉਹ ਕਦੇ ਭੁੱਖਾ ਨਾ ਰਹੇਗਾ; ਅਤੇ ਜੋ ਮੇਰੇ ਉੱਤੇ ਵਿਸ਼ਵਾਸ ਕਰਦਾ ਹੈ ਉਹ ਕਦੇ ਤ੍ਰੱਸਿਆ ਨਾ ਰਹੇਗਾ।’ ਸੰਸਾਰ ਖਰੀ, ਅਮਿਸ਼੍ਰਿਤ ਸੱਚਾਈ ਦੀ ਘਾਟ ਕਾਰਨ ਨਾਸ ਹੋ ਰਿਹਾ ਹੈ। ਮਸੀਹ ਹੀ ਸੱਚਾਈ ਹੈ। ਉਸ ਦੇ ਬਚਨ ਸੱਚਾਈ ਹਨ, ਅਤੇ ਉਨ੍ਹਾਂ ਵਿੱਚ ਉਹਨਾਂ ਗੱਲਾਂ ਨਾਲੋਂ ਜੋ ਉਪਰੋਂ ਦਿਸਦੀਆਂ ਹਨ ਕਿਤੇ ਵੱਧ ਡੂੰਘਾ ਅਰਥ ਹੈ, ਅਤੇ ਉਹਨਾਂ ਦੀ ਅਣਆਡੰਬਰਮਈ ਦਿੱਖ ਨਾਲੋਂ ਕਿਤੇ ਵੱਧ ਮਹੱਤਤਾ ਹੈ। ਉਹ ਮਨ ਜੋ ਪਵਿੱਤਰ ਆਤਮਾ ਦੁਆਰਾ ਜੀਵੰਤ ਕੀਤੇ ਗਏ ਹਨ, ਇਨ੍ਹਾਂ ਬਚਨਾਂ ਦੀ ਮਹੱਤਤਾ ਨੂੰ ਪਛਾਣ ਲੈਣਗੇ। ਜਦੋਂ ਸਾਡੀਆਂ ਅੱਖਾਂ ਪਵਿੱਤਰ ਅੱਖ-ਮਲਹਮ ਨਾਲ ਅਭਿਸ਼ਿਕਤ ਕੀਤੀਆਂ ਜਾਣਗੀਆਂ, ਤਦ ਅਸੀਂ ਸੱਚਾਈ ਦੇ ਕੀਮਤੀ ਰਤਨਾਂ ਨੂੰ ਪਛਾਣ ਸਕਾਂਗੇ, ਭਾਵੇਂ ਉਹ ਉੱਪਰੀ ਪੱਧਰ ਦੇ ਹੇਠਾਂ ਦੱਬੇ ਹੋਏ ਹੀ ਕਿਉਂ ਨਾ ਹੋਣ।”</w:t>
      </w:r>
    </w:p>
    <w:p>
      <w:pPr>
        <w:pStyle w:val="ArticleScripture"/>
        <w:jc w:val="left"/>
      </w:pPr>
      <w:r>
        <w:rPr>
          <w:rFonts w:ascii="Nirmala UI" w:hAnsi="Nirmala UI" w:eastAsia="Nirmala UI" w:cs="Nirmala UI"/>
        </w:rPr>
        <w:t>“ਸੱਚਾਈ ਸੁਕੋਮਲ, ਪਰਿਸ਼ਕ੍ਰਿਤ, ਅਤੇ ਉੱਚੀ ਹੈ। ਜਦੋਂ ਇਹ ਚਰਿੱਤਰ ਨੂੰ ਢਾਲਦੀ ਹੈ, ਤਾਂ ਆਤਮਾ ਇਸ ਦੇ ਦਿਵਯ ਪ੍ਰਭਾਵ ਹੇਠ ਵਿਕਸਿਤ ਹੁੰਦੀ ਹੈ। ਹਰ ਰੋਜ਼ ਸੱਚਾਈ ਨੂੰ ਹਿਰਦੇ ਵਿੱਚ ਸਵੀਕਾਰ ਕੀਤਾ ਜਾਣਾ ਹੈ। ਇਸੇ ਤਰ੍ਹਾਂ ਅਸੀਂ ਮਸੀਹ ਦੇ ਬਚਨ ਖਾਂਦੇ ਹਾਂ, ਜਿਨ੍ਹਾਂ ਨੂੰ ਉਹ ਐਲਾਨ ਕਰਦਾ ਹੈ ਕਿ ਉਹ ਆਤਮਾ ਅਤੇ ਜੀਵਨ ਹਨ। ਸੱਚਾਈ ਦੀ ਸਵੀਕਾਰਤਾ ਹਰ ਸਵੀਕਾਰ ਕਰਨ ਵਾਲੇ ਨੂੰ ਪਰਮੇਸ਼ੁਰ ਦਾ ਬੱਚਾ, ਅਤੇ ਸਵਰਗ ਦਾ ਵਾਰਸ ਬਣਾ ਦੇਵੇਗੀ। ਉਹ ਸੱਚਾਈ ਜੋ ਹਿਰਦੇ ਵਿੱਚ ਸੰਭਾਲੀ ਜਾਂਦੀ ਹੈ, ਕੋਈ ਠੰਢੀ, ਮ੍ਰਿਤ ਅੱਖਰ ਨਹੀਂ, ਸਗੋਂ ਇੱਕ ਜੀਵੰਤ ਸ਼ਕਤੀ ਹੈ।”</w:t>
      </w:r>
    </w:p>
    <w:p>
      <w:pPr>
        <w:pStyle w:val="ArticleScripture"/>
        <w:jc w:val="left"/>
      </w:pPr>
      <w:r>
        <w:rPr>
          <w:rFonts w:ascii="Nirmala UI" w:hAnsi="Nirmala UI" w:eastAsia="Nirmala UI" w:cs="Nirmala UI"/>
        </w:rPr>
        <w:t>“ਸੱਚਾਈ ਪਵਿੱਤਰ ਹੈ, ਦਿਵਿਆ ਹੈ। ਇਹ ਮਸੀਹ ਦੀ ਸਮਾਨਤਾ ਅਨੁਸਾਰ ਚਰਿੱਤਰ ਦੀ ਰਚਨਾ ਵਿੱਚ ਹੋਰ ਹਰ ਕਿਸੇ ਚੀਜ਼ ਨਾਲੋਂ ਵੱਧ ਮਜ਼ਬੂਤ ਅਤੇ ਸ਼ਕਤੀਸ਼ਾਲੀ ਹੈ। ਇਸ ਵਿੱਚ ਆਨੰਦ ਦੀ ਪਰਿਪੂਰਨਤਾ ਹੈ। ਜਦੋਂ ਇਸ ਨੂੰ ਹਿਰਦੇ ਵਿੱਚ ਸੰਭਾਲ ਕੇ ਰੱਖਿਆ ਜਾਂਦਾ ਹੈ, ਤਦ ਮਸੀਹ ਦਾ ਪ੍ਰੇਮ ਕਿਸੇ ਵੀ ਮਨੁੱਖ ਦੇ ਪ੍ਰੇਮ ਨਾਲੋਂ ਵੱਧ ਅਗ੍ਰਗਣੀ ਮੰਨਿਆ ਜਾਂਦਾ ਹੈ। ਇਹੀ ਇਸਾਈ ਧਰਮ ਹੈ। ਇਹੀ ਆਤਮਾ ਵਿੱਚ ਪਰਮੇਸ਼ੁਰ ਦਾ ਪ੍ਰੇਮ ਹੈ। ਇਸ ਤਰ੍ਹਾਂ ਸ਼ੁੱਧ, ਅਮਿਸ਼੍ਰਤ ਸੱਚਾਈ ਅਸਤੀਤਵ ਦੇ ਗੜ੍ਹ ਨੂੰ ਆਪਣੇ ਅਧੀਨ ਕਰ ਲੈਂਦੀ ਹੈ। ਇਹ ਬਚਨ ਪੂਰੇ ਹੁੰਦੇ ਹਨ, ‘A new heart also will I give you, and a new spirit will I put within you.’ ਸੱਚਾਈ ਦੇ ਜੀਵਨਦਾਇਕ ਪ੍ਰਭਾਵ ਦੇ ਅਧੀਨ ਜੀਊਣ ਅਤੇ ਕੰਮ ਕਰਨ ਵਾਲੇ ਦੇ ਜੀਵਨ ਵਿੱਚ ਇੱਕ ਉੱਚ ਮਹਾਨਤਾ ਹੁੰਦੀ ਹੈ।” Review and Herald, February 14, 1899.</w:t>
      </w:r>
    </w:p>
    <w:p>
      <w:pPr>
        <w:pStyle w:val="ArticleBody"/>
        <w:jc w:val="left"/>
      </w:pPr>
      <w:r>
        <w:rPr>
          <w:rFonts w:ascii="Nirmala UI" w:hAnsi="Nirmala UI" w:eastAsia="Nirmala UI" w:cs="Nirmala UI"/>
        </w:rPr>
        <w:t>ਦਾਨੀਏਲ ਅਧਿਆਇ ਗਿਆਰਾਂ ਵਿੱਚ ਭਵਿੱਖਬਾਣੀਕ ਇਤਿਹਾਸ ਦੀ ਉਹ ਦਰਸ਼ਨ-ਝਲਕ ਤਦੋਂ ਸ਼ੁਰੂ ਹੁੰਦੀ ਹੈ ਜਦੋਂ ਆਯਤ ਦੋ ਵਿੱਚ ਛੇਵਾਂ ਅਤੇ ਸਭ ਤੋਂ ਧਨਵਾਨ ਰਾਸ਼ਟਰਪਤੀ, ਆਯਤ ਗਿਆਰਾਂ ਤੋਂ ਪੰਦਰਾਂ ਵਿੱਚ ਸਿਰ ਨਾਲ, ਜੋ ਰੂਸ ਹੈ, ਇਕਸਾਰ ਹੁੰਦਾ ਹੈ। ਉਸ ਇਤਿਹਾਸ ਵਿੱਚ ਛੇਵਾਂ ਰਾਸ਼ਟਰਪਤੀ ਅੱਠਵਾਂ ਬਣੇਗਾ, ਜੋ ਉਹਨਾਂ ਸੱਤਾਂ ਵਿੱਚੋਂ ਹੈ, ਅਤੇ ਉਹ ਉਸ ਵੇਲੇ ਰਾਜ ਕਰੇਗਾ ਜਦੋਂ ਸੰਯੁਕਤ ਰਾਜ ਅਮਰੀਕਾ ਵਿੱਚ ਕਲੀਸਿਆ ਅਤੇ ਰਾਜ ਇਕੱਠੇ ਹੋਣਗੇ, ਅਤੇ ਆਯਤ ਸੋਲ੍ਹਾਂ ਵਿੱਚ ਆਪਣੇ ਅਪਵਿਤ੍ਰ ਵਿਭਚਾਰ ਨੂੰ, ਜਲਦੀ ਆਉਣ ਵਾਲੇ ਐਤਵਾਰ ਕਾਨੂੰਨ ਸਮੇਂ, ਸੰਪੂਰਨ ਕਰਨਗੇ।</w:t>
      </w:r>
    </w:p>
    <w:p>
      <w:pPr>
        <w:pStyle w:val="ArticleBody"/>
        <w:jc w:val="left"/>
      </w:pPr>
      <w:r>
        <w:rPr>
          <w:rFonts w:ascii="Nirmala UI" w:hAnsi="Nirmala UI" w:eastAsia="Nirmala UI" w:cs="Nirmala UI"/>
        </w:rPr>
        <w:t>ਫਿਰ ਜੋ ਝੰਡਾ ਉੱਪਰ ਚੁੱਕਿਆ ਜਾਣਾ ਹੈ, ਉਹ ਨਿਰਾਸ਼ ਕੀਤਾ ਜਾਵੇਗਾ ਅਤੇ ਸਾਢੇ ਤਿੰਨ ਦਿਨਾਂ ਦੀ ਇੱਕ ਮਿਆਦ ਲਈ ਮਰ ਜਾਵੇਗਾ, ਜੋ ਦਾਨੀਏਲ ਦਸ ਵਿੱਚ ਇਕੀ ਦਿਨ ਹਨ। ਦਾਨੀਏਲ ਲਈ ਇਕੀ ਦਿਨਾਂ ਦੇ ਸੋਗ ਦੇ ਅੰਤ ਤੇ, ਜੋ ਦੋ ਸਾਖੀਆਂ ਲਈ ਗਲੀ ਵਿੱਚ ਪਈ ਸਾਢੇ ਤਿੰਨ ਦਿਨਾਂ ਦੀ ਮੌਤ ਦੇ ਅੰਤ ਦੇ ਬਰਾਬਰ ਹੈ—ਜੋ ਹਿਜ਼ਕੀਏਲ ਦੀ ਘਾਟੀ ਵਿੱਚ ਹਨ, ਜੋ ਸੁੱਕੀਆਂ ਮੁਰਦਾ ਹੱਡੀਆਂ ਹਨ—ਇੱਕ ਭਵਿੱਖਬਾਣੀ ਸੰਦੇਸ਼ ਹੈ ਜੋ ਮੁਰਦਿਆਂ ਨੂੰ ਮੁੜ ਜੀਉਂਦਾ ਕਰ ਦਿੰਦਾ ਹੈ। ਦਾਨੀਏਲ ਅਧਿਆਇ ਦਸ ਵਿੱਚ ਉਸ ਪ੍ਰਕਿਰਿਆ ਨੂੰ ਤਿੰਨ ਕਦਮਾਂ ਦੁਆਰਾ ਦਰਸਾਇਆ ਗਿਆ ਹੈ।</w:t>
      </w:r>
    </w:p>
    <w:p>
      <w:pPr>
        <w:pStyle w:val="ArticleScripture"/>
        <w:jc w:val="left"/>
      </w:pPr>
      <w:r>
        <w:rPr>
          <w:rFonts w:ascii="Nirmala UI" w:hAnsi="Nirmala UI" w:eastAsia="Nirmala UI" w:cs="Nirmala UI"/>
        </w:rPr>
        <w:t>ਅਤੇ ਪਹਿਲੇ ਮਹੀਨੇ ਦੇ ਚੌਵੀਹਵੇਂ ਦਿਨ ਮੈਂ ਉਸ ਮਹਾਨ ਦਰਿਆ ਦੇ ਕੰਢੇ ਸੀ, ਜਿਸ ਦਾ ਨਾਮ ਹਿੱਦੇਕੇਲ ਹੈ; ਤਦ ਮੈਂ ਆਪਣੀਆਂ ਅੱਖਾਂ ਉੱਪਰ ਚੁੱਕੀਆਂ ਅਤੇ ਵੇਖਿਆ, ਅਤੇ ਦੇਖੋ, ਇੱਕ ਮਨੁੱਖ ਕਤਾਨ ਦੇ ਵਸਤ੍ਰ ਪਹਿਨੇ ਹੋਏ ਸੀ, ਜਿਸ ਦੀ ਕਮਰ ਊਫ਼ਾਜ਼ ਦੇ ਖਰੇ ਸੋਨੇ ਨਾਲ ਬੱਧੀ ਹੋਈ ਸੀ। ਉਸ ਦਾ ਸਰੀਰ ਵੀ ਬੇਰਿਲ ਵਰਗਾ ਸੀ, ਅਤੇ ਉਸ ਦਾ ਮੁਖ ਬਿਜਲੀ ਦੀ ਚਮਕ ਵਰਗਾ, ਅਤੇ ਉਸ ਦੀਆਂ ਅੱਖਾਂ ਅੱਗ ਦੀਆਂ ਦੀਵਟੀਆਂ ਵਰਗੀਆਂ, ਅਤੇ ਉਸ ਦੀਆਂ ਬਾਂਹਾਂ ਅਤੇ ਉਸ ਦੇ ਪੈਰ ਮੰਜੇ ਹੋਏ ਪਿੱਤਲ ਦੇ ਰੰਗ ਵਰਗੇ, ਅਤੇ ਉਸ ਦੇ ਬਚਨਾਂ ਦੀ ਆਵਾਜ਼ ਭੀੜ ਦੇ ਰੌਲੇ ਵਰਗੀ ਸੀ। ਅਤੇ ਮੈਂ, ਦਾਨੀਏਲ ਨੇ ਹੀ, ਇਹ ਦਰਸ਼ਨ ਵੇਖਿਆ; ਕਿਉਂਕਿ ਜੋ ਮਨੁੱਖ ਮੇਰੇ ਨਾਲ ਸਨ, ਉਨ੍ਹਾਂ ਨੇ ਇਹ ਦਰਸ਼ਨ ਨਹੀਂ ਵੇਖਿਆ; ਤਾਂ ਵੀ ਉਨ੍ਹਾਂ ਉੱਤੇ ਵੱਡੀ ਕੰਬਣ ਆ ਪਈ, ਇਸ ਲਈ ਉਹ ਆਪਣੇ ਆਪ ਨੂੰ ਲੁਕਾਉਣ ਲਈ ਭੱਜ ਗਏ। ਇਸ ਕਰਕੇ ਮੈਂ ਇਕੱਲਾ ਹੀ ਰਹਿ ਗਿਆ ਅਤੇ ਇਹ ਮਹਾਨ ਦਰਸ਼ਨ ਵੇਖਿਆ, ਅਤੇ ਮੇਰੇ ਵਿੱਚ ਕੋਈ ਬਲ ਨਾ ਰਿਹਾ; ਕਿਉਂਕਿ ਮੇਰੀ ਸੋਭਾ ਮੇਰੇ ਅੰਦਰ ਵਿਗਾੜ ਵਿੱਚ ਬਦਲ ਗਈ, ਅਤੇ ਮੇਰੇ ਵਿੱਚ ਕੋਈ ਤਾਕਤ ਨਾ ਰਹੀ। ਤਥਾਪਿ ਮੈਂ ਉਸ ਦੇ ਬਚਨਾਂ ਦੀ ਆਵਾਜ਼ ਸੁਣੀ; ਅਤੇ ਜਦ ਮੈਂ ਉਸ ਦੇ ਬਚਨਾਂ ਦੀ ਆਵਾਜ਼ ਸੁਣੀ, ਤਦ ਮੈਂ ਮੂੰਹ ਦੇ ਬਲ ਗਹਿਰੀ ਨੀਂਦ ਵਿੱਚ ਸੀ, ਅਤੇ ਮੇਰਾ ਮੂੰਹ ਧਰਤੀ ਵੱਲ ਸੀ। ਅਤੇ ਦੇਖੋ, ਇੱਕ ਹੱਥ ਨੇ ਮੈਨੂੰ ਛੂਹਿਆ, ਜਿਸ ਨੇ ਮੈਨੂੰ ਮੇਰੇ ਘੁੱਟਣਾਂ ਉੱਤੇ ਅਤੇ ਮੇਰੇ ਹੱਥਾਂ ਦੀਆਂ ਹਥੇਲੀਆਂ ਉੱਤੇ ਥੰਮ੍ਹ ਦਿੱਤਾ। ਅਤੇ ਉਸ ਨੇ ਮੈਨੂੰ ਕਿਹਾ, ਹੇ ਦਾਨੀਏਲ, ਬਹੁਤ ਹੀ ਪ੍ਰਿਯ ਮਨੁੱਖ, ਜਿਨ੍ਹਾਂ ਬਚਨਾਂ ਨੂੰ ਮੈਂ ਤੈਨੂੰ ਕਹਿੰਦਾ ਹਾਂ ਉਨ੍ਹਾਂ ਨੂੰ ਸਮਝ, ਅਤੇ ਸਿੱਧਾ ਖੜਾ ਹੋ ਜਾ; ਕਿਉਂਕਿ ਹੁਣ ਮੈਂ ਤੇਰੇ ਕੋਲ ਭੇਜਿਆ ਗਿਆ ਹਾਂ। ਅਤੇ ਜਦ ਉਸ ਨੇ ਇਹ ਬਚਨ ਮੈਨੂੰ ਕਿਹਾ, ਤਦ ਮੈਂ ਕੰਬਦਾ ਹੋਇਆ ਖੜਾ ਹੋ ਗਿਆ। ਫਿਰ ਉਸ ਨੇ ਮੈਨੂੰ ਕਿਹਾ, ਹੇ ਦਾਨੀਏਲ, ਡਰ ਨਾ; ਕਿਉਂਕਿ ਪਹਿਲੇ ਹੀ ਦਿਨ ਤੋਂ, ਜਦ ਤੂੰ ਸਮਝਣ ਲਈ ਆਪਣਾ ਮਨ ਲਾਇਆ ਅਤੇ ਆਪਣੇ ਪਰਮੇਸ਼ੁਰ ਦੇ ਅੱਗੇ ਆਪਣੇ ਆਪ ਨੂੰ ਦਬਾਇਆ, ਤੇਰੇ ਬਚਨ ਸੁਣੇ ਗਏ ਸਨ, ਅਤੇ ਮੈਂ ਤੇਰੇ ਬਚਨਾਂ ਦੇ ਕਾਰਨ ਆਇਆ ਹਾਂ। ਪਰ ਫ਼ਾਰਸ ਦੇ ਰਾਜ ਦਾ ਸਰਦਾਰ ਇੱਕੀ ਦਿਨ ਤੱਕ ਮੇਰਾ ਵਿਰੋਧ ਕਰਦਾ ਰਿਹਾ; ਪਰ ਦੇਖੋ, ਮੀਕਾਏਲ, ਜੋ ਮੁੱਖ ਸਰਦਾਰਾਂ ਵਿੱਚੋਂ ਇੱਕ ਹੈ, ਮੇਰੀ ਸਹਾਇਤਾ ਕਰਨ ਆਇਆ; ਅਤੇ ਮੈਂ ਫ਼ਾਰਸ ਦੇ ਰਾਜਿਆਂ ਦੇ ਕੋਲ ਉੱਥੇ ਹੀ ਰਿਹਾ। ਹੁਣ ਮੈਂ ਤੈਨੂੰ ਇਹ ਸਮਝਾਉਣ ਲਈ ਆਇਆ ਹਾਂ ਕਿ ਅੰਤਲੇ ਦਿਨਾਂ ਵਿੱਚ ਤੇਰੀ ਪ੍ਰਜਾ ਉੱਤੇ ਕੀ ਬੀਤੇਗਾ; ਕਿਉਂਕਿ ਇਹ ਦਰਸ਼ਨ ਅਜੇ ਕਈ ਦਿਨਾਂ ਲਈ ਹੈ। ਦਾਨੀਏਲ 10:4–14.</w:t>
      </w:r>
    </w:p>
    <w:p>
      <w:pPr>
        <w:pStyle w:val="ArticleBody"/>
        <w:jc w:val="left"/>
      </w:pPr>
      <w:r>
        <w:rPr>
          <w:rFonts w:ascii="Nirmala UI" w:hAnsi="Nirmala UI" w:eastAsia="Nirmala UI" w:cs="Nirmala UI"/>
        </w:rPr>
        <w:t>ਦਾਨੀਏਲ ਇਕੀਹ ਦਿਨਾਂ ਦੇ ਸੋਗ ਦੇ ਅੰਤ ਉੱਤੇ ਹੈ ਜਦੋਂ ਉਹ ਮਸੀਹ ਦਾ ਦਰਸ਼ਨ ਵੇਖਦਾ ਹੈ ਅਤੇ ਮਸੀਹ ਦੇ ਬਚਨ ਸੁਣਦਾ ਹੈ। ਪਰਮੇਸ਼ੁਰ ਦੇ ਦ੍ਰਿਸ਼ਮਾਨ ਅਤੇ ਬੋਲੇ ਹੋਏ ਬਚਨ ਦਾ ਇਹ ਦਰਸ਼ਨ ਦੋ ਵਰਗਾਂ ਦੀ ਇੱਕ ਵੱਖਰਤਾ ਪੈਦਾ ਕਰਦਾ ਹੈ, ਅਤੇ ਦਾਨੀਏਲ ਗਲੀ ਵਿੱਚ ਮੁਰਦਾ ਪਿਆ ਸੀ, ਕਿਉਂਕਿ ਉਹ “ਗਹਿਰੀ ਨੀਂਦ ਵਿੱਚ” ਸੀ।</w:t>
      </w:r>
    </w:p>
    <w:p>
      <w:pPr>
        <w:pStyle w:val="ArticleScripture"/>
        <w:jc w:val="left"/>
      </w:pPr>
      <w:r>
        <w:rPr>
          <w:rFonts w:ascii="Nirmala UI" w:hAnsi="Nirmala UI" w:eastAsia="Nirmala UI" w:cs="Nirmala UI"/>
        </w:rPr>
        <w:t>ਇਹ ਗੱਲਾਂ ਕਹਿ ਕੇ ਉਸ ਨੇ ਉਸ ਤੋਂ ਬਾਅਦ ਉਨ੍ਹਾਂ ਨੂੰ ਕਿਹਾ, ਸਾਡਾ ਮਿੱਤਰ ਲਾਜ਼ਰੁਸ ਸੁੱਤਾ ਪਿਆ ਹੈ; ਪਰ ਮੈਂ ਜਾਂਦਾ ਹਾਂ ਤਾਂ ਜੋ ਮੈਂ ਉਸ ਨੂੰ ਨੀਂਦ ਵਿੱਚੋਂ ਜਗਾਵਾਂ। ਤਦ ਉਸ ਦੇ ਚੇਲਿਆਂ ਨੇ ਕਿਹਾ, ਪ੍ਰਭੂ, ਜੇ ਉਹ ਸੁੱਤਾ ਹੈ, ਤਾਂ ਉਹ ਚੰਗਾ ਹੋ ਜਾਵੇਗਾ। ਪਰ ਯਿਸੂ ਨੇ ਉਸ ਦੀ ਮੌਤ ਦੇ ਵਿਸ਼ੇ ਵਿੱਚ ਕਿਹਾ ਸੀ; ਪਰ ਉਹ ਸਮਝਦੇ ਸਨ ਕਿ ਉਸ ਨੇ ਨੀਂਦ ਵਿੱਚ ਆਰਾਮ ਕਰਨ ਬਾਰੇ ਕਿਹਾ ਹੈ। ਤਦ ਯਿਸੂ ਨੇ ਉਨ੍ਹਾਂ ਨੂੰ ਸਾਫ਼-ਸਾਫ਼ ਕਿਹਾ, ਲਾਜ਼ਰੁਸ ਮਰ ਗਿਆ ਹੈ। ਯੂਹੰਨਾ 11:11–14.</w:t>
      </w:r>
    </w:p>
    <w:p>
      <w:pPr>
        <w:pStyle w:val="ArticleBody"/>
        <w:jc w:val="left"/>
      </w:pPr>
      <w:r>
        <w:rPr>
          <w:rFonts w:ascii="Nirmala UI" w:hAnsi="Nirmala UI" w:eastAsia="Nirmala UI" w:cs="Nirmala UI"/>
        </w:rPr>
        <w:t>ਤਦ ਦਾਨੀਏਲ ਨੂੰ ਪਹਿਲੀ ਵਾਰ ਗਬਰੀਏਲ ਨੇ ਛੂਹਿਆ, ਜਿਸ ਨੇ ਉਸ ਨੂੰ ਉਸ ਰਾਜਨੀਤਿਕ ਸੰਘਰਸ਼ ਦੀ ਜਾਣਕਾਰੀ ਦਿੱਤੀ ਜੋ ਉਸ ਵੇਲੇ ਘਟਿਤ ਹੋ ਰਿਹਾ ਸੀ ਜਦੋਂ ਦਾਨੀਏਲ ਮਰਿਆ ਹੋਇਆ (ਸੁੱਤਾ ਹੋਇਆ) ਸੀ, ਅਤੇ ਇਹ ਵੀ ਕਿ ਹੁਣ ਉਹ ਉਸ ਦਰਸ਼ਨ ਦੀ ਵਿਆਖਿਆ ਪ੍ਰਦਾਨ ਕਰਨ ਜਾ ਰਿਹਾ ਸੀ ਜਿਸ ਨੇ ਹੁਣ ਹੀ ਦਾਨੀਏਲ ਨੂੰ ਮਸੀਹ ਦੇ ਸਰੂਪ ਵਿੱਚ ਰੂਪਾਂਤਰਿਤ ਕੀਤਾ ਸੀ। ਇਸ ਤੋਂ ਬਾਅਦ ਉਸ ਨੂੰ ਦੂਜੀ ਵਾਰ ਛੂਹਿਆ ਜਾਣਾ ਸੀ, ਮਸੀਹ ਆਪ ਹੀ ਦੁਆਰਾ।</w:t>
      </w:r>
    </w:p>
    <w:p>
      <w:pPr>
        <w:pStyle w:val="ArticleScripture"/>
        <w:jc w:val="left"/>
      </w:pPr>
      <w:r>
        <w:rPr>
          <w:rFonts w:ascii="Nirmala UI" w:hAnsi="Nirmala UI" w:eastAsia="Nirmala UI" w:cs="Nirmala UI"/>
        </w:rPr>
        <w:t>ਅਤੇ ਜਦੋਂ ਉਸ ਨੇ ਮੈਨੂੰ ਅਜੇਹੇ ਬਚਨ ਕਹੇ, ਤਦ ਮੈਂ ਆਪਣਾ ਮੂੰਹ ਧਰਤੀ ਵੱਲ ਕਰ ਲਿਆ, ਅਤੇ ਮੈਂ ਗੂੰਗਾ ਹੋ ਗਿਆ। ਅਤੇ ਵੇਖੋ, ਮਨੁੱਖਾਂ ਦੇ ਪੁੱਤਰਾਂ ਦੀ ਸਰੂਪਤਾ ਵਰਗਾ ਇੱਕ ਮੇਰੇ ਹੋਠਾਂ ਨੂੰ ਛੂਹ ਗਿਆ; ਤਦ ਮੈਂ ਆਪਣਾ ਮੂੰਹ ਖੋਲ੍ਹਿਆ ਅਤੇ ਬੋਲਿਆ, ਅਤੇ ਉਸ ਨੂੰ ਜੋ ਮੇਰੇ ਸਾਹਮਣੇ ਖੜਾ ਸੀ, ਆਖਿਆ, ਹੇ ਮੇਰੇ ਪ੍ਰਭੂ, ਇਸ ਦਰਸ਼ਨ ਕਰਕੇ ਮੇਰੇ ਦੁੱਖ ਮੇਰੇ ਉੱਤੇ ਆ ਪਏ ਹਨ, ਅਤੇ ਮੇਰੇ ਵਿੱਚ ਕੋਈ ਤਾਕਤ ਨਹੀਂ ਰਹੀ। ਕਿਉਂਕਿ ਇਹ ਮੇਰੇ ਪ੍ਰਭੂ ਦਾ ਦਾਸ ਇਸ ਮੇਰੇ ਪ੍ਰਭੂ ਨਾਲ ਕਿਵੇਂ ਗੱਲ ਕਰ ਸਕਦਾ ਹੈ? ਕਿਉਂਕਿ ਮੇਰੇ ਵਾਸਤੇ ਤਾਂ ਤੁਰੰਤ ਹੀ ਮੇਰੇ ਵਿੱਚ ਕੋਈ ਤਾਕਤ ਨਾ ਰਹੀ, ਅਤੇ ਨਾ ਹੀ ਮੇਰੇ ਵਿੱਚ ਸਾਹ ਬਾਕੀ ਰਹਿਆ ਹੈ। ਦਾਨੀਏਲ 10:15–17.</w:t>
      </w:r>
    </w:p>
    <w:p>
      <w:pPr>
        <w:pStyle w:val="ArticleBody"/>
        <w:jc w:val="left"/>
      </w:pPr>
      <w:r>
        <w:rPr>
          <w:rFonts w:ascii="Nirmala UI" w:hAnsi="Nirmala UI" w:eastAsia="Nirmala UI" w:cs="Nirmala UI"/>
        </w:rPr>
        <w:t>ਇਹ ਹਿਜ਼ਕੀਏਲ ਦੀ ਸੈਂਤੀਵੇਂ ਅਧਿਆਇ ਵਿੱਚ ਦਿੱਤੀ ਪਹਿਲੀ ਭਵਿੱਖਬਾਣੀ ਦੇ ਸਮਾਂਤਰ ਹੈ, ਕਿਉਂਕਿ ਉਹਨਾਂ ਦੋ ਭਵਿੱਖਬਾਣੀਆਂ ਵਿੱਚ, ਜਿਨ੍ਹਾਂ ਨੂੰ ਹਿਜ਼ਕੀਏਲ ਨੂੰ ਘਾਟੀ ਵਿੱਚ ਪਈਆਂ ਮੁਰਦਾ ਹੱਡੀਆਂ ਦੇ ਸਾਹਮਣੇ ਪ੍ਰਗਟ ਕਰਨ ਲਈ ਕਿਹਾ ਗਿਆ ਸੀ, ਪਹਿਲੀ ਦੇ ਨਾਲ ਸਰੀਰ ਤਾਂ ਬਣਦੇ ਹਨ, ਪਰ ਉਸ ਵੇਲੇ ਉਹਨਾਂ ਵਿੱਚ ਸਾਹ ਨਹੀਂ ਹੁੰਦਾ, ਅਤੇ ਨਾ ਹੀ ਉਹਨਾਂ ਵਿੱਚ ਕਿਸੇ ਬਲਵਾਨ ਸੈਨਾ ਵਰਗੀ ਤਾਕਤ ਹੁੰਦੀ ਹੈ। ਹਿਜ਼ਕੀਏਲ ਦੀ ਦੂਜੀ ਭਵਿੱਖਬਾਣੀ ਨਾਲ ਹੀ ਉਹ ਸਰੀਰ ਚਾਰ ਪਵਨਾਂ ਵੱਲੋਂ ਸਾਹ ਪ੍ਰਾਪਤ ਕਰਦੇ ਹਨ ਅਤੇ ਇਕ ਬਲਵਾਨ ਸੈਨਾ ਵਾਂਗ ਖੜ੍ਹੇ ਹੋ ਜਾਂਦੇ ਹਨ, ਅਤੇ ਦਾਨੀਏਲ ਦੇ ਦੂਜੇ ਛੂਹੇ ਜਾਣ ‘ਤੇ, “ਮੇਰੇ ਅੰਦਰ ਕੋਈ ਤਾਕਤ ਨਾ ਰਹੀ, ਅਤੇ ਨਾ ਹੀ ਮੇਰੇ ਵਿੱਚ ਸਾਹ ਬਚਿਆ।” ਫਿਰ ਦਾਨੀਏਲ ਨੂੰ ਕੁੱਲ ਮਿਲਾ ਕੇ ਤੀਜੀ ਵਾਰ, ਅਤੇ ਗਬਰੀਏਲ ਵੱਲੋਂ ਦੂਜੀ ਵਾਰ, ਮੁੜ ਛੂਹਿਆ ਜਾਂਦਾ ਹੈ।</w:t>
      </w:r>
    </w:p>
    <w:p>
      <w:pPr>
        <w:pStyle w:val="ArticleScripture"/>
        <w:jc w:val="left"/>
      </w:pPr>
      <w:r>
        <w:rPr>
          <w:rFonts w:ascii="Nirmala UI" w:hAnsi="Nirmala UI" w:eastAsia="Nirmala UI" w:cs="Nirmala UI"/>
        </w:rPr>
        <w:t>ਫਿਰ ਇੱਕ ਐਸਾ ਜਿਹਾ, ਜਿਸ ਦਾ ਰੂਪ ਮਨੁੱਖ ਵਾਂਗ ਸੀ, ਆ ਕੇ ਮੈਨੂੰ ਛੂਹਿਆ, ਅਤੇ ਉਸ ਨੇ ਮੈਨੂੰ ਬਲ ਦਿੱਤਾ। ਅਤੇ ਉਸ ਨੇ ਕਿਹਾ, ਹੇ ਬਹੁਤ ਪ੍ਰਿਯ ਮਨੁੱਖ, ਡਰ ਨਾ; ਤੈਨੂੰ ਸ਼ਾਂਤੀ ਹੋਵੇ; ਬਲਵਾਨ ਹੋ, ਹਾਂ, ਬਲਵਾਨ ਹੋ। ਅਤੇ ਜਦੋਂ ਉਸ ਨੇ ਮੇਰੇ ਨਾਲ ਇਹ ਕਿਹਾ, ਮੈਂ ਬਲਵਾਨ ਹੋ ਗਿਆ, ਅਤੇ ਮੈਂ ਕਿਹਾ, ਮੇਰਾ ਪ੍ਰਭੂ ਬੋਲੇ; ਕਿਉਂਕਿ ਤੁਸੀਂ ਮੈਨੂੰ ਬਲ ਦਿੱਤਾ ਹੈ। ਦਾਨੀਏਲ 10:18, 19.</w:t>
      </w:r>
    </w:p>
    <w:p>
      <w:pPr>
        <w:pStyle w:val="ArticleBody"/>
        <w:jc w:val="left"/>
      </w:pPr>
      <w:r>
        <w:rPr>
          <w:rFonts w:ascii="Nirmala UI" w:hAnsi="Nirmala UI" w:eastAsia="Nirmala UI" w:cs="Nirmala UI"/>
        </w:rPr>
        <w:t>ਦਾਨੀਏਲ ਦਾ ਤੀਜਾ ਸਪਰਸ਼, ਹਿਜ਼ਕੀਏਲ ਦੀ ਦੂਜੀ ਭਵਿੱਖਬਾਣੀ ਹੈ, ਜੋ ਦੇਹਾਂ ਨੂੰ ਉਨ੍ਹਾਂ ਦੇ ਪੈਰਾਂ ਉੱਤੇ ਇੱਕ ਮਹਾਨ ਸੈਨਾ ਵਾਂਗ ਖੜ੍ਹਾ ਕਰਦੀ ਹੈ। ਉਸ ਦੀ ਭਵਿੱਖਬਾਣੀ ਅਜਿਹੇ ਲੋਕਾਂ ਨੂੰ ਸੰਬੋਧਿਤ ਹੈ ਜੋ ਇਹ ਮੰਨਦੇ ਹਨ ਕਿ ਉਹ ਮਰੇ ਹੋਏ ਹਨ, ਕਿਉਂਕਿ ਉਹ ਦਾਨੀਏਲ ਵਾਂਗ ਹੀ ਸੋਗ ਵਿੱਚ ਸਨ।</w:t>
      </w:r>
    </w:p>
    <w:p>
      <w:pPr>
        <w:pStyle w:val="ArticleScripture"/>
        <w:jc w:val="left"/>
      </w:pPr>
      <w:r>
        <w:rPr>
          <w:rFonts w:ascii="Nirmala UI" w:hAnsi="Nirmala UI" w:eastAsia="Nirmala UI" w:cs="Nirmala UI"/>
        </w:rPr>
        <w:t>ਤਦ ਉਸ ਨੇ ਮੈਨੂੰ ਆਖਿਆ, ਹਵਾ ਨੂੰ ਭਵਿੱਖਬਾਣੀ ਕਰ, ਭਵਿੱਖਬਾਣੀ ਕਰ, ਹੇ ਮਨੁੱਖ ਦੇ ਪੁੱਤਰ, ਅਤੇ ਹਵਾ ਨੂੰ ਆਖ, ਪ੍ਰਭੂ ਯਹੋਵਾਹ ਇਉਂ ਫਰਮਾਉਂਦਾ ਹੈ; ਹੇ ਸਾਹ, ਚਾਰਾਂ ਹਵਾਵਾਂ ਵੱਲੋਂ ਆ, ਅਤੇ ਇਨ੍ਹਾਂ ਮਾਰੇ ਹੋਇਆਂ ਉੱਤੇ ਫੂਕ ਮਾਰ, ਤਾਂ ਜੋ ਇਹ ਜੀਉਂਦੇ ਹੋਣ। ਇਸ ਲਈ ਮੈਂ ਜਿਵੇਂ ਉਸ ਨੇ ਮੈਨੂੰ ਆਗਿਆ ਦਿੱਤੀ ਸੀ ਤਿਵੇਂ ਭਵਿੱਖਬਾਣੀ ਕੀਤੀ, ਅਤੇ ਸਾਹ ਉਨ੍ਹਾਂ ਵਿੱਚ ਆਇਆ, ਅਤੇ ਉਹ ਜੀ ਉੱਠੇ, ਅਤੇ ਆਪਣੇ ਪੈਰਾਂ ਉੱਤੇ ਖੜੇ ਹੋ ਗਏ, ਇਕ ਅਤਿ ਵੱਡੀ ਸੈਨਾ। ਫਿਰ ਉਸ ਨੇ ਮੈਨੂੰ ਆਖਿਆ, ਹੇ ਮਨੁੱਖ ਦੇ ਪੁੱਤਰ, ਇਹ ਹੱਡੀਆਂ ਇਸਰਾਏਲ ਦੇ ਸਾਰੇ ਘਰਾਣੇ ਨੂੰ ਦਰਸਾਉਂਦੀਆਂ ਹਨ: ਵੇਖੋ, ਉਹ ਆਖਦੇ ਹਨ, ਸਾਡੀਆਂ ਹੱਡੀਆਂ ਸੁੱਕ ਗਈਆਂ ਹਨ, ਅਤੇ ਸਾਡੀ ਆਸ ਨਾਸ ਹੋ ਗਈ ਹੈ: ਅਸੀਂ ਆਪਣੇ ਭਾਗਾਂ ਵੱਲੋਂ ਕੱਟੇ ਗਏ ਹਾਂ। Ezekiel 37:9–11.</w:t>
      </w:r>
    </w:p>
    <w:p>
      <w:pPr>
        <w:pStyle w:val="ArticleBody"/>
        <w:jc w:val="left"/>
      </w:pPr>
      <w:r>
        <w:rPr>
          <w:rFonts w:ascii="Nirmala UI" w:hAnsi="Nirmala UI" w:eastAsia="Nirmala UI" w:cs="Nirmala UI"/>
        </w:rPr>
        <w:t>ਪ੍ਰਭੂ ਹਿਜ਼ਕੀਏਲ ਨੂੰ ਭਵਿੱਖਬਾਣੀ ਕਰਨ ਦਾ ਹੁਕਮ ਦਿੰਦਾ ਹੈ, ਅਤੇ ਉਹ ਉਨ੍ਹਾਂ ਨੂੰ ਦੱਸਦਾ ਹੈ ਕਿ ਇਸਰਾਏਲ ਦੇ ਘਰਾਣੇ ਦੀ ਗਵਾਹੀ ਇਹ ਹੈ ਕਿ ਉਹ ਮਰੇ ਹੋਏ ਹਨ, ਆਸ ਤੋਂ ਰਹਿਤ ਹਨ ਅਤੇ ਕੱਟੇ ਹੋਏ ਹਨ। ਉਹ ਸੋਗ ਮਨਾ ਰਹੇ ਹਨ, ਜਿਵੇਂ ਦਾਨੀਏਲ ਸੀ, ਕਿਉਂਕਿ 18 ਜੁਲਾਈ, 2020 ਦੀ ਅਸਫਲ ਭਵਿੱਖਬਾਣੀ ਕਾਰਨ ਉਹ ਨਿਰਾਸ਼ ਹੋਏ ਹਨ, ਅਤੇ ਉਸੇ ਹਾਲਤ ਵਿੱਚ ਹਿਜ਼ਕੀਏਲ ਨੂੰ ਭਵਿੱਖਬਾਣੀ ਕਰਨ ਲਈ ਕਿਹਾ ਜਾਂਦਾ ਹੈ।</w:t>
      </w:r>
    </w:p>
    <w:p>
      <w:pPr>
        <w:pStyle w:val="ArticleScripture"/>
        <w:jc w:val="left"/>
      </w:pPr>
      <w:r>
        <w:rPr>
          <w:rFonts w:ascii="Nirmala UI" w:hAnsi="Nirmala UI" w:eastAsia="Nirmala UI" w:cs="Nirmala UI"/>
        </w:rPr>
        <w:t>ਇਸ ਲਈ ਭਵਿੱਖਬਾਣੀ ਕਰ ਅਤੇ ਉਨ੍ਹਾਂ ਨੂੰ ਆਖ, ਪ੍ਰਭੂ ਯਹੋਵਾਹ ਇਹ ਆਖਦਾ ਹੈ: ਵੇਖੋ, ਹੇ ਮੇਰੀ ਪ੍ਰਜਾ, ਮੈਂ ਤੁਹਾਡੀਆਂ ਕਬਰਾਂ ਖੋਲ੍ਹਾਂਗਾ, ਅਤੇ ਤੁਹਾਨੂੰ ਤੁਹਾਡੀਆਂ ਕਬਰਾਂ ਵਿੱਚੋਂ ਕੱਢ ਕੇ ਉੱਪਰ ਲਿਆਂਗਾ, ਅਤੇ ਤੁਹਾਨੂੰ ਇਸਰਾਏਲ ਦੇ ਦੇਸ਼ ਵਿੱਚ ਲਿਆਵਾਂਗਾ। ਅਤੇ ਤੁਸੀਂ ਜਾਣ ਲਵੋਗੇ ਕਿ ਮੈਂ ਹੀ ਯਹੋਵਾਹ ਹਾਂ, ਜਦੋਂ ਮੈਂ ਤੁਹਾਡੀਆਂ ਕਬਰਾਂ ਖੋਲ੍ਹ ਦਿੱਤੀਆਂ ਹੋਣਗੀਆਂ, ਹੇ ਮੇਰੀ ਪ੍ਰਜਾ, ਅਤੇ ਤੁਹਾਨੂੰ ਤੁਹਾਡੀਆਂ ਕਬਰਾਂ ਵਿੱਚੋਂ ਕੱਢ ਕੇ ਉੱਪਰ ਲਿਆਂਦਾ ਹੋਵੇਗਾ। ਅਤੇ ਮੈਂ ਆਪਣਾ ਆਤਮਾ ਤੁਹਾਡੇ ਅੰਦਰ ਪਾਵਾਂਗਾ, ਅਤੇ ਤੁਸੀਂ ਜੀਊਂਦੇ ਹੋ ਜਾਵੋਗੇ, ਅਤੇ ਮੈਂ ਤੁਹਾਨੂੰ ਤੁਹਾਡੇ ਆਪਣੇ ਦੇਸ਼ ਵਿੱਚ ਵਸਾਵਾਂਗਾ; ਤਦ ਤੁਸੀਂ ਜਾਣ ਲਵੋਗੇ ਕਿ ਮੈਂ ਯਹੋਵਾਹ ਨੇ ਇਹ ਕਿਹਾ ਹੈ ਅਤੇ ਇਹ ਪੂਰਾ ਵੀ ਕੀਤਾ ਹੈ, ਯਹੋਵਾਹ ਆਖਦਾ ਹੈ। ਹਿਜ਼ਕੀਏਲ 37:12–14.</w:t>
      </w:r>
    </w:p>
    <w:p>
      <w:pPr>
        <w:pStyle w:val="ArticleBody"/>
        <w:jc w:val="left"/>
      </w:pPr>
      <w:r>
        <w:rPr>
          <w:rFonts w:ascii="Nirmala UI" w:hAnsi="Nirmala UI" w:eastAsia="Nirmala UI" w:cs="Nirmala UI"/>
        </w:rPr>
        <w:t>ਪ੍ਰਭੂ, ਜੋ ਮਹਾਂਦੂਤ ਮੀਖਾਏਲ ਹੈ, ਉਨ੍ਹਾਂ ਦੀਆਂ ਕਬਰਾਂ ਖੋਲ੍ਹਦਾ ਹੈ, ਅਤੇ ਪਰਕਾਸ਼ ਦੀ ਪੁਸਤਕ ਅਧਿਆਇ ਗਿਆਰਾਂ ਦੇ ਉਹ ਦੋ ਗਵਾਹ, ਜੋ ਫਿਰ ਜੀ ਉੱਠਾਏ ਜਾਂਦੇ ਹਨ ਅਤੇ ਜਿਨ੍ਹਾਂ ਨੂੰ ਪਵਿੱਤਰ ਆਤਮਾ ਦਿੱਤਾ ਜਾਂਦਾ ਹੈ ਅਤੇ ਜੋ ਖੜ੍ਹੇ ਹੋ ਜਾਂਦੇ ਹਨ, ਠੀਕ ਉਸੇ ਤਰ੍ਹਾਂ ਜਿਵੇਂ ਹਿਜ਼ਕੀਏਲ ਦੀ ਦੂਜੀ ਭਵਿੱਖਬਾਣੀ ਵਿੱਚ ਉਨ੍ਹਾਂ ਨੂੰ ਪਵਿੱਤਰ ਆਤਮਾ ਦਿੱਤਾ ਗਿਆ ਸੀ ਜੋ ਆਪਣੀਆਂ ਕਬਰਾਂ ਵਿੱਚੋਂ ਬਾਹਰ ਕੱਢੇ ਜਾਣ ’ਤੇ ਖੜ੍ਹੇ ਹੋ ਜਾਂਦੇ ਹਨ।</w:t>
      </w:r>
    </w:p>
    <w:p>
      <w:pPr>
        <w:pStyle w:val="ArticleScripture"/>
        <w:jc w:val="left"/>
      </w:pPr>
      <w:r>
        <w:rPr>
          <w:rFonts w:ascii="Nirmala UI" w:hAnsi="Nirmala UI" w:eastAsia="Nirmala UI" w:cs="Nirmala UI"/>
        </w:rPr>
        <w:t>ਅਤੇ ਤਿੰਨ ਦਿਨ ਅਤੇ ਅੱਧੇ ਤੋਂ ਬਾਅਦ ਪਰਮੇਸ਼ੁਰ ਵੱਲੋਂ ਜੀਵਨ ਦੀ ਆਤਮਾ ਉਨ੍ਹਾਂ ਵਿੱਚ ਪ੍ਰਵੇਸ਼ ਕਰ ਗਈ, ਅਤੇ ਉਹ ਆਪਣੇ ਪੈਰਾਂ ਉੱਤੇ ਖੜ੍ਹੇ ਹੋ ਗਏ; ਅਤੇ ਜਿਨ੍ਹਾਂ ਨੇ ਉਨ੍ਹਾਂ ਨੂੰ ਵੇਖਿਆ, ਉਨ੍ਹਾਂ ਉੱਤੇ ਵੱਡਾ ਡਰ ਆ ਪਿਆ। ਪਰਕਾਸ਼ ਦੀ ਪੋਥੀ 11:11.</w:t>
      </w:r>
    </w:p>
    <w:p>
      <w:pPr>
        <w:pStyle w:val="ArticleBody"/>
        <w:jc w:val="left"/>
      </w:pPr>
      <w:r>
        <w:rPr>
          <w:rFonts w:ascii="Nirmala UI" w:hAnsi="Nirmala UI" w:eastAsia="Nirmala UI" w:cs="Nirmala UI"/>
        </w:rPr>
        <w:t>ਉਹ ਦੋ ਗਵਾਹ ਮੂਸਾ ਅਤੇ ਇਲਿਆਹ ਦੇ ਰੂਪ ਵਿੱਚ ਪ੍ਰਤੀਨਿਧਿਤ ਕੀਤੇ ਗਏ ਹਨ, ਅਤੇ ਮੂਸਾ ਵੀ ਮਹਾਦੂਤ ਦੀ ਆਵਾਜ਼ ਨਾਲ ਜੀ ਉਠਾਇਆ ਗਿਆ ਸੀ।</w:t>
      </w:r>
    </w:p>
    <w:p>
      <w:pPr>
        <w:pStyle w:val="ArticleScripture"/>
        <w:jc w:val="left"/>
      </w:pPr>
      <w:r>
        <w:rPr>
          <w:rFonts w:ascii="Nirmala UI" w:hAnsi="Nirmala UI" w:eastAsia="Nirmala UI" w:cs="Nirmala UI"/>
        </w:rPr>
        <w:t>ਤਦ ਵੀ ਮਹਾਦੂਤ ਮੀਕਾਏਲ ਨੇ, ਜਦੋਂ ਉਹ ਮੂਸਾ ਦੇ ਦੇਹ ਦੇ ਵਿਸ਼ੇ ਵਿੱਚ ਸ਼ੈਤਾਨ ਨਾਲ ਵਾਦ-ਵਿਵਾਦ ਕਰ ਰਿਹਾ ਸੀ, ਉਸ ਦੇ ਵਿਰੁੱਧ ਨਿੰਦਾਪੂਰਣ ਦੋਸ਼ ਲਗਾਉਣ ਦੀ ਹਿੰਮਤ ਨਾ ਕੀਤੀ, ਪਰ ਕਿਹਾ, ਪ੍ਰਭੂ ਤੈਨੂੰ ਝਿੜਕੇ। ਯਹੂਦਾ 1:9.</w:t>
      </w:r>
    </w:p>
    <w:p>
      <w:pPr>
        <w:pStyle w:val="ArticleBody"/>
        <w:jc w:val="left"/>
      </w:pPr>
      <w:r>
        <w:rPr>
          <w:rFonts w:ascii="Nirmala UI" w:hAnsi="Nirmala UI" w:eastAsia="Nirmala UI" w:cs="Nirmala UI"/>
        </w:rPr>
        <w:t>ਮੀਖਾਏਲ, ਜੋ ਪ੍ਰਧਾਨ ਅਤੇ ਮਹਾਂਦੂਤ ਹੈ, ਉਹੀ ਹੈ ਜੋ ਦਾਨੀਏਲ ਦੇ ਦਸਵੇਂ ਅਧਿਆਇ ਵਿੱਚ ਆ ਕੇ ਗਬਰਿਏਲ ਦੀ ਸਹਾਇਤਾ ਕਰਨ ਲਈ ਆਇਆ ਸੀ, ਅਤੇ ਉਸੇ ਦੀ ਆਵਾਜ਼ ਹੈ ਜੋ ਪੁਰਸ਼ਾਂ ਅਤੇ ਇਸਤ੍ਰੀਆਂ ਨੂੰ ਜੀਵਨ ਵੱਲ ਬੁਲਾਂਦੀ ਹੈ।</w:t>
      </w:r>
    </w:p>
    <w:p>
      <w:pPr>
        <w:pStyle w:val="ArticleScripture"/>
        <w:jc w:val="left"/>
      </w:pPr>
      <w:r>
        <w:rPr>
          <w:rFonts w:ascii="Nirmala UI" w:hAnsi="Nirmala UI" w:eastAsia="Nirmala UI" w:cs="Nirmala UI"/>
        </w:rPr>
        <w:t>ਕਿਉਂਕਿ ਪ੍ਰਭੂ ਆਪ ਹੀ ਹੁਕਮ ਦੇ ਨਾਅਰੇ ਨਾਲ, ਮਹਾਂਦੂਤ ਦੀ ਆਵਾਜ਼ ਨਾਲ ਅਤੇ ਪਰਮੇਸ਼ੁਰ ਦੀ ਤੁਰਹੀ ਨਾਲ ਸਵਰਗ ਤੋਂ ਉਤਰ ਆਵੇਗਾ; ਅਤੇ ਜੋ ਮਸੀਹ ਵਿੱਚ ਮਰੇ ਹੋਏ ਹਨ, ਉਹ ਪਹਿਲਾਂ ਜੀ ਉਠਣਗੇ। 1 ਥੱਸਲੁਨੀਕੀਆਂ 4:16.</w:t>
      </w:r>
    </w:p>
    <w:p>
      <w:pPr>
        <w:pStyle w:val="ArticleBody"/>
        <w:jc w:val="left"/>
      </w:pPr>
      <w:r>
        <w:rPr>
          <w:rFonts w:ascii="Nirmala UI" w:hAnsi="Nirmala UI" w:eastAsia="Nirmala UI" w:cs="Nirmala UI"/>
        </w:rPr>
        <w:t>ਦਾਨੀਏਲ ਦੇ ਤਿੰਨ ਸਪਰਸ਼ ਤੀਸਰੇ ਦੂਤ ਦੀ ਲਾਓਦੀਕੀਆਈ ਚਲਵਲ ਤੋਂ ਤੀਸਰੇ ਦੂਤ ਦੀ ਫਿਲਾਦੇਲਫੀਆਈ ਚਲਵਲ ਵੱਲ ਦੇ ਪਰਿਵਰਤਨ ਨੂੰ ਦਰਸਾਉਂਦੇ ਹਨ, ਅਤੇ ਦਾਨੀਏਲ ਦਸ ਵਿੱਚ ਉਹ ਦਰਸ਼ਨ, ਜੋ ਲਾਓਦੀਕੀਆ ਦੀ ਮੂਰਤ ਤੋਂ ਫਿਲਾਦੇਲਫੀਆ ਦੀ ਮੂਰਤ ਵੱਲ ਦੇ ਇਸ ਪਰਿਵਰਤਨ ਨੂੰ ਪੂਰਾ ਕਰਦਾ ਹੈ, ਅਧਿਆਇ ਗਿਆਰਾਂ ਵਿੱਚ ਪ੍ਰਤਿਨਿਧਿਤ ਭਵਿੱਖਬਾਣੀਕ ਇਤਿਹਾਸ ਦੁਆਰਾ ਦਰਸਾਇਆ ਗਿਆ ਹੈ। ਉਸ ਦਰਸ਼ਨ ਨੂੰ ਹਿਜ਼ਕੀਏਲ ਤੀਸਰੇ ਹਾਏ ਦੇ ਇਸਲਾਮ ਦੇ ਦਰਸ਼ਨ ਵਜੋਂ ਦਰਸਾਉਂਦਾ ਹੈ। 2014 ਵਿੱਚ ਰੂਸ ਨੇ ਦੂਜਾ ਪ੍ਰੋਕਸੀ ਯੁੱਧ ਸ਼ੁਰੂ ਕੀਤਾ। 2015 ਵਿੱਚ ਸਭ ਤੋਂ ਧਨਾਢ ਰਾਸ਼ਟਰਪਤੀ ਨੇ ਛੇਵਾਂ ਰਾਸ਼ਟਰਪਤੀ ਬਣਨ ਲਈ ਆਪਣੇ ਯਤਨ ਸ਼ੁਰੂ ਕੀਤੇ।</w:t>
      </w:r>
    </w:p>
    <w:p>
      <w:pPr>
        <w:pStyle w:val="ArticleBody"/>
        <w:jc w:val="left"/>
      </w:pPr>
      <w:r>
        <w:rPr>
          <w:rFonts w:ascii="Nirmala UI" w:hAnsi="Nirmala UI" w:eastAsia="Nirmala UI" w:cs="Nirmala UI"/>
        </w:rPr>
        <w:t>2020 ਵਿੱਚ, ਉਹ ਰਾਸ਼ਟਰਪਤੀ, ਜੋ ਰਿਪਬਲਿਕਨ ਸਿੰਗ ਦੀ ਨੁਮਾਇੰਦਗੀ ਕਰਦਾ ਸੀ, ਅਥਾਹ ਖੱਡ ਵਿੱਚੋਂ ਨਿਕਲੇ “ਵੋਕ” ਨਾਸਤਿਕ ਜਾਨਵਰ ਦੁਆਰਾ ਮਾਰਿਆ ਗਿਆ, ਅਤੇ ਉਸੇ ਸਾਲ ਲਾਓਦੀਕੀਆਈ ਪ੍ਰੋਟੈਸਟੈਂਟ ਸਿੰਗ ਵੀ ਮਾਰਿਆ ਗਿਆ। 2023 ਵਿੱਚ, ਦੋਵੇਂ ਸਿੰਗ ਮੁੜ ਜੀ ਉੱਠੇ, ਅਤੇ ਦੋਵੇਂ ਨੇ ਉਸ ਅੱਠਵੇਂ ਵਿੱਚ ਆਪਣੇ ਪਰਿਵਰਤਨ ਦੀ ਸ਼ੁਰੂਆਤ ਕੀਤੀ ਜੋ ਉਹਨਾਂ ਸੱਤਾਂ ਵਿੱਚੋਂ ਹੈ। ਇੱਕ ਦਾ ਪਰਿਵਰਤਨ ਜਾਨਵਰ ਦੇ ਰਾਜਨੀਤਿਕ ਪ੍ਰਤੀਰੂਪ ਵਿੱਚ ਹੋ ਰਿਹਾ ਹੈ, ਕਿਉਂਕਿ ਸੰਯੁਕਤ ਰਾਜ ਅਮਰੀਕਾ ਵਿੱਚ ਕਲੀਸਿਆ ਅਤੇ ਰਾਜ ਨੂੰ ਇਕੱਠੇ ਲਿਆਂਦਾ ਜਾ ਰਿਹਾ ਹੈ; ਅਤੇ ਦੂਜੇ ਸਿੰਗ ਦਾ ਪਰਿਵਰਤਨ ਲਾਓਦੀਕੀਆ ਦੇ ਪ੍ਰਤੀਰੂਪ ਤੋਂ ਮਸੀਹ ਦੇ ਪ੍ਰਤੀਰੂਪ ਵਿੱਚ ਹੋ ਰਿਹਾ ਹੈ। ਜਲਦੀ ਆਉਣ ਵਾਲੇ ਐਤਵਾਰ ਦੇ ਕਾਨੂੰਨ ਸਮੇਂ ਦੋਵੇਂ ਉੱਪਰ ਚੁੱਕੇ ਜਾਣਗੇ। ਇੱਕ “ਸਿਕੰਦਰ ਮਹਾਨ” ਬਣੇਗਾ, ਉਹਨਾਂ ਦਸ ਰਾਜਿਆਂ ਦਾ ਪ੍ਰਮੁੱਖ ਰਾਜਾ ਜੋ ਆਪਣਾ ਸੱਤਵਾਂ ਰਾਜ ਰੋਮ ਦੀ ਵੈਸ਼ਿਆ ਨੂੰ ਦੇਂਦੇ ਹਨ, ਅਤੇ ਦੂਜਾ ਇੱਕ ਝੰਡੇ ਵਾਂਗ ਉੱਪਰ ਚੁੱਕਿਆ ਜਾਵੇਗਾ।</w:t>
      </w:r>
    </w:p>
    <w:p>
      <w:pPr>
        <w:pStyle w:val="ArticleBody"/>
        <w:jc w:val="left"/>
      </w:pPr>
      <w:r>
        <w:rPr>
          <w:rFonts w:ascii="Nirmala UI" w:hAnsi="Nirmala UI" w:eastAsia="Nirmala UI" w:cs="Nirmala UI"/>
        </w:rPr>
        <w:t>ਉਹ ਦਰਸ਼ਨ ਜੋ ਇਨ੍ਹਾਂ ਦੋਨਾਂ ਪਰਿਵਰਤਨਾਂ ਨੂੰ ਉਤਪੰਨ ਕਰਦਾ ਹੈ, ਉਹ ਇਤਿਹਾਸ ਹੈ ਜੋ 11 ਸਤੰਬਰ 2001 ਅਤੇ ਐਤਵਾਰ ਦੇ ਕਾਨੂੰਨ ਦੇ ਵਿਚਕਾਰ ਪ੍ਰਗਟ ਹੁੰਦਾ ਹੈ। ਦਾਨੀਏਲ ਅਧਿਆਇ ਗਿਆਰ੍ਹਾਂ ਦੀ ਆਯਤ ਗਿਆਰ੍ਹਾਂ ਨੂੰ ਵਿਸ਼ੇਸ਼ ਤੌਰ ’ਤੇ ਇਸ ਸੰਦਰਭ ਵਿੱਚ ਦਰਸਾਇਆ ਗਿਆ ਹੈ ਕਿ ਜੇ ਤੁਸੀਂ ਵਿਸ਼ਵਾਸ ਨਹੀਂ ਕਰੋਗੇ, ਤਾਂ ਤੁਸੀਂ ਸਥਾਪਿਤ ਨਹੀਂ ਕੀਤੇ ਜਾਵੋਗੇ।</w:t>
      </w:r>
    </w:p>
    <w:p>
      <w:pPr>
        <w:pStyle w:val="ArticleBody"/>
        <w:jc w:val="left"/>
      </w:pPr>
      <w:r>
        <w:rPr>
          <w:rFonts w:ascii="Nirmala UI" w:hAnsi="Nirmala UI" w:eastAsia="Nirmala UI" w:cs="Nirmala UI"/>
        </w:rPr>
        <w:t>ਅਸੀਂ ਇਸ ਅਧਿਐਨ ਨੂੰ ਅਗਲੇ ਲੇਖ ਵਿੱਚ ਜਾਰੀ ਰੱਖਾਂਗੇ।</w:t>
      </w:r>
    </w:p>
    <w:p>
      <w:pPr>
        <w:pStyle w:val="ArticleScripture"/>
        <w:jc w:val="left"/>
      </w:pPr>
      <w:r>
        <w:rPr>
          <w:rFonts w:ascii="Nirmala UI" w:hAnsi="Nirmala UI" w:eastAsia="Nirmala UI" w:cs="Nirmala UI"/>
        </w:rPr>
        <w:t>“ਬਾਈਬਲ ਦੇ ਨਿਯਮ ਦਿਨਚਰਿਆ ਦੇ ਜੀਵਨ ਲਈ ਮਾਰਗਦਰਸ਼ਕ ਹੋਣੇ ਚਾਹੀਦੇ ਹਨ। ਮਸੀਹ ਦਾ ਸਲੀਬ ਹੀ ਉਹ ਵਿਸ਼ਾ ਹੋਵੇ ਜੋ ਉਹਨਾਂ ਪਾਠਾਂ ਨੂੰ ਪ੍ਰਗਟ ਕਰੇ ਜਿਨ੍ਹਾਂ ਨੂੰ ਸਾਨੂੰ ਸਿੱਖਣਾ ਅਤੇ ਅਮਲ ਵਿੱਚ ਲਿਆਉਣਾ ਹੈ। ਮਸੀਹ ਨੂੰ ਸਾਰੇ ਅਧਿਐਨਾਂ ਵਿੱਚ ਲਿਆਂਦਾ ਜਾਣਾ ਚਾਹੀਦਾ ਹੈ, ਤਾਂ ਜੋ ਵਿਦਿਆਰਥੀ ਪਰਮੇਸ਼ੁਰ ਦੇ ਗਿਆਨ ਨੂੰ ਅੰਦਰ ਲੈ ਸਕਣ ਅਤੇ ਆਪਣੇ ਚਰਿੱਤਰ ਵਿੱਚ ਉਸ ਦੀ ਨੁਮਾਇੰਦਗੀ ਕਰ ਸਕਣ। ਉਸ ਦੀ ਮਹਾਨਤਾ ਹੀ ਸਮੇਂ ਵਿੱਚ ਵੀ ਅਤੇ ਅਨੰਤਤਾ ਵਿੱਚ ਵੀ ਸਾਡੇ ਅਧਿਐਨ ਦਾ ਵਿਸ਼ਾ ਹੋਣੀ ਚਾਹੀਦੀ ਹੈ। ਪਰਮੇਸ਼ੁਰ ਦਾ ਬਚਨ, ਜੋ ਪੁਰਾਣੇ ਅਤੇ ਨਵੇਂ ਨਿਯਮ ਵਿੱਚ ਮਸੀਹ ਦੁਆਰਾ ਉਚਾਰਿਆ ਗਿਆ ਹੈ, ਆਕਾਸ਼ ਤੋਂ ਆਇਆ ਹੋਇਆ ਭੋਜਨ ਹੈ; ਪਰ ਜਿਸ ਨੂੰ ਵਿਗਿਆਨ ਕਿਹਾ ਜਾਂਦਾ ਹੈ, ਉਸ ਵਿੱਚੋਂ ਬਹੁਤ ਕੁਝ ਮਨੁੱਖੀ ਘੜਤ ਦੇ ਭੋਜਨਾਂ ਵਰਗਾ ਹੈ, ਮਿਲਾਵਟੀ ਆਹਾਰ ਹੈ; ਉਹ ਸੱਚਾ ਮੰਨਾ ਨਹੀਂ ਹੈ।”</w:t>
      </w:r>
    </w:p>
    <w:p>
      <w:pPr>
        <w:pStyle w:val="ArticleScripture"/>
        <w:jc w:val="left"/>
      </w:pPr>
      <w:r>
        <w:rPr>
          <w:rFonts w:ascii="Nirmala UI" w:hAnsi="Nirmala UI" w:eastAsia="Nirmala UI" w:cs="Nirmala UI"/>
        </w:rPr>
        <w:t>“ਪਰਮੇਸ਼ੁਰ ਦੇ ਬਚਨ ਵਿੱਚ ਅਜਿਹੀ ਬੁੱਧਿ ਮਿਲਦੀ ਹੈ ਜੋ ਅਪ੍ਰਸ਼ਨਯੋਗ ਅਤੇ ਅਖੁੱਟ ਹੈ—ਅਜਿਹੀ ਬੁੱਧਿ ਜਿਸ ਦਾ ਮੂਲ ਸੀਮਿਤ ਵਿੱਚ ਨਹੀਂ, ਸਗੋਂ ਅਨੰਤ ਮਨ ਵਿੱਚ ਹੈ। ਪਰ ਜੋ ਕੁਝ ਪਰਮੇਸ਼ੁਰ ਨੇ ਆਪਣੇ ਬਚਨ ਵਿੱਚ ਪ੍ਰਗਟ ਕੀਤਾ ਹੈ, ਉਸ ਦਾ ਬਹੁਤ ਹਿੱਸਾ ਮਨੁੱਖਾਂ ਲਈ ਅੰਧਕਾਰਮਈ ਰਹਿੰਦਾ ਹੈ, ਕਿਉਂਕਿ ਸੱਚਾਈ ਦੇ ਹੀਰੇ ਮਨੁੱਖੀ ਬੁੱਧਿ ਅਤੇ ਪਰੰਪਰਾ ਦੇ ਮਲਬੇ ਹੇਠ ਦੱਬੇ ਹੋਏ ਹਨ। ਅਨੇਕਾਂ ਲਈ ਬਚਨ ਦੇ ਖਜ਼ਾਨੇ ਲੁਕੇ ਰਹਿੰਦੇ ਹਨ, ਕਿਉਂਕਿ ਉਨ੍ਹਾਂ ਨੂੰ ਗੰਭੀਰ ਦ੍ਰਿੜ਼ਤਾ ਨਾਲ ਨਹੀਂ ਖੋਜਿਆ ਗਿਆ, ਜਦ ਤੱਕ ਕਿ ਉਹ ਸੁਵਰਣ ਉਪਦੇਸ਼ ਸਮਝੇ ਨਾ ਗਏ। ਜਿਨ੍ਹਾਂ ਨੇ ਇਸ ਨੂੰ ਸਵੀਕਾਰ ਕਰਨਾ ਹੈ, ਉਨ੍ਹਾਂ ਨੂੰ ਸ਼ੁੱਧ ਕਰਨ ਅਤੇ ਤਿਆਰ ਕਰਨ ਲਈ, ਤਾਂ ਜੋ ਉਹ ਰਾਜਸੀ ਪਰਿਵਾਰ ਦੇ ਮੈਂਬਰ, ਸੁਰਗੀ ਰਾਜੇ ਦੇ ਬੱਚੇ ਬਣ ਸਕਣ, ਬਚਨ ਦੀ ਖੋਜ ਕੀਤੀ ਜਾਣੀ ਚਾਹੀਦੀ ਹੈ।”</w:t>
      </w:r>
    </w:p>
    <w:p>
      <w:pPr>
        <w:pStyle w:val="ArticleScripture"/>
        <w:jc w:val="left"/>
      </w:pPr>
      <w:r>
        <w:rPr>
          <w:rFonts w:ascii="Nirmala UI" w:hAnsi="Nirmala UI" w:eastAsia="Nirmala UI" w:cs="Nirmala UI"/>
        </w:rPr>
        <w:t>“ਪਰਮੇਸ਼ੁਰ ਦੇ ਬਚਨ ਦਾ ਅਧਿਐਨ ਉਹਨਾਂ ਪੁਸਤਕਾਂ ਦੇ ਅਧਿਐਨ ਦੀ ਥਾਂ ਲੈਣਾ ਚਾਹੀਦਾ ਹੈ ਜਿਨ੍ਹਾਂ ਨੇ ਮਨਾਂ ਨੂੰ ਰਹੱਸਵਾਦ ਵੱਲ ਅਤੇ ਸੱਚਾਈ ਤੋਂ ਦੂਰ ਲੈ ਗਿਆ ਹੈ। ਇਸ ਦੇ ਜੀਵੰਤ ਸਿਧਾਂਤ, ਜੋ ਸਾਡੇ ਜੀਵਨ ਵਿੱਚ ਗੂੰਥੇ ਹੋਏ ਹੋਣ, ਸਾਡੇ ਲਈ ਕਲੇਸ਼ਾਂ ਅਤੇ ਪਰਖਾਂ ਵਿੱਚ ਰੱਖਿਆ ਬਣਣਗੇ; ਇਸ ਦੀ ਦਿਵਯ ਸਿੱਖਿਆ ਹੀ ਸਫਲਤਾ ਦਾ ਇਕੱਲਾ ਮਾਰਗ ਹੈ। ਜਦੋਂ ਹਰ ਆਤਮਾ ਉੱਤੇ ਪਰਖ ਆਵੇਗੀ, ਤਦੋਂ ਧਰਮ-ਤਿਆਗ ਹੋਣਗੇ। ਕੁਝ ਵਿਅਕਤੀ ਵਿਸ਼ਵਾਸਘਾਤੀ, ਉਤਾਵਲੇ, ਅਹੰਕਾਰੀ ਅਤੇ ਆਤਮ-ਨਿਰਭਰ ਸਾਬਤ ਹੋਣਗੇ, ਅਤੇ ਸੱਚਾਈ ਤੋਂ ਮੁੜ ਜਾਣਗੇ, ਇਸ ਤਰ੍ਹਾਂ ਵਿਸ਼ਵਾਸ ਦਾ ਜਹਾਜ਼-ਡੁੱਬਾ ਕਰ ਲੈਣਗੇ। ਕਿਉਂ? ਕਿਉਂਕਿ ਉਹ ‘ਪਰਮੇਸ਼ੁਰ ਦੇ ਮੂੰਹ ਵਿਚੋਂ ਨਿਕਲਣ ਵਾਲੇ ਹਰ ਇਕ ਬਚਨ’ ਦੁਆਰਾ ਨਹੀਂ ਜੀਏ। ਉਨ੍ਹਾਂ ਨੇ ਡੂੰਘਾਈ ਤੱਕ ਖੋਦ ਕੇ ਆਪਣੀ ਨੀਂਹ ਪੱਕੀ ਨਹੀਂ ਕੀਤੀ।”</w:t>
      </w:r>
    </w:p>
    <w:p>
      <w:pPr>
        <w:pStyle w:val="ArticleScripture"/>
        <w:jc w:val="left"/>
      </w:pPr>
      <w:r>
        <w:rPr>
          <w:rFonts w:ascii="Nirmala UI" w:hAnsi="Nirmala UI" w:eastAsia="Nirmala UI" w:cs="Nirmala UI"/>
        </w:rPr>
        <w:t>“ਜਦੋਂ ਪ੍ਰਭੂ ਦੇ ਆਪਣੇ ਚੁਣੇ ਹੋਏ ਦੂਤਾਂ ਰਾਹੀਂ ਦਿੱਤੇ ਗਏ ਬਚਨ ਉਨ੍ਹਾਂ ਅੱਗੇ ਲਿਆਂਦੇ ਜਾਂਦੇ ਹਨ, ਤਾਂ ਉਹ ਕੁੜਕੁੜਾਉਂਦੇ ਹਨ ਅਤੇ ਸਮਝਦੇ ਹਨ ਕਿ ਰਾਹ ਬਹੁਤ ਹੀ ਸੰਕੜਾ ਬਣਾਇਆ ਗਿਆ ਹੈ। ਯੂਹੰਨਾ ਦੇ ਛੇਵੇਂ ਅਧਿਆਇ ਵਿੱਚ ਅਸੀਂ ਕੁਝ ਅਜਿਹਿਆਂ ਬਾਰੇ ਪੜ੍ਹਦੇ ਹਾਂ ਜਿਨ੍ਹਾਂ ਨੂੰ ਮਸੀਹ ਦੇ ਚੇਲੇ ਸਮਝਿਆ ਜਾਂਦਾ ਸੀ, ਪਰ ਜਦੋਂ ਸਪੱਸ਼ਟ ਸੱਚਾਈ ਉਨ੍ਹਾਂ ਦੇ ਸਾਹਮਣੇ ਰੱਖੀ ਗਈ, ਤਾਂ ਉਹ ਅਪ੍ਰਸੰਨ ਹੋਏ ਅਤੇ ਉਸ ਦੇ ਨਾਲ ਫਿਰ ਨਾ ਤੁਰੇ। ਇਸੇ ਤਰ੍ਹਾਂ ਇਹ ਉਥਲੇ ਵਿਦਿਆਰਥੀ ਵੀ ਮਸੀਹ ਤੋਂ ਮੁੜ ਜਾਣਗੇ।” Testimonies, volume 6, 132.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ਇੱਕ ਸੌ ਸੱਤਰਵਾਂ</dc:title>
  <dc:subject>ਆਤਮਾ ਦਾ ਕਿਲਾ: ਭਵਿੱਖਬਾਣੀ ਦੇ ਸੰਦਰਭ ਵਿੱਚ ਦਿਵਯ ਸਿੰਹਾਸਨਾਰੋਹਣ ਅਤੇ ਰੂਪਾਂਤਰ ਦੀ ਸਮਝ</dc:subject>
  <dc:creator>Jeff Pippenger</dc:creator>
  <cp:keywords/>
  <dc:description>Generated by ArticleDigger from daniel\170_daniel.json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