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ਚੁਹੱਤਰਵਾਂ भाग</w:t>
      </w:r>
    </w:p>
    <w:p>
      <w:pPr>
        <w:pStyle w:val="ArticleSubtitle"/>
        <w:jc w:val="left"/>
      </w:pPr>
      <w:r>
        <w:rPr>
          <w:rFonts w:ascii="Nirmala UI" w:hAnsi="Nirmala UI" w:eastAsia="Nirmala UI" w:cs="Nirmala UI"/>
        </w:rPr>
        <w:t>ਭਵਿੱਖਬਾਣੀਕ ਅੰਤਰਦ੍ਰਿਸ਼ਟੀਆਂ ਅਤੇ ਦਿਵਯ ਪ੍ਰਕਾਸ਼ਨ: ਦਾਨੀਏਲ ਦੇ ਦਰਸ਼ਨ ਅਤੇ ਇਸ ਦੇ ਅੰਤਿਮ-ਦਿਨਾਂ ਵਾਲੇ ਨਤੀਜਿਆਂ ਦੀ ਸਮਝ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ਜਦੋਂ ਅਸੀਂ ਤੇਰਹੀਂ ਤੋਂ ਪੰਦਰਹੀਂ ਆਇਤਾਂ ਵਿੱਚ ਦਰਸਾਏ ਗਏ ਤੀਜੇ ਪ੍ਰਾਕਸੀ ਯੁੱਧ ਦਾ ਵਿਚਾਰ ਕਰਦੇ ਹਾਂ, ਤਾਂ ਅਸੀਂ ਆਪਣੇ ਆਪ ਨੂੰ ਉਸ ਗੱਲ ਦੀ ਯਾਦ ਦਿਵਾਂਗੇ ਜੋ ਇਨ੍ਹਾਂ ਆਇਤਾਂ ਤੱਕ ਲੈ ਕੇ ਆਈ ਹੈ। ਦਸਵੇਂ ਅਧਿਆਇ ਵਿੱਚ, ਦਾਨੀਏਲ ਨੂੰ ਉਸ ਦਾ ਅੰਤਿਮ ਦਰਸ਼ਨ ਪ੍ਰਾਪਤ ਹੁੰਦਾ ਹੈ, ਅਤੇ ਇਸ ਕਰਮ ਵਿੱਚ ਉਸ ਦੀ ਪਹਿਚਾਣ ਇਸ ਤਰ੍ਹਾਂ ਕਰਾਈ ਜਾਂਦੀ ਹੈ ਕਿ ਉਹ ਅੰਦਰੂਨੀ ਅਤੇ ਬਾਹਰੀ ਦੋਵੇਂ ਭਵਿੱਖਬਾਣੀਕ ਦਰਸ਼ਨਾਂ ਨੂੰ ਸਮਝਦਾ ਹੈ। ਇਬਰਾਨੀ ਸ਼ਬਦ “dabar,” ਜਿਸ ਦਾ ਅਰਥ “word” ਹੈ, ਦਾ ਅਨੁਵਾਦ “thing” ਵਜੋਂ ਕੀਤਾ ਗਿਆ ਹੈ। ਨੌਵੇਂ ਅਧਿਆਇ ਵਿੱਚ, ਜਦੋਂ ਗਬਰੀਏਲ ਦਾਨੀਏਲ ਨੂੰ ਤੇਈ ਸੌ ਦਿਨਾਂ ਦੇ ਦਰਸ਼ਨ ਨੂੰ ਸਮਝਾਉਣ ਲਈ ਆਇਆ, ਤਾਂ ਇਬਰਾਨੀ ਸ਼ਬਦ “dabar” ਦਾ ਅਨੁਵਾਦ “matter” ਵਜੋਂ ਕੀਤਾ ਗਿਆ ਸੀ।</w:t>
      </w:r>
    </w:p>
    <w:p>
      <w:pPr>
        <w:pStyle w:val="ArticleScripture"/>
        <w:jc w:val="left"/>
      </w:pPr>
      <w:r>
        <w:rPr>
          <w:rFonts w:ascii="Nirmala UI" w:hAnsi="Nirmala UI" w:eastAsia="Nirmala UI" w:cs="Nirmala UI"/>
        </w:rPr>
        <w:t>ਹਾਂ, ਜਦੋਂ ਮੈਂ ਪ੍ਰਾਰਥਨਾ ਵਿੱਚ ਬੋਲ ਹੀ ਰਿਹਾ ਸੀ, ਤਾਂ ਉਹ ਮਨੁੱਖ ਗਬਰਾਏਲ, ਜਿਸ ਨੂੰ ਮੈਂ ਆਰੰਭ ਵਿੱਚ ਦਰਸ਼ਨ ਵਿੱਚ ਵੇਖਿਆ ਸੀ, ਤੀਵ੍ਰ ਗਤੀ ਨਾਲ ਉੱਡਦਾ ਹੋਇਆ, ਸੰਝ ਦੀ ਭੇਟ ਦੇ ਸਮੇਂ ਮੈਨੂੰ ਆ ਛੁਹਿਆ। ਅਤੇ ਉਸ ਨੇ ਮੈਨੂੰ ਸਮਝਾਇਆ, ਅਤੇ ਮੇਰੇ ਨਾਲ ਗੱਲ ਕੀਤੀ, ਅਤੇ ਕਿਹਾ, ਹੇ ਦਾਨੀਏਲ, ਮੈਂ ਹੁਣ ਤੈਨੂੰ ਬੁੱਧਿ ਅਤੇ ਸਮਝ ਦੇਣ ਲਈ ਨਿਕਲ ਕੇ ਆਇਆ ਹਾਂ। ਤੇਰੀਆਂ ਬੇਨਤੀਆਂ ਦੇ ਆਰੰਭ ਹੀ ਵਿੱਚ ਆਗਿਆ ਨਿਕਲ ਗਈ ਸੀ, ਅਤੇ ਮੈਂ ਤੈਨੂੰ ਦੱਸਣ ਲਈ ਆਇਆ ਹਾਂ; ਕਿਉਂਕਿ ਤੂੰ ਅਤਿਅੰਤ ਪ੍ਰਿਯ ਹੈਂ; ਇਸ ਲਈ ਇਸ ਗੱਲ ਨੂੰ ਸਮਝ, ਅਤੇ ਦਰਸ਼ਨ ਉੱਤੇ ਵਿਚਾਰ ਕਰ। ਦਾਨੀਏਲ 9:21–23.</w:t>
      </w:r>
    </w:p>
    <w:p>
      <w:pPr>
        <w:pStyle w:val="ArticleBody"/>
        <w:jc w:val="left"/>
      </w:pPr>
      <w:r>
        <w:rPr>
          <w:rFonts w:ascii="Nirmala UI" w:hAnsi="Nirmala UI" w:eastAsia="Nirmala UI" w:cs="Nirmala UI"/>
        </w:rPr>
        <w:t>ਜਦੋਂ ਗਬਰਿਯੇਲ ਨੇ ਦਾਨੀਏਲ ਨੂੰ ਕਿਹਾ ਕਿ “ਗੱਲ ਨੂੰ ਸਮਝ, ਅਤੇ ਦਰਸ਼ਨ ਉੱਤੇ ਵਿਚਾਰ ਕਰ,” ਤਾਂ ਇਬਰਾਨੀ ਸ਼ਬਦ “biyn” ਦਾ ਅਨੁਵਾਦ ਦੋਹਾਂ ਰੂਪਾਂ ਵਿੱਚ ਕੀਤਾ ਗਿਆ ਸੀ—“ਸਮਝ” ਵਜੋਂ ਵੀ ਅਤੇ “ਵਿਚਾਰ ਕਰ” ਵਜੋਂ ਵੀ। ਇਸ ਸ਼ਬਦ ਦਾ ਅਰਥ ਹੈ ਮਨ ਵਿੱਚ ਵੱਖਰਾ ਕਰਨਾ। ਗਬਰਿਯੇਲ ਨੇ ਦਾਨੀਏਲ ਨੂੰ ਸੂਚਿਤ ਕੀਤਾ ਕਿ ਉਹ “dabar,” ਜਿਸ ਦਾ ਅਨੁਵਾਦ “ਗੱਲ” ਕੀਤਾ ਗਿਆ ਹੈ, ਅਤੇ “mareh,” ਜਿਸ ਦਾ ਅਨੁਵਾਦ “ਦਰਸ਼ਨ” ਕੀਤਾ ਗਿਆ ਹੈ, ਇਨ੍ਹਾਂ ਦੋਹਾਂ ਵਿੱਚ ਮਨੋਵਿਗਿਆਨਕ ਭੇਦ ਕਰੇ। ਤਾਂ ਜੋ ਦਾਨੀਏਲ ਤੇਈ ਸੌ ਸਾਲਾਂ ਦੀ ਭਵਿੱਖਬਾਣੀ ਬਾਰੇ ਗਬਰਿਯੇਲ ਵੱਲੋਂ ਦਿੱਤੀ ਜਾ ਰਹੀ ਵਿਆਖਿਆ ਨੂੰ ਸਮਝ ਸਕੇ, ਉਸ ਲਈ ਇਹ ਪਛਾਣਨਾ ਅਵਸ਼ਕ ਸੀ ਕਿ “ਗੱਲ” ਦੇ ਰੂਪ ਵਿੱਚ ਦਰਸਾਈ ਗਈ ਭਵਿੱਖਬਾਣੀ ਵਾਲੀ ਦਰਸ਼ਨ-ਰੇਖਾ ਅਤੇ ਭਵਿੱਖਬਾਣੀ ਦੇ “mareh” ਦਰਸ਼ਨ ਵਿੱਚ ਅੰਤਰ ਹੈ। “ਗੱਲ,” ਜੋ “dabar” ਹੈ, ਅਤੇ ਜਿਸ ਦਾ ਅਰਥ “ਸ਼ਬਦ” ਹੈ, ਭਵਿੱਖਬਾਣੀ ਦੀ ਬਾਹਰੀ ਰੇਖਾ ਨੂੰ ਦਰਸਾਉਂਦੀ ਹੈ, ਅਤੇ “mareh” ਦਰਸ਼ਨ ਭਵਿੱਖਬਾਣੀ ਦੀ ਅੰਦਰੂਨੀ ਰੇਖਾ ਨੂੰ ਦਰਸਾਉਂਦਾ ਹੈ।</w:t>
      </w:r>
    </w:p>
    <w:p>
      <w:pPr>
        <w:pStyle w:val="ArticleBody"/>
        <w:jc w:val="left"/>
      </w:pPr>
      <w:r>
        <w:rPr>
          <w:rFonts w:ascii="Nirmala UI" w:hAnsi="Nirmala UI" w:eastAsia="Nirmala UI" w:cs="Nirmala UI"/>
        </w:rPr>
        <w:t>ਦਾਨੀਏਲ ਦੇ ਅਧਿਆਇ ਦੱਸ ਵਿੱਚ, ਭਵਿੱਖਬਾਣੀ ਦੇ ਵਿਦਿਆਰਥੀ ਉੱਤੇ ਜੋ ਪਹਿਲਾ ਸੱਚ ਪ੍ਰਗਟ ਕੀਤਾ ਜਾਂਦਾ ਹੈ, ਉਹ ਇਹ ਹੈ ਕਿ ਦਾਨੀਏਲ ਆਖਰੀ ਦਿਨਾਂ ਵਿੱਚ ਪਰਮੇਸ਼ੁਰ ਦੇ ਉਹਨਾਂ ਲੋਕਾਂ ਦੀ ਨੁਮਾਇੰਦਗੀ ਕਰਦਾ ਹੈ ਜੋ ਭਵਿੱਖਬਾਣੀ ਦੀਆਂ ਅੰਦਰੂਨੀ ਅਤੇ ਬਾਹਰੀ ਦੋਹਾਂ ਰੇਖਾਵਾਂ ਨੂੰ ਸਮਝਦੇ ਹਨ।</w:t>
      </w:r>
    </w:p>
    <w:p>
      <w:pPr>
        <w:pStyle w:val="ArticleScripture"/>
        <w:jc w:val="left"/>
      </w:pPr>
      <w:r>
        <w:rPr>
          <w:rFonts w:ascii="Nirmala UI" w:hAnsi="Nirmala UI" w:eastAsia="Nirmala UI" w:cs="Nirmala UI"/>
        </w:rPr>
        <w:t>ਫ਼ਾਰਸ ਦੇ ਰਾਜਾ ਕੁਰੁਸ ਦੇ ਤੀਜੇ ਵਰ੍ਹੇ ਵਿੱਚ ਦਾਨੀਏਲ ਉੱਤੇ, ਜਿਸ ਦਾ ਨਾਮ ਬੇਲਤਸ਼ੱਸਰ ਰੱਖਿਆ ਗਿਆ ਸੀ, ਇੱਕ ਗੱਲ ਪ੍ਰਗਟ ਕੀਤੀ ਗਈ; ਅਤੇ ਉਹ ਗੱਲ ਸੱਚੀ ਸੀ, ਪਰ ਨਿਯੁਕਤ ਸਮਾਂ ਲੰਮਾ ਸੀ; ਅਤੇ ਉਸ ਨੇ ਉਸ ਗੱਲ ਨੂੰ ਸਮਝ ਲਿਆ, ਅਤੇ ਦਰਸ਼ਨ ਦੀ ਸਮਝ ਪ੍ਰਾਪਤ ਕੀਤੀ। ਦਾਨੀਏਲ 10:1।</w:t>
      </w:r>
    </w:p>
    <w:p>
      <w:pPr>
        <w:pStyle w:val="ArticleBody"/>
        <w:jc w:val="left"/>
      </w:pPr>
      <w:r>
        <w:rPr>
          <w:rFonts w:ascii="Nirmala UI" w:hAnsi="Nirmala UI" w:eastAsia="Nirmala UI" w:cs="Nirmala UI"/>
        </w:rPr>
        <w:t>“ਵਸਤੂ,” ਇਬਰਾਨੀ ਸ਼ਬਦ “ਦਾਬਾਰ” ਹੈ, ਅਤੇ “ਦਰਸ਼ਨ,” “ਮਾਰਿਹ” ਦਰਸ਼ਨ ਹੈ। ਇੱਕ ਨਬੀ ਵਜੋਂ, ਦਾਨੀਏਲ ਪਰਮੇਸ਼ੁਰ ਦੇ ਅੰਤਿਮ ਦਿਨਾਂ ਦੇ ਲੋਕਾਂ ਦੀ ਨੁਮਾਇੰਦਗੀ ਕਰਦਾ ਹੈ, ਜਿਨ੍ਹਾਂ ਦੀ ਪੂਰੀ ਪੂਰਤੀ ਇੱਕ ਲੱਖ ਚੁਆਲੀਹ ਹਜ਼ਾਰ ਹਨ। ਕੂਰਸ ਦੇ ਤੀਜੇ ਸਾਲ ਦਾਨੀਏਲ ਨੂੰ ਉਸ ਸੁਧਾਰ-ਰੇਖਾ ਵਿੱਚ ਰੱਖਦਾ ਹੈ ਜੋ ਅੰਤ ਦੇ ਸਮੇਂ 1989 ਵਿੱਚ ਸ਼ੁਰੂ ਹੋਈ ਸੀ। “ਉਹਨਾਂ ਦਿਨਾਂ” ਵਿੱਚ, ਜੋ 1989 ਤੋਂ ਸੰਯੁਕਤ ਰਾਜ ਅਮਰੀਕਾ ਵਿੱਚ ਜਲਦੀ ਆਉਣ ਵਾਲੇ ਐਤਵਾਰ ਕਾਨੂੰਨ ਤੱਕ ਦੇ ਇਤਿਹਾਸ ਦੀ ਨੁਮਾਇੰਦਗੀ ਕਰਦੇ ਹਨ, ਦਾਨੀਏਲ ਤਿੰਨ ਹਫ਼ਤਿਆਂ ਤੱਕ ਸੋਗ ਕਰਦਾ ਰਿਹਾ। ਇੱਕ ਲੱਖ ਚੁਆਲੀਹ ਹਜ਼ਾਰ ਦੀ ਸੁਧਾਰ-ਰੇਖਾ ਵਿੱਚ, ਇਹ ਸੋਗ ਦਾ ਸਮਾਂ ਉਹ ਸਾਢੇ ਤਿੰਨ ਦਿਨ ਦਰਸਾਉਂਦਾ ਹੈ ਜਿਨ੍ਹਾਂ ਦੌਰਾਨ ਪ੍ਰਕਾਸ਼ ਦੀ ਪੁਸਤਕ ਦੇ ਗਿਆਰ੍ਹਵੇਂ ਅਧਿਆਇ ਦੇ ਦੋ ਗਵਾਹ ਗਲੀ ਵਿੱਚ ਮਰੇ ਪਏ ਹਨ। ਉਸ ਮਹਾਨ ਸ਼ਹਿਰ ਸਦੂਮ ਅਤੇ ਮਿਸਰ ਦੀ ਗਲੀ, ਜਿੱਥੇ ਸਾਡੇ ਪ੍ਰਭੂ ਨੂੰ ਵੀ ਸਲੀਬ ਦਿੱਤੀ ਗਈ ਸੀ, ਉਹੀ ਹਿਜ਼ਕੀਏਲ ਦੀਆਂ ਸੁੱਕੀਆਂ ਮਰੀਆਂ ਹੱਡੀਆਂ ਦੀ ਘਾਟੀ ਵੀ ਹੈ।</w:t>
      </w:r>
    </w:p>
    <w:p>
      <w:pPr>
        <w:pStyle w:val="ArticleBody"/>
        <w:jc w:val="left"/>
      </w:pPr>
      <w:r>
        <w:rPr>
          <w:rFonts w:ascii="Nirmala UI" w:hAnsi="Nirmala UI" w:eastAsia="Nirmala UI" w:cs="Nirmala UI"/>
        </w:rPr>
        <w:t>ਦਸਵੇਂ ਅਧਿਆਇ ਵਿੱਚ, ਦਾਨੀਏਲ ਨੂੰ ਮਸੀਹ ਦੀ ਪ੍ਰਤਿਮੂਰਤੀ ਵਿੱਚ ਰੂਪਾਂਤਰਿਤ ਕੀਤਾ ਜਾਂਦਾ ਹੈ, ਅਤੇ ਗਬਰਈਏਲ ਵੱਲੋਂ ਦਾਨੀਏਲ ਦੁਆਰਾ ਵੇਖੇ ਗਏ ਦਰਸ਼ਨ ਦੀ ਵਿਆਖਿਆ ਕਰਨ ਤੋਂ ਪਹਿਲਾਂ ਉਸ ਨੂੰ ਤਿੰਨ ਵਾਰ ਛੂਹਿਆ ਜਾਂਦਾ ਹੈ। ਉਸ ਦਰਸ਼ਨ ਨੇ ਉਪਾਸਕਾਂ ਦੇ ਦੋ ਵਰਗਾਂ ਵਿਚਕਾਰ ਇੱਕ ਵੱਖਰਾ ਹੋਣਾ ਉਤਪੰਨ ਕੀਤਾ। ਸਦੀਵੀ ਸੁਸਮਾਚਾਰ ਸਦਾ ਹੀ ਉਪਾਸਕਾਂ ਦੇ ਦੋ ਵਰਗ ਉਤਪੰਨ ਕਰਦਾ ਹੈ। ਦਾਨੀਏਲ ਉਸ ਉਪਾਸਕ ਵਰਗ ਦਾ ਪ੍ਰਤੀਨਿਧਿਤਵ ਕਰਦਾ ਸੀ ਜਿਸ ਨੂੰ ਇਕ ਲੱਖ ਚੁਮਾਲੀ ਹਜ਼ਾਰ ਵਜੋਂ ਦਰਸਾਇਆ ਗਿਆ ਹੈ, ਉਸ ਵਰਗ ਦੇ ਵਿਰੋਧ ਵਿੱਚ ਜੋ ਦਰਸ਼ਨ ਤੋਂ ਡਰ ਕੇ ਭੱਜ ਗਿਆ ਸੀ।</w:t>
      </w:r>
    </w:p>
    <w:p>
      <w:pPr>
        <w:pStyle w:val="ArticleBody"/>
        <w:jc w:val="left"/>
      </w:pPr>
      <w:r>
        <w:rPr>
          <w:rFonts w:ascii="Nirmala UI" w:hAnsi="Nirmala UI" w:eastAsia="Nirmala UI" w:cs="Nirmala UI"/>
        </w:rPr>
        <w:t>ਦਸਵੇਂ ਅਧਿਆਇ ਤੋਂ ਪਹਿਲਾਂ ਗਬਰੀਏਲ ਦਾਨੀਏਲ ਕੋਲ ਇੱਕ ਦਰਸ਼ਨ ਦਾ ਅਰਥ ਸਮਝਾਉਣ ਲਈ ਤਿੰਨ ਵਾਰ ਆਇਆ। ਉਸ ਨੇ ਸੱਤਵੇਂ ਅਤੇ ਅੱਠਵੇਂ ਅਧਿਆਇਆਂ ਦੇ ਦਰਸ਼ਨਾਂ ਦੀ ਵਿਆਖਿਆ ਕੀਤੀ, ਜਿਹਨਾਂ ਵਿੱਚ ਬਾਈਬਲ ਦੀ ਭਵਿੱਖਬਾਣੀ ਦੇ ਰਾਜ ਦੋਹਾਂ ਰੂਪਾਂ ਵਿੱਚ ਦਰਸਾਏ ਗਏ ਸਨ—ਉਨ੍ਹਾਂ ਦੇ ਰਾਜਨੀਤਿਕ ਪ੍ਰਗਟਾਵੇ ਵਿੱਚ (ਅਧਿਆਇ ਸੱਤ), ਅਤੇ ਉਨ੍ਹਾਂ ਦੇ ਧਾਰਮਿਕ ਪ੍ਰਗਟਾਵੇ ਵਿੱਚ (ਅਧਿਆਇ ਅੱਠ)। ਫਿਰ ਨੌਵੇਂ ਅਧਿਆਇ ਵਿੱਚ ਗਬਰੀਏਲ ਨੇ ਤੇਈਂ ਸੌ ਸਾਲਾਂ ਦੀ ਭਵਿੱਖਬਾਣੀ ਦੀ ਵਿਆਖਿਆ ਕੀਤੀ। ਦਸਵੇਂ ਅਧਿਆਇ ਵਿੱਚ ਗਬਰੀਏਲ ਇਸ ਲਈ ਆਉਂਦਾ ਹੈ ਕਿ ਨੌਵੇਂ ਅਧਿਆਇ ਵਿੱਚ ਅਧੂਰੀ ਛੱਡੀ ਗਈ ਵਿਆਖਿਆ ਨੂੰ ਪੂਰਾ ਕਰੇ, ਅਤੇ ਦਾਨੀਏਲ ਨੂੰ ਉਸ ਦਰਸ਼ਨ ਦੀ ਵਿਆਖਿਆ ਦੇਵੇ ਜਿਸ ਨੇ ਉਪਾਸਕਾਂ ਦੇ ਦੋ ਵਰਗ ਉਤਪੰਨ ਕੀਤੇ। ਗਬਰੀਏਲ ਪਹਿਲਾਂ ਚੌਦਹਵੇਂ ਪਦ ਵਿੱਚ ਦਾਨੀਏਲ ਨੂੰ ਉਸ ਦਰਸ਼ਨ ਦਾ ਇੱਕ ਸਾਰਗਰਭਿਤ ਸੰਖੇਪ ਦਿੰਦਾ ਹੈ।</w:t>
      </w:r>
    </w:p>
    <w:p>
      <w:pPr>
        <w:pStyle w:val="ArticleScripture"/>
        <w:jc w:val="left"/>
      </w:pPr>
      <w:r>
        <w:rPr>
          <w:rFonts w:ascii="Nirmala UI" w:hAnsi="Nirmala UI" w:eastAsia="Nirmala UI" w:cs="Nirmala UI"/>
        </w:rPr>
        <w:t>ਹੁਣ ਮੈਂ ਇਸ ਲਈ ਆਇਆ ਹਾਂ ਕਿ ਤੈਨੂੰ ਸਮਝਾਵਾਂ ਕਿ ਅੰਤਿਮ ਦਿਨਾਂ ਵਿੱਚ ਤੇਰੇ ਲੋਕਾਂ ਉੱਤੇ ਕੀ ਬੀਤੇਗੀ; ਕਿਉਂਕਿ ਇਹ ਦਰਸ਼ਨ ਅਜੇ ਬਹੁਤ ਦਿਨਾਂ ਲਈ ਹੈ। ਦਾਨੀਏਲ 10:14.</w:t>
      </w:r>
    </w:p>
    <w:p>
      <w:pPr>
        <w:pStyle w:val="ArticleBody"/>
        <w:jc w:val="left"/>
      </w:pPr>
      <w:r>
        <w:rPr>
          <w:rFonts w:ascii="Nirmala UI" w:hAnsi="Nirmala UI" w:eastAsia="Nirmala UI" w:cs="Nirmala UI"/>
        </w:rPr>
        <w:t>ਮਸੀਹ ਦਾ ਉਹ ਦਰਸ਼ਨ, ਜਿਸ ਨੇ ਉਪਾਸਕਾਂ ਦੇ ਦੋ ਵਰਗ ਪੈਦਾ ਕੀਤੇ, ਇਸ ਗੱਲ ਦਾ ਪ੍ਰਤੀਕ ਹੈ ਕਿ ਅੰਤਿਮ ਦਿਨਾਂ ਵਿੱਚ ਪਰਮੇਸ਼ੁਰ ਦੀ ਪ੍ਰਜਾ ਉੱਤੇ ਕੀ ਬੀਤੇਗਾ। ਸੱਤਵੇਂ ਅਤੇ ਅੱਠਵੇਂ ਅਧਿਆਇ ਦੀ ਵਿਆਖਿਆ ਉਸ ਇਤਿਹਾਸ ਦੀ ਵਿਆਖਿਆ ਸੀ ਜੋ ਬਾਈਬਲੀ ਭਵਿੱਖਬਾਣੀ ਦੇ ਰਾਜਾਂ ਦੇ ਉਥਾਨ ਅਤੇ ਪਤਨ ਦੁਆਰਾ ਦਰਸਾਇਆ ਗਿਆ ਸੀ, ਜਿਵੇਂ ਕਿ ਕ੍ਰਮਵਾਰ ਹਿੰਸਕ ਜਾਨਵਰਾਂ ਅਤੇ ਪਵਿੱਤਰਸਥਾਨ ਦੇ ਪਸ਼ੂਆਂ ਰਾਹੀਂ ਚਿੱਤਰਿਤ ਕੀਤਾ ਗਿਆ ਹੈ। ਨੌਵੇਂ ਅਧਿਆਇ ਦੀ ਵਿਆਖਿਆ ਤੇਈ ਸੌ ਸਾਲਾਂ ਦੀ ਭਵਿੱਖਬਾਣੀ ਦੇ ਅੰਦਰ ਦਰਸਾਏ ਗਏ ਵੱਖ-ਵੱਖ ਭਵਿੱਖਬਾਣੀਕਾਲਾਂ ਦੀ ਵਿਸਤ੍ਰਿਤ ਵਿਭਾਜਨਾ ਸੀ। ਕਿਸੇ ਤਰ੍ਹਾਂ ਦਸਵੇਂ ਅਧਿਆਇ ਵਿੱਚ ਮਹਿਮਾਯੁਕਤ ਮਸੀਹ ਦਾ ਦਰਸ਼ਨ ਇਸ ਗੱਲ ਦਾ ਪ੍ਰਤੀਕ ਸੀ ਕਿ ਅੰਤਿਮ ਦਿਨਾਂ ਵਿੱਚ ਪਰਮੇਸ਼ੁਰ ਦੀ ਪ੍ਰਜਾ ਉੱਤੇ ਕੀ ਬੀਤੇਗਾ। ਗਬਰੀਏਲ ਵੱਲੋਂ ਇਤਿਹਾਸ ਦੀ ਉਹ ਵਿਸਤ੍ਰਿਤ ਰੂਪ-ਰੇਖਾ ਸ਼ੁਰੂ ਕਰਨ ਤੋਂ ਪਹਿਲਾਂ, ਜੋ ਮਹਿਮਾਯੁਕਤ ਮਸੀਹ ਦੇ ਦਰਸ਼ਨ ਦੀ ਵਿਆਖਿਆ ਹੈ, ਉਹ ਦਾਨੀਏਲ ਨੂੰ ਯਾਦ ਦਿਵਾਉਂਦਾ ਹੈ ਕਿ ਉਹ ਪਹਿਲਾਂ ਹੀ ਦਾਨੀਏਲ ਨੂੰ ਦੱਸ ਚੁੱਕਿਆ ਹੈ ਕਿ ਇਸ ਵਿਆਖਿਆ ਦਾ ਅਰਥ ਕੀ ਹੈ।</w:t>
      </w:r>
    </w:p>
    <w:p>
      <w:pPr>
        <w:pStyle w:val="ArticleScripture"/>
        <w:jc w:val="left"/>
      </w:pPr>
      <w:r>
        <w:rPr>
          <w:rFonts w:ascii="Nirmala UI" w:hAnsi="Nirmala UI" w:eastAsia="Nirmala UI" w:cs="Nirmala UI"/>
        </w:rPr>
        <w:t>ਤਦ ਉਸ ਨੇ ਕਿਹਾ, ਕੀ ਤੂੰ ਜਾਣਦਾ ਹੈਂ ਕਿ ਮੈਂ ਤੇਰੇ ਕੋਲ ਕਿਉਂ ਆਇਆ ਹਾਂ? ਅਤੇ ਹੁਣ ਮੈਂ ਫ਼ਾਰਸ ਦੇ ਸਰਦਾਰ ਨਾਲ ਯੁੱਧ ਕਰਨ ਵਾਸਤੇ ਮੁੜ ਜਾਵਾਂਗਾ; ਅਤੇ ਜਦੋਂ ਮੈਂ ਚਲਾ ਜਾਵਾਂਗਾ, ਵੇਖ, ਯੂਨਾਨ ਦਾ ਸਰਦਾਰ ਆਵੇਗਾ। ਦਾਨੀਏਲ 10:20.</w:t>
      </w:r>
    </w:p>
    <w:p>
      <w:pPr>
        <w:pStyle w:val="ArticleBody"/>
        <w:jc w:val="left"/>
      </w:pPr>
      <w:r>
        <w:rPr>
          <w:rFonts w:ascii="Nirmala UI" w:hAnsi="Nirmala UI" w:eastAsia="Nirmala UI" w:cs="Nirmala UI"/>
        </w:rPr>
        <w:t>ਗਬਰੀਏਲ ਦਾਨੀਏਲ ਨੂੰ ਯਾਦ ਦਿਵਾਂਦਾ ਹੈ ਕਿ ਉਸ ਨੇ ਚੌਦਹਵੀਂ ਆਯਤ ਵਿੱਚ ਦਾਨੀਏਲ ਨੂੰ ਕਿਹਾ ਸੀ ਕਿ ਉਹ ਦਾਨੀਏਲ ਨੂੰ ਇਹ ਸਮਝਾਉਣ ਲਈ ਆਇਆ ਹੈ ਕਿ ਅੰਤਿਮ ਦਿਨਾਂ ਵਿੱਚ ਪਰਮੇਸ਼ੁਰ ਦੀ ਪ੍ਰਜਾ ਉੱਤੇ ਕੀ ਬੀਤੇਗਾ, ਅਤੇ ਉਹ ਉਮੀਦ ਕਰਦਾ ਸੀ ਕਿ ਦਾਨੀਏਲ ਭਵਿੱਖਬਾਣੀਕ ਇਤਿਹਾਸ ਦੀ ਹੇਠਾਂ ਦਿੱਤੀ ਜਾਣ ਵਾਲੀ ਪ੍ਰਸਤੁਤੀ ਨੂੰ ਉਸੇ ਪ੍ਰਸੰਗ ਵਿੱਚ ਰੱਖੇ। ਜਿਸ ਪਹਿਲੇ ਦਿਨ ਤੋਂ ਦਾਨੀਏਲ ਨੇ ਸੋਗ ਮਨਾਉਣਾ ਸ਼ੁਰੂ ਕੀਤਾ ਸੀ, ਉਸੇ ਦਿਨ ਤੋਂ ਉਹ ਇੱਕ ਨਿਸ਼ਚਿਤ ਸਮਝ ਦੀ ਖੋਜ ਕਰ ਰਿਹਾ ਸੀ।</w:t>
      </w:r>
    </w:p>
    <w:p>
      <w:pPr>
        <w:pStyle w:val="ArticleScripture"/>
        <w:jc w:val="left"/>
      </w:pPr>
      <w:r>
        <w:rPr>
          <w:rFonts w:ascii="Nirmala UI" w:hAnsi="Nirmala UI" w:eastAsia="Nirmala UI" w:cs="Nirmala UI"/>
        </w:rPr>
        <w:t>ਤਦ ਉਸ ਨੇ ਮੈਨੂੰ ਆਖਿਆ, ਹੇ ਦਾਨੀਏਲ, ਭੈ ਨਾ ਕਰ; ਕਿਉਂਕਿ ਪਹਿਲੇ ਹੀ ਦਿਨ ਤੋਂ, ਜਿਸ ਦਿਨ ਤੂੰ ਸਮਝ ਪ੍ਰਾਪਤ ਕਰਨ ਲਈ ਆਪਣਾ ਮਨ ਲਾਇਆ ਅਤੇ ਆਪਣੇ ਪਰਮੇਸ਼ੁਰ ਦੇ ਅੱਗੇ ਆਪਣੇ ਆਪ ਨੂੰ ਨਿਮਾਣਾ ਕੀਤਾ, ਤੇਰੇ ਬਚਨ ਸੁਣੇ ਗਏ ਸਨ, ਅਤੇ ਮੈਂ ਤੇਰੇ ਬਚਨਾਂ ਦੇ ਕਾਰਨ ਆਇਆ ਹਾਂ। ਪਰ ਫ਼ਾਰਸ ਦੇ ਰਾਜ ਦਾ ਪ੍ਰਧਾਨ ਇਕੀਹ ਦਿਨ ਤੱਕ ਮੇਰਾ ਵਿਰੋਧ ਕਰਦਾ ਰਿਹਾ; ਪਰ ਵੇਖ, ਮੁੱਖ ਪ੍ਰਧਾਨਾਂ ਵਿੱਚੋਂ ਇੱਕ, ਮੀਕਾਏਲ, ਮੇਰੀ ਸਹਾਇਤਾ ਕਰਨ ਲਈ ਆਇਆ; ਅਤੇ ਮੈਂ ਉੱਥੇ ਫ਼ਾਰਸ ਦੇ ਰਾਜਿਆਂ ਦੇ ਕੋਲ ਹੀ ਰਿਹਾ। ਦਾਨੀਏਲ 10:12, 13.</w:t>
      </w:r>
    </w:p>
    <w:p>
      <w:pPr>
        <w:pStyle w:val="ArticleBody"/>
        <w:jc w:val="left"/>
      </w:pPr>
      <w:r>
        <w:rPr>
          <w:rFonts w:ascii="Nirmala UI" w:hAnsi="Nirmala UI" w:eastAsia="Nirmala UI" w:cs="Nirmala UI"/>
        </w:rPr>
        <w:t>ਦਾਨੀਏਲ ਦੇ ਤਿੰਨ ਹਫ਼ਤਿਆਂ ਦੇ ਸੋਗ ਮਗਰੋਂ, ਉਸ ਨੇ ਮਸੀਹ ਦਾ ਉਹ ਦਰਸ਼ਨ ਵੇਖਿਆ, ਜੋ ਭਵਿੱਖਬਾਣੀਕ ਰੂਪ ਵਿੱਚ ਉਸ ਮਸੀਹ ਦੇ ਦਰਸ਼ਨ ਨਾਲ ਮਿਲਦਾ ਸੀ ਜਿਸ ਦਾ ਯੂਹੰਨਾ ਨੇ ਪਤਮੁਸ ਵਿੱਚ ਸਾਕਸ਼ਾਤਕਾਰ ਕੀਤਾ ਸੀ।</w:t>
      </w:r>
    </w:p>
    <w:p>
      <w:pPr>
        <w:pStyle w:val="ArticleScripture"/>
        <w:jc w:val="left"/>
      </w:pPr>
      <w:r>
        <w:rPr>
          <w:rFonts w:ascii="Nirmala UI" w:hAnsi="Nirmala UI" w:eastAsia="Nirmala UI" w:cs="Nirmala UI"/>
        </w:rPr>
        <w:t>“ਪਰਮੇਸ਼ੁਰ ਦੇ ਪੁੱਤਰ ਤੋਂ ਘੱਟ ਕੋਈ ਵਿਅਕਤੀ ਨਹੀਂ, ਜੋ ਦਾਨੀਏਲ ਨੂੰ ਪ੍ਰਗਟ ਹੋਇਆ। ਇਹ ਵਰਣਨ ਉਸ ਵਰਣਨ ਨਾਲ ਮਿਲਦਾ-ਜੁਲਦਾ ਹੈ ਜੋ ਯੂਹੰਨਾ ਨੂੰ ਉਸ ਵੇਲੇ ਦਿੱਤਾ ਗਿਆ ਸੀ ਜਦੋਂ ਮਸੀਹ ਪਾਤਮੁਸ ਦੇ ਟਾਪੂ ਉੱਤੇ ਉਸ ਨੂੰ ਪ੍ਰਗਟ ਹੋਇਆ। ਸਾਡਾ ਪ੍ਰਭੂ ਹੁਣ ਇੱਕ ਹੋਰ ਸਵਰਗੀ ਦੂਤ ਦੇ ਨਾਲ ਦਾਨੀਏਲ ਨੂੰ ਇਹ ਸਿਖਾਉਣ ਲਈ ਆਉਂਦਾ ਹੈ ਕਿ ਅੰਤਿਮ ਦਿਨਾਂ ਵਿੱਚ ਕੀ ਹੋਵੇਗਾ। ਇਹ ਗਿਆਨ ਦਾਨੀਏਲ ਨੂੰ ਦਿੱਤਾ ਗਿਆ ਅਤੇ ਪ੍ਰੇਰਣਾ ਦੁਆਰਾ ਸਾਡੇ ਲਈ ਲਿਖਿਆ ਗਿਆ, ਜਿਨ੍ਹਾਂ ਉੱਤੇ ਸੰਸਾਰ ਦੇ ਅੰਤ ਆ ਪਹੁੰਚੇ ਹਨ।”</w:t>
      </w:r>
    </w:p>
    <w:p>
      <w:pPr>
        <w:pStyle w:val="ArticleScripture"/>
        <w:jc w:val="left"/>
      </w:pPr>
      <w:r>
        <w:rPr>
          <w:rFonts w:ascii="Nirmala UI" w:hAnsi="Nirmala UI" w:eastAsia="Nirmala UI" w:cs="Nirmala UI"/>
        </w:rPr>
        <w:t>“ਸੰਸਾਰ ਦੇ ਮੁਕਤਿਦਾਤਾ ਦੁਆਰਾ ਪ੍ਰਗਟ ਕੀਤੀਆਂ ਮਹਾਨ ਸੱਚਾਈਆਂ ਉਨ੍ਹਾਂ ਲਈ ਹਨ ਜੋ ਸੱਚ ਦੀ ਖੋਜ ਲੁਕੇ ਹੋਏ ਖਜ਼ਾਨਿਆਂ ਵਾਂਗ ਕਰਦੇ ਹਨ। ਦਾਨੀਏਲ ਇੱਕ ਵ੍ਰਿੱਧ ਮਨੁੱਖ ਸੀ। ਉਸ ਦਾ ਜੀਵਨ ਇੱਕ ਮੂਰਤੀਪੂਜਕ ਰਾਜਦਰਬਾਰ ਦੇ ਮੋਹਕ ਆਕਰਸ਼ਣਾਂ ਦੇ ਵਿਚਕਾਰ ਬੀਤਿਆ ਸੀ, ਉਸ ਦਾ ਮਨ ਇੱਕ ਵਿਸ਼ਾਲ ਸਮਰਾਜ ਦੇ ਕਾਰਜਾਂ ਨਾਲ ਘਿਰਿਆ ਹੋਇਆ ਸੀ; ਤਥਾਪਿ ਉਹ ਇਨ੍ਹਾਂ ਸਭ ਤੋਂ ਹਟ ਕੇ ਪਰਮੇਸ਼ੁਰ ਦੇ ਅੱਗੇ ਆਪਣੀ ਆਤਮਾ ਨੂੰ ਕਲੇਸ਼ਿਤ ਕਰਨ ਅਤੇ ਪਰਮ ਪ੍ਰਧਾਨ ਦੇ ਉਦੇਸ਼ਾਂ ਦਾ ਗਿਆਨ ਪ੍ਰਾਪਤ ਕਰਨ ਲਈ ਮੁੜਦਾ ਹੈ। ਅਤੇ ਉਸ ਦੀਆਂ ਬੇਨਤੀਆਂ ਦੇ ਉੱਤਰ ਵਿੱਚ, ਅਕਾਸ਼ੀ ਦਰਬਾਰਾਂ ਵਲੋਂ ਉਹਨਾਂ ਲਈ ਜੋ ਅੰਤਲੇ ਦਿਨਾਂ ਵਿੱਚ ਜੀਊਣਗੇ, ਜੋਤਿ ਪ੍ਰਦਾਨ ਕੀਤੀ ਗਈ। ਫਿਰ ਸਾਨੂੰ ਕਿੰਨੀ ਗੰਭੀਰਤਾ ਨਾਲ ਪਰਮੇਸ਼ੁਰ ਦੀ ਖੋਜ ਕਰਨੀ ਚਾਹੀਦੀ ਹੈ, ਤਾਂ ਜੋ ਉਹ ਸਾਡੀ ਸਮਝ ਨੂੰ ਖੋਲ੍ਹ ਦੇਵੇ ਕਿ ਅਸੀਂ ਉਹ ਸੱਚਾਈਆਂ ਸਮਝ ਸਕੀਏ ਜੋ ਸਾਡੇ ਕੋਲ ਸਵਰਗ ਤੋਂ ਲਿਆਂਦੀਆਂ ਗਈਆਂ ਹਨ।”</w:t>
      </w:r>
    </w:p>
    <w:p>
      <w:pPr>
        <w:pStyle w:val="ArticleScripture"/>
        <w:jc w:val="left"/>
      </w:pPr>
      <w:r>
        <w:rPr>
          <w:rFonts w:ascii="Nirmala UI" w:hAnsi="Nirmala UI" w:eastAsia="Nirmala UI" w:cs="Nirmala UI"/>
        </w:rPr>
        <w:t>“‘ਅਤੇ ਮੈਂ ਦਾਨੀਏਲ ਹੀ ਇਕੱਲਾ ਉਸ ਦਰਸ਼ਨ ਨੂੰ ਵੇਖਿਆ; ਕਿਉਂਕਿ ਜੋ ਮਨੁੱਖ ਮੇਰੇ ਨਾਲ ਸਨ ਉਹਨਾਂ ਨੇ ਉਹ ਦਰਸ਼ਨ ਨਾ ਵੇਖਿਆ; ਪਰ ਇਕ ਵੱਡਾ ਕੰਬਣਾ ਉਹਨਾਂ ਉੱਤੇ ਆ ਪਿਆ, ਇਤਨਾ ਕਿ ਉਹ ਲੁਕਣ ਲਈ ਭੱਜ ਗਏ…. ਅਤੇ ਮੇਰੇ ਵਿੱਚ ਕੋਈ ਤਾਕਤ ਨਾ ਰਹੀ; ਕਿਉਂਕਿ ਮੇਰੀ ਸੋਭਾ ਮੇਰੇ ਅੰਦਰ ਹੀ ਵਿਗਾੜ ਵਿੱਚ ਬਦਲ ਗਈ, ਅਤੇ ਮੇਰੇ ਵਿੱਚ ਕੋਈ ਬਲ ਨਾ ਰਿਹਾ।’ ਇਹੀ ਅਨੁਭਵ ਹਰ ਇਕ ਉਸ ਵਿਅਕਤੀ ਦਾ ਹੋਵੇਗਾ ਜੋ ਸੱਚਮੁੱਚ ਪਵਿੱਤਰ ਕੀਤਾ ਗਿਆ ਹੈ। ਜਿੰਨਾ ਜ਼ਿਆਦਾ ਸਪਸ਼ਟ ਉਹਨਾਂ ਨੂੰ ਮਸੀਹ ਦੀ ਮਹਾਨਤਾ, ਮਹਿਮਾ ਅਤੇ ਸੰਪੂਰਨਤਾ ਦਾ ਦਰਸ਼ਨ ਹੋਵੇਗਾ, ਉਨ੍ਹਾਂ ਹੀ ਵੱਧ ਜੀਵੰਤਾ ਨਾਲ ਉਹ ਆਪਣੀ ਹੀ ਕਮਜ਼ੋਰੀ ਅਤੇ ਅਪੂਰਨਤਾ ਨੂੰ ਵੇਖਣਗੇ। ਉਹ ਪਾਪਰਹਿਤ ਚਰਿੱਤਰ ਦਾ ਦਾਅਵਾ ਕਰਨ ਵੱਲ ਕੋਈ ਰੁਝਾਨ ਨਹੀਂ ਰੱਖਣਗੇ; ਜੋ ਕੁਝ ਉਨ੍ਹਾਂ ਨੂੰ ਆਪਣੇ ਵਿੱਚ ਠੀਕ ਅਤੇ ਸੁਹਾਵਣਾ ਦਿੱਸਦਾ ਸੀ, ਉਹ ਮਸੀਹ ਦੀ ਪਵਿਤ੍ਰਤਾ ਅਤੇ ਮਹਿਮਾ ਦੇ ਮੁਕਾਬਲੇ ਵਿੱਚ ਕੇਵਲ ਅਯੋਗ ਅਤੇ ਨਾਸਵੰਤ ਹੀ ਦਿੱਸੇਗਾ। ਜਦੋਂ ਮਨੁੱਖ ਪਰਮੇਸ਼ੁਰ ਤੋਂ ਵੱਖ ਹੋ ਜਾਂਦੇ ਹਨ, ਜਦੋਂ ਮਸੀਹ ਬਾਰੇ ਉਹਨਾਂ ਦੀ ਸਮਝ ਬਹੁਤ ਅਸਪਸ਼ਟ ਹੁੰਦੀ ਹੈ, ਤਦੋਂ ਹੀ ਉਹ ਕਹਿੰਦੇ ਹਨ, ‘ਮੈਂ ਪਾਪਰਹਿਤ ਹਾਂ; ਮੈਂ ਪਵਿੱਤਰ ਕੀਤਾ ਗਿਆ ਹਾਂ।’”</w:t>
      </w:r>
    </w:p>
    <w:p>
      <w:pPr>
        <w:pStyle w:val="ArticleScripture"/>
        <w:jc w:val="left"/>
      </w:pPr>
      <w:r>
        <w:rPr>
          <w:rFonts w:ascii="Nirmala UI" w:hAnsi="Nirmala UI" w:eastAsia="Nirmala UI" w:cs="Nirmala UI"/>
        </w:rPr>
        <w:t>“ਤਦ ਗਬਰਾਈਲ ਨਬੀ ਦੇ ਅੱਗੇ ਪ੍ਰਗਟ ਹੋਇਆ ਅਤੇ ਇਸ ਤਰ੍ਹਾਂ ਉਸ ਨੂੰ ਸੰਬੋਧਨ ਕੀਤਾ; ‘ਹੇ ਦਾਨੀਏਲ, ਅਤਿ ਪ੍ਰਿਯ ਮਨੁੱਖ, ਉਹ ਬਾਤਾਂ ਸਮਝ ਜੋ ਮੈਂ ਤੈਨੂੰ ਕਹਿੰਦਾ ਹਾਂ, ਅਤੇ ਸਿੱਧਾ ਖੜ੍ਹਾ ਹੋ ਜਾ; ਕਿਉਂਕਿ ਹੁਣ ਮੈਂ ਤੇਰੇ ਕੋਲ ਭੇਜਿਆ ਗਿਆ ਹਾਂ। ਅਤੇ ਜਦੋਂ ਉਸ ਨੇ ਇਹ ਬਚਨ ਮੈਨੂੰ ਕਿਹਾ, ਮੈਂ ਕੰਬਦਾ ਹੋਇਆ ਖੜ੍ਹਾ ਹੋ ਗਿਆ। ਫਿਰ ਉਸ ਨੇ ਮੈਨੂੰ ਕਿਹਾ, ਹੇ ਦਾਨੀਏਲ, ਭੈ ਨਾ ਕਰ; ਕਿਉਂਕਿ ਪਹਿਲੇ ਹੀ ਦਿਨ ਤੋਂ, ਜਦੋਂ ਤੂੰ ਸਮਝ ਪ੍ਰਾਪਤ ਕਰਨ ਲਈ ਆਪਣਾ ਮਨ ਲਾਇਆ ਅਤੇ ਆਪਣੇ ਪਰਮੇਸ਼ੁਰ ਦੇ ਅੱਗੇ ਆਪਣੇ ਆਪ ਨੂੰ ਦীন ਕੀਤਾ, ਤੇਰੇ ਬਚਨ ਸੁਣੇ ਗਏ ਸਨ, ਅਤੇ ਮੈਂ ਤੇਰੇ ਬਚਨਾਂ ਦੇ ਕਾਰਨ ਆਇਆ ਹਾਂ।’”</w:t>
      </w:r>
    </w:p>
    <w:p>
      <w:pPr>
        <w:pStyle w:val="ArticleScripture"/>
        <w:jc w:val="left"/>
      </w:pPr>
      <w:r>
        <w:rPr>
          <w:rFonts w:ascii="Nirmala UI" w:hAnsi="Nirmala UI" w:eastAsia="Nirmala UI" w:cs="Nirmala UI"/>
        </w:rPr>
        <w:t>“ਆਕਾਸ਼ ਦੀ ਮਹਿਮਾ ਵੱਲੋਂ ਦਾਨੀਏਲ ਨੂੰ ਕਿੰਨਾ ਵੱਡਾ ਆਦਰ ਬਖ਼ਸ਼ਿਆ ਗਿਆ! ਉਹ ਆਪਣੇ ਕੰਬਦੇ ਸੇਵਕ ਨੂੰ ਢਾੜਸ ਦਿੰਦਾ ਹੈ, ਅਤੇ ਉਸ ਨੂੰ ਇਹ ਨਿਸ਼ਚਿਤ ਕਰਦਾ ਹੈ ਕਿ ਉਸ ਦੀ ਪ੍ਰਾਰਥਨਾ ਆਕਾਸ਼ ਵਿੱਚ ਸੁਣੀ ਗਈ ਸੀ, ਅਤੇ ਉਸ ਉਤਕਟ ਬੇਨਤੀ ਦੇ ਉੱਤਰ ਵਿੱਚ ਫ਼ਾਰਸ ਦੇ ਰਾਜੇ ਦੇ ਹਿਰਦੇ ਉੱਤੇ ਪ੍ਰਭਾਵ ਪਾਉਣ ਲਈ ਦੂਤ ਗਬਰਈਏਲ ਭੇਜਿਆ ਗਿਆ ਸੀ। ਉਹ ਤਿੰਨ ਹਫ਼ਤਿਆਂ ਦੌਰਾਨ, ਜਦੋਂ ਦਾਨੀਏਲ ਉਪਵਾਸ ਕਰਦਾ ਅਤੇ ਪ੍ਰਾਰਥਨਾ ਕਰਦਾ ਰਿਹਾ, ਬਾਦਸ਼ਾਹ ਨੇ ਪਰਮੇਸ਼ੁਰ ਦੇ ਆਤਮਾ ਦੇ ਪ੍ਰਭਾਵਾਂ ਦਾ ਵਿਰੋਧ ਕੀਤਾ ਸੀ; ਪਰ ਆਕਾਸ਼ ਦਾ ਸਰਦਾਰ, ਮਹਾਂਦੂਤ ਮੀਕਾਏਲ, ਉਸ ਹਠੀਲੇ ਰਾਜੇ ਦੇ ਹਿਰਦੇ ਨੂੰ ਫੇਰਣ ਲਈ ਭੇਜਿਆ ਗਿਆ, ਤਾਂ ਜੋ ਉਹ ਦਾਨੀਏਲ ਦੀ ਪ੍ਰਾਰਥਨਾ ਦਾ ਉੱਤਰ ਦੇਣ ਵਾਸਤੇ ਕੋਈ ਨਿਸ਼ਚਿਤ ਕਾਰਵਾਈ ਕਰੇ।”</w:t>
      </w:r>
    </w:p>
    <w:p>
      <w:pPr>
        <w:pStyle w:val="ArticleScripture"/>
        <w:jc w:val="left"/>
      </w:pPr>
      <w:r>
        <w:rPr>
          <w:rFonts w:ascii="Nirmala UI" w:hAnsi="Nirmala UI" w:eastAsia="Nirmala UI" w:cs="Nirmala UI"/>
        </w:rPr>
        <w:t>“‘ਅਤੇ ਜਦੋਂ ਉਸ ਨੇ ਮੇਰੇ ਨਾਲ ਇਹੋ ਜਿਹੇ ਬਚਨ ਬੋਲੇ, ਤਾਂ ਮੈਂ ਆਪਣਾ ਮੂੰਹ ਧਰਤੀ ਵੱਲ ਕਰ ਲਿਆ, ਅਤੇ ਮੈਂ ਗੂੰਗਾ ਹੋ ਗਿਆ। ਅਤੇ ਵੇਖੋ, ਮਨੁੱਖਾਂ ਦੇ ਪੁੱਤਰਾਂ ਦੀ ਸਰੂਪਤਾ ਵਰਗਾ ਇੱਕ ਮੇਰੇ ਹੋਠਾਂ ਨੂੰ ਛੂਹ ਗਿਆ…. ਅਤੇ ਉਸ ਨੇ ਕਿਹਾ, ਹੇ ਅਤਿ ਪ੍ਰਿਯ ਮਨੁੱਖ, ਨਾ ਡਰ; ਤੈਨੂੰ ਸ਼ਾਂਤੀ ਹੋਵੇ; ਬਲਵਾਨ ਹੋ, ਹਾਂ, ਬਲਵਾਨ ਹੋ। ਅਤੇ ਜਦੋਂ ਉਸ ਨੇ ਮੇਰੇ ਨਾਲ ਗੱਲ ਕੀਤੀ, ਤਾਂ ਮੈਂ ਬਲਵੰਤ ਕੀਤਾ ਗਿਆ, ਅਤੇ ਮੈਂ ਕਿਹਾ, ਮੇਰਾ ਪ੍ਰਭੂ ਬੋਲੇ; ਕਿਉਂਕਿ ਤੂੰ ਮੈਨੂੰ ਬਲਵੰਤ ਕੀਤਾ ਹੈ।’ ਪਰਗਟ ਕੀਤੀ ਗਈ ਦਿਵਯ ਮਹਿਮਾ ਦਾਨੀਏਲ ਉੱਤੇ ਇਤਨੀ ਮਹਾਨ ਸੀ ਕਿ ਉਹ ਉਸ ਦਰਸ਼ਨ ਨੂੰ ਸਹਿ ਨਾ ਸਕਿਆ। ਤਦ ਸਵਰਗ ਦੇ ਦੂਤ ਨੇ ਆਪਣੀ ਹਜ਼ੂਰੀ ਦੀ ਤੇਜਸਤਾ ਨੂੰ ਆਵਰਿਤ ਕੀਤਾ ਅਤੇ ਭਵਿੱਖਦ੍ਰਿਸ਼ਟਾ ਅੱਗੇ ‘ਮਨੁੱਖਾਂ ਦੇ ਪੁੱਤਰਾਂ ਦੀ ਸਰੂਪਤਾ ਵਰਗੇ ਇੱਕ’ ਦੇ ਰੂਪ ਵਿੱਚ ਪ੍ਰਗਟ ਹੋਇਆ। ਆਪਣੀ ਦਿਵਯ ਸ਼ਕਤੀ ਨਾਲ ਉਸ ਨੇ ਇਸ ਸੱਚਾਈ ਅਤੇ ਵਿਸ਼ਵਾਸ ਵਾਲੇ ਮਨੁੱਖ ਨੂੰ ਮਜ਼ਬੂਤ ਕੀਤਾ, ਤਾਂ ਜੋ ਉਹ ਉਹ ਸੰਦੇਸ਼ ਸੁਣ ਸਕੇ ਜੋ ਪਰਮੇਸ਼ੁਰ ਵਲੋਂ ਉਸ ਲਈ ਭੇਜਿਆ ਗਿਆ ਸੀ।”</w:t>
      </w:r>
    </w:p>
    <w:p>
      <w:pPr>
        <w:pStyle w:val="ArticleScripture"/>
        <w:jc w:val="left"/>
      </w:pPr>
      <w:r>
        <w:rPr>
          <w:rFonts w:ascii="Nirmala UI" w:hAnsi="Nirmala UI" w:eastAsia="Nirmala UI" w:cs="Nirmala UI"/>
        </w:rPr>
        <w:t>“ਦਾਨੀਏਲ ਪਰਮ ਉੱਚੇ ਦੇਵਤਾ ਦਾ ਇੱਕ ਸਮਰਪਿਤ ਸੇਵਕ ਸੀ। ਉਸ ਦੀ ਲੰਮੀ ਜ਼ਿੰਦਗੀ ਆਪਣੇ ਮਾਲਕ ਦੀ ਸੇਵਾ ਵਿੱਚ ਕੀਤੇ ਗਏ ਉੱਚਕੋਟੀ ਦੇ ਕਰਤਬਾਂ ਨਾਲ ਭਰੀ ਹੋਈ ਸੀ। ਉਸ ਦੇ ਚਰਿਤ੍ਰ ਦੀ ਪਵਿਤ੍ਰਤਾ ਅਤੇ ਉਸ ਦੀ ਅਡੋਲ ਵਫ਼ਾਦਾਰੀ ਦਾ ਮੁਕਾਬਲਾ ਕੇਵਲ ਉਸ ਦੇ ਦਿਲ ਦੀ ਨਿਮਰਤਾ ਅਤੇ ਪਰਮੇਸ਼ੁਰ ਦੇ ਸਾਹਮਣੇ ਉਸ ਦੇ ਪਸ਼ਚਾਤਾਪ ਨਾਲ ਹੀ ਕੀਤਾ ਜਾ ਸਕਦਾ ਹੈ। ਅਸੀਂ ਫਿਰ ਕਹਿੰਦੇ ਹਾਂ, ਦਾਨੀਏਲ ਦਾ ਜੀਵਨ ਸੱਚੀ ਪਵਿਤ੍ਰਤਾ ਦਾ ਇੱਕ ਪ੍ਰੇਰਿਤ ਉਦਾਹਰਨ ਹੈ।” Review and Herald, February 8, 1881.</w:t>
      </w:r>
    </w:p>
    <w:p>
      <w:pPr>
        <w:pStyle w:val="ArticleBody"/>
        <w:jc w:val="left"/>
      </w:pPr>
      <w:r>
        <w:rPr>
          <w:rFonts w:ascii="Nirmala UI" w:hAnsi="Nirmala UI" w:eastAsia="Nirmala UI" w:cs="Nirmala UI"/>
        </w:rPr>
        <w:t>ਦਾਨੀਏਲ ਦਾ ਅਧਿਆਇ ਦਸ ਵਿੱਚ ਵਰਣਿਤ ਅਨੁਭਵ ਪਰਮੇਸ਼ੁਰ ਦੀ ਆਖ਼ਰੀ ਦਿਨਾਂ ਦੀ ਪ੍ਰਜਾ ਦਾ ਪ੍ਰਤੀਨਿਧਿਤਵ ਕਰਦਾ ਹੈ, ਜੋ ਦਾਨੀਏਲ ਅਤੇ ਯੂਹੰਨਾ ਵਾਂਗ ਯਿਸੂ ਮਸੀਹ ਦੇ ਪ੍ਰਕਾਸ਼ ਦੀ ਸਮਝ ਰੱਖਦੀ ਹੈ। ਦਾਨੀਏਲ ਨੂੰ ਉਸ ਭਵਿੱਖਬਾਣੀਕ ਇਤਿਹਾਸ ਵਿੱਚ, ਜਿੱਥੇ ਉਸ ਦਾ ਅਨੁਭਵ ਸਥਿਤ ਹੈ, ਠੀਕ ਢੰਗ ਨਾਲ ਰੱਖਣ ਦੀ ਕੁੰਜੀ ਇਸ ਤੱਥ ‘ਤੇ ਆਧਾਰਿਤ ਹੈ ਕਿ ਉਹ ਵਿਲਾਪ ਵਿੱਚ ਸੀ, ਅਤੇ ਇਕੀਹ ਦਿਨਾਂ ਦੇ ਸਮਾਪਤ ਹੋਣ ‘ਤੇ ਮੀਕਾਏਲ ਭੇਜਿਆ ਗਿਆ। ਪਹਿਲੇ ਪਦ ਵਿੱਚ, ਦਾਨੀਏਲ ਲਿਖਦਾ ਹੈ ਕਿ ਉਸ ਨੂੰ ਭਵਿੱਖਬਾਣੀ ਦੇ ਅੰਦਰੂਨੀ ਅਤੇ ਬਾਹਰੀ ਦੋਹਾਂ ਦਰਸ਼ਨਾਂ ਦੀ ਸਮਝ ਸੀ। ਇਕੀਹ ਦਿਨਾਂ ਤੋਂ ਪਹਿਲਾਂ ਦਾਨੀਏਲ ਨੂੰ ਇਨ੍ਹਾਂ ਦੋਹਾਂ ਦਰਸ਼ਨਾਂ ਦੀ ਅਧੂਰੀ ਸਮਝ ਸੀ, ਪਰ ਗਬਰਈਲ ਦੀ ਵਿਆਖਿਆ ਨਾਲ ਦਾਨੀਏਲ “ਗੱਲ” ਅਤੇ “ਦਰਸ਼ਨ” ਨੂੰ ਵੱਖ-ਵੱਖ ਪ੍ਰਕਾਸ਼ਨ ਵਜੋਂ ਪੂਰੀ ਤਰ੍ਹਾਂ ਸਮਝ ਲੈਂਦਾ ਹੈ।</w:t>
      </w:r>
    </w:p>
    <w:p>
      <w:pPr>
        <w:pStyle w:val="ArticleScripture"/>
        <w:jc w:val="left"/>
      </w:pPr>
      <w:r>
        <w:rPr>
          <w:rFonts w:ascii="Nirmala UI" w:hAnsi="Nirmala UI" w:eastAsia="Nirmala UI" w:cs="Nirmala UI"/>
        </w:rPr>
        <w:t>“ਜਦੋਂ ਸੱਤਰ ਸਾਲਾਂ ਦੀ ਬੰਦੀਵਾਸਤਾ ਦੇ ਅੰਤ ਦਾ ਸਮਾਂ ਨੇੜੇ ਆ ਪਹੁੰਚਿਆ, ਤਦ ਦਾਨੀਏਲ ਦਾ ਮਨ ਯਿਰਮਿਯਾਹ ਦੀਆਂ ਭਵਿੱਖਬਾਣੀਆਂ ਉੱਤੇ ਬਹੁਤ ਹੀ ਗੰਭੀਰਤਾ ਨਾਲ ਲੱਗ ਗਿਆ। ਉਸ ਨੇ ਵੇਖਿਆ ਕਿ ਉਹ ਸਮਾਂ ਆ ਪਹੁੰਚਿਆ ਹੈ ਜਦੋਂ ਪਰਮੇਸ਼ੁਰ ਆਪਣੇ ਚੁਣੇ ਹੋਏ ਲੋਕਾਂ ਨੂੰ ਇਕ ਹੋਰ ਅਜ਼ਮਾਇਸ਼ ਦੇਵੇਗਾ; ਅਤੇ ਉਪਵਾਸ, ਦੀਨਤਾ ਅਤੇ ਪ੍ਰਾਰਥਨਾ ਨਾਲ ਉਸ ਨੇ ਇਸਰਾਏਲ ਦੇ ਪੱਖ ਵਿੱਚ ਆਕਾਸ਼ ਦੇ ਪਰਮੇਸ਼ੁਰ ਅੱਗੇ ਇਹ ਬੇਨਤੀ ਕੀਤੀ: ‘ਹੇ ਪ੍ਰਭੂ, ਮਹਾਨ ਅਤੇ ਭਿਆਨਕ ਪਰਮੇਸ਼ੁਰ, ਜੋ ਉਹਨਾਂ ਨਾਲ ਵਾਚਾ ਅਤੇ ਦਇਆ ਕਾਇਮ ਰੱਖਦਾ ਹੈ ਜੋ ਉਸ ਨੂੰ ਪ੍ਰੇਮ ਕਰਦੇ ਹਨ ਅਤੇ ਜੋ ਉਸ ਦੀਆਂ ਆਗਿਆਵਾਂ ਦੀ ਪਾਲਣਾ ਕਰਦੇ ਹਨ’; ਅਸੀਂ ਪਾਪ ਕੀਤਾ ਹੈ, ਅਧਰਮ ਕੀਤਾ ਹੈ, ਦੁਰਚਾਰ ਕੀਤਾ ਹੈ, ਅਤੇ ਬਗਾਵਤ ਕੀਤੀ ਹੈ, ਇਥੋਂ ਤੱਕ ਕਿ ਅਸੀਂ ਤੇਰੇ ਹੁਕਮਾਂ ਅਤੇ ਤੇਰੇ ਨਿਆਂ ਤੋਂ ਵੀ ਹਟ ਗਏ ਹਾਂ; ਅਤੇ ਨਾ ਹੀ ਅਸੀਂ ਤੇਰੇ ਸੇਵਕ ਭਵਿੱਖਦ੍ਰਿਸ਼ਟਿਆਂ ਦੀ ਸੁਣੀ, ਜਿਨ੍ਹਾਂ ਨੇ ਤੇਰੇ ਨਾਮ ਵਿੱਚ ਸਾਡੇ ਰਾਜਿਆਂ, ਸਾਡੇ ਸਰਦਾਰਾਂ, ਸਾਡੇ ਪਿਤਰਾਂ ਅਤੇ ਦੇਸ਼ ਦੇ ਸਾਰੇ ਲੋਕਾਂ ਨਾਲ ਗੱਲ ਕੀਤੀ ਸੀ।”</w:t>
      </w:r>
    </w:p>
    <w:p>
      <w:pPr>
        <w:pStyle w:val="ArticleScripture"/>
        <w:jc w:val="left"/>
      </w:pPr>
      <w:r>
        <w:rPr>
          <w:rFonts w:ascii="Nirmala UI" w:hAnsi="Nirmala UI" w:eastAsia="Nirmala UI" w:cs="Nirmala UI"/>
        </w:rPr>
        <w:t>“ਇਨ੍ਹਾਂ ਸ਼ਬਦਾਂ ਉੱਤੇ ਧਿਆਨ ਕਰੋ। ਦਾਨੀਏਲ ਪ੍ਰਭੂ ਦੇ ਸਾਹਮਣੇ ਆਪਣੀ ਨਿੱਜੀ ਵਿਸ਼ਵਾਸਯੋਗਤਾ ਦਾ ਐਲਾਨ ਨਹੀਂ ਕਰਦਾ। ਆਪਣੇ ਆਪ ਨੂੰ ਸ਼ੁੱਧ ਅਤੇ ਪਵਿੱਤਰ ਠਹਿਰਾਉਣ ਦੀ ਬਜਾਇ, ਉਹ ਆਪਣੇ ਆਪ ਨੂੰ ਇਸਰਾਏਲ ਦੇ ਸੱਚਮੁੱਚ ਪਾਪੀ ਲੋਕਾਂ ਨਾਲ ਇੱਕਰੂਪ ਕਰਦਾ ਹੈ। ਜੋ ਬੁੱਧੀ ਪਰਮੇਸ਼ੁਰ ਨੇ ਉਸ ਨੂੰ ਬਖ਼ਸ਼ੀ ਸੀ, ਉਹ ਸੰਸਾਰ ਦੇ ਗਿਆਨੀਆਂ ਦੀ ਬੁੱਧੀ ਨਾਲੋਂ ਉਤਨੀ ਹੀ ਅਤਿ ਉੱਚੀ ਸੀ ਜਿੰਨਾ ਕਿ ਦੁਪਹਿਰ ਵੇਲੇ ਆਕਾਸ਼ ਵਿੱਚ ਚਮਕਦੇ ਸੂਰਜ ਦਾ ਪ੍ਰਕਾਸ਼ ਸਭ ਤੋਂ ਕਮਜ਼ੋਰ ਤਾਰੇ ਨਾਲੋਂ ਜ਼ਿਆਦਾ ਪ੍ਰਕਾਸ਼ਮਾਨ ਹੁੰਦਾ ਹੈ। ਤਥਾਪਿ, ਸੁਰਗ ਵੱਲੋਂ ਇੰਨਾ ਅਨੁਗ੍ਰਹਿ ਪ੍ਰਾਪਤ ਇਸ ਮਨੁੱਖ ਦੇ ਹੋਠਾਂ ਤੋਂ ਨਿਕਲਦੀ ਪ੍ਰਾਰਥਨਾ ਉੱਤੇ ਮਨਨ ਕਰੋ। ਡੂੰਘੀ ਨਿਮਰਤਾ ਨਾਲ, ਅੰਸੂਆਂ ਨਾਲ, ਅਤੇ ਦਿਲ ਦੇ ਚੀਰ ਨਾਲ, ਉਹ ਆਪਣੇ ਲਈ ਅਤੇ ਆਪਣੇ ਲੋਕਾਂ ਲਈ ਬੇਨਤੀ ਕਰਦਾ ਹੈ। ਉਹ ਪਰਮੇਸ਼ੁਰ ਦੇ ਸਾਹਮਣੇ ਆਪਣੀ ਆਤਮਾ ਨੂੰ ਪੂਰੀ ਤਰ੍ਹਾਂ ਖੋਲ੍ਹ ਦੇਂਦਾ ਹੈ, ਆਪਣੀ ਹੀ ਨੀਚਤਾ ਦਾ ਇਕਰਾਰ ਕਰਦਿਆਂ ਅਤੇ ਪ੍ਰਭੂ ਦੀ ਮਹਾਨਤਾ ਅਤੇ ਮਹਿਮਾ ਨੂੰ ਮੰਨਦਿਆਂ।”</w:t>
      </w:r>
    </w:p>
    <w:p>
      <w:pPr>
        <w:pStyle w:val="ArticleScripture"/>
        <w:jc w:val="left"/>
      </w:pPr>
      <w:r>
        <w:rPr>
          <w:rFonts w:ascii="Nirmala UI" w:hAnsi="Nirmala UI" w:eastAsia="Nirmala UI" w:cs="Nirmala UI"/>
        </w:rPr>
        <w:t>“ਉਸ ਦੀਆਂ ਬੇਨਤੀਆਂ ਨੂੰ ਕਿੰਨੀ ਗੰਭੀਰਤਾ ਅਤੇ ਜੋਸ਼ ਵਿਸ਼ੇਸ਼ਤਾ ਦਿੰਦੇ ਹਨ! ਉਹ ਪਰਮੇਸ਼ੁਰ ਦੇ ਹੋਰ ਤੇ ਹੋਰ ਨੇੜੇ ਆ ਰਿਹਾ ਹੈ। ਵਿਸ਼ਵਾਸ ਦਾ ਹੱਥ ਉੱਪਰ ਵਧਾਇਆ ਜਾਂਦਾ ਹੈ ਤਾਂ ਜੋ ਸਰਬੋੱਚ ਦੀਆਂ ਕਦੇ ਨਾਸ ਨਾ ਹੋਣ ਵਾਲੀਆਂ ਪ੍ਰਤਿਗਿਆਵਾਂ ਨੂੰ ਫੜ ਸਕੇ। ਉਸ ਦੀ ਆਤਮਾ ਪੀੜਾ ਵਿੱਚ ਸੰਘਰਸ਼ ਕਰ ਰਹੀ ਹੈ। ਅਤੇ ਉਸ ਕੋਲ ਇਹ ਪ੍ਰਮਾਣ ਹੈ ਕਿ ਉਸ ਦੀ ਪ੍ਰਾਰਥਨਾ ਸੁਣੀ ਗਈ ਹੈ। ਉਹ ਅਨੁਭਵ ਕਰਦਾ ਹੈ ਕਿ ਜਿੱਤ ਉਸ ਦੀ ਹੈ। ਜੇ ਅਸੀਂ ਇੱਕ ਲੋਕ ਹੋਣ ਦੇ ਨਾਤੇ ਦਾਨੀਏਲ ਵਾਂਗ ਪ੍ਰਾਰਥਨਾ ਕਰੀਏ, ਅਤੇ ਉਸ ਵਾਂਗ ਸੰਘਰਸ਼ ਕਰੀਏ, ਆਪਣੇ ਪ੍ਰਾਣਾਂ ਨੂੰ ਪਰਮੇਸ਼ੁਰ ਅੱਗੇ ਨਿਮਾਣਾ ਕਰਦੇ ਹੋਏ, ਤਾਂ ਅਸੀਂ ਆਪਣੀਆਂ ਬੇਨਤੀਆਂ ਦੇ ਉਨ੍ਹਾਂ ਹੀ ਸਪਸ਼ਟ ਉੱਤਰਾਂ ਨੂੰ ਅਨੁਭਵ ਕਰੀਏ ਜਿਵੇਂ ਦਾਨੀਏਲ ਨੂੰ ਬਖ਼ਸ਼ੇ ਗਏ ਸਨ। ਸੁਣੋ ਕਿ ਉਹ ਸਵਰਗ ਦੇ ਦਰਬਾਰ ਵਿੱਚ ਆਪਣਾ ਮਾਮਲਾ ਕਿਵੇਂ ਪੇਸ਼ ਕਰਦਾ ਹੈ:”</w:t>
      </w:r>
    </w:p>
    <w:p>
      <w:pPr>
        <w:pStyle w:val="ArticleScripture"/>
        <w:jc w:val="left"/>
      </w:pPr>
      <w:r>
        <w:rPr>
          <w:rFonts w:ascii="Nirmala UI" w:hAnsi="Nirmala UI" w:eastAsia="Nirmala UI" w:cs="Nirmala UI"/>
        </w:rPr>
        <w:t>“‘ਹੇ ਮੇਰੇ ਪਰਮੇਸ਼ੁਰ, ਆਪਣਾ ਕੰਨ ਝੁਕਾ ਅਤੇ ਸੁਣ; ਆਪਣੀਆਂ ਅੱਖਾਂ ਖੋਲ੍ਹ ਅਤੇ ਸਾਡੀਆਂ ਉਜਾੜੀਆਂ ਥਾਵਾਂ ਨੂੰ, ਅਤੇ ਉਸ ਨਗਰ ਨੂੰ ਜੋ ਤੇਰੇ ਨਾਮ ਨਾਲ ਕਹਾਉਂਦਾ ਹੈ, ਵੇਖ; ਕਿਉਂਕਿ ਅਸੀਂ ਆਪਣੀਆਂ ਧਾਰਮਿਕਤਾਵਾਂ ਦੇ ਕਾਰਨ ਤੇਰੇ ਅੱਗੇ ਆਪਣੀਆਂ ਬੇਨਤੀਆਂ ਨਹੀਂ ਰੱਖਦੇ, ਪਰ ਤੇਰੀਆਂ ਮਹਾਨ ਦਇਆਵਾਂ ਦੇ ਕਾਰਨ। ਹੇ ਪ੍ਰਭੂ, ਸੁਣ; ਹੇ ਪ੍ਰਭੂ, ਮਾਫ਼ ਕਰ; ਹੇ ਪ੍ਰਭੂ, ਧਿਆਨ ਦੇ ਅਤੇ ਕਰ; ਦੇਰੀ ਨਾ ਕਰ, ਆਪਣੇ ਹੀ ਨਾਮ ਦੇ ਕਾਰਨ, ਹੇ ਮੇਰੇ ਪਰਮੇਸ਼ੁਰ; ਕਿਉਂਕਿ ਤੇਰਾ ਨਗਰ ਅਤੇ ਤੇਰੀ ਪ੍ਰਜਾ ਤੇਰੇ ਨਾਮ ਨਾਲ ਕਹਾਉਂਦੇ ਹਨ। ਅਤੇ ਜਦੋਂ ਮੈਂ ਬੋਲਦਾ ਅਤੇ ਪ੍ਰਾਰਥਨਾ ਕਰਦਾ, ਅਤੇ ਆਪਣੇ ਪਾਪ ਅਤੇ ਆਪਣੀ ਪ੍ਰਜਾ ਦੇ ਪਾਪ ਦਾ ਇਕਰਾਰ ਕਰਦਾ ਸੀ, … ਤਦ ਗਬਰਈਲ ਉਹ ਮਨੁੱਖ, ਜਿਸ ਨੂੰ ਮੈਂ ਆਰੰਭ ਦੀ ਦਰਸ਼ਨਾਵਲੀ ਵਿੱਚ ਵੇਖਿਆ ਸੀ, ਤੇਜ਼ੀ ਨਾਲ ਉੱਡਦਾ ਹੋਇਆ ਆਇਆ ਅਤੇ ਸੰਝ ਦੀ ਭੇਟ ਦੇ ਸਮੇਂ ਮੇਰੇ ਕੋਲ ਆ ਪਹੁੰਚਿਆ।’”</w:t>
      </w:r>
    </w:p>
    <w:p>
      <w:pPr>
        <w:pStyle w:val="ArticleScripture"/>
        <w:jc w:val="left"/>
      </w:pPr>
      <w:r>
        <w:rPr>
          <w:rFonts w:ascii="Nirmala UI" w:hAnsi="Nirmala UI" w:eastAsia="Nirmala UI" w:cs="Nirmala UI"/>
        </w:rPr>
        <w:t>“ਜਦੋਂ ਦਾਨੀਏਲ ਦੀ ਪ੍ਰਾਰਥਨਾ ਉੱਪਰ ਚੜ੍ਹ ਰਹੀ ਸੀ, ਤਦ ਸਵਰਗੀ ਦਰਬਾਰਾਂ ਤੋਂ ਦੂਤ ਗਬਰਈਲ ਤੇਜ਼ੀ ਨਾਲ ਹੇਠਾਂ ਉਤਰਿਆ, ਤਾਂ ਜੋ ਉਸ ਨੂੰ ਦੱਸੇ ਕਿ ਉਸ ਦੀਆਂ ਬੇਨਤੀਆਂ ਸੁਣੀਆਂ ਗਈਆਂ ਹਨ ਅਤੇ ਉਨ੍ਹਾਂ ਦਾ ਉੱਤਰ ਦਿੱਤਾ ਗਿਆ ਹੈ। ਇਸ ਮਹਾਨ ਦੂਤ ਨੂੰ ਇਹ ਆਗਿਆ ਦਿੱਤੀ ਗਈ ਸੀ ਕਿ ਉਹ ਉਸ ਨੂੰ ਨਿਪੁਣਤਾ ਅਤੇ ਸਮਝ ਬਖ਼ਸ਼ੇ,—ਅਤੇ ਉਸ ਦੇ ਅੱਗੇ ਆਉਣ ਵਾਲੀਆਂ ਯੁੱਗਾਂ ਦੇ ਭੇਦ ਖੋਲ੍ਹੇ। ਇਸ ਤਰ੍ਹਾਂ, ਜਦੋਂ ਦਾਨੀਏਲ ਸੱਚਾਈ ਨੂੰ ਜਾਣਨ ਅਤੇ ਸਮਝਣ ਲਈ ਗੰਭੀਰਤਾ ਨਾਲ ਯਤਨ ਕਰ ਰਿਹਾ ਸੀ, ਉਹ ਸਵਰਗ ਵੱਲੋਂ ਨਿਯੁਕਤ ਸੰਦੇਸ਼ਵਾਹਕ ਨਾਲ ਸੰਗਤ ਵਿੱਚ ਲਿਆਂਦਾ ਗਿਆ।”</w:t>
      </w:r>
    </w:p>
    <w:p>
      <w:pPr>
        <w:pStyle w:val="ArticleScripture"/>
        <w:jc w:val="left"/>
      </w:pPr>
      <w:r>
        <w:rPr>
          <w:rFonts w:ascii="Nirmala UI" w:hAnsi="Nirmala UI" w:eastAsia="Nirmala UI" w:cs="Nirmala UI"/>
        </w:rPr>
        <w:t>“ਪਰਮੇਸ਼ੁਰ ਦਾ ਮਨੁੱਖ ਆਨੰਦਮਈ ਭਾਵਨਾਵਾਂ ਦੀ ਕਿਸੇ ਉਡਾਰੀ ਲਈ ਨਹੀਂ, ਸਗੋਂ ਦਿਵਯ ਇੱਛਾ ਦੇ ਗਿਆਨ ਲਈ ਪ੍ਰਾਰਥਨਾ ਕਰ ਰਿਹਾ ਸੀ। ਅਤੇ ਉਹ ਇਹ ਗਿਆਨ ਕੇਵਲ ਆਪਣੇ ਲਈ ਹੀ ਨਹੀਂ, ਪਰ ਆਪਣੇ ਲੋਕਾਂ ਲਈ ਵੀ ਚਾਹੁੰਦਾ ਸੀ। ਉਸ ਦਾ ਮਹਾਨ ਭਾਰ ਇਸਰਾਏਲ ਲਈ ਸੀ, ਜੋ ਕਠੋਰ ਅਰਥ ਵਿੱਚ ਪਰਮੇਸ਼ੁਰ ਦੀ ਬਿਵਸਥਾ ਦੀ ਪਾਲਣਾ ਨਹੀਂ ਕਰ ਰਹੇ ਸਨ। ਉਹ ਮੰਨਦਾ ਹੈ ਕਿ ਉਨ੍ਹਾਂ ਦੀਆਂ ਸਾਰੀਆਂ ਦੁੱਖਦਾਈ ਵਿਪਤੀਆਂ ਉਸ ਪਵਿੱਤਰ ਬਿਵਸਥਾ ਦੇ ਉਲੰਘਣ ਦੇ ਪਰਿਣਾਮ ਵਜੋਂ ਉਨ੍ਹਾਂ ਉੱਤੇ ਆਈਆਂ ਹਨ। ਉਹ ਕਹਿੰਦਾ ਹੈ, ‘ਅਸੀਂ ਪਾਪ ਕੀਤਾ ਹੈ, ਅਸੀਂ ਦੁਸ਼ਟਤਾ ਕੀਤੀ ਹੈ…. ਕਿਉਂਕਿ ਸਾਡੇ ਪਾਪਾਂ ਅਤੇ ਸਾਡੇ ਪਿਉ-ਪੁਰਖਿਆਂ ਦੇ ਅਧਰਮਾਂ ਦੇ ਕਾਰਨ, ਯਰੂਸ਼ਲਮ ਅਤੇ ਤੇਰੀ ਪ੍ਰਜਾ ਸਾਡੇ ਚਾਰੇ ਪਾਸੇ ਦੇ ਸਭ ਲੋਕਾਂ ਲਈ ਨਿੰਦਾ ਦਾ ਕਾਰਨ ਬਣ ਗਏ ਹਨ।’ ਉਹ ਪਰਮੇਸ਼ੁਰ ਦੀ ਚੁਣੀ ਹੋਈ ਪ੍ਰਜਾ ਵਜੋਂ ਆਪਣਾ ਵਿਸ਼ੇਸ਼, ਪਵਿੱਤਰ ਚਰਿੱਤਰ ਗੁਆ ਬੈਠੇ ਸਨ। ‘ਹੁਣ ਇਸ ਲਈ, ਹੇ ਸਾਡੇ ਪਰਮੇਸ਼ੁਰ, ਆਪਣੇ ਦਾਸ ਦੀ ਪ੍ਰਾਰਥਨਾ ਅਤੇ ਉਸ ਦੀਆਂ ਬੇਨਤੀਆਂ ਸੁਣ, ਅਤੇ ਆਪਣੇ ਉਸ ਪਵਿੱਤਰ ਅਸਥਾਨ ਉੱਤੇ, ਜੋ ਉਜੜਿਆ ਪਿਆ ਹੈ, ਆਪਣਾ ਮੁਖ ਪ੍ਰਕਾਸ਼ਿਤ ਕਰ।’ ਦਾਨੀਏਲ ਦਾ ਹਿਰਦਾ ਪਰਮੇਸ਼ੁਰ ਦੇ ਉਸ ਉਜੜੇ ਪਵਿੱਤਰ ਅਸਥਾਨ ਵੱਲ ਤੀਵ੍ਰ ਲਾਲਸਾ ਨਾਲ ਮੁੜਦਾ ਹੈ। ਉਹ ਜਾਣਦਾ ਹੈ ਕਿ ਉਸ ਦੀ ਖੁਸ਼ਹਾਲੀ ਕੇਵਲ ਤਦ ਹੀ ਫਿਰ ਸਥਾਪਿਤ ਹੋ ਸਕਦੀ ਹੈ ਜਦੋਂ ਇਸਰਾਏਲ ਪਰਮੇਸ਼ੁਰ ਦੀ ਬਿਵਸਥਾ ਦੇ ਆਪਣੇ ਉਲੰਘਣਾਂ ਤੋਂ ਤੋਬਾ ਕਰਨ, ਅਤੇ ਨਿਮਰ, ਵਿਸ਼ਵਾਸਯੋਗ ਅਤੇ ਆਗਿਆਕਾਰੀ ਬਣ ਜਾਣ।”</w:t>
      </w:r>
    </w:p>
    <w:p>
      <w:pPr>
        <w:pStyle w:val="ArticleScripture"/>
        <w:jc w:val="left"/>
      </w:pPr>
      <w:r>
        <w:rPr>
          <w:rFonts w:ascii="Nirmala UI" w:hAnsi="Nirmala UI" w:eastAsia="Nirmala UI" w:cs="Nirmala UI"/>
        </w:rPr>
        <w:t>“ਉਸ ਦੀ ਬੇਨਤੀ ਦੇ ਉੱਤਰ ਵਿੱਚ, ਦਾਨੀਏਲ ਨੂੰ ਕੇਵਲ ਉਹੀ ਪ੍ਰਕਾਸ਼ ਅਤੇ ਸੱਚਾਈ ਹੀ ਪ੍ਰਾਪਤ ਨਾ ਹੋਈ ਜਿਸ ਦੀ ਉਸ ਨੂੰ ਅਤੇ ਉਸ ਦੀ ਪ੍ਰਜਾ ਨੂੰ ਸਭ ਤੋਂ ਵੱਧ ਲੋੜ ਸੀ, ਸਗੋਂ ਭਵਿੱਖ ਦੀਆਂ ਮਹਾਨ ਘਟਨਾਵਾਂ ਦਾ ਦਰਸ਼ਨ ਵੀ ਮਿਲਿਆ, ਇੱਥੋਂ ਤੱਕ ਕਿ ਸੰਸਾਰ ਦੇ ਛੁਟਕਾਰਾ ਦੇਣ ਵਾਲੇ ਦੇ ਆਗਮਨ ਤੱਕ। ਜਿਹੜੇ ਲੋਕ ਆਪਣੇ ਆਪ ਨੂੰ ਪਵਿਤ੍ਰ ਕੀਤਾ ਹੋਇਆ ਦੱਸਦੇ ਹਨ, ਪਰ ਜਿਨ੍ਹਾਂ ਵਿੱਚ ਧਰਮ-ਸ਼ਾਸਤਰਾਂ ਦੀ ਖੋਜ ਕਰਨ ਦੀ ਕੋਈ ਇੱਛਾ ਨਹੀਂ, ਅਤੇ ਨਾ ਹੀ ਬਾਈਬਲ ਦੀ ਸੱਚਾਈ ਦੀ ਹੋਰ ਸਪਸ਼ਟ ਸਮਝ ਲਈ ਪ੍ਰਾਰਥਨਾ ਵਿੱਚ ਪਰਮੇਸ਼ੁਰ ਨਾਲ ਮੱਲ-ਯੁੱਧ ਕਰਨ ਦੀ ਲਾਲਸਾ ਹੈ, ਉਹ ਨਹੀਂ ਜਾਣਦੇ ਕਿ ਸੱਚਾ ਪਵਿਤ੍ਰੀਕਰਨ ਕੀ ਹੈ।”</w:t>
      </w:r>
    </w:p>
    <w:p>
      <w:pPr>
        <w:pStyle w:val="ArticleScripture"/>
        <w:jc w:val="left"/>
      </w:pPr>
      <w:r>
        <w:rPr>
          <w:rFonts w:ascii="Nirmala UI" w:hAnsi="Nirmala UI" w:eastAsia="Nirmala UI" w:cs="Nirmala UI"/>
        </w:rPr>
        <w:t>“ਜੋ ਸਭ ਆਪਣੇ ਹਿਰਦੇ ਨਾਲ ਪਰਮੇਸ਼ੁਰ ਦੇ ਬਚਨ ਉੱਤੇ ਵਿਸ਼ਵਾਸ ਕਰਦੇ ਹਨ, ਉਹ ਉਸ ਦੀ ਇੱਛਾ ਦੇ ਗਿਆਨ ਲਈ ਭੁੱਖੇ ਅਤੇ ਤ੍ਰਿਹਾਏ ਹੋਣਗੇ। ਪਰਮੇਸ਼ੁਰ ਸੱਚ ਦਾ ਕਰਤਾ ਹੈ। ਉਹ ਅੰਧਕਾਰਮਈ ਹੋ ਚੁੱਕੀ ਸਮਝ ਨੂੰ ਪ੍ਰਕਾਸ਼ਿਤ ਕਰਦਾ ਹੈ ਅਤੇ ਮਨੁੱਖੀ ਮਨ ਨੂੰ ਉਹ ਸ਼ਕਤੀ ਬਖ਼ਸ਼ਦਾ ਹੈ ਕਿ ਉਹ ਉਨ੍ਹਾਂ ਸੱਚਾਈਆਂ ਨੂੰ ਗ੍ਰਹਿਣ ਕਰੇ ਅਤੇ ਸਮਝੇ ਜਿਨ੍ਹਾਂ ਨੂੰ ਉਸ ਨੇ ਪ੍ਰਗਟ ਕੀਤਾ ਹੈ।”</w:t>
      </w:r>
    </w:p>
    <w:p>
      <w:pPr>
        <w:pStyle w:val="ArticleScripture"/>
        <w:jc w:val="left"/>
      </w:pPr>
      <w:r>
        <w:rPr>
          <w:rFonts w:ascii="Nirmala UI" w:hAnsi="Nirmala UI" w:eastAsia="Nirmala UI" w:cs="Nirmala UI"/>
        </w:rPr>
        <w:t>“ਦਾਨੀਏਲ ਨੇ ਪਰਮੇਸ਼ੁਰ ਨਾਲ ਗੱਲ ਕੀਤੀ। ਆਕਾਸ਼ ਉਸ ਦੇ ਅੱਗੇ ਖੋਲ੍ਹਿਆ ਗਿਆ। ਪਰ ਉਸ ਨੂੰ ਬਖ਼ਸ਼ੇ ਗਏ ਉੱਚੇ ਸਨਮਾਨ ਨਿਮਰਤਾ ਅਤੇ ਗੰਭੀਰ ਖੋਜ ਦੇ ਪਰਿਣਾਮ ਸਨ। ਉਸ ਨੇ ਇਹ ਨਹੀਂ ਸੋਚਿਆ, ਜਿਵੇਂ ਅੱਜਕੱਲ੍ਹ ਬਹੁਤ ਸਾਰੇ ਸੋਚਦੇ ਹਨ, ਕਿ ਜੇ ਅਸੀਂ ਕੇਵਲ ਇਮਾਨਦਾਰ ਹੋਈਏ ਅਤੇ ਯਿਸੂ ਨਾਲ ਪ੍ਰੇਮ ਕਰੀਏ, ਤਾਂ ਇਹ ਕੋਈ ਮਾਮਲਾ ਨਹੀਂ ਕਿ ਅਸੀਂ ਕੀ ਵਿਸ਼ਵਾਸ ਕਰਦੇ ਹਾਂ। ਯਿਸੂ ਲਈ ਸੱਚਾ ਪ੍ਰੇਮ ਇਸ ਗੱਲ ਬਾਰੇ ਸਭ ਤੋਂ ਨੇੜਲੀ ਅਤੇ ਗੰਭੀਰ ਜਾਂਚ ਵੱਲ ਲੈ ਜਾਵੇਗਾ ਕਿ ਸੱਚਾਈ ਕੀ ਹੈ। ਮਸੀਹ ਨੇ ਪ੍ਰਾਰਥਨਾ ਕੀਤੀ ਕਿ ਉਸ ਦੇ ਚੇਲੇ ਸੱਚਾਈ ਦੇ ਦੁਆਰਾ ਪਵਿੱਤਰ ਕੀਤੇ ਜਾਣ। ਜੋ ਮਨੁੱਖ ਸੱਚਾਈ ਦੀ ਚਿੰਤਾਪੂਰਵਕ ਅਤੇ ਪ੍ਰਾਰਥਨਾਪੂਰਵਕ ਖੋਜ ਕਰਨ ਲਈ ਬਹੁਤ ਹੀ ਆਲਸੀ ਹੈ, ਉਹ ਉਹਨਾਂ ਭੁੱਲਾਂ ਨੂੰ ਸਵੀਕਾਰ ਕਰਨ ਲਈ ਛੱਡ ਦਿੱਤਾ ਜਾਵੇਗਾ ਜੋ ਉਸ ਦੀ ਆਤਮਾ ਦੇ ਨਾਸ ਦਾ ਕਾਰਨ ਸਾਬਤ ਹੋਣਗੀਆਂ।”</w:t>
      </w:r>
    </w:p>
    <w:p>
      <w:pPr>
        <w:pStyle w:val="ArticleScripture"/>
        <w:jc w:val="left"/>
      </w:pPr>
      <w:r>
        <w:rPr>
          <w:rFonts w:ascii="Nirmala UI" w:hAnsi="Nirmala UI" w:eastAsia="Nirmala UI" w:cs="Nirmala UI"/>
        </w:rPr>
        <w:t>“ਜਦੋਂ ਗਬਰੀਏਲ ਦੇ ਦਰਸ਼ਨ ਦਾ ਸਮਾਂ ਆਇਆ, ਤਾਂ ਨਬੀ ਦਾਨੀਏਲ ਹੋਰ ਅਗਲੀ ਸਿੱਖਿਆ ਪ੍ਰਾਪਤ ਕਰਨ ਦੇ ਯੋਗ ਨਾ ਸੀ; ਪਰ ਕੁਝ ਵਰ੍ਹਿਆਂ ਬਾਅਦ, ਉਹਨਾਂ ਵਿਸ਼ਿਆਂ ਬਾਰੇ ਹੋਰ ਜਾਣਣ ਦੀ ਇੱਛਾ ਕਰਦਿਆਂ ਜੋ ਅਜੇ ਤੱਕ ਪੂਰੀ ਤਰ੍ਹਾਂ ਸਮਝਾਏ ਨਹੀਂ ਗਏ ਸਨ, ਉਸ ਨੇ ਫਿਰ ਆਪਣੇ ਆਪ ਨੂੰ ਪਰਮੇਸ਼ੁਰ ਤੋਂ ਚਾਨਣ ਅਤੇ ਗਿਆਨ ਲੱਭਣ ਲਈ ਸਮਰਪਿਤ ਕੀਤਾ। ‘ਉਹਨਾਂ ਦਿਨਾਂ ਵਿੱਚ ਮੈਂ ਦਾਨੀਏਲ ਪੂਰੇ ਤਿੰਨ ਹਫ਼ਤੇ ਸੋਗ ਕਰਦਾ ਰਿਹਾ। ਮੈਂ ਕੋਈ ਸੁਆਦੀ ਰੋਟੀ ਨਾ ਖਾਧੀ, ਨਾ ਮਾਸ ਅਤੇ ਨਾ ਹੀ ਦਾਖਰਸ ਮੇਰੇ ਮੂੰਹ ਵਿੱਚ ਆਇਆ, ਅਤੇ ਨਾ ਹੀ ਮੈਂ ਆਪਣੇ ਆਪ ਨੂੰ ਕੁਝ ਵੀ ਤੇਲ ਲਾਇਆ…. ਫਿਰ ਮੈਂ ਆਪਣੀਆਂ ਅੱਖਾਂ ਉੱਪਰ ਉਠਾਈਆਂ ਅਤੇ ਵੇਖਿਆ, ਅਤੇ ਦੇਖੋ, ਇੱਕ ਮਨੁੱਖ ਸੂਤੀ ਬਸਤ੍ਰ ਪਹਿਨੇ ਹੋਏ ਸੀ, ਜਿਸ ਦੀ ਕਮਰ ਊਫ਼ਾਜ਼ ਦੇ ਖ਼ਾਲਿਸ ਸੋਨੇ ਨਾਲ ਬੱਧੀ ਹੋਈ ਸੀ। ਉਸ ਦਾ ਸਰੀਰ ਵੀ ਬੇਰਿਲ ਵਰਗਾ ਸੀ, ਅਤੇ ਉਸ ਦਾ ਮੁਖ ਬਿਜਲੀ ਦੀ ਦਿੱਖ ਵਰਗਾ, ਅਤੇ ਉਸ ਦੀਆਂ ਅੱਖਾਂ ਅੱਗ ਦੀਆਂ ਮਸ਼ਾਲਾਂ ਵਰਗੀਆਂ, ਅਤੇ ਉਸ ਦੀਆਂ ਬਾਂਹਾਂ ਅਤੇ ਉਸ ਦੇ ਪੈਰ ਚਮਕਾਏ ਹੋਏ ਪਿੱਤਲ ਦੇ ਰੰਗ ਵਰਗੇ, ਅਤੇ ਉਸ ਦੀਆਂ ਬਾਤਾਂ ਦੀ ਆਵਾਜ਼ ਭੀੜ ਦੀ ਆਵਾਜ਼ ਵਰਗੀ ਸੀ।’”</w:t>
      </w:r>
    </w:p>
    <w:p>
      <w:pPr>
        <w:pStyle w:val="ArticleScripture"/>
        <w:jc w:val="left"/>
      </w:pPr>
      <w:r>
        <w:rPr>
          <w:rFonts w:ascii="Nirmala UI" w:hAnsi="Nirmala UI" w:eastAsia="Nirmala UI" w:cs="Nirmala UI"/>
        </w:rPr>
        <w:t>“ਪਰਮੇਸ਼ੁਰ ਦੇ ਪੁੱਤਰ ਤੋਂ ਘੱਟ ਕੋਈ ਵਿਅਕਤੀ ਦਾਨੀਏਲ ਨੂੰ ਪ੍ਰਗਟ ਨਹੀਂ ਹੋਇਆ। ਇਹ ਵਰਣਨ ਉਸ ਵਰਣਨ ਦੇ ਸਮਾਨ ਹੈ ਜੋ ਯੂਹੰਨਾ ਨੇ ਦਿੱਤਾ ਸੀ ਜਦੋਂ ਪਾਤਮੋਸ ਦੇ ਟਾਪੂ ਉੱਤੇ ਮਸੀਹ ਉਸ ਨੂੰ ਪ੍ਰਗਟ ਕੀਤਾ ਗਿਆ। ਸਾਡਾ ਪ੍ਰਭੂ ਹੁਣ ਇੱਕ ਹੋਰ ਸਵਰਗੀ ਦੂਤ ਨਾਲ ਦਾਨੀਏਲ ਨੂੰ ਇਹ ਸਿਖਾਉਣ ਲਈ ਆਉਂਦਾ ਹੈ ਕਿ ਅੰਤਿਮ ਦਿਨਾਂ ਵਿੱਚ ਕੀ ਹੋਵੇਗਾ। ਇਹ ਗਿਆਨ ਦਾਨੀਏਲ ਨੂੰ ਦਿੱਤਾ ਗਿਆ ਅਤੇ ਪ੍ਰੇਰਣਾ ਦੁਆਰਾ ਸਾਡੇ ਲਈ ਲਿਖਤਬੱਧ ਕੀਤਾ ਗਿਆ, ਜਿਨ੍ਹਾਂ ਉੱਤੇ ਸੰਸਾਰ ਦੇ ਅੰਤ ਆ ਪਹੁੰਚੇ ਹਨ।” Review and Herald, February 8, 1881.</w:t>
      </w:r>
    </w:p>
    <w:p>
      <w:pPr>
        <w:pStyle w:val="ArticleBody"/>
        <w:jc w:val="left"/>
      </w:pPr>
      <w:r>
        <w:rPr>
          <w:rFonts w:ascii="Nirmala UI" w:hAnsi="Nirmala UI" w:eastAsia="Nirmala UI" w:cs="Nirmala UI"/>
        </w:rPr>
        <w:t>ਉਹ ਵਿਆਖਿਆ ਜੋ ਗਬਰੀਏਲ, “ਸੁਰਗ ਦਾ ਨਿਯੁਕਤ ਦੂਤ,” ਦਾਨੀਏਲ ਕੋਲ ਲਿਆ ਰਿਹਾ ਸੀ, ਉਹ ਉਸ ਵਿਆਖਿਆ ਦੀ ਪੂਰਤੀ ਸੀ ਜੋ ਉਸ ਨੇ ਅਧਿਆਇ ਨੌਂ ਵਿੱਚ ਦਾਨੀਏਲ ਨੂੰ ਦੇਣੀ ਸ਼ੁਰੂ ਕੀਤੀ ਸੀ। “ਪੰਕਤੀ ਉੱਤੇ ਪੰਕਤੀ” ਦੀ ਪੱਧਤੀ ਇਹ ਲਾਜ਼ਮੀ ਕਰਦੀ ਹੈ ਕਿ ਅਸੀਂ ਭਵਿੱਖਬਾਣੀ ਵਾਲੇ ਦ੍ਰਿਸ਼ਟਾਂਤ ਨੂੰ ਠੀਕ ਤਰ੍ਹਾਂ ਵੰਡਣ ਲਈ ਅਧਿਆਇ ਨੌਂ ਅਤੇ ਦਸ ਦੋਵਾਂ ਦੀ ਵਿਆਖਿਆ ਅਤੇ ਸੰਬੰਧਿਤ ਪਰਿਸਥਿਤੀਆਂ ਨੂੰ ਇਕੱਠੇ ਮਿਲਾਈਏ। ਇਸੀ ਵਿਆਖਿਆ ਵਿੱਚ ਉਲਾਈ ਅਤੇ ਹਿੱਡੇਕੇਲ ਦਰਿਆਵਾਂ ਦੇ ਦਰਸ਼ਨ ਆਪਸ ਵਿੱਚ ਮਿਲਦੇ ਹਨ।</w:t>
      </w:r>
    </w:p>
    <w:p>
      <w:pPr>
        <w:pStyle w:val="ArticleBody"/>
        <w:jc w:val="left"/>
      </w:pPr>
      <w:r>
        <w:rPr>
          <w:rFonts w:ascii="Nirmala UI" w:hAnsi="Nirmala UI" w:eastAsia="Nirmala UI" w:cs="Nirmala UI"/>
        </w:rPr>
        <w:t>ਦਾਨੀਏਲ ਨੇ ਯਿਰਮਿਯਾਹ ਅਤੇ ਮੂਸਾ ਦੀਆਂ ਪੁਸਤਕਾਂ ਤੋਂ ਸਮਝ ਲਿਆ ਸੀ ਕਿ ਪਰਮੇਸ਼ੁਰ ਦੇ ਲੋਕਾਂ ਦੀ ਮੁਕਤੀ ਨੇੜੇ ਆ ਪਹੁੰਚੀ ਸੀ। ਇਸ ਤਰ੍ਹਾਂ ਦਾਨੀਏਲ ਆਖ਼ਰੀ ਦਿਨਾਂ ਵਿੱਚ ਪਰਮੇਸ਼ੁਰ ਦੇ ਉਹਨਾਂ ਲੋਕਾਂ ਦਾ ਪ੍ਰਤੀਨਿਧਿਤਾ ਕਰਦਾ ਹੈ ਜੋ ਇਹ ਸਮਝਦੇ ਹਨ ਕਿ ਪਰਮੇਸ਼ੁਰ ਦੇ ਲੋਕਾਂ ਦੀ ਅੰਤਿਮ ਮੁਕਤੀ ਨੇੜੇ ਆ ਪਹੁੰਚੀ ਹੈ। ਉਹ ਆਖ਼ਰੀ-ਦਿਨਾਂ ਦੇ ਲੋਕ ਇਹ ਪਛਾਣ ਲੈਣਗੇ ਕਿ ਉਹ ਆਤਮਿਕ ਰੂਪ ਵਿੱਚ ਤਿਤਰ-ਬਿਤਰ ਕੀਤੇ ਗਏ ਹਨ, ਜਿਵੇਂ ਦਾਨੀਏਲ ਦਾ ਪ੍ਰਤੀਕਾਤਮਕ ਰੂਪ ਵਿੱਚ ਦਰਸਾਇਆ ਗਿਆ ਹੈ, ਜੋ ਬਾਬਲ ਵਿੱਚ ਸੱਤਰ ਸਾਲਾਂ ਦੀ ਬੰਧੂਆ ਕੈਦ ਵਿੱਚ ਤਿਤਰ-ਬਿਤਰ ਕੀਤਾ ਗਿਆ ਸੀ। ਤਦ ਉਹ ਇਹ ਸਮਝਣਗੇ ਕਿ ਉਹਨਾਂ ਨੂੰ, ਦਾਨੀਏਲ ਵਾਂਗ, ਆਪਣੀ ਇਸ ਤਿਤਰ-ਬਿਤਰ ਅਵਸਥਾ ਪ੍ਰਤੀ ਉਹੋ ਜਿਹੀ ਪ੍ਰਤੀਕ੍ਰਿਆ ਪ੍ਰਗਟ ਕਰਨੀ ਚਾਹੀਦੀ ਹੈ ਜੋ ਲੇਵੀਆਂ ਦੀ ਪੁਸਤਕ ਦੇ ਛੱਬੀਵੇਂ ਅਧਿਆਇ ਵਿੱਚ ਦਰਸਾਏ ਗਏ “ਸੱਤ ਗੁਣਾ” ਦੁਆਰਾ ਪ੍ਰਤੀਨਿਧਿਤ ਇਲਾਜ ਨਾਲ ਸਹਿਮਤ ਹੋਵੇ।</w:t>
      </w:r>
    </w:p>
    <w:p>
      <w:pPr>
        <w:pStyle w:val="ArticleBody"/>
        <w:jc w:val="left"/>
      </w:pPr>
      <w:r>
        <w:rPr>
          <w:rFonts w:ascii="Nirmala UI" w:hAnsi="Nirmala UI" w:eastAsia="Nirmala UI" w:cs="Nirmala UI"/>
        </w:rPr>
        <w:t>ਜਦੋਂ ਦਾਨੀਏਲ ਦੁਆਰਾ ਪ੍ਰਤੀਕਿਤ ਕੀਤੀ ਗਈ ਨਿਮਰਤਾ ਦਾ ਅਨੁਭਵ, ਅਰਥਾਤ ਉਹ ਜੋ ਲੇਵੀਆਂ ਛੱਬੀ ਵਿੱਚ ਪ੍ਰਸਤੁਤ ਕੀਤੇ ਉਪਚਾਰ ਦੁਆਰਾ ਮੰਗਿਆ ਗਿਆ ਹੈ, ਅੰਤ ਦੇ ਦਿਨਾਂ ਵਿੱਚ ਪ੍ਰਗਟ ਹੁੰਦਾ ਹੈ, ਤਦੋਂ ਪਰਮੇਸ਼ੁਰ ਦੀ ਅੰਤਕਾਲੀਨ ਪ੍ਰਜਾ ਇੱਕ ਨਿਰਧਾਰਿਤ ਸਮੇਂ ਦੀ ਮਿਆਦ ਤੱਕ ਵਿਲਾਪ ਕਰਦੀ ਰਹੀ ਹੋਵੇਗੀ। ਉਹ ਸਮੇਂ ਦੀ ਮਿਆਦ ਉਸ ਵੇਲੇ ਸਮਾਪਤ ਹੁੰਦੀ ਹੈ ਜਦੋਂ ਪ੍ਰਧਾਨ ਦੂਤ ਮੀਕਾਏਲ ਉਤਰਦਾ ਹੈ।</w:t>
      </w:r>
    </w:p>
    <w:p>
      <w:pPr>
        <w:pStyle w:val="ArticleBody"/>
        <w:jc w:val="left"/>
      </w:pPr>
      <w:r>
        <w:rPr>
          <w:rFonts w:ascii="Nirmala UI" w:hAnsi="Nirmala UI" w:eastAsia="Nirmala UI" w:cs="Nirmala UI"/>
        </w:rPr>
        <w:t>ਅਸੀਂ ਇਹ ਅਧਿਐਨ ਅਗਲੇ ਲੇਖ ਵਿੱਚ ਜਾਰੀ ਰੱਖਾਂਗੇ।</w:t>
      </w:r>
    </w:p>
    <w:p>
      <w:pPr>
        <w:pStyle w:val="ArticleScripture"/>
        <w:jc w:val="left"/>
      </w:pPr>
      <w:r>
        <w:rPr>
          <w:rFonts w:ascii="Nirmala UI" w:hAnsi="Nirmala UI" w:eastAsia="Nirmala UI" w:cs="Nirmala UI"/>
        </w:rPr>
        <w:t>ਅਤੇ ਤੁਸੀਂ ਗੈਰ-ਕੌਮਾਂ ਦੇ ਵਿਚ ਨਾਸ ਹੋ ਜਾਓਗੇ, ਅਤੇ ਤੁਹਾਡੇ ਵੈਰੀਆਂ ਦੀ ਧਰਤੀ ਤੁਹਾਨੂੰ ਨਿਗਲ ਜਾਵੇਗੀ। ਅਤੇ ਤੁਹਾਡੇ ਵਿੱਚੋਂ ਜੋ ਬਚੇ ਰਹਿ ਜਾਣਗੇ, ਉਹ ਆਪਣੇ ਵੈਰੀਆਂ ਦੀਆਂ ਧਰਤੀਆਂ ਵਿੱਚ ਆਪਣੀ ਬਦੀ ਦੇ ਕਾਰਨ ਘੁਲਦੇ ਜਾਣਗੇ; ਅਤੇ ਆਪਣੇ ਪਿਤਰਾਂ ਦੀਆਂ ਬਦੀਆਂ ਦੇ ਕਾਰਨ ਵੀ ਉਹ ਉਨ੍ਹਾਂ ਦੇ ਨਾਲ ਹੀ ਘੁਲਦੇ ਜਾਣਗੇ। ਜੇ ਉਹ ਆਪਣੀ ਬਦੀ, ਅਤੇ ਆਪਣੇ ਪਿਤਰਾਂ ਦੀ ਬਦੀ ਨੂੰ, ਆਪਣੇ ਉਸ ਅਪਰਾਧ ਸਮੇਤ ਜੋ ਉਨ੍ਹਾਂ ਨੇ ਮੇਰੇ ਵਿਰੁੱਧ ਕੀਤਾ, ਸਵੀਕਾਰ ਕਰਨ, ਅਤੇ ਇਹ ਵੀ ਕਿ ਉਹ ਮੇਰੇ ਵਿਰੁੱਧ ਚੱਲੇ ਹਨ; ਅਤੇ ਇਹ ਵੀ ਕਿ ਮੈਂ ਵੀ ਉਨ੍ਹਾਂ ਦੇ ਵਿਰੁੱਧ ਚੱਲਿਆ ਹਾਂ, ਅਤੇ ਉਨ੍ਹਾਂ ਨੂੰ ਉਨ੍ਹਾਂ ਦੇ ਵੈਰੀਆਂ ਦੀ ਧਰਤੀ ਵਿੱਚ ਲਿਆਇਆ ਹਾਂ; ਜੇ ਤਦ ਉਨ੍ਹਾਂ ਦੇ ਅਖਤਨਿਆ ਹੋਏ ਦਿਲ ਨਿਮਾਣੇ ਕੀਤੇ ਜਾਣ, ਅਤੇ ਉਹ ਤਦ ਆਪਣੀ ਬਦੀ ਦੀ ਸਜ਼ਾ ਨੂੰ ਮੰਨ ਲੈਣ: ਤਦ ਮੈਂ ਯਾਕੂਬ ਨਾਲ ਆਪਣੀ ਵਾਚਾ ਨੂੰ ਯਾਦ ਕਰਾਂਗਾ, ਅਤੇ ਇਸਹਾਕ ਨਾਲ ਆਪਣੀ ਵਾਚਾ ਨੂੰ ਵੀ, ਅਤੇ ਅਬਰਾਹਾਮ ਨਾਲ ਆਪਣੀ ਵਾਚਾ ਨੂੰ ਵੀ ਮੈਂ ਯਾਦ ਕਰਾਂਗਾ; ਅਤੇ ਮੈਂ ਉਸ ਧਰਤੀ ਨੂੰ ਵੀ ਯਾਦ ਕਰਾਂਗਾ। ਉਹ ਧਰਤੀ ਵੀ ਉਨ੍ਹਾਂ ਤੋਂ ਵਿਛੁੜੀ ਹੋਈ ਰਹੇਗੀ, ਅਤੇ ਜਦੋਂ ਉਹ ਉਨ੍ਹਾਂ ਤੋਂ ਬਿਨਾ ਉਜਾੜ ਪਈ ਹੋਵੇਗੀ, ਤਦ ਉਹ ਆਪਣੇ ਸੱਬਤਾਂ ਦਾ ਆਨੰਦ ਮਾਣੇਗੀ: ਅਤੇ ਉਹ ਆਪਣੀ ਬਦੀ ਦੀ ਸਜ਼ਾ ਨੂੰ ਮੰਨ ਲੈਣਗੇ; ਕਿਉਂਕਿ, ਹਾਂ, ਕਿਉਂਕਿ ਉਨ੍ਹਾਂ ਨੇ ਮੇਰੇ ਨਿਆਉਂ ਨੂੰ ਤੱਛ ਜਾਣਿਆ, ਅਤੇ ਉਨ੍ਹਾਂ ਦੀ ਆਤਮਾ ਨੇ ਮੇਰੀਆਂ ਵਿਧੀਆਂ ਨਾਲ ਘਿਣ ਕੀਤੀ। ਤਥਾਪਿ ਇਸ ਸਭ ਦੇ ਬਾਵਜੂਦ, ਜਦੋਂ ਉਹ ਆਪਣੇ ਵੈਰੀਆਂ ਦੀ ਧਰਤੀ ਵਿੱਚ ਹੋਣਗੇ, ਮੈਂ ਉਨ੍ਹਾਂ ਨੂੰ ਅਜਿਹਾ ਨਹੀਂ ਠੁਕਰਾਵਾਂਗਾ, ਨਾ ਹੀ ਮੈਂ ਉਨ੍ਹਾਂ ਨਾਲ ਐਸੀ ਘਿਣ ਕਰਾਂਗਾ ਕਿ ਉਨ੍ਹਾਂ ਦਾ ਸਰਬਥਾ ਨਾਸ ਕਰ ਦੇਵਾਂ ਅਤੇ ਉਨ੍ਹਾਂ ਨਾਲ ਆਪਣੀ ਵਾਚਾ ਨੂੰ ਤੋੜ ਦਿਆਂ; ਕਿਉਂਕਿ ਮੈਂ ਯਹੋਵਾਹ ਉਨ੍ਹਾਂ ਦਾ ਪਰਮੇਸ਼ੁਰ ਹਾਂ। ਪਰ ਮੈਂ ਉਨ੍ਹਾਂ ਦੇ ਨਿਮਿੱਤ ਉਨ੍ਹਾਂ ਦੇ ਪੂਰਵਜਾਂ ਦੀ ਵਾਚਾ ਨੂੰ ਯਾਦ ਕਰਾਂਗਾ, ਜਿਨ੍ਹਾਂ ਨੂੰ ਮੈਂ ਗੈਰ-ਕੌਮਾਂ ਦੀਆਂ ਅੱਖਾਂ ਦੇ ਸਾਹਮਣੇ ਮਿਸਰ ਦੀ ਧਰਤੀ ਵਿੱਚੋਂ ਬਾਹਰ ਕੱਢਿਆ ਸੀ, ਤਾਂ ਜੋ ਮੈਂ ਉਨ੍ਹਾਂ ਦਾ ਪਰਮੇਸ਼ੁਰ ਹੋਵਾਂ: ਮੈਂ ਯਹੋਵਾਹ ਹਾਂ। ਲੇਵੀਆਂ ਦੀ ਪੋਥੀ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ਚੁਹੱਤਰਵਾਂ भाग</dc:title>
  <dc:subject>ਭਵਿੱਖਬਾਣੀਕ ਅੰਤਰਦ੍ਰਿਸ਼ਟੀਆਂ ਅਤੇ ਦਿਵਯ ਪ੍ਰਕਾਸ਼ਨ: ਦਾਨੀਏਲ ਦੇ ਦਰਸ਼ਨ ਅਤੇ ਇਸ ਦੇ ਅੰਤਿਮ-ਦਿਨਾਂ ਵਾਲੇ ਨਤੀਜਿਆਂ ਦੀ ਸਮਝ</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