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ਇੱਕ ਸੌ ਛਿਹੱਤਰਵਾਂ</w:t>
      </w:r>
    </w:p>
    <w:p>
      <w:pPr>
        <w:pStyle w:val="ArticleSubtitle"/>
        <w:jc w:val="left"/>
      </w:pPr>
      <w:r>
        <w:rPr>
          <w:rFonts w:ascii="Nirmala UI" w:hAnsi="Nirmala UI" w:eastAsia="Nirmala UI" w:cs="Nirmala UI"/>
        </w:rPr>
        <w:t>ਦਿਵਯ ਪਰਕਾਸ਼ਨਾ ਅਤੇ ਅੰਤਿਮ ਜਾਗਰੂਕਤਾ: ਦਾਨੀਏਲ ਦੇ ਦਰਸ਼ਨ ਤੋਂ ਅੰਦਰੂਨੀ ਦ੍ਰਿਸ਼ਟੀਆਂ</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2024-04-06</w:t>
      </w:r>
    </w:p>
    <w:p>
      <w:pPr>
        <w:pStyle w:val="ArticleBody"/>
        <w:jc w:val="left"/>
      </w:pPr>
      <w:r>
        <w:rPr>
          <w:rFonts w:ascii="Nirmala UI" w:hAnsi="Nirmala UI" w:eastAsia="Nirmala UI" w:cs="Nirmala UI"/>
        </w:rPr>
        <w:t>ਦਾਨੀਏਲ ਦੇ ਅਧਿਆਇ ਦਸ ਵਿੱਚ, ਗਬਰੀਏਲ ਦਾਨੀਏਲ ਦੀ ਪੁਸਤਕ ਦੀ ਪੂਰੀ ਵਿਆਖਿਆ ਪਰਮੇਸ਼ੁਰ ਦੇ ਅੰਤਿਮ ਦਿਨਾਂ ਦੇ ਲੋਕਾਂ ਅੱਗੇ ਪੇਸ਼ ਕਰਨ ਦਾ ਕੰਮ ਸੰਪੰਨ ਕਰ ਰਿਹਾ ਹੈ। ਦਾਨੀਏਲ ਪਰਮੇਸ਼ੁਰ ਦੇ ਅੰਤਿਮ ਦਿਨਾਂ ਦੇ ਲੋਕਾਂ ਦਾ ਪ੍ਰਤੀਨਿਧਿਤਵ ਕਰਦਾ ਹੈ, ਜੋ ਪ੍ਰਕਾਸ਼ ਦੀ ਪੁਸਤਕ ਵਿੱਚ ਇੱਕ ਲੱਖ ਚੁੰਵਾਲੀ ਹਜ਼ਾਰ ਹਨ। ਇਸ ਲਈ, ਉਹ ਇੱਕ ਲੱਖ ਚੁੰਵਾਲੀ ਹਜ਼ਾਰ ਇਹ ਪਛਾਣਣ ਲਈ ਜਾਗ ਪੈਂਦੇ ਹਨ ਕਿ ਉਹ ਖੰਡਿਤ ਕੀਤੇ ਗਏ ਹਨ, ਜਿਵੇਂ ਕਿ ਅਧਿਆਇ ਨੌਂ ਵਿੱਚ ਦਾਨੀਏਲ ਦੁਆਰਾ ਦਰਸਾਇਆ ਗਿਆ ਹੈ। ਉਹ ਇਸ ਸਮਝ ਵੱਲ ਵੀ ਜਾਗ ਪੈਂਦੇ ਹਨ ਕਿ ਉਹ ਮਹਾਨ ਪਰਖ, ਜਿਸ ਦੇ ਦੁਆਰਾ ਉਨ੍ਹਾਂ ਦੀ ਸਦੀਵੀ ਕਿਸਮਤ ਦਾ ਨਿਰਣੈ ਕੀਤਾ ਜਾਂਦਾ ਹੈ, ਜਾਨਵਰ ਦੀ ਮੂਰਤੀ ਦੀ ਪਰਖ ਹੈ, ਜੋ ਉਨ੍ਹਾਂ ਦੇ ਮੁਹਰਬੰਦ ਕੀਤੇ ਜਾਣ ਤੋਂ ਪਹਿਲਾਂ, ਅਤੇ ਸੰਯੁਕਤ ਰਾਜ ਵਿੱਚ ਐਤਵਾਰ ਦੇ ਕਾਨੂੰਨ ਉੱਤੇ ਕਿਰਪਾ-ਅਵਧੀ ਦੇ ਸਮਾਪਤ ਹੋਣ ਤੋਂ ਪਹਿਲਾਂ ਵਾਪਰਦੀ ਹੈ। ਉਹ ਉਸ ਨਿਰਾਸ਼ਾ ਉੱਤੇ ਸੋਗ ਮਨਾ ਰਹੇ ਹਨ ਜਿਸ ਦਾ ਸਾਹਮਣਾ ਉਨ੍ਹਾਂ ਨੇ 18 ਜੁਲਾਈ, 2020 ਨੂੰ ਕੀਤਾ, ਅਤੇ ਉਸ ਅਵਸਥਾ ਵਿੱਚ ਉਨ੍ਹਾਂ ਨੂੰ ਪਰਮ-ਪਵਿੱਤਰ ਸਥਾਨ ਵਿੱਚ ਮਸੀਹ ਦਾ ਇੱਕ ਦਰਸ਼ਨ ਦਿੱਤਾ ਜਾਂਦਾ ਹੈ, ਜਿਵੇਂ ਕਿ ਅਧਿਆਇ ਛੇ ਵਿੱਚ ਯਸਾਯਾਹ ਦੁਆਰਾ ਦਰਸਾਇਆ ਗਿਆ ਹੈ।</w:t>
      </w:r>
    </w:p>
    <w:p>
      <w:pPr>
        <w:pStyle w:val="ArticleBody"/>
        <w:jc w:val="left"/>
      </w:pPr>
      <w:r>
        <w:rPr>
          <w:rFonts w:ascii="Nirmala UI" w:hAnsi="Nirmala UI" w:eastAsia="Nirmala UI" w:cs="Nirmala UI"/>
        </w:rPr>
        <w:t>ਉਹ ਦਰਸ਼ਨ, ਜਿਵੇਂ ਦਾਨੀਏਲ ਅਤੇ ਯਸਾਯਾਹ ਦੋਹਾਂ ਦੁਆਰਾ ਦਰਸਾਇਆ ਗਿਆ ਹੈ, ਉਨ੍ਹਾਂ ਨੂੰ ਮਹਿਮਾ ਦੇ ਪ੍ਰਭੂ ਦੇ ਸਾਹਮਣੇ ਆਪਣੀ ਭ੍ਰਿਸ਼ਟ ਅਵਸਥਾ ਦੇਖਣ ਯੋਗ ਬਣਾਉਂਦਾ ਹੈ, ਅਤੇ ਦੋਹਾਂ ਧੂੜ ਤੱਕ ਨਿਮਾਣੇ ਕਰ ਦਿੱਤੇ ਜਾਂਦੇ ਹਨ। ਫਿਰ ਯਸਾਯਾਹ ਉਹ ਪ੍ਰਸ਼ਨ ਸੁਣਦਾ ਹੈ ਕਿ ਪਰਮੇਸ਼ੁਰ ਆਪਣੇ ਲੋਕਾਂ ਕੋਲ ਕਿਸ ਨੂੰ ਭੇਜੇਗਾ, ਅਤੇ ਯਸਾਯਾਹ ਆਪ ਹੀ ਅੱਗੇ ਆਉਂਦਾ ਹੈ, ਪਰ ਪਹਿਲਾਂ ਉਸ ਦੀ ਸ਼ੁੱਧੀ ਕੀਤੀ ਜਾਂਦੀ ਹੈ।</w:t>
      </w:r>
    </w:p>
    <w:p>
      <w:pPr>
        <w:pStyle w:val="ArticleScripture"/>
        <w:jc w:val="left"/>
      </w:pPr>
      <w:r>
        <w:rPr>
          <w:rFonts w:ascii="Nirmala UI" w:hAnsi="Nirmala UI" w:eastAsia="Nirmala UI" w:cs="Nirmala UI"/>
        </w:rPr>
        <w:t>ਤਦ ਮੈਂ ਕਿਹਾ, ਹਾਏ ਮੇਰਾ ਨਾਸ ਹੋ ਗਿਆ ਹੈ! ਕਿਉਂਕਿ ਮੈਂ ਅਸ਼ੁੱਧ ਹੋਠਾਂ ਵਾਲਾ ਮਨੁੱਖ ਹਾਂ, ਅਤੇ ਮੈਂ ਅਸ਼ੁੱਧ ਹੋਠਾਂ ਵਾਲੇ ਲੋਕਾਂ ਦੇ ਵਿਚਕਾਰ ਵੱਸਦਾ ਹਾਂ; ਕਿਉਂਕਿ ਮੇਰੀਆਂ ਅੱਖਾਂ ਨੇ ਰਾਜੇ, ਸੈਨਾਂ ਦੇ ਯਹੋਵਾਹ, ਨੂੰ ਵੇਖ ਲਿਆ ਹੈ। ਤਦ ਸੇਰਾਫ਼ੀਮਾਂ ਵਿੱਚੋਂ ਇੱਕ ਮੇਰੇ ਕੋਲ ਉੱਡ ਕੇ ਆਇਆ, ਅਤੇ ਉਸ ਦੇ ਹੱਥ ਵਿੱਚ ਅੱਗ ਦਾ ਇੱਕ ਦਹਿਕਦਾ ਕੋਲਾ ਸੀ, ਜਿਸ ਨੂੰ ਉਸ ਨੇ ਚਿਮਟਿਆਂ ਨਾਲ ਵੇਦੀ ਤੋਂ ਚੁੱਕਿਆ ਸੀ। ਅਤੇ ਉਸ ਨੇ ਉਹ ਮੇਰੇ ਮੂੰਹ ਉੱਤੇ ਲਾਇਆ ਅਤੇ ਕਿਹਾ, ਵੇਖ, ਇਸ ਨੇ ਤੇਰੇ ਹੋਠਾਂ ਨੂੰ ਛੂਹ ਲਿਆ ਹੈ; ਅਤੇ ਤੇਰੀ ਬੁਰਾਈ ਦੂਰ ਕਰ ਦਿੱਤੀ ਗਈ ਹੈ, ਅਤੇ ਤੇਰਾ ਪਾਪ ਸ਼ੁੱਧ ਕੀਤਾ ਗਿਆ ਹੈ। ਫਿਰ ਮੈਂ ਪ੍ਰਭੂ ਦੀ ਆਵਾਜ਼ ਸੁਣੀ, ਜੋ ਕਹਿ ਰਿਹਾ ਸੀ, ਮੈਂ ਕਿਸ ਨੂੰ ਭੇਜਾਂ, ਅਤੇ ਸਾਡੇ ਲਈ ਕੌਣ ਜਾਵੇਗਾ? ਤਦ ਮੈਂ ਕਿਹਾ, ਲੈ, ਮੈਂ ਹਾਜ਼ਰ ਹਾਂ; ਮੈਨੂੰ ਭੇਜ। ਯਸਾਯਾਹ 6:5–8.</w:t>
      </w:r>
    </w:p>
    <w:p>
      <w:pPr>
        <w:pStyle w:val="ArticleBody"/>
        <w:jc w:val="left"/>
      </w:pPr>
      <w:r>
        <w:rPr>
          <w:rFonts w:ascii="Nirmala UI" w:hAnsi="Nirmala UI" w:eastAsia="Nirmala UI" w:cs="Nirmala UI"/>
        </w:rPr>
        <w:t>ਯਸਾਯਾਹ ਨੂੰ ਵੇਦੀ ਤੋਂ ਲਏ ਹੋਏ ਅੰਗਾਰੇ ਨਾਲ ਸ਼ੁੱਧ ਕੀਤਾ ਗਿਆ, ਅਤੇ ਦਾਨੀਏਲ ਨੂੰ ਉਸ ਕਾਰਣਕ ਦਰਪਣ-ਸਰੂਪੀ ਦਰਸ਼ਨ ਨੂੰ ਨਿਹਾਰਨ ਦੁਆਰਾ ਸ਼ੁੱਧ ਕੀਤਾ ਗਿਆ, ਜੋ ਨਿਹਾਰਨ ਵਾਲੇ ਨੂੰ ਉਸੀ ਸਰੂਪ ਵਿੱਚ ਬਦਲ ਦਿੰਦਾ ਹੈ ਜਿਸ ਨੂੰ ਉਹ ਨਿਹਾਰਦਾ ਹੈ। ਯਸਾਯਾਹ ਨੂੰ ਆਖਿਆ ਜਾਂਦਾ ਹੈ ਕਿ ਉਹ ਸੰਦੇਸ਼ ਅਜੇਹੇ ਲੋਕਾਂ ਤੱਕ ਲੈ ਜਾਵੇ, ਜੋ ਸੁਣਦੇ ਹੋਏ ਵੀ ਨਹੀਂ ਸੁਣਦੇ, ਅਤੇ ਵੇਖਦੇ ਹੋਏ ਵੀ ਨਹੀਂ ਵੇਖਦੇ।</w:t>
      </w:r>
    </w:p>
    <w:p>
      <w:pPr>
        <w:pStyle w:val="ArticleScripture"/>
        <w:jc w:val="left"/>
      </w:pPr>
      <w:r>
        <w:rPr>
          <w:rFonts w:ascii="Nirmala UI" w:hAnsi="Nirmala UI" w:eastAsia="Nirmala UI" w:cs="Nirmala UI"/>
        </w:rPr>
        <w:t>ਅਤੇ ਉਸ ਨੇ ਕਿਹਾ, ਜਾ, ਅਤੇ ਇਸ ਲੋਕ ਨੂੰ ਆਖ, ਤੁਸੀਂ ਨਿਸ਼ਚੇ ਹੀ ਸੁਣੋਗੇ, ਪਰ ਸਮਝੋਗੇ ਨਹੀਂ; ਅਤੇ ਨਿਸ਼ਚੇ ਹੀ ਵੇਖੋਗੇ, ਪਰ ਭੇਦ ਨਹੀਂ ਪਾਓਗੇ। ਇਸ ਲੋਕ ਦੇ ਦਿਲ ਨੂੰ ਮੋਟਾ ਕਰ ਦੇ, ਅਤੇ ਉਨ੍ਹਾਂ ਦੇ ਕੰਨਾਂ ਨੂੰ ਭਾਰੀ ਕਰ ਦੇ, ਅਤੇ ਉਨ੍ਹਾਂ ਦੀਆਂ ਅੱਖਾਂ ਬੰਦ ਕਰ ਦੇ; ਅਜਿਹਾ ਨਾ ਹੋਵੇ ਕਿ ਉਹ ਆਪਣੀਆਂ ਅੱਖਾਂ ਨਾਲ ਵੇਖਣ, ਅਤੇ ਆਪਣੇ ਕੰਨਾਂ ਨਾਲ ਸੁਣਣ, ਅਤੇ ਆਪਣੇ ਦਿਲ ਨਾਲ ਸਮਝਣ, ਅਤੇ ਫਿਰ ਮੁੜ ਆਉਣ, ਅਤੇ ਚੰਗੇ ਕੀਤੇ ਜਾਣ। ਯਸਾਯਾਹ 6:9, 10.</w:t>
      </w:r>
    </w:p>
    <w:p>
      <w:pPr>
        <w:pStyle w:val="ArticleBody"/>
        <w:jc w:val="left"/>
      </w:pPr>
      <w:r>
        <w:rPr>
          <w:rFonts w:ascii="Nirmala UI" w:hAnsi="Nirmala UI" w:eastAsia="Nirmala UI" w:cs="Nirmala UI"/>
        </w:rPr>
        <w:t>ਯਸਾਯਾਹ ਇਹ ਜਾਣਨਾ ਚਾਹੁੰਦਾ ਹੈ ਕਿ ਉਸ ਨੂੰ ਉਹਨਾਂ ਲੋਕਾਂ ਨਾਲ ਕਿੰਨਾ ਸਮਾਂ ਤੱਕ ਸੰਬੰਧ ਰੱਖਣਾ ਹੋਵੇਗਾ ਜੋ ਸਮਝਦੇ ਅਤੇ ਬੂਝਦੇ ਨਹੀਂ; ਇਸ ਲਈ ਉਹ ਇਹ ਪ੍ਰਸ਼ਨ ਪੁੱਛਦਾ ਹੈ, “ਕਿੰਨਾ ਸਮਾਂ?”</w:t>
      </w:r>
    </w:p>
    <w:p>
      <w:pPr>
        <w:pStyle w:val="ArticleScripture"/>
        <w:jc w:val="left"/>
      </w:pPr>
      <w:r>
        <w:rPr>
          <w:rFonts w:ascii="Nirmala UI" w:hAnsi="Nirmala UI" w:eastAsia="Nirmala UI" w:cs="Nirmala UI"/>
        </w:rPr>
        <w:t>ਤਦ ਮੈਂ ਕਿਹਾ, ਹੇ ਪ੍ਰਭੂ, ਕਿੰਨੇ ਸਮੇਂ ਤੱਕ? ਅਤੇ ਉਸ ਨੇ ਉੱਤਰ ਦਿੱਤਾ, ਜਦ ਤੱਕ ਨਗਰ ਵਾਸੀਹੀਨ ਹੋ ਕੇ ਉਜੜ ਨਾ ਜਾਣ, ਅਤੇ ਘਰ ਮਨੁੱਖ ਤੋਂ ਖਾਲੀ ਨਾ ਹੋ ਜਾਣ, ਅਤੇ ਦੇਸ਼ ਸਰਬਥਾ ਸੁੰਨਸਾਨ ਨਾ ਹੋ ਜਾਵੇ, ਅਤੇ ਪ੍ਰਭੂ ਮਨੁੱਖਾਂ ਨੂੰ ਬਹੁਤ ਦੂਰ ਨਾ ਹਟਾ ਦੇਵੇ, ਅਤੇ ਦੇਸ਼ ਦੇ ਵਿਚਕਾਰ ਇੱਕ ਵੱਡੀ ਉਜਾੜ ਨਾ ਹੋਵੇ। ਯਸਾਯਾਹ 6:11, 12.</w:t>
      </w:r>
    </w:p>
    <w:p>
      <w:pPr>
        <w:pStyle w:val="ArticleBody"/>
        <w:jc w:val="left"/>
      </w:pPr>
      <w:r>
        <w:rPr>
          <w:rFonts w:ascii="Nirmala UI" w:hAnsi="Nirmala UI" w:eastAsia="Nirmala UI" w:cs="Nirmala UI"/>
        </w:rPr>
        <w:t>ਉਹ ਦੇਸ਼ ਜੋ ਅੰਤਿਮ ਦਿਨਾਂ ਵਿੱਚ ਬਾਈਬਲ ਦੀ ਭਵਿੱਖਬਾਣੀ ਦਾ ਵਿਸ਼ਾ ਹੈ, ਸੰਯੁਕਤ ਰਾਜ ਅਮਰੀਕਾ ਹੈ, ਜੋ “ਸੰਪੂਰਨ ਤੌਰ ‘ਤੇ ਉਜਾੜਿਆ ਹੋਇਆ” ਹੈ, ਜਦੋਂ ਐਤਵਾਰ ਦੇ ਕਾਨੂੰਨ ਦੀ ਰਾਸ਼ਟਰੀ ਧਰਮ-ਤਿਆਗਤਾ ਦੁਆਰਾ ਰਾਸ਼ਟਰੀ ਨਾਸ ਲਿਆਇਆ ਜਾਂਦਾ ਹੈ। ਦਾਨੀਏਲ ਗਿਆਰਾਂ ਦੀ ਇਕਤਾਲੀਹਵੀਂ ਆਇਤ ਦਾ ਪ੍ਰਤੀਰੂਪ ਉਸੇ ਅਧਿਆਇ ਦੀ ਸੋਲਹਵੀਂ ਆਇਤ ਦੁਆਰਾ ਪਹਿਲਾਂ ਹੀ ਦਰਸਾਇਆ ਗਿਆ ਹੈ। ਇਕਤਾਲੀਹਵੀਂ ਆਇਤ ਵਿੱਚ “ਦੇਸ਼ ਦੇ ਵਿਚਕਾਰ ਵੱਡਾ ਤਿਆਗ” ਦੀ ਪਹਿਚਾਣ “ਬਹੁਤਿਆਂ” ਦੇ ਡਿੱਗਾ ਦਿੱਤੇ ਜਾਣ ਵਜੋਂ ਕੀਤੀ ਗਈ ਹੈ। ਯਸਾਯਾਹ ਦਾ ਸੰਦੇਸ਼, ਜਿਸ ਦਾ ਹਵਾਲਾ ਯਿਸੂ ਨੇ ਦਿੱਤਾ ਸੀ ਜਦੋਂ ਉਹ ਮਨੁੱਖਾਂ ਵਿਚਕਾਰ ਆਪਣੇ ਇਤਿਹਾਸ ਦੇ ਦੌਰਾਨ ਵਾਦ-ਵਿਵਾਦ ਕਰਨ ਵਾਲੇ ਯਹੂਦੀਆਂ ਨੂੰ ਸੰਬੋਧਨ ਕਰ ਰਿਹਾ ਸੀ, ਇਹ ਪਛਾਣ ਕਰਦਾ ਹੈ ਕਿ ਜਦੋਂ ਪਹਿਲਾਂ ਦੀ ਵਾਚਾ ਦੇ ਲੋਕਾਂ ਨੂੰ ਪਾਸੇ ਕਰ ਦਿੱਤਾ ਜਾਂਦਾ ਹੈ, ਤਾਂ ਉਨ੍ਹਾਂ ਕੋਲ ਅਜੇਹੇ ਕੰਨ ਅਤੇ ਅੱਖਾਂ ਹੁੰਦੀਆਂ ਹਨ ਜੋ ਨਾ ਸਮਝਦੇ ਹਨ ਅਤੇ ਨਾ ਹੀ ਗ੍ਰਹਿਣ ਕਰਦੇ ਹਨ। ਯਸਾਯਾਹ ਦਾ ਸੰਦੇਸ਼ ਲਾਓਦੀਕੀਆਈ ਐਡਵੇਂਟਵਾਦ ਲਈ ਅੰਤਿਮ ਬੁਲਾਹਟ ਦਾ ਪ੍ਰਤੀਨਿਧਿਤਵ ਕਰਦਾ ਹੈ, ਜੋ ਐਤਵਾਰ ਦੇ ਕਾਨੂੰਨ ‘ਤੇ ਸਮਾਪਤ ਹੁੰਦੀ ਹੈ, ਜਿੱਥੇ ਲਾਓਦੀਕੀਆਈ ਐਡਵੇਂਟਵਾਦ ਪ੍ਰਭੂ ਦੇ ਮੂੰਹ ਵਿਚੋਂ ਉਗਲਿਆ ਜਾਂਦਾ ਹੈ।</w:t>
      </w:r>
    </w:p>
    <w:p>
      <w:pPr>
        <w:pStyle w:val="ArticleScripture"/>
        <w:jc w:val="left"/>
      </w:pPr>
      <w:r>
        <w:rPr>
          <w:rFonts w:ascii="Nirmala UI" w:hAnsi="Nirmala UI" w:eastAsia="Nirmala UI" w:cs="Nirmala UI"/>
        </w:rPr>
        <w:t>ਉਹ ਉਸ ਮਹਿਮਾਮਈ ਦੇਸ਼ ਵਿੱਚ ਵੀ ਪ੍ਰਵੇਸ਼ ਕਰੇਗਾ, ਅਤੇ ਬਹੁਤ ਸਾਰੇ ਦੇਸ਼ ਉਲਟੇ ਜਾਣਗੇ; ਪਰ ਇਹ ਉਸ ਦੇ ਹੱਥੋਂ ਬਚ ਨਿਕਲਣਗੇ, ਅਰਥਾਤ ਏਦੋਮ, ਅਤੇ ਮੋਆਬ, ਅਤੇ ਅੰਮੋਨ ਦੀ ਸੰਤਾਨ ਦੇ ਮੁੱਖ ਲੋਕ। ਦਾਨੀਏਲ 11:41.</w:t>
      </w:r>
    </w:p>
    <w:p>
      <w:pPr>
        <w:pStyle w:val="ArticleBody"/>
        <w:jc w:val="left"/>
      </w:pPr>
      <w:r>
        <w:rPr>
          <w:rFonts w:ascii="Nirmala UI" w:hAnsi="Nirmala UI" w:eastAsia="Nirmala UI" w:cs="Nirmala UI"/>
        </w:rPr>
        <w:t>ਯਸਾਯਾਹ ਅਤੇ ਦਾਨੀਏਲ ਨੂੰ ਲਾਓਦੀਕੀਆ ਲਈ ਅੰਤਿਮ ਪੁਕਾਰ ਪੇਸ਼ ਕਰਨ ਦੀ ਜ਼ਿੰਮੇਵਾਰੀ ਦਿੱਤੀ ਜਾਂਦੀ ਹੈ, ਅਤੇ ਦਸਵੇਂ ਅਧਿਆਇ ਵਿੱਚ ਦਾਨੀਏਲ ਦੇ ਤੀਜੇ ਸਪਰਸ਼ ਉੱਤੇ ਉਹ ਇਸ ਕਾਰਜ ਲਈ ਸਮਰੱਥ ਕੀਤਾ ਜਾਂਦਾ ਹੈ।</w:t>
      </w:r>
    </w:p>
    <w:p>
      <w:pPr>
        <w:pStyle w:val="ArticleScripture"/>
        <w:jc w:val="left"/>
      </w:pPr>
      <w:r>
        <w:rPr>
          <w:rFonts w:ascii="Nirmala UI" w:hAnsi="Nirmala UI" w:eastAsia="Nirmala UI" w:cs="Nirmala UI"/>
        </w:rPr>
        <w:t>ਤਦ ਫਿਰ ਇਕ ਆਇਆ ਅਤੇ ਮਨੁੱਖ ਦੇ ਰੂਪ ਵਰਗਾ ਦਿਸਦਾ ਹੋਇਆ ਮੈਨੂੰ ਛੂਹਿਆ, ਅਤੇ ਉਸ ਨੇ ਮੈਨੂੰ ਬਲ ਦਿੱਤਾ। ਅਤੇ ਉਸ ਨੇ ਕਿਹਾ, ਹੇ ਅਤਿਅੰਤ ਪ੍ਰਿਯ ਮਨੁੱਖ, ਭੈ ਨਾ ਕਰ; ਤੈਨੂੰ ਸ਼ਾਂਤੀ ਹੋਵੇ; ਬਲਵਾਨ ਹੋ, ਹਾਂ, ਬਲਵਾਨ ਹੋ। ਅਤੇ ਜਦੋਂ ਉਸ ਨੇ ਮੈਨੂੰ ਇਹ ਕਿਹਾ, ਤਾਂ ਮੈਂ ਬਲਵਾਨ ਹੋ ਗਿਆ, ਅਤੇ ਮੈਂ ਆਖਿਆ, ਮੇਰਾ ਪ੍ਰਭੂ ਬੋਲੇ; ਕਿਉਂਕਿ ਤੂੰ ਮੈਨੂੰ ਬਲ ਦਿੱਤਾ ਹੈ। ਦਾਨੀਏਲ 10:18, 19.</w:t>
      </w:r>
    </w:p>
    <w:p>
      <w:pPr>
        <w:pStyle w:val="ArticleBody"/>
        <w:jc w:val="left"/>
      </w:pPr>
      <w:r>
        <w:rPr>
          <w:rFonts w:ascii="Nirmala UI" w:hAnsi="Nirmala UI" w:eastAsia="Nirmala UI" w:cs="Nirmala UI"/>
        </w:rPr>
        <w:t>ਦਾਨੀਏਲ ਨੂੰ ਉਹ ਸੰਦੇਸ਼ ਦੇਣ ਲਈ ਬਲ ਦਿੱਤਾ ਗਿਆ ਜਿਸ ਨੂੰ ਉਹ ਉਸ ਵੇਲੇ ਸਮਝਣ ਲੱਗਾ ਜਦੋਂ ਦਸਵੇਂ ਅਧਿਆਇ ਵਿੱਚ ਮੀਕਾਇਲ ਉਤਰਾ। ਯਸਾਯਾਹ ਨੂੰ ਇਹ ਸੂਚਿਤ ਕੀਤਾ ਗਿਆ ਕਿ ਉਸ ਨੂੰ ਐਤਵਾਰ ਦੀ ਬਿਵਸਥਾ ਤੱਕ ਉਹ ਸੰਦੇਸ਼ ਦੇਣਾ ਹੋਵੇਗਾ। ਐਤਵਾਰ ਦੀ ਬਿਵਸਥਾ ਦੇ ਸਮੇਂ ਇੱਕ ਬਾਕੀ ਰਹਿ ਗਿਆ ਜਨ ਸਮੂਹ ਸਥਾਪਿਤ ਕੀਤਾ ਜਾਵੇਗਾ।</w:t>
      </w:r>
    </w:p>
    <w:p>
      <w:pPr>
        <w:pStyle w:val="ArticleScripture"/>
        <w:jc w:val="left"/>
      </w:pPr>
      <w:r>
        <w:rPr>
          <w:rFonts w:ascii="Nirmala UI" w:hAnsi="Nirmala UI" w:eastAsia="Nirmala UI" w:cs="Nirmala UI"/>
        </w:rPr>
        <w:t>ਤਦ ਮੈਂ ਆਖਿਆ, ਹੇ ਪ੍ਰਭੂ, ਕਿੰਨਾ ਚਿਰ? ਅਤੇ ਉਸ ਨੇ ਉੱਤਰ ਦਿੱਤਾ, ਜਦ ਤੱਕ ਸ਼ਹਿਰ ਵਸਨੀਕ ਤੋਂ ਰਹਿਤ ਉਜਾੜ ਨਾ ਹੋ ਜਾਣ, ਅਤੇ ਘਰ ਮਨੁੱਖ ਤੋਂ ਖਾਲੀ ਨਾ ਹੋ ਜਾਣ, ਅਤੇ ਦੇਸ਼ ਪੂਰੀ ਤਰ੍ਹਾਂ ਉਜੜਿਆ ਨਾ ਪਿਆ ਹੋਵੇ; ਅਤੇ ਪ੍ਰਭੂ ਮਨੁੱਖਾਂ ਨੂੰ ਦੂਰ ਹਟਾ ਨਾ ਦੇਵੇ, ਅਤੇ ਦੇਸ਼ ਦੇ ਵਿਚਕਾਰ ਵੱਡਾ ਤਿਆਗ ਨਾ ਹੋਵੇ। ਤੌਭੀ ਉਸ ਵਿੱਚ ਦਸਵਾਂ ਹਿੱਸਾ ਰਹੇਗਾ, ਅਤੇ ਉਹ ਮੁੜ ਆਵੇਗਾ, ਅਤੇ ਭਸਮ ਕੀਤਾ ਜਾਵੇਗਾ; ਜਿਵੇਂ ਤੇਲ ਦੇ ਰੁੱਖ ਅਤੇ ਬਲੂਤ ਵਿੱਚ, ਜਦ ਉਹ ਆਪਣੇ ਪੱਤੇ ਝਾੜ ਦਿੰਦੇ ਹਨ, ਤਦ ਵੀ ਉਹਨਾਂ ਦਾ ਮੂਲ ਤੱਤ ਉਹਨਾਂ ਵਿੱਚ ਰਹਿੰਦਾ ਹੈ; ਤਿਵੇਂ ਹੀ ਪਵਿੱਤਰ ਬੀਜ ਉਸ ਦਾ ਮੂਲ ਤੱਤ ਹੋਵੇਗਾ। ਯਸਾਯਾਹ 6:11–13.</w:t>
      </w:r>
    </w:p>
    <w:p>
      <w:pPr>
        <w:pStyle w:val="ArticleBody"/>
        <w:jc w:val="left"/>
      </w:pPr>
      <w:r>
        <w:rPr>
          <w:rFonts w:ascii="Nirmala UI" w:hAnsi="Nirmala UI" w:eastAsia="Nirmala UI" w:cs="Nirmala UI"/>
        </w:rPr>
        <w:t>ਜਦੋਂ “ਦੇਸ਼ ਦੇ ਵਿਚਕਾਰ ਇੱਕ ਵੱਡਾ ਤਿਆਗ” ਹੋਵੇਗਾ (ਐਤਵਾਰ ਦੇ ਕਾਨੂੰਨ ਦੇ ਸਮੇਂ), ਤਦ ਇੱਕ “ਦਸਵੰਧ” ਪ੍ਰਗਟ ਕੀਤਾ ਜਾਵੇਗਾ, ਜਿਸ ਦਾ “ਸਾਰ” “ਪਵਿੱਤਰ ਬੀਜ” ਹੈ। “ਦਸਵੰਧ” ਵਜੋਂ ਅਨੁਵਾਦ ਕੀਤੇ ਗਏ ਇਬਰਾਨੀ ਸ਼ਬਦ ਦੀ ਧਾਤੂ “ਦਸਵੰਧ” ਹੀ ਹੈ। ਪ੍ਰਭੂ ਕੋਲ ਐਤਵਾਰ ਦੇ ਕਾਨੂੰਨ ਦੇ ਸਮੇਂ ਇੱਕ ਅਜਿਹਾ “ਦਸਵੰਧ” ਹੋਵੇਗਾ ਜੋ “ਮੁੜ ਆਇਆ ਹੋਇਆ” ਹੋਵੇਗਾ।</w:t>
      </w:r>
    </w:p>
    <w:p>
      <w:pPr>
        <w:pStyle w:val="ArticleScripture"/>
        <w:jc w:val="left"/>
      </w:pPr>
      <w:r>
        <w:rPr>
          <w:rFonts w:ascii="Nirmala UI" w:hAnsi="Nirmala UI" w:eastAsia="Nirmala UI" w:cs="Nirmala UI"/>
        </w:rPr>
        <w:t>ਅਤੇ ਧਰਤੀ ਦਾ ਸਾਰਾ ਦਸਵੰਧ—ਭਾਵੇਂ ਧਰਤੀ ਦੇ ਬੀਜ ਵਿੱਚੋਂ ਹੋਵੇ ਜਾਂ ਰੁੱਖ ਦੇ ਫਲ ਵਿੱਚੋਂ—ਯਹੋਵਾਹ ਦਾ ਹੈ; ਉਹ ਯਹੋਵਾਹ ਲਈ ਪਵਿੱਤਰ ਹੈ। ਅਤੇ ਜੇ ਕੋਈ ਮਨੁੱਖ ਆਪਣੇ ਦਸਵੰਧ ਵਿੱਚੋਂ ਕੁਝ ਛੁਡਾਉਣਾ ਹੀ ਚਾਹੇ, ਤਾਂ ਉਹ ਉਸ ਵਿੱਚ ਉਸ ਦਾ ਪੰਜਵਾਂ ਹਿੱਸਾ ਹੋਰ ਜੋੜ ਦੇਵੇ। ਅਤੇ ਗਊ-ਢੋਰ ਜਾਂ ਭੇਡ-ਬਕਰੀ ਦੇ ਦਸਵੰਧ ਬਾਰੇ, ਜੋ ਕੁਝ ਵੀ ਛੜੀ ਹੇਠੋਂ ਲੰਘਦਾ ਹੈ, ਉਸ ਵਿੱਚੋਂ ਦਸਵਾਂ ਯਹੋਵਾਹ ਲਈ ਪਵਿੱਤਰ ਹੋਵੇਗਾ। ਲੇਵੀਆਂ ਦੀ ਪੁਸਤਕ 27:30–32.</w:t>
      </w:r>
    </w:p>
    <w:p>
      <w:pPr>
        <w:pStyle w:val="ArticleBody"/>
        <w:jc w:val="left"/>
      </w:pPr>
      <w:r>
        <w:rPr>
          <w:rFonts w:ascii="Nirmala UI" w:hAnsi="Nirmala UI" w:eastAsia="Nirmala UI" w:cs="Nirmala UI"/>
        </w:rPr>
        <w:t>ਜੋ “ਦਸਵਾਂ ਹਿੱਸਾ” “ਵਾਪਸ ਆਉਂਦਾ” ਹੈ, ਉਹ ਯਹੋਵਾਹ ਲਈ ਪਵਿੱਤਰ ਹੈ, ਅਤੇ ਉਹ ਯਹੋਵਾਹ ਦਾ ਹਿੱਸਾ ਹੈ।</w:t>
      </w:r>
    </w:p>
    <w:p>
      <w:pPr>
        <w:pStyle w:val="ArticleScripture"/>
        <w:jc w:val="left"/>
      </w:pPr>
      <w:r>
        <w:rPr>
          <w:rFonts w:ascii="Nirmala UI" w:hAnsi="Nirmala UI" w:eastAsia="Nirmala UI" w:cs="Nirmala UI"/>
        </w:rPr>
        <w:t>ਕਿਉਂਕਿ ਯਹੋਵਾਹ ਦਾ ਹਿੱਸਾ ਉਸ ਦੀ ਪ੍ਰਜਾ ਹੈ; ਯਾਕੂਬ ਉਸ ਦੀ ਵਿਰਾਸਤ ਦਾ ਭਾਗ ਹੈ। ਵਿਵਸਥਾ ਸਾਰ 32:9.</w:t>
      </w:r>
    </w:p>
    <w:p>
      <w:pPr>
        <w:pStyle w:val="ArticleBody"/>
        <w:jc w:val="left"/>
      </w:pPr>
      <w:r>
        <w:rPr>
          <w:rFonts w:ascii="Nirmala UI" w:hAnsi="Nirmala UI" w:eastAsia="Nirmala UI" w:cs="Nirmala UI"/>
        </w:rPr>
        <w:t>ਜੋ ਲੋਕ ਐਤਵਾਰ ਦੇ ਕਾਨੂੰਨ ਤੋਂ ਪਹਿਲਾਂ ਵਾਪਸ ਆ ਗਏ ਹਨ, ਉਹ ਉਹੀ ਹਨ ਜਿਨ੍ਹਾਂ ਦੀ ਪ੍ਰਤੀਕਾਤਮਕ ਰੂਪ ਵਿੱਚ ਯਿਰਮਿਯਾਹ ਦੁਆਰਾ ਨੁਮਾਇੰਦਗੀ ਕੀਤੀ ਗਈ ਹੈ, ਜਿਨ੍ਹਾਂ ਨੇ ਪਹਿਲੀ ਨਿਰਾਸ਼ਾ ਸਹੀ ਸੀ, ਅਤੇ ਜਿਨ੍ਹਾਂ ਨੂੰ ਪ੍ਰਭੂ ਨੇ ਇਹ ਵਾਅਦਾ ਕੀਤਾ ਸੀ ਕਿ ਜੇ ਉਹ ਮੁੜ ਆਉਣਗੇ, ਤਾਂ ਉਹ ਪ੍ਰਭੂ ਦਾ ਮੂੰਹ, ਅਰਥਾਤ ਉਸ ਦੇ ਬੁਲਾਰੇ, ਹੋਣਗੇ।</w:t>
      </w:r>
    </w:p>
    <w:p>
      <w:pPr>
        <w:pStyle w:val="ArticleScripture"/>
        <w:jc w:val="left"/>
      </w:pPr>
      <w:r>
        <w:rPr>
          <w:rFonts w:ascii="Nirmala UI" w:hAnsi="Nirmala UI" w:eastAsia="Nirmala UI" w:cs="Nirmala UI"/>
        </w:rPr>
        <w:t>ਤੇਰੇ ਬਚਨ ਮਿਲੇ, ਅਤੇ ਮੈਂ ਉਹਨਾਂ ਨੂੰ ਖਾ ਲਿਆ; ਅਤੇ ਤੇਰਾ ਬਚਨ ਮੇਰੇ ਲਈ ਮੇਰੇ ਹਿਰਦੇ ਦੀ ਖੁਸ਼ੀ ਅਤੇ ਆਨੰਦ ਬਣਿਆ; ਕਿਉਂਕਿ ਹੇ ਸੈਨਾਂ ਦੇ ਪ੍ਰਭੂ ਪਰਮੇਸ਼ੁਰ, ਮੈਂ ਤੇਰੇ ਨਾਮ ਨਾਲ ਕਹਲਾਇਆ ਜਾਂਦਾ ਹਾਂ। ਮੈਂ ਠੱਠਾ ਉਡਾਉਣ ਵਾਲਿਆਂ ਦੀ ਸਭਾ ਵਿੱਚ ਨਾ ਬੈਠਿਆ, ਨਾ ਹੀ ਆਨੰਦ ਕੀਤਾ; ਮੈਂ ਤੇਰੇ ਹੱਥ ਦੇ ਕਾਰਨ ਇਕੱਲਾ ਬੈਠਿਆ; ਕਿਉਂਕਿ ਤੂੰ ਮੈਨੂੰ ਕ੍ਰੋਧ ਨਾਲ ਭਰ ਦਿੱਤਾ ਹੈ। ਮੇਰੀ ਪੀੜਾ ਸਦੀਵੀ ਕਿਉਂ ਹੈ, ਅਤੇ ਮੇਰਾ ਘਾਅ ਅਸਾਧ ਕਿਉਂ ਹੈ, ਜੋ ਚੰਗਾ ਹੋਣਾ ਨਹੀਂ ਚਾਹੁੰਦਾ? ਕੀ ਤੂੰ ਮੇਰੇ ਲਈ ਨਿਸ਼ਚੇ ਹੀ ਝੂਠੇ ਵਰਗਾ, ਅਤੇ ਉਹਨਾਂ ਪਾਣੀਆਂ ਵਰਗਾ ਹੋਵੇਂਗਾ ਜੋ ਘਾਟ ਜਾਂਦੇ ਹਨ? ਇਸ ਲਈ ਯਹੋਵਾਹ ਇਉਂ ਆਖਦਾ ਹੈ, ਜੇ ਤੂੰ ਮੁੜ ਆਵੇਂ, ਤਾਂ ਮੈਂ ਤੈਨੂੰ ਫਿਰ ਲਿਆਵਾਂਗਾ, ਅਤੇ ਤੂੰ ਮੇਰੇ ਅੱਗੇ ਖੜਾ ਰਹੇਂਗਾ; ਅਤੇ ਜੇ ਤੂੰ ਨਿਕੰਮੇ ਵਿੱਚੋਂ ਕੀਮਤੀ ਚੀਜ਼ ਨੂੰ ਵੱਖ ਕਰੇਂ, ਤਾਂ ਤੂੰ ਮੇਰੇ ਮੂੰਹ ਵਰਗਾ ਹੋਵੇਂਗਾ; ਉਹ ਤੇਰੀ ਵੱਲ ਮੁੜਣ, ਪਰ ਤੂੰ ਉਹਨਾਂ ਵੱਲ ਨਾ ਮੁੜੀਂ। ਅਤੇ ਮੈਂ ਤੈਨੂੰ ਇਸ ਲੋਕ ਲਈ ਪਿੱਤਲ ਦੀ ਘੇਰੀ ਹੋਈ ਦਿਵਾਰ ਬਣਾ ਦਿਆਂਗਾ; ਅਤੇ ਉਹ ਤੇਰੇ ਵਿਰੁੱਧ ਲੜਨਗੇ, ਪਰ ਤੇਰੇ ਉੱਤੇ ਜਿੱਤ ਨਾ ਪਾਉਣਗੇ; ਕਿਉਂਕਿ ਮੈਂ ਤੇਰੇ ਨਾਲ ਹਾਂ, ਤੈਨੂੰ ਬਚਾਉਣ ਅਤੇ ਤੈਨੂੰ ਛੁਡਾਉਣ ਲਈ, ਯਹੋਵਾਹ ਆਖਦਾ ਹੈ। ਅਤੇ ਮੈਂ ਤੈਨੂੰ ਦੁਸ਼ਟਾਂ ਦੇ ਹੱਥੋਂ ਛੁਡਾਵਾਂਗਾ, ਅਤੇ ਭਿਆਨਕਾਂ ਦੇ ਹੱਥੋਂ ਤੈਨੂੰ ਮੁਕਤ ਕਰਾਂਗਾ। ਯਿਰਮਿਯਾਹ 15:16–21.</w:t>
      </w:r>
    </w:p>
    <w:p>
      <w:pPr>
        <w:pStyle w:val="ArticleBody"/>
        <w:jc w:val="left"/>
      </w:pPr>
      <w:r>
        <w:rPr>
          <w:rFonts w:ascii="Nirmala UI" w:hAnsi="Nirmala UI" w:eastAsia="Nirmala UI" w:cs="Nirmala UI"/>
        </w:rPr>
        <w:t>ਯਸਾਯਾਹ ਦੀ ਗਵਾਹੀ ਵਿੱਚ ਜੋ ਬਾਕੀ ਰਹਿ ਗਿਆ ਹਿੱਸਾ ਜਾਂ ਦਸਵਾਂ ਭਾਗ ਵਾਪਸ ਆਉਂਦਾ ਹੈ, ਉਹ ਖਾਧਾ ਜਾਣਾ ਸੀ, ਕਿਉਂਕਿ ਉਨ੍ਹਾਂ ਨੂੰ ਪਰਮੇਸ਼ੁਰ ਦਾ ਸੰਦੇਸ਼ ਦਿੱਤਾ ਗਿਆ ਸੀ, ਅਤੇ ਉਸ ਦਾ ਬਚਨ ਖਾਧਾ ਜਾਣਾ ਸੀ। ਉਹ ਉਹ ਲੋਕ ਸਨ ਜੋ ਪਰਮੇਸ਼ੁਰ ਦਾ ਮੂੰਹ ਬਣਣ ਵਾਲੇ ਸਨ, ਅਤੇ ਇਸ ਤਰ੍ਹਾਂ ਉਹ ਪਰਮੇਸ਼ੁਰ ਦਾ ਉਹ ਬਚਨ ਪੇਸ਼ ਕਰਨ ਵਾਲੇ ਸਨ ਜੋ ਮੁਕਤੀ ਦੀ ਖੋਜ ਕਰਨ ਵਾਲਿਆਂ ਦੁਆਰਾ ਖਾਧਾ ਜਾਣਾ ਸੀ। ਯਿਰਮਿਯਾਹ “ਠੱਠਾ ਮਾਰਨ ਵਾਲਿਆਂ ਦੀ ਸਭਾ” ਵਿੱਚ ਨਹੀਂ ਬੈਠਿਆ, ਕਿਉਂਕਿ, ਦਾਨੀਏਲ ਦੀ ਤਰ੍ਹਾਂ, ਜਦੋਂ ਉਸ ਨੇ ਦਰਸ਼ਨ ਵੇਖਿਆ ਤਾਂ “ਠੱਠਾ ਮਾਰਨ ਵਾਲਿਆਂ ਦੀ ਸਭਾ” ਭੱਜ ਗਈ। ਯਿਰਮਿਯਾਹ ਨੇ ਸਮਝਿਆ ਕਿ ਪਰਮੇਸ਼ੁਰ ਨੇ ਉਸ ਨਾਲ ਝੂਠ ਬੋਲਿਆ, ਕਿਉਂਕਿ ਪਰਮੇਸ਼ੁਰ ਦੇ ਹੱਥ ਨੇ ਮਿਲਰਾਈਟ ਇਤਿਹਾਸ ਵਿੱਚ 19 ਅਪ੍ਰੈਲ, 1844 ਦੀ ਪਹਿਲੀ ਨਿਰਾਸ਼ਾ, ਅਤੇ ਅੰਤਿਮ ਦਿਨਾਂ ਵਿੱਚ 18 ਜੁਲਾਈ, 2020 ਦੀ ਪਹਿਲੀ ਨਿਰਾਸ਼ਾ ਹੋਣ ਦਿੱਤੀ ਸੀ। ਯਿਰਮਿਯਾਹ ਲਈ ਵਾਅਦਾ ਇਹ ਸੀ ਕਿ ਜੇ ਉਹ “ਵਾਪਸ ਆਵੇ,” ਅਤੇ ਯਸਾਯਾਹ ਦੇ ਅੰਸ਼ ਵਿੱਚ “ਦਸਵਾਂ ਭਾਗ” “ਵਾਪਸ ਆਉਂਦਾ ਹੈ।”</w:t>
      </w:r>
    </w:p>
    <w:p>
      <w:pPr>
        <w:pStyle w:val="ArticleBody"/>
        <w:jc w:val="left"/>
      </w:pPr>
      <w:r>
        <w:rPr>
          <w:rFonts w:ascii="Nirmala UI" w:hAnsi="Nirmala UI" w:eastAsia="Nirmala UI" w:cs="Nirmala UI"/>
        </w:rPr>
        <w:t>ਜੇ ਯਿਰਮਿਯਾਹ “ਵਾਪਸ ਆਉਂਦਾ” ਹੈ, ਤਾਂ ਉਹ ਯਸਾਯਾਹ ਦੇ “ਦਸਵੇਂ ਹਿੱਸੇ” ਦਾ ਭਾਗ ਹੈ, ਜੋ ਪਵਿੱਤਰ ਹੈ, ਅਤੇ ਪ੍ਰਭੂ ਦਾ ਹਿੱਸਾ ਹੈ, ਜਿਸ ਦਾ “ਸਾਰ” ਉਨ੍ਹਾਂ ਵਿੱਚ ਹੈ। ਇਬਰਾਨੀ ਸ਼ਬਦ “ਸਾਰ” ਦਾ ਅਰਥ ਇੱਕ ਥੰਮ੍ਹ ਹੈ, ਅਤੇ “ਥੰਮ੍ਹ” ਬਣਾਇਆ ਜਾਣਾ ਉਹ ਵਾਅਦਾ ਹੈ ਜੋ ਫਿਲਾਦੇਲਫੀਆ ਵਾਲਿਆਂ ਨੂੰ ਦਿੱਤਾ ਗਿਆ ਹੈ।</w:t>
      </w:r>
    </w:p>
    <w:p>
      <w:pPr>
        <w:pStyle w:val="ArticleScripture"/>
        <w:jc w:val="left"/>
      </w:pPr>
      <w:r>
        <w:rPr>
          <w:rFonts w:ascii="Nirmala UI" w:hAnsi="Nirmala UI" w:eastAsia="Nirmala UI" w:cs="Nirmala UI"/>
        </w:rPr>
        <w:t>ਜੋ ਜਿੱਤਦਾ ਹੈ, ਮੈਂ ਉਸ ਨੂੰ ਆਪਣੇ ਪਰਮੇਸ਼ੁਰ ਦੇ ਮੰਦਰ ਵਿੱਚ ਇੱਕ ਸਤੰਭ ਬਣਾਵਾਂਗਾ, ਅਤੇ ਉਹ ਫਿਰ ਕਦੇ ਬਾਹਰ ਨਹੀਂ ਜਾਵੇਗਾ; ਅਤੇ ਮੈਂ ਉਸ ਉੱਤੇ ਆਪਣੇ ਪਰਮੇਸ਼ੁਰ ਦਾ ਨਾਮ, ਅਤੇ ਆਪਣੇ ਪਰਮੇਸ਼ੁਰ ਦੇ ਸ਼ਹਿਰ ਦਾ ਨਾਮ, ਅਰਥਾਤ ਨਵੇਂ ਯਰੂਸ਼ਲਮ ਦਾ ਨਾਮ, ਜੋ ਮੇਰੇ ਪਰਮੇਸ਼ੁਰ ਵਲੋਂ ਸੁਰਗ ਵਿੱਚੋਂ ਥੱਲੇ ਉਤਰਦਾ ਹੈ, ਲਿਖਾਂਗਾ; ਅਤੇ ਮੈਂ ਉਸ ਉੱਤੇ ਆਪਣਾ ਨਵਾਂ ਨਾਮ ਵੀ ਲਿਖਾਂਗਾ। ਜਿਸ ਦੇ ਕੰਨ ਹਨ, ਉਹ ਸੁਣੇ ਕਿ ਆਤਮਾ ਕਲੀਸਿਆਵਾਂ ਨੂੰ ਕੀ ਆਖਦਾ ਹੈ। ਪ੍ਰਕਾਸ਼ ਦੀ ਪੁਸਤਕ 3:12, 13.</w:t>
      </w:r>
    </w:p>
    <w:p>
      <w:pPr>
        <w:pStyle w:val="ArticleBody"/>
        <w:jc w:val="left"/>
      </w:pPr>
      <w:r>
        <w:rPr>
          <w:rFonts w:ascii="Nirmala UI" w:hAnsi="Nirmala UI" w:eastAsia="Nirmala UI" w:cs="Nirmala UI"/>
        </w:rPr>
        <w:t>“ਥੰਮ੍ਹ,” ਅਰਥਾਤ ਉਨ੍ਹਾਂ ਦਾ “ਸਾਰ,” ਦਿਵ੍ਯਤਾ ਅਤੇ ਮਨੁੱਖਤਾ ਦੇ ਸੰਯੋਗ ਦਾ ਪ੍ਰਤੀਕ ਹੈ, ਕਿਉਂਕਿ ਮਸੀਹ ਉਹ “ਥੰਮ੍ਹ” ਹੈ ਜੋ ਮੰਦਰ ਨੂੰ ਸੰਭਾਲਦਾ ਹੈ।</w:t>
      </w:r>
    </w:p>
    <w:p>
      <w:pPr>
        <w:pStyle w:val="ArticleScripture"/>
        <w:jc w:val="left"/>
      </w:pPr>
      <w:r>
        <w:rPr>
          <w:rFonts w:ascii="Nirmala UI" w:hAnsi="Nirmala UI" w:eastAsia="Nirmala UI" w:cs="Nirmala UI"/>
        </w:rPr>
        <w:t>“ਇਸ ਨਿਰਾਸ਼ਾ ਦੀ ਅਵਸਥਾ ਵਿੱਚ ਹੋਣ ਸਮੇਂ ਮੈਨੂੰ ਇੱਕ ਸੁਪਨਾ ਆਇਆ ਜਿਸ ਨੇ ਮੇਰੇ ਮਨ ਉੱਤੇ ਡੂੰਘਾ ਪ੍ਰਭਾਵ ਛੱਡਿਆ। ਮੈਂ ਸੁਪਨੇ ਵਿੱਚ ਇੱਕ ਮੰਦਰ ਵੇਖਿਆ, ਜਿਸ ਵੱਲ ਬਹੁਤ ਸਾਰੇ ਲੋਕ ਦੌੜੇ ਜਾ ਰਹੇ ਸਨ। ਕੇਵਲ ਉਹੀ ਜੋ ਉਸ ਮੰਦਰ ਵਿੱਚ ਆਸਰਾ ਲੈਂਦੇ, ਸਮੇਂ ਦੇ ਸਮਾਪਤ ਹੋਣ ਤੇ ਬਚਾਏ ਜਾਣਗੇ। ਜੋ ਸਾਰੇ ਬਾਹਰ ਰਹਿ ਗਏ, ਉਹ ਸਦਾ ਲਈ ਨਾਸ ਹੋ ਜਾਣਗੇ। ਬਾਹਰ ਦੀਆਂ ਭੀੜਾਂ, ਜੋ ਆਪਣੇ-ਆਪਣੇ ਰਸਤੇ ਲੱਗੀਆਂ ਫਿਰਦੀਆਂ ਸਨ, ਮੰਦਰ ਵਿੱਚ ਪ੍ਰਵੇਸ਼ ਕਰਨ ਵਾਲਿਆਂ ਦਾ ਉਪਹਾਸ ਕਰਦੀਆਂ ਅਤੇ ਉਨ੍ਹਾਂ ਦਾ ਮਖੌਲ ਉਡਾਉਂਦੀਆਂ ਸਨ, ਅਤੇ ਉਨ੍ਹਾਂ ਨੂੰ ਕਹਿੰਦੀਆਂ ਸਨ ਕਿ ਇਹ ਰੱਖਿਆ ਦੀ ਯੋਜਨਾ ਇੱਕ ਚਾਲਾਕ ਧੋਖਾ ਹੈ, ਅਤੇ ਅਸਲ ਵਿੱਚ ਟਾਲਣ ਲਈ ਕੋਈ ਭੀ ਖਤਰਾ ਹੈ ਹੀ ਨਹੀਂ। ਉਨ੍ਹਾਂ ਨੇ ਤਾਂ ਕੁਝ ਲੋਕਾਂ ਨੂੰ ਫੜ ਵੀ ਲਿਆ ਤਾਂ ਜੋ ਉਹ ਕੰਧਾਂ ਦੇ ਅੰਦਰ ਜਲਦੀ ਨਾਲ ਪ੍ਰਵੇਸ਼ ਨਾ ਕਰ ਸਕਣ।</w:t>
      </w:r>
    </w:p>
    <w:p>
      <w:pPr>
        <w:pStyle w:val="ArticleScripture"/>
        <w:jc w:val="left"/>
      </w:pPr>
      <w:r>
        <w:rPr>
          <w:rFonts w:ascii="Nirmala UI" w:hAnsi="Nirmala UI" w:eastAsia="Nirmala UI" w:cs="Nirmala UI"/>
        </w:rPr>
        <w:t>“ਉਪਹਾਸ ਦਾ ਪਾਤਰ ਬਣਨ ਦੇ ਡਰ ਨਾਲ, ਮੈਂ ਇਹੀ ਚੰਗਾ ਸਮਝਿਆ ਕਿ ਜਦ ਤੱਕ ਭੀੜ ਛਿਟਪੁੱਟ ਨਾ ਹੋ ਜਾਵੇ, ਜਾਂ ਜਦ ਤੱਕ ਮੈਂ ਉਨ੍ਹਾਂ ਦੀ ਨਿਗਾਹ ਤੋਂ ਬਿਨਾ ਅੰਦਰ ਪ੍ਰਵੇਸ਼ ਨਾ ਕਰ ਸਕਾਂ, ਤਦ ਤੱਕ ਉਡੀਕ ਕਰਾਂ। ਪਰ ਘਟਣ ਦੀ ਬਜਾਇ ਗਿਣਤੀ ਵੱਧਦੀ ਹੀ ਗਈ, ਅਤੇ ਦੇਰ ਹੋ ਜਾਣ ਦੇ ਭੈ ਤੋਂ ਮੈਂ ਜਲਦੀ ਨਾਲ ਆਪਣਾ ਘਰ ਛੱਡਿਆ ਅਤੇ ਭੀੜ ਨੂੰ ਚੀਰਦਾ ਹੋਇਆ ਅੱਗੇ ਵਧਿਆ। ਮੰਦਰ ਤੱਕ ਪਹੁੰਚਣ ਦੀ ਆਪਣੀ ਘਬਰਾਹਟ ਵਿੱਚ ਮੈਂ ਆਪਣੇ ਆਲੇ-ਦੁਆਲੇ ਇਕੱਠੀ ਹੋਈ ਭੀੜ ਨੂੰ ਨਾ ਤਾਂ ਧਿਆਨ ਨਾਲ ਵੇਖਿਆ ਅਤੇ ਨਾ ਹੀ ਉਸ ਦੀ ਪਰਵਾਹ ਕੀਤੀ। ਇਮਾਰਤ ਵਿੱਚ ਪ੍ਰਵੇਸ਼ ਕਰਦੇ ਹੀ ਮੈਂ ਦੇਖਿਆ ਕਿ ਉਹ ਵਿਸ਼ਾਲ ਮੰਦਰ ਇੱਕ ਮਹਾਨ ਖੰਭੇ ਉੱਤੇ ਟਿਕਿਆ ਹੋਇਆ ਸੀ, ਅਤੇ ਉਸ ਨਾਲ ਇੱਕ ਮੇਂਡਾ ਬੰਨ੍ਹਿਆ ਹੋਇਆ ਸੀ, ਜੋ ਭਿਆਨਕ ਰੂਪ ਨਾਲ ਕੁਚਲਿਆ ਹੋਇਆ ਅਤੇ ਲਹੂ-ਲੁਹਾਣ ਸੀ। ਅਸੀਂ ਜੋ ਉੱਥੇ ਮੌਜੂਦ ਸਾਂ, ਮਾਨੋ ਜਾਣਦੇ ਸਾਂ ਕਿ ਇਹ ਮੇਂਡਾ ਸਾਡੇ ਹੀ ਕਾਰਨ ਚੀਰਿਆ-ਫਾੜਿਆ ਅਤੇ ਕੁਚਲਿਆ ਗਿਆ ਸੀ। ਜਿਹੜੇ ਵੀ ਮੰਦਰ ਵਿੱਚ ਪ੍ਰਵੇਸ਼ ਕਰਦੇ, ਉਹ ਸਭ ਤੋਂ ਪਹਿਲਾਂ ਉਸ ਦੇ ਸਾਹਮਣੇ ਆ ਕੇ ਆਪਣੇ ਪਾਪਾਂ ਦਾ ਇਕਰਾਰ ਕਰਦੇ।”</w:t>
      </w:r>
    </w:p>
    <w:p>
      <w:pPr>
        <w:pStyle w:val="ArticleScripture"/>
        <w:jc w:val="left"/>
      </w:pPr>
      <w:r>
        <w:rPr>
          <w:rFonts w:ascii="Nirmala UI" w:hAnsi="Nirmala UI" w:eastAsia="Nirmala UI" w:cs="Nirmala UI"/>
        </w:rPr>
        <w:t>“ਮੇਮਨੇ ਦੇ ਠੀਕ ਅੱਗੇ ਉੱਚੇ ਆਸਨ ਸਨ, ਜਿਨ੍ਹਾਂ ਉੱਤੇ ਇੱਕ ਐਸੀ ਮੰਡਲੀ ਬੈਠੀ ਸੀ ਜੋ ਬਹੁਤ ਹੀ ਆਨੰਦਿਤ ਦਿਖਾਈ ਦਿੰਦੀ ਸੀ। ਅਕਾਸ਼ ਦੀ ਜੋਤਿ ਉਨ੍ਹਾਂ ਦੇ ਚਿਹਰਿਆਂ ਉੱਤੇ ਚਮਕਦੀ ਹੋਈ ਜਾਪਦੀ ਸੀ, ਅਤੇ ਉਹ ਪਰਮੇਸ਼ੁਰ ਦੀ ਸਤਿਕਾਰ ਕਰਦੇ ਅਤੇ ਪ੍ਰਸੰਨ ਧੰਨਵਾਦ ਦੇ ਗੀਤ ਗਾਂਦੇ ਸਨ, ਜੋ ਦੂਤਾਂ ਦੇ ਸੰਗੀਤ ਵਰਗੇ ਲੱਗਦੇ ਸਨ। ਇਹ ਉਹੀ ਸਨ ਜੋ ਮੇਮਨੇ ਦੇ ਅੱਗੇ ਆਏ ਸਨ, ਆਪਣੇ ਪਾਪਾਂ ਦਾ ਇਕਰਾਰ ਕੀਤਾ ਸੀ, ਮਾਫ਼ੀ ਪ੍ਰਾਪਤ ਕੀਤੀ ਸੀ, ਅਤੇ ਹੁਣ ਕਿਸੇ ਆਨੰਦਮਈ ਘਟਨਾ ਦੀ ਖੁਸ਼ੀਭਰੀ ਉਡੀਕ ਵਿੱਚ ਸਨ।”</w:t>
      </w:r>
    </w:p>
    <w:p>
      <w:pPr>
        <w:pStyle w:val="ArticleScripture"/>
        <w:jc w:val="left"/>
      </w:pPr>
      <w:r>
        <w:rPr>
          <w:rFonts w:ascii="Nirmala UI" w:hAnsi="Nirmala UI" w:eastAsia="Nirmala UI" w:cs="Nirmala UI"/>
        </w:rPr>
        <w:t>“ਜਦੋਂ ਮੈਂ ਇਮਾਰਤ ਦੇ ਅੰਦਰ ਦਾਖਲ ਹੋ ਚੁੱਕੀ ਸੀ, ਤਦ ਵੀ ਮੇਰੇ ਉੱਤੇ ਭੈ ਛਾ ਗਿਆ, ਅਤੇ ਲਾਜ ਦੀ ਐਸੀ ਭਾਵਨਾ ਹੋਈ ਕਿ ਮੈਨੂੰ ਇਨ੍ਹਾਂ ਲੋਕਾਂ ਦੇ ਸਾਹਮਣੇ ਆਪਣੇ ਆਪ ਨੂੰ ਨਿਮਾਣਾ ਕਰਨਾ ਪਵੇਗਾ। ਪਰ ਮੈਨੂੰ ਐਸਾ ਲੱਗਿਆ ਕਿ ਮੈਂ ਅੱਗੇ ਵਧਣ ਲਈ ਮਜਬੂਰ ਕੀਤੀ ਜਾ ਰਹੀ ਹਾਂ, ਅਤੇ ਮੈਂ ਹੌਲੀ-ਹੌਲੀ ਉਸ ਖੰਭੇ ਦੇ ਗਿਰਦ ਆਪਣਾ ਰਸਤਾ ਬਣਾਉਂਦੀ ਹੋਈ ਮੇਮਨੇ ਦੇ ਸਾਹਮਣੇ ਹੋਣ ਲਈ ਵਧ ਰਹੀ ਸੀ, ਕਿ ਅਚਾਨਕ ਤੁਰਹੀ ਵੱਜੀ, ਮੰਦਰ ਕੰਬ ਉੱਠਿਆ, ਇਕੱਠੇ ਹੋਏ ਪਵਿੱਤਰ ਲੋਕਾਂ ਵੱਲੋਂ ਜਿੱਤ ਦੇ ਨਾਅਰੇ ਉੱਠੇ, ਇਕ ਭਿਆਨਕ ਤੇਜਸਵੀ ਚਾਨਣ ਨੇ ਇਮਾਰਤ ਨੂੰ ਪ੍ਰਕਾਸ਼ਿਤ ਕਰ ਦਿੱਤਾ, ਅਤੇ ਫਿਰ ਸਭ ਕੁਝ ਘੋਰ ਅੰਧਕਾਰ ਹੋ ਗਿਆ। ਉਹ ਸਾਰੇ ਆਨੰਦਿਤ ਲੋਕ ਉਸ ਚਮਕ ਨਾਲ ਹੀ ਅਦ੍ਰਿਸ਼ ਹੋ ਗਏ ਸਨ, ਅਤੇ ਮੈਂ ਰਾਤ ਦੇ ਨਿਸ਼ਬਦ ਭੈ ਵਿੱਚ ਇਕੱਲੀ ਛੱਡ ਦਿੱਤੀ ਗਈ ਸੀ। ਮੈਂ ਮਨ ਦੀ ਪੀੜਾ ਵਿੱਚ ਜਾਗ ਪਈ ਅਤੇ ਮੁਸ਼ਕਲ ਨਾਲ ਆਪਣੇ ਆਪ ਨੂੰ ਇਹ ਯਕੀਨ ਦਿਵਾ ਸਕੀ ਕਿ ਮੈਂ ਸੁਪਨਾ ਦੇਖ ਰਹੀ ਸੀ। ਮੈਨੂੰ ਐਸਾ ਲੱਗਦਾ ਸੀ ਕਿ ਮੇਰਾ ਨਾਸ ਨਿਸ਼ਚਿਤ ਹੋ ਗਿਆ ਹੈ, ਕਿ ਪ੍ਰਭੂ ਦਾ ਆਤਮਾ ਮੈਨੂੰ ਛੱਡ ਗਿਆ ਹੈ ਅਤੇ ਮੁੜ ਕਦੇ ਵਾਪਸ ਨਹੀਂ ਆਵੇਗਾ।” Testimonies, volume 1, 27.</w:t>
      </w:r>
    </w:p>
    <w:p>
      <w:pPr>
        <w:pStyle w:val="ArticleBody"/>
        <w:jc w:val="left"/>
      </w:pPr>
      <w:r>
        <w:rPr>
          <w:rFonts w:ascii="Nirmala UI" w:hAnsi="Nirmala UI" w:eastAsia="Nirmala UI" w:cs="Nirmala UI"/>
        </w:rPr>
        <w:t>ਜੋ “ਸਾਰ” ਉਸ ਵਾਪਸ ਆਉਣ ਵਾਲੇ ਦਸਵੇਂ ਹਿੱਸੇ ਦੇ ਅੰਦਰ ਹੈ, ਉਹੀ ਉਹ “ਸਤੰਭ” ਹੈ ਜੋ ਮੰਦਰ ਨੂੰ ਸਹਾਰਾ ਦਿੰਦਾ ਹੈ। ਦਾਨੀਏਲ ਨੇ ਉਸ ਮੇਮਨੇ ਦਾ ਕਾਰਕ ਦਰਸ਼ਨ ਵੇਖਿਆ ਜੋ ਸਤੰਭ ਉੱਤੇ ਟੰਗਿਆ ਗਿਆ ਸੀ, ਅਤੇ ਉਹ ਮੇਮਨਾ ਹੀ ਉਹ “ਸਤੰਭ” ਸੀ। ਜਦੋਂ ਦਾਨੀਏਲ ਨੇ ਉਹ ਮਹਾਨ ਦਰਸ਼ਨ ਵੇਖਿਆ, ਤਾਂ ਉਹ ਸਤੰਭ ਦੀ ਮੂਰਤ ਵਿੱਚ ਬਦਲਿਆ ਗਿਆ; ਅਤੇ ਇਸੇ ਤਰ੍ਹਾਂ ਯਸਾਯਾਹ ਦਾ ਦਸਵਾਂ ਹਿੱਸਾ ਵੀ ਆਪਣੇ ਅੰਦਰ ਉਹ “ਸਾਰ” (ਅਰਥਾਤ ਸਤੰਭ) ਰੱਖਦਾ ਹੈ, ਅਤੇ ਉਹ ਸਾਰ ਉਹਨਾਂ ਸਭਨਾਂ ਦੁਆਰਾ “ਖਾਧਾ” ਜਾਣਾ ਹੈ ਜੋ ਮੰਦਰ ਵਿੱਚ ਪ੍ਰਵੇਸ਼ ਕਰਨਾ ਚਾਹੁੰਦੇ ਹਨ। ਜੋ ਮੰਦਰ ਵਿੱਚ ਪ੍ਰਵੇਸ਼ ਕਰਦੇ ਹਨ ਅਤੇ ਉਸ ਸਾਰ ਨੂੰ ਖਾਂਦੇ ਹਨ, ਉਹ ਪਰਮੇਸ਼ੁਰ ਦੀ ਹੋਰ ਭੇੜਾਂ ਹਨ ਜੋ ਉਸ ਝੰਡੇ ਦੇ ਸੰਦੇਸ਼ ਨੂੰ ਸਵੀਕਾਰ ਕਰਦੇ ਹਨ ਜੋ ਐਤਵਾਰ ਦੀ ਵਿਵਸਥਾ ਦੇ ਸਮੇਂ ਉੱਚਾ ਕੀਤਾ ਜਾਂਦਾ ਹੈ, ਜਦੋਂ ਦੇਸ਼ ਵਿੱਚ ਵੱਡਾ ਤਿਆਗ ਹੁੰਦਾ ਹੈ। ਉਹ “ਪਵਿੱਤਰ ਬੀਜ,” ਜੋ ਯਸਾਯਾਹ ਦਾ ਸਾਰ ਹੈ, ਉਹੀ ਉਹ ਮੇਮਨਾ ਹੈ ਜੋ ਸੰਸਾਰ ਦੀ ਨੀਂਹ ਤੋਂ ਹੀ ਬਲੀ ਕੀਤਾ ਗਿਆ ਸੀ।</w:t>
      </w:r>
    </w:p>
    <w:p>
      <w:pPr>
        <w:pStyle w:val="ArticleBody"/>
        <w:jc w:val="left"/>
      </w:pPr>
      <w:r>
        <w:rPr>
          <w:rFonts w:ascii="Nirmala UI" w:hAnsi="Nirmala UI" w:eastAsia="Nirmala UI" w:cs="Nirmala UI"/>
        </w:rPr>
        <w:t>ਜੋ ਦਸਵਾਂ ਹਿੱਸਾ ਵਾਪਸ ਮੁੜੇਗਾ, ਉਹ ਦੁਸ਼ਟ ਦੇ ਹੱਥੋਂ ਛੁਡਾਇਆ ਜਾਵੇਗਾ, ਜਦੋਂ ਐਤਵਾਰ ਦੇ ਕਾਨੂੰਨ ਸਮੇਂ ਫਿਲਾਦੈਲਫੀਆ ਅਤੇ ਲਾਓਦੀਕੀਆ ਦੀ ਵੱਖਰੀਕਰਨ ਸਦੀਵੀ ਲਈ ਨਿਰਧਾਰਿਤ ਹੋ ਜਾਏਗੀ, ਅਤੇ ਉਸ ਵੇਲੇ ਬਹੁਤੇ ਡਿਗਾ ਦਿੱਤੇ ਜਾਣਗੇ। ਜਿਹੜੇ ਡਿਗਾ ਦਿੱਤੇ ਜਾਂਦੇ ਹਨ, ਉਹ ਉਹਨਾਂ ਦੁਸ਼ਟਾਂ ਵਜੋਂ ਪਛਾਣੇ ਜਾਂਦੇ ਹਨ ਜੋ ਸਮਝਦੇ ਨਹੀਂ। ਉਹ ਭਿਆਨਕ ਦੇ ਹੱਥੋਂ ਵੀ ਛੁਡਾਏ ਜਾਣਗੇ, ਕਿਉਂਕਿ ਉਹ ਪਸ਼ੂ ਦੀ ਛਾਪ ਪ੍ਰਾਪਤ ਨਹੀਂ ਕਰਨਗੇ।</w:t>
      </w:r>
    </w:p>
    <w:p>
      <w:pPr>
        <w:pStyle w:val="ArticleScripture"/>
        <w:jc w:val="left"/>
      </w:pPr>
      <w:r>
        <w:rPr>
          <w:rFonts w:ascii="Nirmala UI" w:hAnsi="Nirmala UI" w:eastAsia="Nirmala UI" w:cs="Nirmala UI"/>
        </w:rPr>
        <w:t>ਇਸ ਤਰ੍ਹਾਂ ਪ੍ਰਭੂ ਯਹੋਵਾਹ ਆਖਦਾ ਹੈ; ਮੈਂ ਮਿਸਰ ਦੀ ਭੀੜ ਨੂੰ ਬਾਬਲ ਦੇ ਰਾਜਾ ਨਬੂਕਦਰੇਜ਼ਰ ਦੇ ਹੱਥੋਂ ਵੀ ਮੁੱਕਾ ਦਿਆਂਗਾ। ਉਹ ਅਤੇ ਉਸ ਦੇ ਨਾਲ ਉਸ ਦੇ ਲੋਕ, ਜੋ ਕੌਮਾਂ ਵਿੱਚ ਭਿਆਨਕ ਹਨ, ਦੇਸ ਨੂੰ ਨਾਸ ਕਰਨ ਲਈ ਲਿਆਂਦੇ ਜਾਣਗੇ; ਅਤੇ ਉਹ ਮਿਸਰ ਦੇ ਵਿਰੁੱਧ ਆਪਣੀਆਂ ਤਲਵਾਰਾਂ ਖਿੱਚਣਗੇ ਅਤੇ ਦੇਸ ਨੂੰ ਮਾਰੇ ਹੋਇਆਂ ਨਾਲ ਭਰ ਦੇਣਗੇ। ਅਤੇ ਮੈਂ ਦਰਿਆਵਾਂ ਨੂੰ ਸੁੱਕਾ ਕਰ ਦਿਆਂਗਾ, ਅਤੇ ਦੇਸ ਨੂੰ ਦੁਸ਼ਟਾਂ ਦੇ ਹੱਥ ਵੇਚ ਦਿਆਂਗਾ; ਅਤੇ ਮੈਂ ਪਰਾਇਆਂ ਦੇ ਹੱਥੋਂ ਦੇਸ ਨੂੰ, ਅਤੇ ਜੋ ਕੁਝ ਉਸ ਵਿੱਚ ਹੈ, ਸਭ ਕੁਝ ਉਜਾੜ ਕਰ ਦਿਆਂਗਾ: ਮੈਂ ਯਹੋਵਾਹ ਨੇ ਇਹ ਆਖਿਆ ਹੈ। ਯਸਾਯਾਹ 30:10–12.</w:t>
      </w:r>
    </w:p>
    <w:p>
      <w:pPr>
        <w:pStyle w:val="ArticleBody"/>
        <w:jc w:val="left"/>
      </w:pPr>
      <w:r>
        <w:rPr>
          <w:rFonts w:ascii="Nirmala UI" w:hAnsi="Nirmala UI" w:eastAsia="Nirmala UI" w:cs="Nirmala UI"/>
        </w:rPr>
        <w:t>“ਕੌਮਾਂ ਦਾ ਭਿਆਨਕ” ਉੱਤਰ ਦੇ ਰਾਜੇ ਦੀ ਪ੍ਰਤਿਨਿਧਿ ਸੈਨਾ ਹੈ। ਜੋ ਨਿਸ਼ਾਨ ਐਤਵਾਰ ਦੇ ਕਾਨੂੰਨ ਵੇਲੇ ਉੱਪਰ ਚੁੱਕਿਆ ਜਾਂਦਾ ਹੈ, ਉਹ ਮੂਰਖ ਜਾਂ ਦੁਸ਼ਟ ਕੁਆਰੀਆਂ ਦੇ ਹੱਥ ਤੋਂ ਛੁਡਾਏ ਜਾਂਦੇ ਹਨ, ਅਤੇ ਉਹ “ਕੌਮਾਂ ਦੇ ਭਿਆਨਕ” ਦੇ ਹੱਥ ਤੋਂ ਵੀ ਛੁਡਾਏ ਜਾਂਦੇ ਹਨ। ਜਿਸ ਮਸਲੇ ਨੂੰ ਅਸੀਂ ਇੱਥੇ ਸੰਬੋਧਿਤ ਕਰ ਰਹੇ ਹਾਂ, ਉਹ ਇਹ ਹੈ ਕਿ ਯਸਾਯਾਹ, ਅਤੇ ਦਾਨੀਏਲ, ਅਤੇ ਯਿਰਮਿਯਾਹ, ਅਤੇ ਹਿਜ਼ਕੀਏਲ, ਅਤੇ ਯੂਹੰਨਾ—ਇਹ ਸਭ 18 ਜੁਲਾਈ, 2020 ਦੀ ਨਿਰਾਸ਼ਾ ਤੋਂ ਵਾਪਸ ਆਉਣ ਵਾਲੇ ਇੱਕ ਸੌ ਚੁਆਲੀ ਹਜ਼ਾਰਾਂ ਦੇ ਪੁਨਰੁੱਥਾਨ ਅਤੇ ਸਮਰਥਨ ਨੂੰ ਦਰਸਾਉਣ ਲਈ ਵਰਤੇ ਗਏ ਹਨ। ਦਾਨੀਏਲ ਦੇ ਅੰਤਿਮ ਦਰਸ਼ਨ ਵਿੱਚ, ਅਰਥਾਤ ਹਿਦੇਕਲ ਦਰਿਆ ਦੇ ਕੋਲ ਦਿੱਤੇ ਗਏ ਦਰਸ਼ਨ ਵਿੱਚ, ਦਾਨੀਏਲ ਨੂੰ ਪਰਮੇਸ਼ੁਰ ਦੇ ਭਵਿੱਖਬਾਣੀਕ ਬਚਨ ਦੇ ਅੰਦਰੂਨੀ ਅਤੇ ਬਾਹਰੀ ਦੋਹਾਂ ਦਰਸ਼ਨਾਂ ਨੂੰ ਸਮਝਾਇਆ ਜਾਂਦਾ ਹੈ, ਅਤੇ ਉਸ ਸੰਦੇਸ਼ ਨੂੰ ਪੇਸ਼ ਕਰਨ ਲਈ ਉਸ ਨੂੰ ਬਲ ਦਿੱਤਾ ਜਾਂਦਾ ਹੈ।</w:t>
      </w:r>
    </w:p>
    <w:p>
      <w:pPr>
        <w:pStyle w:val="ArticleBody"/>
        <w:jc w:val="left"/>
      </w:pPr>
      <w:r>
        <w:rPr>
          <w:rFonts w:ascii="Nirmala UI" w:hAnsi="Nirmala UI" w:eastAsia="Nirmala UI" w:cs="Nirmala UI"/>
        </w:rPr>
        <w:t>ਅੰਦਰੂਨੀ ਅਤੇ ਬਾਹਰੀ ਦੇ ਸੰਦੇਸ਼ ਨੂੰ ਪਦ ਦਸ ਵਿੱਚ ਸਿਰ, ਜਾਂ “ਕਿਲ੍ਹੇ,” ਦੀ ਭਵਿੱਖਬਾਣੀਕ ਪਰਿਭਾਸ਼ਾ ਨਾਲ ਇਕੱਠਾ ਕੀਤਾ ਗਿਆ ਹੈ, ਜੋ ਉਸ ਯੂਕਰੇਨ ਯੁੱਧ ਦੀ ਪਹਿਚਾਣ ਕਰਦੀ ਹੈ ਜੋ ਇਸ ਵੇਲੇ ਪੁਤਿਨ ਦੁਆਰਾ ਚਲਾਇਆ ਜਾ ਰਿਹਾ ਹੈ। ਸਿਰ ਦੀ ਪਹਿਚਾਣ ਕਰਨ ਵਾਲੀ ਉਹ ਕੁੰਜੀ ਅੰਦਰੂਨੀ ਅਤੇ ਬਾਹਰੀ ਦੋਹਾਂ ਲਾਗੂਆਂ ਰੱਖਦੀ ਹੈ, ਅਤੇ ਉਸ ਯੁੱਧ ਦੀ ਸ਼ੁਰੂਆਤ ਉਸ ਅਵਧੀ ਨੂੰ ਚਿੰਨ੍ਹਿਤ ਕਰਦੀ ਹੈ ਜਦੋਂ ਦੋਵੇਂ ਸਿਰ ਭਵਿੱਖਬਾਣੀ ਦਾ ਵਿਸ਼ਾ ਬਣ ਜਾਂਦੇ ਹਨ। ਕਿਲ੍ਹਾ ਜਾਂ ਸਿਰ, ਰੂਸ ਦੇ ਰੂਪ ਵਿੱਚ, ਦੂਜੇ ਪ੍ਰਾਕਸੀ ਯੁੱਧ ਦੀ ਪਹਿਚਾਣ ਕਰਦਾ ਹੈ, ਜੋ ਤੀਜੇ ਪ੍ਰਾਕਸੀ ਯੁੱਧ ਵੱਲ ਲੈ ਜਾਂਦਾ ਹੈ, ਅਤੇ ਇਹ ਵਿਸ਼ਵ ਯੁੱਧ III ਦੀ ਸ਼ੁਰੂਆਤ ਨੂੰ ਚਿੰਨ੍ਹਿਤ ਕਰਦਾ ਹੈ, ਜਿਸ ਦਾ ਪ੍ਰਤੀਕ ਪਦ ਪੰਦਰਾਂ ਵਿੱਚ ਪਾਨਿਅਮ ਦੀ ਲੜਾਈ ਦੁਆਰਾ ਦਿੱਤਾ ਗਿਆ ਹੈ।</w:t>
      </w:r>
    </w:p>
    <w:p>
      <w:pPr>
        <w:pStyle w:val="ArticleBody"/>
        <w:jc w:val="left"/>
      </w:pPr>
      <w:r>
        <w:rPr>
          <w:rFonts w:ascii="Nirmala UI" w:hAnsi="Nirmala UI" w:eastAsia="Nirmala UI" w:cs="Nirmala UI"/>
        </w:rPr>
        <w:t>ਸੋਲ੍ਹਵੀਂ ਆਇਤ ਐਤਵਾਰ ਦੇ ਕਾਨੂੰਨ ਨੂੰ ਦਰਸਾਉਂਦੀ ਹੈ, ਅਤੇ ਇਸ ਲਈ 2014 ਤੋਂ, ਜਦੋਂ ਯੂਕਰੇਨ ਦੀ ਜੰਗ ਸ਼ੁਰੂ ਹੋਈ, ਜਿਵੇਂ ਕਿ ਗਿਆਰਵੀਂ ਅਤੇ ਬਾਰਹਵੀਂ ਆਇਤਾਂ ਵਿੱਚ ਪ੍ਰਤੀਨਿਧਿਤ ਕੀਤਾ ਗਿਆ ਹੈ, ਐਤਵਾਰ ਦੇ ਕਾਨੂੰਨ ਤੱਕ ਪਰਮੇਸ਼ੁਰ ਦੇ ਲੋਕਾਂ ਦੀ ਮੋਹਰਬੰਦੀ ਨਾਲ ਸੰਬੰਧਿਤ ਅੰਤਿਮ ਕੰਮ ਪੂਰਾ ਕੀਤਾ ਜਾਂਦਾ ਹੈ। ਦਾਨੀਏਲ ਅਧਿਆਇ ਗਿਆਰਾਂ ਵਿੱਚ ਗਬਰਾਈਲ ਦੀ ਵਿਆਖਿਆ ਉਸ ਸੰਦੇਸ਼ ਨੂੰ ਪ੍ਰਤੀਨਿਧਿਤ ਕਰਦੀ ਹੈ ਜੋ ਪਰਮੇਸ਼ੁਰ ਦੇ ਲੋਕਾਂ ਨੂੰ ਪਵਿੱਤਰ ਕਰਦਾ ਹੈ, ਜਾਂ ਉਨ੍ਹਾਂ ਉੱਤੇ ਮੋਹਰ ਲਗਾਉਂਦਾ ਹੈ। ਇਸ ਤੱਥ ਨੂੰ ਗੁਆ ਲੈਣਾ ਸਭ ਕੁਝ ਗੁਆ ਲੈਣ ਦੇ ਬਰਾਬਰ ਹੈ। ਉਹ ਭਵਿੱਖਬਾਣੀ ਜੋ ਉਨਮੋਹਰ ਕੀਤੀ ਗਈ ਹੈ, ਜਿਸ ਨੂੰ ਪਰਕਾਸ਼ ਦੀ ਪੋਥੀ ਵਿੱਚ ਯਿਸੂ ਮਸੀਹ ਦਾ ਪਰਕਾਸ਼ ਕਿਹਾ ਗਿਆ ਹੈ, ਅਤੇ ਜਿਸ ਨੂੰ ਪਰਕਾਸ਼ ਦੀ ਪੋਥੀ ਇਸ ਤੌਰ ਤੇ ਪਹਿਚਾਣਦੀ ਹੈ ਕਿ ਉਹ ਕਿਰਪਾ-ਅਵਸਰ ਦੇ ਸਮਾਪਤ ਹੋਣ ਤੋਂ ਠੀਕ ਪਹਿਲਾਂ ਉਨਮੋਹਰ ਕੀਤੀ ਜਾਂਦੀ ਹੈ, ਦਾਨੀਏਲ ਦੀ ਪੁਸਤਕ ਵਿੱਚੋਂ ਇੱਕ ਵਿਸ਼ੇਸ਼ ਅੰਸ਼ ਹੈ।</w:t>
      </w:r>
    </w:p>
    <w:p>
      <w:pPr>
        <w:pStyle w:val="ArticleScripture"/>
        <w:jc w:val="left"/>
      </w:pPr>
      <w:r>
        <w:rPr>
          <w:rFonts w:ascii="Nirmala UI" w:hAnsi="Nirmala UI" w:eastAsia="Nirmala UI" w:cs="Nirmala UI"/>
        </w:rPr>
        <w:t>ਅਤੇ ਉਸ ਨੇ ਮੈਨੂੰ ਆਖਿਆ, ਇਸ ਪੁਸਤਕ ਦੀ ਭਵਿੱਖਬਾਣੀ ਦੇ ਬਚਨਾਂ ਉੱਤੇ ਮੋਹਰ ਨਾ ਲਾ, ਕਿਉਂਕਿ ਸਮਾਂ ਨੇੜੇ ਹੈ। ਜੋ ਅਨਿਆਈ ਹੈ, ਉਹ ਅਜੇ ਵੀ ਅਨਿਆਈ ਹੀ ਰਹੇ; ਅਤੇ ਜੋ ਮੈਲਾ ਹੈ, ਉਹ ਅਜੇ ਵੀ ਮੈਲਾ ਹੀ ਰਹੇ; ਅਤੇ ਜੋ ਧਰਮੀ ਹੈ, ਉਹ ਅਜੇ ਵੀ ਧਰਮੀ ਹੀ ਰਹੇ; ਅਤੇ ਜੋ ਪਵਿੱਤਰ ਹੈ, ਉਹ ਅਜੇ ਵੀ ਪਵਿੱਤਰ ਹੀ ਰਹੇ। ਪ੍ਰਕਾਸ਼ ਦੀ ਪੋਥੀ 22:10, 11.</w:t>
      </w:r>
    </w:p>
    <w:p>
      <w:pPr>
        <w:pStyle w:val="ArticleBody"/>
        <w:jc w:val="left"/>
      </w:pPr>
      <w:r>
        <w:rPr>
          <w:rFonts w:ascii="Nirmala UI" w:hAnsi="Nirmala UI" w:eastAsia="Nirmala UI" w:cs="Nirmala UI"/>
        </w:rPr>
        <w:t>ਆਖਰੀ ਦਿਨਾਂ ਵਿੱਚ ਇੱਕ ਨਿਰਧਾਰਿਤ ਸਮਾਂ ਆਉਂਦਾ ਹੈ ਜਦੋਂ ਅੰਤਿਮ ਭਵਿੱਖਬਾਣੀ ਦੀ ਮੁਹਰ ਖੁਲ੍ਹੀ ਜਾਂਦੀ ਹੈ, ਕਿਉਂਕਿ ਆਯਤ ਕਹਿੰਦੀ ਹੈ, “ਸਮਾਂ ਨੇੜੇ ਹੈ।” ਇਹੀ ਅਭਿਵਿਅਕਤੀ, ਜੋ ਪ੍ਰਕਾਸ਼ ਦੀ ਪੋਥੀ ਦੇ ਅੰਤਿਮ ਅਧਿਆਇ ਵਿੱਚ ਮਿਲਦੀ ਹੈ, ਪਹਿਲੇ ਅਧਿਆਇ ਵਿੱਚ ਵੀ ਮਿਲਦੀ ਹੈ।</w:t>
      </w:r>
    </w:p>
    <w:p>
      <w:pPr>
        <w:pStyle w:val="ArticleScripture"/>
        <w:jc w:val="left"/>
      </w:pPr>
      <w:r>
        <w:rPr>
          <w:rFonts w:ascii="Nirmala UI" w:hAnsi="Nirmala UI" w:eastAsia="Nirmala UI" w:cs="Nirmala UI"/>
        </w:rPr>
        <w:t>ਯਿਸੂ ਮਸੀਹ ਦਾ ਪ੍ਰਕਾਸ਼ਨ, ਜੋ ਪਰਮੇਸ਼ੁਰ ਨੇ ਉਸ ਨੂੰ ਦਿੱਤਾ, ਤਾਂ ਜੋ ਉਹ ਆਪਣੇ ਦਾਸਾਂ ਨੂੰ ਉਹ ਗੱਲਾਂ ਵਿਖਾਵੇ ਜੋ ਜਲਦੀ ਹੀ ਹੋਣੀਆਂ ਹਨ; ਅਤੇ ਉਸ ਨੇ ਆਪਣੇ ਦੂਤ ਦੇ ਰਾਹੀਂ ਇਹ ਆਪਣੇ ਦਾਸ ਯੂਹੰਨਾ ਨੂੰ ਭੇਜ ਕੇ ਸੰਕੇਤ ਦੁਆਰਾ ਪ੍ਰਗਟ ਕੀਤਾ। ਜਿਸ ਨੇ ਪਰਮੇਸ਼ੁਰ ਦੇ ਬਚਨ ਦੀ, ਅਤੇ ਯਿਸੂ ਮਸੀਹ ਦੀ ਗਵਾਹੀ ਦੀ, ਅਤੇ ਉਹਨਾਂ ਸਭ ਗੱਲਾਂ ਦੀ ਜੋ ਉਸ ਨੇ ਵੇਖੀਆਂ, ਗਵਾਹੀ ਦਿੱਤੀ। ਧੰਨ ਹੈ ਉਹ ਜੋ ਇਸ ਭਵਿੱਖਬਾਣੀ ਦੇ ਬਚਨ ਪੜ੍ਹਦਾ ਹੈ, ਅਤੇ ਉਹ ਜੋ ਸੁਣਦੇ ਹਨ, ਅਤੇ ਉਹਨਾਂ ਗੱਲਾਂ ਨੂੰ ਮੰਨਦੇ ਹਨ ਜੋ ਇਸ ਵਿੱਚ ਲਿਖੀਆਂ ਹੋਈਆਂ ਹਨ; ਕਿਉਂਕਿ ਸਮਾਂ ਨੇੜੇ ਹੈ। ਪਰਕਾਸ਼ ਦੀ ਪੋਥੀ 1:1–3.</w:t>
      </w:r>
    </w:p>
    <w:p>
      <w:pPr>
        <w:pStyle w:val="ArticleBody"/>
        <w:jc w:val="left"/>
      </w:pPr>
      <w:r>
        <w:rPr>
          <w:rFonts w:ascii="Nirmala UI" w:hAnsi="Nirmala UI" w:eastAsia="Nirmala UI" w:cs="Nirmala UI"/>
        </w:rPr>
        <w:t>ਦੋ ਸੌ ਵੀਹ, ਅਤੇ ਇਸ ਲਈ ਬਾਈ, ਦਿਵ੍ਯਤਾ ਅਤੇ ਮਨੁੱਖਤਾ ਦੇ ਸੰਯੋਗ ਦੇ ਪ੍ਰਤੀਕ ਹਨ, ਅਤੇ ਤੀਜੇ ਦੂਤ ਦਾ ਅੰਤਿਮ ਕੰਮ, ਜੋ ਇੱਕ ਸੌ ਚੁਆਲੀਹ ਹਜ਼ਾਰਾਂ ਦੀ ਮੋਹਰਬੰਦੀ ਹੈ, ਦਸ ਕੁਆਰੀਆਂ ਦੀ ਦ੍ਰਿਸ਼ਟਾਂਤ ਦੇ ਭਵਿੱਖਬਾਣੀਕ ਸੰਦਰਭ ਦੇ ਅੰਦਰ ਪੂਰਾ ਕੀਤਾ ਜਾਂਦਾ ਹੈ। ਅੰਤਿਮ ਦਿਨਾਂ ਦੀਆਂ ਬੁੱਧਿਮਾਨ ਕੁਆਰੀਆਂ ਨੇ 18 ਜੁਲਾਈ, 2020 ਨੂੰ ਆਪਣੀ ਪਹਿਲੀ ਨਿਰਾਸ਼ਾ ਸਹੀ, ਅਤੇ ਉਹ ਪ੍ਰਕਾਸ਼ ਦੀ ਪੁਸਤਕ ਦੇ ਅਧਿਆਇ ਗਿਆਰਾਂ ਦੀ ਗਲੀ ਵਿੱਚ ਮਰੇ ਹੋਏ ਹੱਡੀਆਂ ਵਾਂਗ ਛਿੱਤਰ-ਬਿੱਖਰ ਗਈਆਂ ਰਹੀਆਂ, ਜਦ ਤੱਕ ਕਿ ਜੁਲਾਈ 2023 ਨਾ ਆ ਗਿਆ, ਜੋ 2001 ਵਿੱਚ ਮੋਹਰਬੰਦੀ ਦੀ ਪ੍ਰਕਿਰਿਆ ਸ਼ੁਰੂ ਹੋਣ ਤੋਂ ਬਾਈ ਸਾਲ ਬਾਅਦ ਸੀ। “ਸਮਾਂ ਤਦ ਨੇੜੇ ਆ ਗਿਆ ਸੀ,” ਅਤੇ ਫਿਰ ਪ੍ਰਭੂ ਨੇ “ਜੰਗਲ ਵਿੱਚ ਇੱਕ ਅਵਾਜ਼” ਨੂੰ ਖੜ੍ਹਾ ਕੀਤਾ, ਜਿਸ ਨੇ ਸੰਦੇਸ਼ ਗਬਰਈਲ ਤੋਂ ਪ੍ਰਾਪਤ ਕੀਤਾ ਸੀ, ਜਿਸ ਨੇ ਉਹ ਮਸੀਹ ਤੋਂ ਪ੍ਰਾਪਤ ਕੀਤਾ ਸੀ, ਅਤੇ ਜਿਸ ਨੇ ਉਹ ਪਿਤਾ ਤੋਂ ਪ੍ਰਾਪਤ ਕੀਤਾ ਸੀ।</w:t>
      </w:r>
    </w:p>
    <w:p>
      <w:pPr>
        <w:pStyle w:val="ArticleBody"/>
        <w:jc w:val="left"/>
      </w:pPr>
      <w:r>
        <w:rPr>
          <w:rFonts w:ascii="Nirmala UI" w:hAnsi="Nirmala UI" w:eastAsia="Nirmala UI" w:cs="Nirmala UI"/>
        </w:rPr>
        <w:t>ਫਿਰ ਉਸ ਆਵਾਜ਼ ਨੇ ਕਲੀਸਿਆਵਾਂ ਨੂੰ ਸੰਦੇਸ਼ ਭੇਜਣਾ ਸ਼ੁਰੂ ਕੀਤਾ, ਅਤੇ ਉਹ ਇਲੈਕਟ੍ਰਾਨਿਕ ਢੰਗ ਨਾਲ ਭੇਜਿਆ ਗਿਆ ਹੈ ਜਿੱਥੇ ਇਸ ਨੂੰ ਪੜ੍ਹਿਆ ਅਤੇ/ਜਾਂ ਸੁਣਿਆ ਜਾ ਸਕਦਾ ਹੈ, ਅਤੇ ਇਸ ਵੇਲੇ ਇਹ ਸੱਠ ਤੋਂ ਵੱਧ ਭਾਸ਼ਾਵਾਂ ਵਿੱਚ ਉਪਲਬਧ ਹੈ। ਭਵਿੱਖਬਾਣੀ ਦਾ ਜੋ ਭਾਗ ਅਨਮੋਹਰ ਕੀਤਾ ਗਿਆ ਸੀ, ਅਰਥਾਤ ਉਹ ਸੰਦੇਸ਼, ਦਾਨੀਏਲ ਦੀ ਪੁਸਤਕ ਵਿੱਚ ਪਾਇਆ ਜਾਂਦਾ ਹੈ।</w:t>
      </w:r>
    </w:p>
    <w:p>
      <w:pPr>
        <w:pStyle w:val="ArticleScripture"/>
        <w:jc w:val="left"/>
      </w:pPr>
      <w:r>
        <w:rPr>
          <w:rFonts w:ascii="Nirmala UI" w:hAnsi="Nirmala UI" w:eastAsia="Nirmala UI" w:cs="Nirmala UI"/>
        </w:rPr>
        <w:t>“ਉਹ ਪੁਸਤਕ ਜੋ ਮੋਹਰਬੰਦ ਕੀਤੀ ਗਈ ਸੀ, ਉਹ ਪਰਕਾਸ਼ ਦੀ ਪੁਸਤਕ ਨਹੀਂ ਸੀ, ਪਰ ਦਾਨੀਏਲ ਦੀ ਭਵਿੱਖਬਾਣੀ ਦਾ ਉਹ ਭਾਗ ਸੀ ਜੋ ਅੰਤ ਦੇ ਦਿਨਾਂ ਨਾਲ ਸੰਬੰਧਿਤ ਹੈ। ਦੂਤ ਨੇ ਆਗਿਆ ਦਿੱਤੀ, ‘ਪਰ ਤੂੰ, ਹੇ ਦਾਨੀਏਲ, ਇਨ੍ਹਾਂ ਬਾਤਾਂ ਨੂੰ ਬੰਦ ਕਰ ਅਤੇ ਪੁਸਤਕ ਨੂੰ ਅੰਤ ਦੇ ਸਮੇਂ ਤੱਕ ਮੋਹਰਬੰਦ ਕਰ।’ ਦਾਨੀਏਲ 12:4।” ਪ੍ਰੇਰਿਤਾਂ ਦੇ ਕਰਤੱਬ, 585.</w:t>
      </w:r>
    </w:p>
    <w:p>
      <w:pPr>
        <w:pStyle w:val="ArticleBody"/>
        <w:jc w:val="left"/>
      </w:pPr>
      <w:r>
        <w:rPr>
          <w:rFonts w:ascii="Nirmala UI" w:hAnsi="Nirmala UI" w:eastAsia="Nirmala UI" w:cs="Nirmala UI"/>
        </w:rPr>
        <w:t>“ਦਾਨੀਏਲ ਦੀ ਭਵਿੱਖਬਾਣੀ ਦਾ ਆਖ਼ਰੀ ਦਿਨਾਂ ਨਾਲ ਸੰਬੰਧਿਤ ਹਿੱਸਾ” ਚਾਲੀਵਾਂ ਪਦ ਹੈ। ਇਹ ਸਿਰਫ਼ ਚਾਲੀਵਾਂ ਪਦ ਨਹੀਂ ਹੈ; ਇਹ ਚਾਲੀਵੇਂ ਪਦ ਦਾ ਉਹ ਹਿੱਸਾ ਹੈ ਜੋ 1989 ਵਿੱਚ ਅੰਤ ਦੇ ਸਮੇਂ ਤੋਂ ਬਾਅਦ, ਅਤੇ ਇਕਤਾਲੀਵੇਂ ਪਦ ਦੇ ਐਤਵਾਰ ਕਾਨੂੰਨ ਤੋਂ ਪਹਿਲਾਂ ਦਰਸਾਇਆ ਗਿਆ ਹੈ। ਚਾਲੀਵੇਂ ਪਦ ਦਾ ਉਹ ਇਤਿਹਾਸ, ਜਿਸ ਦਾ ਜ਼ਿਕਰ ਉਸ ਪਦ ਦੇ ਅੰਦਰ ਖ਼ੁਦ ਨਹੀਂ ਕੀਤਾ ਗਿਆ, ਭਵਿੱਖਬਾਣੀ ਦਾ ਉਹ ਹਿੱਸਾ ਹੈ ਜੋ ਆਖ਼ਰੀ ਦਿਨਾਂ ਨਾਲ ਸੰਬੰਧਿਤ ਸੀ ਅਤੇ ਮੁਹਰਬੰਦ ਕੀਤਾ ਗਿਆ ਸੀ, ਅਤੇ ਜੋ ਜੁਲਾਈ 2023 ਤੋਂ ਉਹਨਾਂ ਲਈ ਖੋਲ੍ਹਿਆ ਜਾ ਰਿਹਾ ਹੈ ਜੋ ਦੇਖਣ ਅਤੇ ਸੁਣਨ ਦੀ ਚੋਣ ਕਰਦੇ ਹਨ।</w:t>
      </w:r>
    </w:p>
    <w:p>
      <w:pPr>
        <w:pStyle w:val="ArticleBody"/>
        <w:jc w:val="left"/>
      </w:pPr>
      <w:r>
        <w:rPr>
          <w:rFonts w:ascii="Nirmala UI" w:hAnsi="Nirmala UI" w:eastAsia="Nirmala UI" w:cs="Nirmala UI"/>
        </w:rPr>
        <w:t>ਚਾਲੀਵੀਂ ਆਯਤ 1989 ਵਿੱਚ ਸੋਵੀਅਤ ਯੂਨੀਅਨ ਦੇ ਪਤਨ ਤੋਂ ਬਾਅਦ ਆਉਣ ਵਾਲੇ ਇਤਿਹਾਸ ਵਿੱਚੋਂ, ਚਾਲੀ-ਪਹਿਲੀ ਆਯਤ ਦੇ ਐਤਵਾਰ ਦੇ ਕਾਨੂੰਨ ਤੱਕ, ਕਿਸੇ ਗੱਲ ਦਾ ਲੇਖਾ ਨਹੀਂ ਦਿੰਦੀ; ਤਥਾਪਿ, ਇਹ ਉਹ ਭਵਿੱਖਬਾਣੀਕ ਅਧਾਰ-ਮੰਚ ਪ੍ਰਦਾਨ ਕਰਦੀ ਹੈ ਜਿਸ ਉੱਤੇ ਭਵਿੱਖਬਾਣੀ ਦੀਆਂ ਹੋਰ ਰੇਖਾਵਾਂ ਰੱਖੀਆਂ ਜਾਣੀਆਂ ਹਨ। ਜੋ ਲੋਕ ਇਹ ਦੇਖਣ ਅਤੇ ਸੁਣਨ ਲਈ ਤਿਆਰ ਨਹੀਂ ਹਨ ਕਿ “ਰੇਖਾ ਉੱਤੇ ਰੇਖਾ” ਦੀ ਵਿਧੀ ਹੀ ਪਿਛਲੀ ਵਰਖਾ ਦੀ ਵਿਧੀ ਹੈ, ਉਹਨਾਂ ਵਿੱਚ ਚਾਲੀਵੀਂ ਆਯਤ ਦੇ ਗੁਪਤ ਇਤਿਹਾਸ ਨੂੰ ਦੇਖਣ ਦੀ ਸਮਰੱਥਾ ਨਹੀਂ ਹੈ; ਅਤੇ ਉਹੀ ਇਤਿਹਾਸ ਯਿਸੂ ਮਸੀਹ ਦਾ ਪ੍ਰਕਾਸ਼ਿਤ ਵਾਕ ਹੈ, ਜਿਸ ਦੀ ਵਿਆਖਿਆ ਕਰਨ ਲਈ ਗਬਰਿਯੇਲ ਯੂਹੰਨਾ ਅਤੇ ਦਾਨੀਏਲ ਕੋਲ ਆਇਆ ਸੀ।</w:t>
      </w:r>
    </w:p>
    <w:p>
      <w:pPr>
        <w:pStyle w:val="ArticleBody"/>
        <w:jc w:val="left"/>
      </w:pPr>
      <w:r>
        <w:rPr>
          <w:rFonts w:ascii="Nirmala UI" w:hAnsi="Nirmala UI" w:eastAsia="Nirmala UI" w:cs="Nirmala UI"/>
        </w:rPr>
        <w:t>ਅਸੀਂ ਇਸ ਅਧਿਐਨ ਨੂੰ ਅਗਲੇ ਲੇਖ ਵਿੱਚ ਜਾਰੀ ਰੱਖਾਂਗੇ।</w:t>
      </w:r>
    </w:p>
    <w:p>
      <w:pPr>
        <w:pStyle w:val="ArticleScripture"/>
        <w:jc w:val="left"/>
      </w:pPr>
      <w:r>
        <w:rPr>
          <w:rFonts w:ascii="Nirmala UI" w:hAnsi="Nirmala UI" w:eastAsia="Nirmala UI" w:cs="Nirmala UI"/>
        </w:rPr>
        <w:t>“ਬੇਰੀਆ ਵਿੱਚ ਪੌਲੁਸ ਨੇ ਫਿਰ ਆਪਣਾ ਕੰਮ ਇਸ ਤਰ੍ਹਾਂ ਆਰੰਭ ਕੀਤਾ ਕਿ ਉਹ ਮਸੀਹ ਦੀ ਸੁਸਮਾਚਾਰ ਦਾ ਪ੍ਰਚਾਰ ਕਰਨ ਲਈ ਯਹੂਦੀਆਂ ਦੇ ਉਪਾਸਨਾ-ਘਰ ਵਿੱਚ ਗਿਆ। ਉਹ ਉਨ੍ਹਾਂ ਬਾਰੇ ਕਹਿੰਦਾ ਹੈ, ‘ਇਹ ਥੱਸਲੁਨੀਕੇ ਵਾਲਿਆਂ ਨਾਲੋਂ ਵਧੇਰੇ ਉੱਤਮ ਚਿੱਤ ਵਾਲੇ ਸਨ, ਕਿਉਂਕਿ ਉਨ੍ਹਾਂ ਨੇ ਪੂਰੀ ਮਨ ਦੀ ਤਿਆਰੀ ਨਾਲ ਬਚਨ ਨੂੰ ਸਵੀਕਾਰ ਕੀਤਾ ਅਤੇ ਹਰ ਰੋਜ਼ ਪਵਿੱਤਰ ਲਿਖਤਾਂ ਦੀ ਜਾਂਚ ਕਰਦੇ ਰਹੇ ਕਿ ਕੀ ਇਹ ਗੱਲਾਂ ਐਸੇ ਹੀ ਹਨ। ਇਸ ਲਈ ਉਨ੍ਹਾਂ ਵਿੱਚੋਂ ਬਹੁਤਿਆਂ ਨੇ ਵਿਸ਼ਵਾਸ ਕੀਤਾ; ਅਤੇ ਯੂਨਾਨੀ ਇਸਤ੍ਰੀਆਂ ਵਿੱਚੋਂ ਜਿਹੜੀਆਂ ਆਦਰਯੋਗ ਸਨ, ਅਤੇ ਪੁਰਸ਼ਾਂ ਵਿੱਚੋਂ ਵੀ, ਥੋੜ੍ਹੇ ਨਹੀਂ।’”</w:t>
      </w:r>
    </w:p>
    <w:p>
      <w:pPr>
        <w:pStyle w:val="ArticleScripture"/>
        <w:jc w:val="left"/>
      </w:pPr>
      <w:r>
        <w:rPr>
          <w:rFonts w:ascii="Nirmala UI" w:hAnsi="Nirmala UI" w:eastAsia="Nirmala UI" w:cs="Nirmala UI"/>
        </w:rPr>
        <w:t>“ਸੱਚ ਦੀ ਪੇਸ਼ਕਸ਼ ਵਿੱਚ, ਜੋ ਲੋਕ ਇਮਾਨਦਾਰੀ ਨਾਲ ਸਹੀ ਹੋਣਾ ਚਾਹੁੰਦੇ ਹਨ, ਉਹ ਪਵਿੱਤਰ ਸ਼ਾਸਤਰਾਂ ਦੀ ਮਨ ਲਾ ਕੇ ਖੋਜ ਕਰਨ ਲਈ ਜਾਗਰੂਕ ਕੀਤੇ ਜਾਣਗੇ। ਇਸ ਤੋਂ ਉਹੋ ਜਿਹੇ ਨਤੀਜੇ ਨਿਕਲਣਗੇ, ਜਿਹੜੇ ਬੇਰਿਆ ਵਿੱਚ ਪ੍ਰੇਰਤਾਂ ਦੀ ਸੇਵਾ ਨਾਲ ਸੰਬੰਧਿਤ ਹੋਏ ਸਨ। ਪਰ ਜੋ ਲੋਕ ਇਨ੍ਹਾਂ ਦਿਨਾਂ ਵਿੱਚ ਸੱਚ ਦਾ ਪ੍ਰਚਾਰ ਕਰਦੇ ਹਨ, ਉਹਨਾਂ ਨੂੰ ਬਹੁਤ ਸਾਰੇ ਅਜਿਹੇ ਲੋਕ ਮਿਲਦੇ ਹਨ ਜੋ ਬੇਰੀਆ ਦੇ ਲੋਕਾਂ ਦੇ ਬਿਲਕੁਲ ਉਲਟ ਹਨ। ਉਹ ਆਪਣੇ ਅੱਗੇ ਪੇਸ਼ ਕੀਤੇ ਗਏ ਸਿਧਾਂਤ ਦਾ ਖੰਡਨ ਨਹੀਂ ਕਰ ਸਕਦੇ, ਤਥਾਪਿ ਉਹ ਉਸ ਦੇ ਹੱਕ ਵਿੱਚ ਦਿੱਤੇ ਗਏ ਪ੍ਰਮਾਣਾਂ ਦੀ ਜਾਂਚ ਕਰਨ ਲਈ ਅਤਿਅੰਤ ਅਨਿਛਾ ਪ੍ਰਗਟ ਕਰਦੇ ਹਨ, ਅਤੇ ਇਹ ਮੰਨ ਬੈਠਦੇ ਹਨ ਕਿ ਭਾਵੇਂ ਇਹ ਸੱਚ ਹੀ ਕਿਉਂ ਨਾ ਹੋਵੇ, ਫਿਰ ਵੀ ਇਹ ਬਹੁਤ ਥੋੜ੍ਹੇ ਮਹੱਤਵ ਦੀ ਗੱਲ ਹੈ ਕਿ ਉਹ ਇਸ ਨੂੰ ਸੱਚ ਮੰਨ ਕੇ ਸਵੀਕਾਰ ਕਰਦੇ ਹਨ ਜਾਂ ਨਹੀਂ। ਉਹ ਸਮਝਦੇ ਹਨ ਕਿ ਉਹਨਾਂ ਦਾ ਪੁਰਾਣਾ ਵਿਸ਼ਵਾਸ ਅਤੇ ਰੀਤ-ਰਿਵਾਜ ਉਹਨਾਂ ਲਈ ਕਾਫ਼ੀ ਚੰਗੇ ਹਨ। ਪਰ ਪ੍ਰਭੂ, ਜਿਸ ਨੇ ਆਪਣੇ ਰਾਜਦੂਤਾਂ ਨੂੰ ਸੰਸਾਰ ਲਈ ਇੱਕ ਸੰਦੇਸ਼ ਦੇ ਕੇ ਭੇਜਿਆ ਹੈ, ਲੋਕਾਂ ਨੂੰ ਇਸ ਗੱਲ ਲਈ ਜ਼ਿੰਮੇਵਾਰ ਠਹਿਰਾਏਗਾ ਕਿ ਉਹ ਉਸ ਦੇ ਸੇਵਕਾਂ ਦੇ ਬਚਨਾਂ ਨਾਲ ਕਿਹੋ ਜਿਹਾ ਵਰਤਾਓ ਕਰਦੇ ਹਨ। ਪਰਮੇਸ਼ੁਰ ਸਭ ਦਾ ਨਿਆਂ ਉਸ ਚਾਨਣ ਦੇ ਅਨੁਸਾਰ ਕਰੇਗਾ ਜੋ ਉਹਨਾਂ ਅੱਗੇ ਰੱਖਿਆ ਗਿਆ ਹੈ, ਭਾਵੇਂ ਉਹ ਉਹਨਾਂ ਨੂੰ ਸਪਸ਼ਟ ਹੋਵੇ ਜਾਂ ਨਾ ਹੋਵੇ। ਉਹਨਾਂ ਦਾ ਕਰਤੱਵ ਹੈ ਕਿ ਉਹ ਬੇਰੀਆ ਦੇ ਲੋਕਾਂ ਵਾਂਗ ਜਾਂਚ ਕਰਨ। ਪ੍ਰਭੂ ਹੋਸ਼ੇਆ ਨਬੀ ਦੇ ਰਾਹੀਂ ਆਖਦਾ ਹੈ: ‘ਮੇਰੇ ਲੋਕ ਗਿਆਨ ਦੀ ਘਾਟ ਕਾਰਨ ਨਾਸ ਹੋ ਰਹੇ ਹਨ; ਕਿਉਂਕਿ ਤੂੰ ਗਿਆਨ ਨੂੰ ਰੱਦ ਕੀਤਾ ਹੈ, ਇਸ ਲਈ ਮੈਂ ਵੀ ਤੈਨੂੰ ਰੱਦ ਕਰਾਂਗਾ।’”</w:t>
      </w:r>
    </w:p>
    <w:p>
      <w:pPr>
        <w:pStyle w:val="ArticleScripture"/>
        <w:jc w:val="left"/>
      </w:pPr>
      <w:r>
        <w:rPr>
          <w:rFonts w:ascii="Nirmala UI" w:hAnsi="Nirmala UI" w:eastAsia="Nirmala UI" w:cs="Nirmala UI"/>
        </w:rPr>
        <w:t>“ਬੇਰੀਆ ਦੇ ਲੋਕਾਂ ਦੇ ਮਨ ਪੂਰਵਾਗ੍ਰਹਿ ਨਾਲ ਸੰਕੁਚਿਤ ਨਹੀਂ ਹੋਏ ਸਨ, ਅਤੇ ਉਹ ਪ੍ਰੇਰਿਤਾਂ ਵੱਲੋਂ ਪ੍ਰਚਾਰ ਕੀਤੀਆਂ ਸੱਚਾਈਆਂ ਦੀ ਜਾਂਚ ਕਰਨ ਅਤੇ ਉਨ੍ਹਾਂ ਨੂੰ ਸਵੀਕਾਰ ਕਰਨ ਲਈ ਤਤਪਰ ਸਨ। ਜੇ ਸਾਡੇ ਸਮੇਂ ਦੇ ਲੋਕ ਮਹਾਨ ਬੇਰੀਆਨਾਂ ਦੇ ਉਦਾਹਰਨ ਦਾ ਅਨੁਸਰਣ ਕਰਦੇ ਹੋਏ ਹਰ ਰੋਜ਼ ਧਰਮ-ਗ੍ਰੰਥਾਂ ਦੀ ਖੋਜ ਕਰਨ, ਅਤੇ ਉਨ੍ਹਾਂ ਕੋਲ ਲਿਆਂਦੇ ਗਏ ਸੰਦੇਸ਼ਾਂ ਦੀ ਤੁਲਨਾ ਉਸ ਨਾਲ ਕਰਨ ਜੋ ਉਥੇ ਲਿਖਿਆ ਹੋਇਆ ਹੈ, ਤਾਂ ਅੱਜ ਜਿੱਥੇ ਇੱਕ ਹੈ, ਉੱਥੇ ਪਰਮੇਸ਼ੁਰ ਦੀ ਵਿਵਸਥਾ ਪ੍ਰਤੀ ਨਿਸ਼ਠਾਵਾਨ ਹਜ਼ਾਰਾਂ ਹੁੰਦੇ। ਪਰ ਬਹੁਤ ਸਾਰੇ ਜੋ ਇਹ ਦਾਅਵਾ ਕਰਦੇ ਹਨ ਕਿ ਉਹ ਪਰਮੇਸ਼ੁਰ ਨਾਲ ਪ੍ਰੇਮ ਰੱਖਦੇ ਹਨ, ਉਨ੍ਹਾਂ ਵਿੱਚ ਭੁੱਲ ਤੋਂ ਸੱਚਾਈ ਵੱਲ ਬਦਲਣ ਦੀ ਕੋਈ ਇੱਛਾ ਨਹੀਂ ਹੈ, ਅਤੇ ਉਹ ਅੰਤਿਮ ਦਿਨਾਂ ਦੀਆਂ ਮਨੋਹਰ ਕਥਾਵਾਂ ਨਾਲ ਚਿਮੜੇ ਰਹਿੰਦੇ ਹਨ। ਭੁੱਲ ਮਨ ਨੂੰ ਅੰਨ੍ਹਾ ਕਰ ਦਿੰਦੀ ਹੈ ਅਤੇ ਪਰਮੇਸ਼ੁਰ ਤੋਂ ਦੂਰ ਲੈ ਜਾਂਦੀ ਹੈ; ਪਰ ਸੱਚਾਈ ਮਨ ਨੂੰ ਚਾਨਣ ਅਤੇ ਆਤਮਾ ਨੂੰ ਜੀਵਨ ਦਿੰਦੀ ਹੈ।” Sketches from the Life of Paul, 87, 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ਇੱਕ ਸੌ ਛਿਹੱਤਰਵਾਂ</dc:title>
  <dc:subject>ਦਿਵਯ ਪਰਕਾਸ਼ਨਾ ਅਤੇ ਅੰਤਿਮ ਜਾਗਰੂਕਤਾ: ਦਾਨੀਏਲ ਦੇ ਦਰਸ਼ਨ ਤੋਂ ਅੰਦਰੂਨੀ ਦ੍ਰਿਸ਼ਟੀਆਂ</dc:subject>
  <dc:creator>Jeff Pippenger</dc:creator>
  <cp:keywords/>
  <dc:description>Generated by ArticleDigger from daniel\176_daniel.json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