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ਨਵਾਸੀਵਾਂ</w:t>
      </w:r>
    </w:p>
    <w:p>
      <w:pPr>
        <w:pStyle w:val="ArticleSubtitle"/>
        <w:jc w:val="left"/>
      </w:pPr>
      <w:r>
        <w:rPr>
          <w:rFonts w:ascii="Nirmala UI" w:hAnsi="Nirmala UI" w:eastAsia="Nirmala UI" w:cs="Nirmala UI"/>
        </w:rPr>
        <w:t>ਪਾਨਿਯੂਮ ਦੀ ਲੜਾਈ ਦਾ ਭਵਿੱਖਬਾਣੀਕਾਰੀ ਤਾਨਾਬਾਨਾ: ਐਤਵਾਰ ਦੇ ਕਾਨੂੰਨ ਦੀ ਇੱਕ ਭੂਮਿਕਾ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2024-04-19</w:t>
      </w:r>
    </w:p>
    <w:p>
      <w:pPr>
        <w:pStyle w:val="ArticleBody"/>
        <w:jc w:val="left"/>
      </w:pPr>
      <w:r>
        <w:rPr>
          <w:rFonts w:ascii="Nirmala UI" w:hAnsi="Nirmala UI" w:eastAsia="Nirmala UI" w:cs="Nirmala UI"/>
        </w:rPr>
        <w:t>ਪੈਨਿਯਮ ਦੀ ਲੜਾਈ ਮੂਲ ਰੂਪ ਵਿੱਚ ਆਤਮਿਕ ਯੁੱਧ ਸੀ। ਐਤਵਾਰ ਦੇ ਕਾਨੂੰਨ ਤੋਂ ਠੀਕ ਪਹਿਲਾਂ ਅੱਠਵਾਂ ਰਾਸ਼ਟਰਪਤੀ, ਜੋ ਅੰਤ ਦੇ ਸਮੇਂ 1989 ਵਿੱਚ ਰੋਨਾਲਡ ਰੀਗਨ ਤੋਂ ਲੈ ਕੇ ਸੱਤਵਾਂ (ਪੰਜਵਾਂ) ਹੈ, ਜੋ ਆਖ਼ਰੀ ਰਿਪਬਲਿਕਨ ਰਾਸ਼ਟਰਪਤੀ ਵੀ ਹੈ, ਅਤੇ ਜੋ ਸਭ ਤੋਂ ਧਨਵਾਨ ਰਾਸ਼ਟਰਪਤੀ ਹੈ, ਅਤੇ ਜੋ ਗਲੋਬਲਵਾਦ ਦੇ ਸਾਰੇ ਖੇਤਰ ਨੂੰ ਵੀ ਉਕਸਾਉਂਦਾ ਹੈ, ਧਰਮਤਿਆਗੀ ਪ੍ਰੋਟੈਸਟੈਂਟਵਾਦ ਦੀ ਅਗਵਾਈ ਕਰੇਗਾ ਜਦੋਂ ਉਹ ਪਾਨ ਦੇ ਯੂਨਾਨੀ ਧਰਮ ਨੂੰ ਹਰਾ ਦੇਵੇਗਾ, ਜੋ ਗਲੋਬਲਵਾਦ ਦਾ “ਵੋਕ-ਇਜ਼ਮ” ਹੈ। ਆਇਤਾਂ ਗਿਆਰਾਂ ਅਤੇ ਬਾਰਾਂ ਵਿੱਚ, ਜੋ ਇਤਿਹਾਸ 2014 ਦੀ ਯੂਕਰੇਨ ਜੰਗ ਤੋਂ ਸ਼ੁਰੂ ਹੁੰਦਾ ਹੈ, ਉਹ ਸੋਲਵੀਂ ਆਇਤ ਵਿੱਚ ਐਤਵਾਰ ਦੇ ਕਾਨੂੰਨ ਉੱਤੇ ਸਮਾਪਤ ਹੁੰਦਾ ਹੈ। ਪੰਦਰਵੀਂ ਆਇਤ ਪੈਨਿਯਮ ਦੀ ਲੜਾਈ ਹੈ, ਅਤੇ ਪੈਨਿਯਮ ਦੀ ਲੜਾਈ ਐਕਟੀਅਮ ਦੀ ਲੜਾਈ ਵੱਲ ਲੈ ਜਾਂਦੀ ਹੈ, ਜੋ ਤੀਜਾ ਵਿਸ਼ਵ ਯੁੱਧ ਹੈ।</w:t>
      </w:r>
    </w:p>
    <w:p>
      <w:pPr>
        <w:pStyle w:val="ArticleBody"/>
        <w:jc w:val="left"/>
      </w:pPr>
      <w:r>
        <w:rPr>
          <w:rFonts w:ascii="Nirmala UI" w:hAnsi="Nirmala UI" w:eastAsia="Nirmala UI" w:cs="Nirmala UI"/>
        </w:rPr>
        <w:t>“ਵੱਡੇ ਭੂਚਾਲ” ਦੇ ਸਮੇਂ, ਜੋ ਕਿ ਸੋਲ੍ਹਵੀਂ ਆਯਤ ਦਾ ਐਤਵਾਰ ਕਾਨੂੰਨ ਹੈ, ਤੀਜੇ ਹਾਏ ਦਾ ਇਸਲਾਮ ਸੰਯੁਕਤ ਰਾਜ ਅਮਰੀਕਾ ਉੱਤੇ ਹਮਲਾ ਕਰਦਾ ਹੈ, ਜਿਸ ਨਾਲ ਕੌਮਾਂ ਕ੍ਰੋਧਿਤ ਹੋ ਜਾਂਦੀਆਂ ਹਨ ਅਤੇ ਰਾਸ਼ਟਰੀ ਵਿਨਾਸ਼ ਪੈਦਾ ਹੁੰਦਾ ਹੈ। ਉਹ ਹਮਲੇ ਤੋਂ ਪਹਿਲਾਂ ਪੈਨਿਯਮ ਦੀ ਲੜਾਈ ਹੁੰਦੀ ਹੈ। ਐਤਵਾਰ ਦੇ ਕਾਨੂੰਨ ਉੱਤੇ ਅਜਗਰ, ਦਰਿੰਦੇ ਅਤੇ ਝੂਠੇ ਨਬੀ ਦਾ ਤਿਹਰਾ ਸੰਘ ਸਥਾਪਿਤ ਕੀਤਾ ਜਾਂਦਾ ਹੈ।</w:t>
      </w:r>
    </w:p>
    <w:p>
      <w:pPr>
        <w:pStyle w:val="ArticleScripture"/>
        <w:jc w:val="left"/>
      </w:pPr>
      <w:r>
        <w:rPr>
          <w:rFonts w:ascii="Nirmala UI" w:hAnsi="Nirmala UI" w:eastAsia="Nirmala UI" w:cs="Nirmala UI"/>
        </w:rPr>
        <w:t>“ਪਰਮੇਸ਼ੁਰ ਦੀ ਬਿਵਸਥਾ ਦੇ ਉਲੰਘਨ ਵਿੱਚ ਪਾਪਾਈ ਪ੍ਰਣਾਲੀ ਦੀ ਸਥਾਪਨਾ ਨੂੰ ਲਾਗੂ ਕਰਨ ਵਾਲੇ ਫ਼ਰਮਾਨ ਦੁਆਰਾ, ਸਾਡੀ ਕੌਮ ਆਪਣੇ ਆਪ ਨੂੰ ਧਰਮਿਕਤਾ ਤੋਂ ਪੂਰੀ ਤਰ੍ਹਾਂ ਵੱਖ ਕਰ ਲਵੇਗੀ। ਜਦੋਂ ਪ੍ਰੋਟੈਸਟੈਂਟਵਾਦ ਖੱਡ ਦੇ ਪਾਰ ਆਪਣਾ ਹੱਥ ਵਧਾ ਕੇ ਰੋਮੀ ਸ਼ਕਤੀ ਦਾ ਹੱਥ ਫੜੇਗਾ, ਜਦੋਂ ਉਹ ਅਥਾਹ ਖਾਈ ਦੇ ਉੱਪਰੋਂ ਆਪਣਾ ਹੱਥ ਵਧਾ ਕੇ ਆਤਮਵਾਦ ਨਾਲ ਹੱਥ ਮਿਲਾਏਗਾ, ਜਦੋਂ ਇਸ ਤਿਹਰੇ ਸੰਘ ਦੇ ਪ੍ਰਭਾਵ ਹੇਠ ਸਾਡਾ ਦੇਸ਼ ਪ੍ਰੋਟੈਸਟੈਂਟ ਅਤੇ ਗਣਤੰਤਰਕ ਸਰਕਾਰ ਹੋਣ ਦੇ ਨਾਤੇ ਆਪਣੇ ਸੰਵਿਧਾਨ ਦੇ ਹਰ ਸਿਧਾਂਤ ਦਾ ਤਿਆਗ ਕਰੇਗਾ, ਅਤੇ ਪਾਪਾਈ ਝੂਠਾਂ ਅਤੇ ਭਰਮਾਂ ਦੇ ਪ੍ਰਸਾਰ ਲਈ ਪ੍ਰਬੰਧ ਕਰੇਗਾ, ਤਦ ਅਸੀਂ ਜਾਣ ਸਕਾਂਗੇ ਕਿ ਸ਼ੈਤਾਨ ਦੀ ਅਦਭੁੱਤ ਕਾਰਗੁਜ਼ਾਰੀ ਦਾ ਸਮਾਂ ਆ ਪਹੁੰਚਿਆ ਹੈ ਅਤੇ ਅੰਤ ਨੇੜੇ ਹੈ।” Testimonies, volume 5, 451.</w:t>
      </w:r>
    </w:p>
    <w:p>
      <w:pPr>
        <w:pStyle w:val="ArticleBody"/>
        <w:jc w:val="left"/>
      </w:pPr>
      <w:r>
        <w:rPr>
          <w:rFonts w:ascii="Nirmala UI" w:hAnsi="Nirmala UI" w:eastAsia="Nirmala UI" w:cs="Nirmala UI"/>
        </w:rPr>
        <w:t>ਉਸ ਸਮੇਂ ਪਾਪਸੀ ਦਾ ਮਾਰਕ ਘਾਅ ਪੂਰੀ ਤਰ੍ਹਾਂ ਚੰਗਾ ਹੋ ਜਾਂਦਾ ਹੈ, ਅਤੇ ਉਹ ਸਰਬੋਚ ਅਧਿਕਾਰ ਨਾਲ ਰਾਜ ਕਰਦੀ ਹੈ, ਜਦ ਤੱਕ ਕਿ ਆਖ਼ਿਰਕਾਰ ਉਹ ਆਪਣੇ ਅੰਤ ਨੂੰ ਨਹੀਂ ਪਹੁੰਚਦੀ ਅਤੇ ਉਸ ਦੀ ਸਹਾਇਤਾ ਕਰਨ ਵਾਲਾ ਕੋਈ ਨਹੀਂ ਹੁੰਦਾ। ਇਹ ਉਹ ਵੇਲਾ ਹੈ ਜਦੋਂ ਰੋਮ ਤੀਸਰੀ ਰੁਕਾਵਟ ਨੂੰ ਜਿੱਤਦਾ ਹੈ ਕਿ ਉਹ ਰਾਜ ਕਰਦੀ ਹੈ, ਜਿਵੇਂ ਦਾਨੀਏਲ ਅੱਠਵੇਂ ਅਧਿਆਇ ਦੀ ਨੌਵੀਂ ਆਯਤ ਵਿੱਚ, ਅਤੇ ਗਿਆਰ੍ਹਵੇਂ ਅਧਿਆਇ ਦੀਆਂ ਸੋਲ੍ਹਵੀਂ ਤੋਂ ਉੱਨੀਵੀਂ ਆਯਤਾਂ ਵਿੱਚ ਮੂਰਤੀਪੂਜਕ ਰੋਮ ਦੁਆਰਾ ਦਰਸਾਇਆ ਗਿਆ ਹੈ। ਜਦੋਂ ਪਾਪਲ ਰੋਮ ਨੇ ਤਿੰਨ ਸਿੰਗਾਂ ਨੂੰ ਹਟਾ ਦਿੱਤਾ, ਤਦ ਉਹ ਬਾਰ੍ਹਾਂ ਸੌ ਸੱਠ ਸਾਲਾਂ ਲਈ ਸਰਬੋਚ ਅਧਿਕਾਰ ਨਾਲ ਰਾਜ ਕਰਦੀ ਰਹੀ; ਜਿਵੇਂ ਮੂਰਤੀਪੂਜਕ ਰੋਮ ਨੇ ਵੀ 31 ਈਸਾ-ਪੂਰਵ ਵਿੱਚ ਐਕਟੀਅਮ ਦੀ ਲੜਾਈ ਵਿੱਚ ਤੀਸਰੀ ਰੁਕਾਵਟ, ਅਰਥਾਤ ਮਿਸਰ, ਨੂੰ ਜਿੱਤ ਲੈਣ ਉਪਰੰਤ ਤਿੰਨ ਸੌ ਸੱਠ ਸਾਲਾਂ ਲਈ ਸਰਬੋਚ ਅਧਿਕਾਰ ਨਾਲ ਰਾਜ ਕੀਤਾ।</w:t>
      </w:r>
    </w:p>
    <w:p>
      <w:pPr>
        <w:pStyle w:val="ArticleBody"/>
        <w:jc w:val="left"/>
      </w:pPr>
      <w:r>
        <w:rPr>
          <w:rFonts w:ascii="Nirmala UI" w:hAnsi="Nirmala UI" w:eastAsia="Nirmala UI" w:cs="Nirmala UI"/>
        </w:rPr>
        <w:t>ਵਿਆਕਰਨ ਵਿੱਚ, “ium” ਪ੍ਰਤਯਯ ਕਿਸੇ ਸ਼ਬਦ ਦੇ ਅੰਤ ਵਿੱਚ ਜੋੜਿਆ ਜਾਂਦਾ ਹੈ ਤਾਂ ਜੋ ਐਸਾ ਨਾਂਵ ਬਣੇ ਜੋ ਕਿਸੇ ਸਥਾਨ, ਕਿਸੇ ਅਵਸਥਾ, ਜਾਂ ਕਿਸੇ ਵਸਤੂ ਦੇ ਸਮੂਹ ਨੂੰ ਦਰਸਾਵੇ। ਇਹ ਤਕਨੀਕੀ ਅਤੇ ਵਿਗਿਆਨਕ ਸ਼ਬਦਾਵਲੀ ਦੀ ਰਚਨਾ ਵਿੱਚ ਆਮ ਤੌਰ ’ਤੇ ਵਰਤਿਆ ਜਾਂਦਾ ਹੈ, ਵਿਸ਼ੇਸ਼ ਕਰਕੇ ਰਸਾਇਣ ਵਿਗਿਆਨ ਅਤੇ ਜੀਵ ਵਿਗਿਆਨ ਵਿੱਚ। ਉਦਾਹਰਨ ਵਜੋਂ: “stadium” ਉਸ ਸਥਾਨ ਲਈ ਵਰਤਿਆ ਜਾਂਦਾ ਹੈ ਜਿੱਥੇ ਖੇਡ ਮੁਕਾਬਲੇ ਜਾਂ ਹੋਰ ਕਾਰਜਕ੍ਰਮ ਹੁੰਦੇ ਹਨ, “aquarium” ਉਸ ਸਥਾਨ ਲਈ ਵਰਤਿਆ ਜਾਂਦਾ ਹੈ ਜਿੱਥੇ ਜਲਜੀਵ ਜਾਂ ਜਲ-ਪੌਦੇ ਪ੍ਰਦਰਸ਼ਨ ਲਈ ਰੱਖੇ ਜਾਂਦੇ ਹਨ, ਅਤੇ “gymnasium” ਉਸ ਸਥਾਨ ਲਈ ਵਰਤਿਆ ਜਾਂਦਾ ਹੈ ਜਿੱਥੇ ਸ਼ਾਰੀਰਿਕ ਕਸਰਤ ਜਾਂ ਪ੍ਰਸ਼ਿਕਸ਼ਣ ਕੀਤਾ ਜਾਂਦਾ ਹੈ। ਵਿਗਿਆਨਕ ਸ਼ਬਦਾਵਲੀ ਵਿੱਚ, “ium” ਅਕਸਰ ਕਿਸੇ ਰਸਾਇਣਿਕ ਤੱਤ ਜਾਂ ਯੋਗਿਕ ਨੂੰ ਦਰਸਾਉਣ ਲਈ ਵਰਤਿਆ ਜਾਂਦਾ ਹੈ, ਵਿਸ਼ੇਸ਼ ਕਰਕੇ ਜਦੋਂ ਉਸ ਤੱਤ ਜਾਂ ਯੋਗਿਕ ਨੂੰ ਅਲੱਗ ਕੀਤਾ ਗਿਆ ਹੋਵੇ ਜਾਂ ਉਸ ਦੀ ਖੋਜ ਕੀਤੀ ਗਈ ਹੋਵੇ। ਉਦਾਹਰਨ ਵਜੋਂ: “sodium” Na ਪ੍ਰਤੀਕ ਵਾਲੇ ਇੱਕ ਰਸਾਇਣਿਕ ਤੱਤ ਲਈ ਵਰਤਿਆ ਜਾਂਦਾ ਹੈ, “calcium” Ca ਪ੍ਰਤੀਕ ਵਾਲੇ ਇੱਕ ਰਸਾਇਣਿਕ ਤੱਤ ਲਈ ਵਰਤਿਆ ਜਾਂਦਾ ਹੈ।</w:t>
      </w:r>
    </w:p>
    <w:p>
      <w:pPr>
        <w:pStyle w:val="ArticleBody"/>
        <w:jc w:val="left"/>
      </w:pPr>
      <w:r>
        <w:rPr>
          <w:rFonts w:ascii="Nirmala UI" w:hAnsi="Nirmala UI" w:eastAsia="Nirmala UI" w:cs="Nirmala UI"/>
        </w:rPr>
        <w:t>ਬੁਤਪਰਸਤ ਰੋਮ ਦੇ ਸਰਵੋਚ ਅਧਿਕਾਰ ਨਾਲ ਰਾਜ ਕਰਨ ਦੀ ਸ਼ੁਰੂਆਤ ਐਕਟੀਅਮ ਦੀ ਲੜਾਈ ਵਿੱਚ ਪੂਰੀ ਹੋਈ, ਅਤੇ ਪੈਨੀਅਮ ਦੀ ਲੜਾਈ ਨੇ ਉਸ ਯੁੱਧ ਦਾ ਦਰਵਾਜ਼ਾ ਖੋਲ੍ਹਿਆ ਜੋ ਐਕਟੀਅਮ ਦੁਆਰਾ ਦਰਸਾਇਆ ਗਿਆ ਹੈ; ਕਿਉਂਕਿ “line upon line” ਅਨੁਸਾਰ ਐਕਟੀਅਮ ਐਤਵਾਰ ਦੇ ਕਾਨੂੰਨ ਦਾ ਪ੍ਰਤੀਕ ਹੈ, ਜਦੋਂ ਪਾਪਾਈ ਸੱਤਾ ਫਿਰ ਤੋਂ ਸੰਸਾਰ ਉੱਤੇ ਸਰਵੋਚ ਰੂਪ ਵਿੱਚ ਰਾਜ ਕਰਦੀ ਹੈ।</w:t>
      </w:r>
    </w:p>
    <w:p>
      <w:pPr>
        <w:pStyle w:val="ArticleBody"/>
        <w:jc w:val="left"/>
      </w:pPr>
      <w:r>
        <w:rPr>
          <w:rFonts w:ascii="Nirmala UI" w:hAnsi="Nirmala UI" w:eastAsia="Nirmala UI" w:cs="Nirmala UI"/>
        </w:rPr>
        <w:t>ਐਕਟਿਯਮ ਇੱਕ ਸਮੁੰਦਰੀ ਯੁੱਧ ਸੀ, ਅਤੇ ਪੇਨਿਯਮ ਇੱਕ ਸਥਲ-ਯੁੱਧ ਸੀ; ਇਸ ਲਈ ਇਨ੍ਹਾਂ ਦੋਨਾਂ ਯੁੱਧਾਂ ਦਾ ਸੰਬੰਧ ਉਸ ਯੁੱਧ ਦੀ ਪ੍ਰਤੀਨਿਧਤਾ ਕਰਦਾ ਹੈ ਜੋ ਸਾਰੀ ਦੁਨੀਆ ਵਿੱਚ ਫੈਲਿਆ ਹੋਇਆ ਹੈ ਅਤੇ ਜੋ ਧਰਤੀ ਅਤੇ ਸਮੁੰਦਰ ਦੋਨਾਂ ਨੂੰ ਆਪਣੇ ਅੰਦਰ ਸਮੇਟਦਾ ਹੈ। ਐਕਟਿਯਮ, ਜੋ ਪ੍ਰਾਚੀਨ ਇਤਿਹਾਸ ਦਾ ਸਭ ਤੋਂ ਪ੍ਰਸਿੱਧ ਸਮੁੰਦਰੀ ਯੁੱਧ ਸੀ, ਇੱਕ ਵਿਸ਼ਵਵਿਆਪੀ ਯੁੱਧ ਦੀ ਵੀ ਪ੍ਰਤੀਨਿਧਤਾ ਕਰਦਾ ਹੈ, ਕਿਉਂਕਿ “ਜਲ ਜੋ ਤੂੰ ਵੇਖੇ, ਜਿੱਥੇ ਉਹ ਵੈਸ਼ਿਆ ਬੈਠੀ ਹੈ, ਲੋਕ ਅਤੇ ਭੀੜਾਂ ਅਤੇ ਕੌਮਾਂ ਅਤੇ ਭਾਸ਼ਾਵਾਂ ਹਨ।” ਪੇਨਿਯਮ ਇੱਕ ਆਤਮਿਕ ਯੁੱਧ ਦੀ ਪ੍ਰਤੀਨਿਧਤਾ ਕਰਦਾ ਹੈ ਜੋ ਜਲਦੀ ਆਉਣ ਵਾਲੇ ਐਤਵਾਰ ਦੇ ਕਾਨੂੰਨ ਵੇਲੇ ਇੱਕ ਰਾਜਨੀਤਿਕ ਯੁੱਧ ਨਾਲ ਮਿਲਿਆ ਹੋਇਆ ਹੈ।</w:t>
      </w:r>
    </w:p>
    <w:p>
      <w:pPr>
        <w:pStyle w:val="ArticleBody"/>
        <w:jc w:val="left"/>
      </w:pPr>
      <w:r>
        <w:rPr>
          <w:rFonts w:ascii="Nirmala UI" w:hAnsi="Nirmala UI" w:eastAsia="Nirmala UI" w:cs="Nirmala UI"/>
        </w:rPr>
        <w:t>“pan” ਸ਼ਬਦ, ਇੱਕ ਨਾਂਵ ਵਜੋਂ, ਸੰਦਰਭ ਦੇ ਅਨੁਸਾਰ ਅਨੇਕ ਅਰਥ ਰੱਖਦਾ ਹੈ, ਪਰ ਯੂਨਾਨੀ ਪੌਰਾਣਿਕ ਕਥਾਵਾਂ ਵਿੱਚ Pan ਚਰਵਾਹਿਆਂ, ਝੁੰਡਾਂ, ਪਿੰਡਾਣੇ ਸੰਗੀਤ ਅਤੇ ਜੰਗਲੀ ਪ੍ਰਕਿਰਤੀ ਦਾ ਦੇਵਤਾ ਹੈ। ਉਸ ਨੂੰ ਅਕਸਰ ਅੱਧਾ-ਮਨੁੱਖ, ਅੱਧਾ-ਬੱਕਰੀ ਸਰੂਪ ਵਿੱਚ ਦਰਸਾਇਆ ਜਾਂਦਾ ਹੈ, ਅਤੇ ਉਹ ਸੰਗੀਤ ਅਤੇ ਪ੍ਰਕਿਰਤੀ ਨਾਲ ਆਪਣੇ ਪ੍ਰੇਮ ਲਈ ਪ੍ਰਸਿੱਧ ਹੈ।</w:t>
      </w:r>
    </w:p>
    <w:p>
      <w:pPr>
        <w:pStyle w:val="ArticleScripture"/>
        <w:jc w:val="left"/>
      </w:pPr>
      <w:r>
        <w:rPr>
          <w:rFonts w:ascii="Nirmala UI" w:hAnsi="Nirmala UI" w:eastAsia="Nirmala UI" w:cs="Nirmala UI"/>
        </w:rPr>
        <w:t>“ਧੋਖੇਬਾਜ਼ੀ ਦੇ ਇਸ ਮਹਾਨ ਨਾਟਕ ਦੇ ਸ਼ਿਖਰਲੇ ਕਿਰਿਆ-ਕਲਾਪ ਵਜੋਂ, ਸ਼ੈਤਾਨ ਆਪ ਹੀ ਮਸੀਹ ਦਾ ਰੂਪ ਧਾਰੇਗਾ। ਕਲੀਸਿਆ ਲੰਮੇ ਸਮੇਂ ਤੋਂ ਮੁਕਤਿਦਾਤਾ ਦੇ ਆਗਮਨ ਵੱਲ ਆਪਣੀਆਂ ਆਸਾਂ ਦੀ ਪਰਿਪੂਰਤੀ ਵਜੋਂ ਨਿਹਾਰਦੀ ਆ ਰਹੀ ਹੈ। ਹੁਣ ਉਹ ਮਹਾਨ ਧੋਖੇਬਾਜ਼ ਇਹ ਪ੍ਰਤੀਤ ਕਰਾਵੇਗਾ ਕਿ ਮਸੀਹ ਆ ਗਿਆ ਹੈ। ਧਰਤੀ ਦੇ ਵੱਖ-ਵੱਖ ਭਾਗਾਂ ਵਿੱਚ, ਸ਼ੈਤਾਨ ਮਨੁੱਖਾਂ ਦੇ ਵਿਚਕਾਰ ਆਪਣੇ ਆਪ ਨੂੰ ਚਮਕਦਾਰ ਤੇਜ਼ਸਵਿਤਾ ਨਾਲ ਭਰਪੂਰ ਇਕ ਮਹਿਮਾਮਈ ਸੱਤਾ ਵਜੋਂ ਪ੍ਰਗਟ ਕਰੇਗਾ, ਜੋ ਯੂਹੰਨਾ ਵੱਲੋਂ ਪ੍ਰਕਾਸ਼ ਦੀ ਪੋਥੀ ਵਿੱਚ ਦਿੱਤੇ ਪਰਮੇਸ਼ੁਰ ਦੇ ਪੁੱਤਰ ਦੇ ਵਰਣਨ ਨਾਲ ਮਿਲਦੀ-ਜੁਲਦੀ ਹੋਵੇਗੀ। ਪ੍ਰਕਾਸ਼ ਦੀ ਪੋਥੀ 1:13–15।” The Great Controversy, 624.</w:t>
      </w:r>
    </w:p>
    <w:p>
      <w:pPr>
        <w:pStyle w:val="ArticleBody"/>
        <w:jc w:val="left"/>
      </w:pPr>
      <w:r>
        <w:rPr>
          <w:rFonts w:ascii="Nirmala UI" w:hAnsi="Nirmala UI" w:eastAsia="Nirmala UI" w:cs="Nirmala UI"/>
        </w:rPr>
        <w:t>ਪਾਨ ਚਰਵਾਹਾ-ਦੇਵਤਾ ਹੈ, ਅਤੇ ਉਹ ਸੱਚੇ ਚਰਵਾਹੇ ਦਾ ਰੂਪ ਧਾਰਨ ਕਰੇਗਾ। ਮਸੀਹ ਦਾ ਸ਼ੈਤਾਨੀ ਪ੍ਰਤਿਰੂਪ-ਧਾਰਣ ਐਤਵਾਰ ਦੇ ਕਾਨੂੰਨ ਤੋਂ ਆਰੰਭ ਹੁੰਦਾ ਹੈ, ਕਿਉਂਕਿ “ਉਸ ਫਰਮਾਨ” ਉੱਤੇ “ਅਸੀਂ” ਤਦ “ਜਾਣ ਸਕਦੇ ਹਾਂ ਕਿ ਸ਼ੈਤਾਨ ਦੇ ਅਦਭੁਤ ਕਾਰਜ ਕਰਨ ਦਾ ਸਮਾਂ ਆ ਪਹੁੰਚਿਆ ਹੈ ਅਤੇ ਅੰਤ ਨੇੜੇ ਹੈ।”</w:t>
      </w:r>
    </w:p>
    <w:p>
      <w:pPr>
        <w:pStyle w:val="ArticleBody"/>
        <w:jc w:val="left"/>
      </w:pPr>
      <w:r>
        <w:rPr>
          <w:rFonts w:ascii="Nirmala UI" w:hAnsi="Nirmala UI" w:eastAsia="Nirmala UI" w:cs="Nirmala UI"/>
        </w:rPr>
        <w:t>“ਪੈਨ” ਸ਼ਬਦ ਦਾ ਅਰਥ ਇਕ ਥੱਲਾ, ਚੌੜੇ ਕੰਢਿਆਂ ਵਾਲਾ ਪਕਾਉਣ ਦਾ ਬਰਤਨ ਵੀ ਹੋ ਸਕਦਾ ਹੈ, ਜੋ ਤਲਣ, ਸੇਕਣ ਜਾਂ ਭੋਜਨ ਪਕਾਉਣ ਲਈ ਵਰਤਿਆ ਜਾਂਦਾ ਹੈ। ਆਖਰੀ ਯੁੱਧ ਆਤਮਿਕ ਯਰੂਸ਼ਲਮ ਉੱਤੇ ਕੇਂਦ੍ਰਿਤ ਹੈ, ਉਸ ਪਵਿੱਤਰ ਪਹਾੜ ਉੱਤੇ ਜੋ ਝੰਡੇ ਵਾਂਗ ਉੱਚਾ ਕੀਤਾ ਗਿਆ ਹੈ, ਅਤੇ ਉਸ ਪਹਾੜ ਉੱਤੇ ਵੀ ਜਿਸ ਵੱਲ ਪਰਮੇਸ਼ੁਰ ਦੀਆਂ ਹੋਰ ਭੇੜਾਂ, ਜੋ ਅਜੇ ਵੀ ਬਾਬੁਲ ਵਿੱਚ ਹਨ, ਭੱਜ ਕੇ ਆਉਂਦੀਆਂ ਹਨ। ਉਸ ਸਮੇਂ ਸਾਰੀਆਂ ਕੌਮਾਂ ਆਤਮਿਕ ਯਰੂਸ਼ਲਮ ਦੇ ਵਿਰੁੱਧ ਆਉਣਗੀਆਂ, ਜਿਸ ਦੀ ਪਹਿਚਾਣ ਇਕ “ਪਿਆਲੇ” (ਪੈਨ) ਵਜੋਂ ਕੀਤੀ ਗਈ ਹੈ।</w:t>
      </w:r>
    </w:p>
    <w:p>
      <w:pPr>
        <w:pStyle w:val="ArticleScripture"/>
        <w:jc w:val="left"/>
      </w:pPr>
      <w:r>
        <w:rPr>
          <w:rFonts w:ascii="Nirmala UI" w:hAnsi="Nirmala UI" w:eastAsia="Nirmala UI" w:cs="Nirmala UI"/>
        </w:rPr>
        <w:t>ਇਸਰਾਏਲ ਬਾਰੇ ਯਹੋਵਾਹ ਦੇ ਬਚਨ ਦਾ ਭਾਰ—ਯਹੋਵਾਹ ਆਖਦਾ ਹੈ, ਜੋ ਆਕਾਸ਼ਾਂ ਨੂੰ ਫੈਲਾਉਂਦਾ ਹੈ, ਧਰਤੀ ਦੀ ਨੀਂਹ ਰੱਖਦਾ ਹੈ, ਅਤੇ ਮਨੁੱਖ ਦੀ ਆਤਮਾ ਨੂੰ ਉਸ ਦੇ ਅੰਦਰ ਰਚਦਾ ਹੈ। ਵੇਖੋ, ਮੈਂ ਯਰੂਸ਼ਲਮ ਨੂੰ ਆਲੇ ਦੁਆਲੇ ਦੀਆਂ ਸਾਰੀਆਂ ਕੌਮਾਂ ਲਈ ਕੰਬਣ ਦਾ ਪਿਆਲਾ ਬਣਾ ਦੇਵਾਂਗਾ, ਜਦੋਂ ਉਹ ਯਹੂਦਾਹ ਅਤੇ ਯਰੂਸ਼ਲਮ ਦੋਹਾਂ ਦੇ ਵਿਰੁੱਧ ਘੇਰਾ ਪਾਉਣਗੇ। ਅਤੇ ਉਸ ਦਿਨ ਮੈਂ ਯਰੂਸ਼ਲਮ ਨੂੰ ਸਭ ਲੋਕਾਂ ਲਈ ਇੱਕ ਭਾਰੀ ਪੱਥਰ ਬਣਾ ਦੇਵਾਂਗਾ; ਜਿਹੜੇ ਸਭ ਇਸ ਨੂੰ ਚੁੱਕਣ ਦਾ ਯਤਨ ਕਰਨਗੇ ਉਹ ਟੁਕੜੇ ਟੁਕੜੇ ਹੋ ਜਾਣਗੇ, ਭਾਵੇਂ ਧਰਤੀ ਦੀਆਂ ਸਾਰੀਆਂ ਕੌਮਾਂ ਇਸ ਦੇ ਵਿਰੁੱਧ ਇਕੱਠੀਆਂ ਹੋ ਜਾਣ। ਜ਼ਕਰਿਆਹ 12:1—3.</w:t>
      </w:r>
    </w:p>
    <w:p>
      <w:pPr>
        <w:pStyle w:val="ArticleBody"/>
        <w:jc w:val="left"/>
      </w:pPr>
      <w:r>
        <w:rPr>
          <w:rFonts w:ascii="Nirmala UI" w:hAnsi="Nirmala UI" w:eastAsia="Nirmala UI" w:cs="Nirmala UI"/>
        </w:rPr>
        <w:t>ਯਰੂਸ਼ਲਮ ਵੀ ਦੇਗਚੀ ਹੈ, ਕਿਉਂਕਿ ਉਹ ਉਹੀ ਭਾਂਡਾ ਹੈ ਜਿਸ ਵਿੱਚ ਇਹ ਨਾਟਕ ਘਟਿਤ ਕੀਤਾ ਜਾਂਦਾ ਹੈ। “ਦੇਗਚੀ” ਪਕਾਉਣ ਵਾਲਾ ਭਾਂਡਾ ਹੁੰਦਾ ਹੈ।</w:t>
      </w:r>
    </w:p>
    <w:p>
      <w:pPr>
        <w:pStyle w:val="ArticleScripture"/>
        <w:jc w:val="left"/>
      </w:pPr>
      <w:r>
        <w:rPr>
          <w:rFonts w:ascii="Nirmala UI" w:hAnsi="Nirmala UI" w:eastAsia="Nirmala UI" w:cs="Nirmala UI"/>
        </w:rPr>
        <w:t>ਤਦ ਉਸ ਨੇ ਮੈਨੂੰ ਆਖਿਆ, ਹੇ ਮਨੁੱਖ ਦੇ ਪੁੱਤਰ, ਇਹ ਉਹ ਮਨੁੱਖ ਹਨ ਜੋ ਇਸ ਸ਼ਹਿਰ ਵਿੱਚ ਬੁਰਾਈ ਦੀ ਯੋਜਨਾ ਬਣਾਉਂਦੇ ਹਨ ਅਤੇ ਦੁਸ਼ਟ ਸਲਾਹ ਦਿੰਦੇ ਹਨ; ਜੋ ਆਖਦੇ ਹਨ, ਸਮਾਂ ਨੇੜੇ ਨਹੀਂ; ਆਓ ਅਸੀਂ ਘਰ ਬਣਾਈਏ; ਇਹ ਸ਼ਹਿਰ ਕੜਾਹਾ ਹੈ, ਅਤੇ ਅਸੀਂ ਮਾਸ ਹਾਂ। ਇਸ ਲਈ ਉਨ੍ਹਾਂ ਦੇ ਵਿਰੁੱਧ ਭਵਿੱਖਬਾਣੀ ਕਰ, ਭਵਿੱਖਬਾਣੀ ਕਰ, ਹੇ ਮਨੁੱਖ ਦੇ ਪੁੱਤਰ। ਅਤੇ ਯਹੋਵਾਹ ਦਾ ਆਤਮਾ ਮੇਰੇ ਉੱਤੇ ਉਤਰਿਆ ਅਤੇ ਉਸ ਨੇ ਮੈਨੂੰ ਆਖਿਆ, ਬੋਲ; ਪ੍ਰਭੂ ਯਹੋਵਾਹ ਇਉਂ ਆਖਦਾ ਹੈ; ਹੇ ਇਸਰਾਏਲ ਦੇ ਘਰਾਣੇ, ਤੁਸੀਂ ਇਉਂ ਆਖਿਆ ਹੈ; ਕਿਉਂਕਿ ਜੋ ਗੱਲਾਂ ਤੁਹਾਡੇ ਮਨ ਵਿੱਚ ਉੱਠਦੀਆਂ ਹਨ, ਉਨ੍ਹਾਂ ਵਿੱਚੋਂ ਹਰ ਇਕ ਨੂੰ ਮੈਂ ਜਾਣਦਾ ਹਾਂ। ਤੁਸੀਂ ਇਸ ਸ਼ਹਿਰ ਵਿੱਚ ਆਪਣੇ ਮਾਰੇ ਹੋਇਆਂ ਦੀ ਗਿਣਤੀ ਵਧਾ ਦਿੱਤੀ ਹੈ, ਅਤੇ ਇਸ ਦੀਆਂ ਗਲੀਆਂ ਨੂੰ ਮਾਰੇ ਹੋਇਆਂ ਨਾਲ ਭਰ ਦਿੱਤਾ ਹੈ। ਇਸ ਲਈ ਪ੍ਰਭੂ ਯਹੋਵਾਹ ਇਉਂ ਆਖਦਾ ਹੈ; ਤੁਹਾਡੇ ਮਾਰੇ ਹੋਏ ਜਿਨ੍ਹਾਂ ਨੂੰ ਤੁਸੀਂ ਇਸ ਦੇ ਵਿਚਕਾਰ ਰੱਖਿਆ ਹੈ, ਉਹੀ ਮਾਸ ਹਨ, ਅਤੇ ਇਹ ਸ਼ਹਿਰ ਕੜਾਹਾ ਹੈ; ਪਰ ਮੈਂ ਤੁਹਾਨੂੰ ਇਸ ਦੇ ਵਿਚਕਾਰੋਂ ਕੱਢ ਲਿਆਂਦਾ ਹਾਂ। ਤੁਸੀਂ ਤਲਵਾਰ ਤੋਂ ਡਰੇ ਹੋ; ਅਤੇ ਮੈਂ ਤੁਹਾਡੇ ਉੱਤੇ ਤਲਵਾਰ ਲਿਆਵਾਂਗਾ, ਪ੍ਰਭੂ ਯਹੋਵਾਹ ਆਖਦਾ ਹੈ। ਅਤੇ ਮੈਂ ਤੁਹਾਨੂੰ ਇਸ ਦੇ ਵਿਚਕਾਰੋਂ ਕੱਢਾਂਗਾ ਅਤੇ ਪਰਦੇਸੀਆਂ ਦੇ ਹੱਥ ਵਿੱਚ ਸੌਂਪ ਦਿਆਂਗਾ, ਅਤੇ ਤੁਹਾਡੇ ਵਿੱਚ ਨਿਆਂਕਾਰੀ ਦੰਡ ਕਰਾਂਗਾ। ਤੁਸੀਂ ਤਲਵਾਰ ਨਾਲ ਡਿਗੋਗੇ; ਮੈਂ ਇਸਰਾਏਲ ਦੀ ਸੀਮਾ ਉੱਤੇ ਤੁਹਾਡਾ ਨਿਆਂ ਕਰਾਂਗਾ; ਅਤੇ ਤੁਸੀਂ ਜਾਣ ਲਵੋਗੇ ਕਿ ਮੈਂ ਹੀ ਯਹੋਵਾਹ ਹਾਂ। ਇਹ ਸ਼ਹਿਰ ਤੁਹਾਡਾ ਕੜਾਹਾ ਨਹੀਂ ਹੋਵੇਗਾ, ਅਤੇ ਨਾ ਹੀ ਤੁਸੀਂ ਇਸ ਦੇ ਵਿਚਕਾਰ ਮਾਸ ਹੋਵੋਗੇ; ਪਰ ਮੈਂ ਇਸਰਾਏਲ ਦੀ ਸੀਮਾ ਉੱਤੇ ਤੁਹਾਡਾ ਨਿਆਂ ਕਰਾਂਗਾ। ਅਤੇ ਤੁਸੀਂ ਜਾਣ ਲਵੋਗੇ ਕਿ ਮੈਂ ਹੀ ਯਹੋਵਾਹ ਹਾਂ; ਕਿਉਂਕਿ ਤੁਸੀਂ ਮੇਰੀਆਂ ਵਿਧੀਆਂ ਵਿੱਚ ਨਹੀਂ ਚਲੇ, ਨਾ ਹੀ ਮੇਰੇ ਨਿਆਂ ਪੂਰੇ ਕੀਤੇ, ਪਰ ਤੁਹਾਡੇ ਚਾਰੋਂ ਪਾਸੇ ਦੀਆਂ ਕੌਮਾਂ ਦੀਆਂ ਰੀਤਾਂ ਅਨੁਸਾਰ ਕੀਤਾ ਹੈ। ਹਿਜ਼ਕੀਏਲ 11:2–12।</w:t>
      </w:r>
    </w:p>
    <w:p>
      <w:pPr>
        <w:pStyle w:val="ArticleBody"/>
        <w:jc w:val="left"/>
      </w:pPr>
      <w:r>
        <w:rPr>
          <w:rFonts w:ascii="Nirmala UI" w:hAnsi="Nirmala UI" w:eastAsia="Nirmala UI" w:cs="Nirmala UI"/>
        </w:rPr>
        <w:t>ਅੰਗਰੇਜ਼ੀ ਵਿੱਚ, ਉਪਸਰਗ ਵਜੋਂ “pan” ਦਾ ਅਰਥ “ਸਾਰਵਭੌਮ,” “ਸਭ,” ਜਾਂ “ਵਿਆਪਕ ਤੌਰ ’ਤੇ” ਹੁੰਦਾ ਹੈ। ਉਦਾਹਰਨ ਵਜੋਂ, “panorama” ਕਿਸੇ ਖੇਤਰ ਦੇ ਵਿਸ਼ਾਲ ਜਾਂ ਸਮਗ੍ਰ ਦ੍ਰਿਸ਼ਟੀਕੋਣ ਨੂੰ ਦਰਸਾਉਂਦਾ ਹੈ, “pantheism” ਉਸ ਵਿਸ਼ਵਾਸ ਨੂੰ ਦਰਸਾਉਂਦਾ ਹੈ ਕਿ ਬ੍ਰਹਿਮੰਡ ਦੈਵੀ ਹੈ, ਅਤੇ “Pan-American” ਉਸ ਕਿਸੇ ਚੀਜ਼ ਲਈ ਵਰਤਿਆ ਜਾਂਦਾ ਹੈ ਜੋ ਅਮਰੀਕਾ ਦੇ ਸਭ ਦੇਸ਼ਾਂ ਨਾਲ ਸੰਬੰਧਿਤ ਹੋਵੇ। ਇਸ ਤਰ੍ਹਾਂ “pan” ਇੱਕ ਵਿਸ਼ਵ-ਪੱਧਰੀ ਯੁੱਧ ਦੀ ਪਹਿਚਾਣ ਕਰਦਾ ਹੈ।</w:t>
      </w:r>
    </w:p>
    <w:p>
      <w:pPr>
        <w:pStyle w:val="ArticleScripture"/>
        <w:jc w:val="left"/>
      </w:pPr>
      <w:r>
        <w:rPr>
          <w:rFonts w:ascii="Nirmala UI" w:hAnsi="Nirmala UI" w:eastAsia="Nirmala UI" w:cs="Nirmala UI"/>
        </w:rPr>
        <w:t>“ਸ਼ੈਤਾਨ ਮਨਾਂ ਨੂੰ ਗੈਰ-ਮਹੱਤਵਪੂਰਨ ਪ੍ਰਸ਼ਨਾਂ ਨਾਲ ਭਟਕਾ ਰਿਹਾ ਹੈ, ਤਾਂ ਜੋ ਉਹ ਸਪਸ਼ਟ ਅਤੇ ਵੱਖਰੇ ਦਰਸ਼ਨ ਨਾਲ ਅਤਿਅੰਤ ਮਹੱਤਵ ਵਾਲੀਆਂ ਗੱਲਾਂ ਨੂੰ ਨਾ ਦੇਖ ਸਕਣ। ਵੈਰੀ ਸੰਸਾਰ ਨੂੰ ਫੰਧੇ ਵਿੱਚ ਫਸਾਉਣ ਦੀ ਯੋਜਨਾ ਬਣਾ ਰਿਹਾ ਹੈ। ”</w:t>
      </w:r>
    </w:p>
    <w:p>
      <w:pPr>
        <w:pStyle w:val="ArticleScripture"/>
        <w:jc w:val="left"/>
      </w:pPr>
      <w:r>
        <w:rPr>
          <w:rFonts w:ascii="Nirmala UI" w:hAnsi="Nirmala UI" w:eastAsia="Nirmala UI" w:cs="Nirmala UI"/>
        </w:rPr>
        <w:t>“ਤਥਾਕਥਿਤ ਮਸੀਹੀ ਸੰਸਾਰ ਮਹਾਨ ਅਤੇ ਨਿਰਣਾਇਕ ਘਟਨਾਵਾਂ ਦਾ ਰੰਗਮੰਚ ਬਣੇਗਾ। ਅਧਿਕਾਰ ਵਿੱਚ ਬੈਠੇ ਮਨੁੱਖ ਪਾਪਾਈ ਪ੍ਰਥਾ ਦੇ ਉਦਾਹਰਨ ਅਨੁਸਾਰ ਵਿਵੇਕ ਨੂੰ ਨਿਯੰਤਰਿਤ ਕਰਨ ਵਾਲੇ ਕਾਨੂੰਨ ਬਣਾਉਣਗੇ। ਬਾਬਿਲ ਆਪਣੀ ਵਿਭਿਚਾਰ ਦੀ ਪ੍ਰਚੰਡਤਾ ਦੀ ਮਦਿਰਾ ਸਭ ਰਾਸ਼ਟਰਾਂ ਨੂੰ ਪਿਲਾਏਗੀ। ਹਰ ਇੱਕ ਰਾਸ਼ਟਰ ਇਸ ਵਿੱਚ ਸ਼ਾਮਲ ਹੋਵੇਗਾ।” Selected Messages, book 3, 392.</w:t>
      </w:r>
    </w:p>
    <w:p>
      <w:pPr>
        <w:pStyle w:val="ArticleBody"/>
        <w:jc w:val="left"/>
      </w:pPr>
      <w:r>
        <w:rPr>
          <w:rFonts w:ascii="Nirmala UI" w:hAnsi="Nirmala UI" w:eastAsia="Nirmala UI" w:cs="Nirmala UI"/>
        </w:rPr>
        <w:t>ਨਾਂਵ ਵਜੋਂ “act” ਸ਼ਬਦ ਦਾ ਅਰਥ ਹੈ “ਕਿਸੇ ਵਿਧਾਨਕ ਸਰੀਰ ਦੁਆਰਾ ਅਧਿਨਿਯਮਿਤ ਕੀਤਾ ਗਿਆ ਔਪਚਾਰਿਕ ਲਿਖਿਤ ਫੈਸਲਾ ਜਾਂ ਕਾਨੂੰਨ।”</w:t>
      </w:r>
    </w:p>
    <w:p>
      <w:pPr>
        <w:pStyle w:val="ArticleScripture"/>
        <w:jc w:val="left"/>
      </w:pPr>
      <w:r>
        <w:rPr>
          <w:rFonts w:ascii="Nirmala UI" w:hAnsi="Nirmala UI" w:eastAsia="Nirmala UI" w:cs="Nirmala UI"/>
        </w:rPr>
        <w:t>“ਜਦੋਂ ਸਾਡਾ ਰਾਸ਼ਟਰ ਆਪਣੇ ਰਾਜਕਾਜ ਦੇ ਸਿਧਾਂਤਾਂ ਨੂੰ ਇਸ ਹੱਦ ਤੱਕ ਤਿਆਗ ਦੇਵੇਗਾ ਕਿ ਇੱਕ ਐਤਵਾਰ ਦੇ ਕਾਨੂੰਨ ਨੂੰ ਲਾਗੂ ਕਰੇਗਾ, ਤਾਂ ਇਸ ਕਰਤੂਤ ਵਿੱਚ ਪ੍ਰੋਟੈਸਟੈਂਟਵਾਦ ਪੋਪਵਾਦ ਨਾਲ ਹੱਥ ਮਿਲਾ ਲਵੇਗਾ।” Testimonies, volume 5, 712.</w:t>
      </w:r>
    </w:p>
    <w:p>
      <w:pPr>
        <w:pStyle w:val="ArticleBody"/>
        <w:jc w:val="left"/>
      </w:pPr>
      <w:r>
        <w:rPr>
          <w:rFonts w:ascii="Nirmala UI" w:hAnsi="Nirmala UI" w:eastAsia="Nirmala UI" w:cs="Nirmala UI"/>
        </w:rPr>
        <w:t>ਜਿਸ ਨੂੰ ਕਥਿਤ ਮਸੀਹੀ ਸੰਸਾਰ ਕਿਹਾ ਜਾਂਦਾ ਹੈ, ਉਹ ਮਹਾਨ ਕਰਮਾਂ, ਜਾਂ ਕਿਰਿਆਵਾਂ, ਦਾ ਇੱਕ ਰੰਗਮੰਚ ਹੈ, ਅਤੇ ਹਰ ਰਾਸ਼ਟਰ (pan) ਇਸ ਵਿੱਚ ਸ਼ਾਮਲ ਹੋਵੇਗਾ। “Act” ਸ਼ਬਦ ਕਿਸੇ ਨਾਟਕ, ਫ਼ਿਲਮ ਜਾਂ ਹੋਰ ਪ੍ਰਦਰਸ਼ਨ ਦੇ ਕਿਸੇ ਭਾਗ ਜਾਂ ਖੰਡ ਲਈ ਵੀ ਵਰਤਿਆ ਜਾ ਸਕਦਾ ਹੈ, ਜੋ ਆਮ ਤੌਰ ’ਤੇ ਘਟਨਾਵਾਂ ਜਾਂ ਕਿਰਿਆਵਾਂ ਦੇ ਕਿਸੇ ਵਿਸ਼ੇਸ਼ ਸਮੂਹ ਦੁਆਰਾ ਚਿੰਨ੍ਹਿਤ ਹੁੰਦਾ ਹੈ। “Act” ਸ਼ਬਦ, ਜਦੋਂ ਕਿਰਿਆ ਵਜੋਂ ਵਰਤਿਆ ਜਾਂਦਾ ਹੈ, ਤਾਂ ਇਸ ਦਾ ਅਰਥ ਕਿਸੇ ਨਿਰਧਾਰਿਤ ਕਿਰਿਆ ਨੂੰ ਕਰਨਾ ਜਾਂ ਕਿਸੇ ਵਿਸ਼ੇਸ਼ ਢੰਗ ਨਾਲ ਵਰਤਣਾ ਹੁੰਦਾ ਹੈ। ਇਹ ਦਿਖਾਵਾ ਕਰਨ ਜਾਂ ਕੋਈ ਭੂਮਿਕਾ ਨਿਭਾਉਣ ਲਈ ਵੀ ਵਰਤਿਆ ਜਾ ਸਕਦਾ ਹੈ, ਜਿਵੇਂ ਕਿਸੇ ਨਾਟਕ ਜਾਂ ਫ਼ਿਲਮ ਵਿੱਚ ਅਦਾਕਾਰੀ ਕਰਨਾ।</w:t>
      </w:r>
    </w:p>
    <w:p>
      <w:pPr>
        <w:pStyle w:val="ArticleScripture"/>
        <w:jc w:val="left"/>
      </w:pPr>
      <w:r>
        <w:rPr>
          <w:rFonts w:ascii="Nirmala UI" w:hAnsi="Nirmala UI" w:eastAsia="Nirmala UI" w:cs="Nirmala UI"/>
        </w:rPr>
        <w:t>“ਸੰਸਾਰ ਇੱਕ ਰੰਗਮੰਚ ਹੈ। ਇਸ ਦੇ ਨਿਵਾਸੀ, ਜੋ ਇਸ ਦੇ ਅਦਾਕਾਰ ਹਨ, ਆਖਰੀ ਮਹਾਨ ਨਾਟਕ ਵਿੱਚ ਆਪਣਾ-ਆਪਣਾ ਭਾਗ ਨਿਭਾਉਣ ਦੀ ਤਿਆਰੀ ਕਰ ਰਹੇ ਹਨ। ਪਰਮੇਸ਼ੁਰ ਨੂੰ ਨਜ਼ਰਅੰਦਾਜ਼ ਕਰ ਦਿੱਤਾ ਗਿਆ ਹੈ। ਮਨੁੱਖਤਾ ਦੀਆਂ ਵੱਡੀਆਂ ਭੀੜਾਂ ਵਿੱਚ ਕੋਈ ਏਕਤਾ ਨਹੀਂ, ਸਿਵਾਇ ਇਸ ਦੇ ਕਿ ਮਨੁੱਖ ਆਪਣੇ ਸਵਾਰਥੀ ਉਦੇਸ਼ਾਂ ਨੂੰ ਪੂਰਾ ਕਰਨ ਲਈ ਆਪਸ ਵਿੱਚ ਗਠਜੋੜ ਕਰ ਲੈਂਦੇ ਹਨ। ਪਰਮੇਸ਼ੁਰ ਦੇਖ ਰਿਹਾ ਹੈ। ਆਪਣੇ ਬਾਗੀ ਪ੍ਰਜਾਜਨਾਂ ਸੰਬੰਧੀ ਉਸ ਦੇ ਉਦੇਸ਼ ਪੂਰੇ ਹੋਣਗੇ। ਸੰਸਾਰ ਮਨੁੱਖਾਂ ਦੇ ਹੱਥ ਵਿੱਚ ਨਹੀਂ ਦੇ ਦਿੱਤਾ ਗਿਆ, ਹਾਲਾਂਕਿ ਪਰਮੇਸ਼ੁਰ ਕੁਝ ਸਮੇਂ ਲਈ ਅਵਿਵਸਥਾ ਅਤੇ ਗੜਬੜ ਦੇ ਤੱਤਾਂ ਨੂੰ ਪ੍ਰਭਾਵਸ਼ਾਲੀ ਹੋਣ ਦੀ ਆਗਿਆ ਦੇ ਰਿਹਾ ਹੈ। ਹੇਠਾਂ ਤੋਂ ਇੱਕ ਸ਼ਕਤੀ ਨਾਟਕ ਦੇ ਆਖਰੀ ਮਹਾਨ ਦ੍ਰਿਸ਼ਾਂ ਨੂੰ ਲਿਆਂਦਾ ਕਰਨ ਲਈ ਕਾਰਜ ਕਰ ਰਹੀ ਹੈ,—ਸ਼ੈਤਾਨ ਮਸੀਹ ਦੇ ਰੂਪ ਵਿੱਚ ਆ ਰਿਹਾ ਹੈ, ਅਤੇ ਉਨ੍ਹਾਂ ਵਿੱਚ, ਜੋ ਗੁਪਤ ਸਭਾਵਾਂ ਵਿੱਚ ਆਪਣੇ ਆਪ ਨੂੰ ਇਕੱਠੇ ਬੰਨ੍ਹ ਰਹੇ ਹਨ, ਅਧਰਮ ਦੀ ਹਰ ਕਿਸਮ ਦੀ ਧੋਖੇਬਾਜ਼ੀ ਨਾਲ ਕੰਮ ਕਰ ਰਿਹਾ ਹੈ। ਜੋ ਲੋਕ ਗਠਬੰਧਨ ਦੀ ਲਾਲਸਾ ਅੱਗੇ ਝੁਕ ਰਹੇ ਹਨ, ਉਹ ਵੈਰੀ ਦੀਆਂ ਯੋਜਨਾਵਾਂ ਨੂੰ ਅੰਜਾਮ ਦੇ ਰਹੇ ਹਨ। ਕਾਰਣ ਦੇ ਪਿੱਛੇ ਪਰਿਣਾਮ ਜ਼ਰੂਰ ਆਵੇਗਾ।”</w:t>
      </w:r>
    </w:p>
    <w:p>
      <w:pPr>
        <w:pStyle w:val="ArticleScripture"/>
        <w:jc w:val="left"/>
      </w:pPr>
      <w:r>
        <w:rPr>
          <w:rFonts w:ascii="Nirmala UI" w:hAnsi="Nirmala UI" w:eastAsia="Nirmala UI" w:cs="Nirmala UI"/>
        </w:rPr>
        <w:t>“ਅਧਰਮ ਲਗਭਗ ਆਪਣੀ ਹੱਦ ਤੱਕ ਪਹੁੰਚ ਚੁੱਕਾ ਹੈ। ਉਲਝਣ ਸੰਸਾਰ ਨੂੰ ਭਰ ਰਹੀ ਹੈ, ਅਤੇ ਜਲਦੀ ਹੀ ਮਨੁੱਖਾਂ ਉੱਤੇ ਇਕ ਮਹਾਨ ਦਹਿਸ਼ਤ ਆਉਣ ਵਾਲੀ ਹੈ। ਅੰਤ ਬਹੁਤ ਨੇੜੇ ਹੈ। ਅਸੀਂ, ਜੋ ਸੱਚਾਈ ਨੂੰ ਜਾਣਦੇ ਹਾਂ, ਉਸ ਲਈ ਤਿਆਰੀ ਕਰਨੀ ਚਾਹੀਦੀ ਹੈ ਜੋ ਜਲਦੀ ਹੀ ਇਕ ਭਾਰੀ ਅਚੰਭੇ ਵਾਂਗ ਸੰਸਾਰ ਉੱਤੇ ਟੁੱਟ ਪਵੇਗੀ।” Review and Herald, September 10, 1903.</w:t>
      </w:r>
    </w:p>
    <w:p>
      <w:pPr>
        <w:pStyle w:val="ArticleBody"/>
        <w:jc w:val="left"/>
      </w:pPr>
      <w:r>
        <w:rPr>
          <w:rFonts w:ascii="Nirmala UI" w:hAnsi="Nirmala UI" w:eastAsia="Nirmala UI" w:cs="Nirmala UI"/>
        </w:rPr>
        <w:t>ਪਾਨਿਯੁਮ ਅਤੇ ਐਕਟਿਯੁਮ ਤੀਜੇ ਵਿਸ਼ਵ ਯੁੱਧ ਦਾ ਪ੍ਰਤੀਨਿਧਿਤਵ ਕਰਦੇ ਹਨ। ਉਸ ਯੁੱਧ ਵਿੱਚ ਅਲੌਕਿਕ ਪ੍ਰਗਟਾਵੇ ਹੋਣਗੇ, ਜਿਵੇਂ ਕਿ ਯੂਨਾਨੀ ਬੱਕਰੀ-ਦੇਵਤਾ ਪਾਨ ਦੁਆਰਾ ਪ੍ਰਤੀਕਿਤ ਕੀਤੇ ਗਏ ਹਨ। ਇਹ ਯੁੱਧ ਐਤਵਾਰ ਦੇ ਕਾਨੂੰਨ ਨੂੰ ਇੱਕ “ਕਰਮ” ਵਜੋਂ ਲਾਗੂ ਕਰਨ ਨਾਲ ਸੰਬੰਧਿਤ ਹੋਵੇਗਾ। ਅਤੇ ਇਸ ਯੁੱਧ ਦੀ ਪਹਿਚਾਣ “ਮਹਾਨ ਨਾਟਕ ਦੇ ਆਖਰੀ ਦ੍ਰਿਸ਼ਾਂ” ਵਜੋਂ ਕੀਤੀ ਜਾਂਦੀ ਹੈ, ਕਿਉਂਕਿ ਇਹ ਕੇਵਲ ਐਤਵਾਰ ਸੰਬੰਧੀ ਵਿਧਾਨ ਨੂੰ ਲਾਗੂ ਕਰਨ ਦਾ ਕਾਨੂੰਨੀ ਕਰਮ ਹੀ ਨਹੀਂ, ਸਗੋਂ ਮਨੁੱਖੀ ਕਿਰਪਾ-ਅਵਧੀ ਦੇ ਸਮਾਪਤੀਕਾਲੀਨ ਘੜੀਆਂ ਵਿੱਚ ਸੁਸਮਾਚਾਰਕ ਨਾਟਕ ਦਾ ਚਰਮ ਬਿੰਦੂ ਵੀ ਹੈ। ਉਸ ਲੜਾਈ ਤੋਂ ਪਹਿਲਾਂ, ਜਿੱਥੇ ਪਾਨਿਯੁਮ ਅਤੇ ਐਕਟਿਯੁਮ ਭਵਿੱਖਬਾਣੀਕ ਤੌਰ ਤੇ ਇਕੱਠੇ ਹੁੰਦੇ ਹਨ, ਦਾਨੀਏਲ ਅਧਿਆਇ ਗਿਆਰਾਂ ਦੀ ਆਯਤ ਸੋਲਾਂ ਵਿੱਚ, ਪਰਮੇਸ਼ੁਰ ਦੀ ਅੰਤਿਮ-ਕਾਲੀ ਸੈਨਾ ਪਹਿਲਾਂ ਹੀ ਖੜੀ ਕੀਤੀ ਜਾ ਚੁੱਕੀ ਹੋਵੇਗੀ, ਅਤੇ ਉਹਨਾਂ ਦਾ ਝੰਡਾ, ਜੋ ਇੱਕ ਨਿਸ਼ਾਨ ਹੈ, ਤਦ ਉੱਪਰ ਚੁੱਕਿਆ ਜਾਵੇਗਾ। “ਨਿਸ਼ਾਨ” ਦਾ ਪ੍ਰਮੁੱਖ ਅਰਥ ਸੈਨਾ ਦਾ ਝੰਡਾ ਹੈ।</w:t>
      </w:r>
    </w:p>
    <w:p>
      <w:pPr>
        <w:pStyle w:val="ArticleBody"/>
        <w:jc w:val="left"/>
      </w:pPr>
      <w:r>
        <w:rPr>
          <w:rFonts w:ascii="Nirmala UI" w:hAnsi="Nirmala UI" w:eastAsia="Nirmala UI" w:cs="Nirmala UI"/>
        </w:rPr>
        <w:t>ਅਕਟ ਅਤੇ ਪੈਨ ਅਕਟੀਅਮ ਅਤੇ ਪੇਨੀਅਮ ਹਨ, ਅਤੇ ਅਦਭੁੱਤ ਭਾਸ਼ਾਵਿਦ ਨੇ ਦੋਹਾਂ ਯੁੱਧਾਂ ਦੀ ਭੂਗੋਲ, ਨਾਮਾਵਲੀ ਅਤੇ ਇਤਿਹਾਸ ਨੂੰ ਨਿਯੰਤਰਿਤ ਕੀਤਾ, ਕਿਉਂਕਿ ਇਹ ਉਸ ਇਤਿਹਾਸ ਨਾਲ ਸੰਬੰਧਿਤ ਹੈ ਜੋ ਜਲਦੀ ਆਉਣ ਵਾਲੇ ਐਤਵਾਰ ਦੇ ਕਾਨੂੰਨ ਤੋਂ ਤੁਰੰਤ ਪਹਿਲਾਂ ਦਾ ਹੈ। ਪੇਨੀਅਮ ਦੀ ਲੜਾਈ 200 ਈਸਾ ਪੂਰਵ ਵਿੱਚ ਹੋਈ ਸੀ, ਅਤੇ ਸੋਲ੍ਹਵੀਂ ਆਯਤ 63 ਈਸਾ ਪੂਰਵ ਵਿੱਚ ਰੋਮ ਦੁਆਰਾ ਯਰੂਸ਼ਲਮ ਦੀ ਜਿੱਤ ਦੀ ਪਛਾਣ ਕਰਦੀ ਹੈ।</w:t>
      </w:r>
    </w:p>
    <w:p>
      <w:pPr>
        <w:pStyle w:val="ArticleBody"/>
        <w:jc w:val="left"/>
      </w:pPr>
      <w:r>
        <w:rPr>
          <w:rFonts w:ascii="Nirmala UI" w:hAnsi="Nirmala UI" w:eastAsia="Nirmala UI" w:cs="Nirmala UI"/>
        </w:rPr>
        <w:t>ਅੰਤਿਮ ਦਿਨਾਂ ਦੇ ਉਸ ਇਤਿਹਾਸ ਦੇ ਦਰਮਿਆਨ, ਜੋ 200 ਈ.ਪੂ. ਤੋਂ 63 ਈ.ਪੂ. ਦੇ ਸਮੇਂ-ਖੰਡ ਦੁਆਰਾ ਦਰਸਾਇਆ ਗਿਆ ਹੈ, ਸੰਯੁਕਤ ਰਾਜ ਅਮਰੀਕਾ ਵਿੱਚ ਜਾਨਵਰ ਦੀ ਮੂਰਤੀ ਦੀ ਰਚਨਾ ਪੂਰੀ ਕੀਤੀ ਜਾਵੇਗੀ, ਜਿਵੇਂ ਕਿ 161 ਈ.ਪੂ. ਤੋਂ 158 ਈ.ਪੂ. ਦੇ ਇਤਿਹਾਸ ਦੁਆਰਾ ਦਰਸਾਇਆ ਗਿਆ ਹੈ। ਸੰਯੁਕਤ ਰਾਜ ਅਮਰੀਕਾ ਵਿੱਚ ਜਾਨਵਰ ਦੀ ਮੂਰਤੀ ਖੜ੍ਹੀ ਕਰਨ ਦੇ ਅੰਤਿਮ ਕਦਮਾਂ ਵਾਲੇ ਸਮੇਂ ਤੋਂ ਪਹਿਲਾਂ, 167 ਈ.ਪੂ. ਵਿੱਚ ਮੋਦਈਨ ਦੀ ਬਗਾਵਤ ਦੁਆਰਾ ਪ੍ਰਤੀਕਿਤ ਇੱਕ ਘਟਨਾ ਹੋਵੇਗੀ। ਇਹ ਬਗਾਵਤ ਯੂਨਾਨ ਦੇ ਜ਼ਬਰਦਸਤੀ ਥੋਪੀ ਗਈ ਧਰਮ-ਪ੍ਰਣਾਲੀ ਦੇ ਵਿਰੁੱਧ ਹੋਈ ਬਗਾਵਤ ਦਾ ਪ੍ਰਤੀਰੂਪ ਹੈ, ਅਤੇ ਇਹ ਬਗਾਵਤ 164 ਈ.ਪੂ. ਵਿੱਚ ਮੰਦਰ ਦੇ ਮੁੜ ਸਮਰਪਣ ਦੁਆਰਾ ਦਰਸਾਏ ਗਏ ਇੱਕ ਮਾਰਗ-ਚਿੰਨ੍ਹ ਵੱਲ ਲੈ ਜਾਵੇਗੀ।</w:t>
      </w:r>
    </w:p>
    <w:p>
      <w:pPr>
        <w:pStyle w:val="ArticleBody"/>
        <w:jc w:val="left"/>
      </w:pPr>
      <w:r>
        <w:rPr>
          <w:rFonts w:ascii="Nirmala UI" w:hAnsi="Nirmala UI" w:eastAsia="Nirmala UI" w:cs="Nirmala UI"/>
        </w:rPr>
        <w:t>164 ਈ.ਪੂ. ਨੂੰ ਯਹੂਦੀ ਧਰਮ ਇਸ ਲਈ ਯਾਦਗਾਰ ਠਹਿਰਾਉਂਦਾ ਹੈ ਕਿ ਇੱਕ ਦਿਨ ਲਈ ਯੋਗ ਪਵਿੱਤਰ ਤੇਲ ਅੱਠ ਦਿਨ ਤੱਕ ਟਿਕਿਆ ਰਹਿਣ ਦੇ ਚਮਤਕਾਰ ਦੀ ਯਾਦ ਉਸ ਨਾਲ ਜੁੜੀ ਹੈ। ਇਸ ਤਰ੍ਹਾਂ 164 ਈ.ਪੂ., ਜੋ 161 ਈ.ਪੂ. ਤੋਂ ਪਹਿਲਾਂ ਆਉਂਦਾ ਹੈ, ਪਰਮੇਸ਼ੁਰ ਦੇ ਧਰਮ-ਤਿਆਗੀ ਲੋਕਾਂ ਲਈ ਸੰਪੰਨ ਕੀਤੇ ਗਏ ਇੱਕ ਸ਼ੈਤਾਨੀ ਚਮਤਕਾਰ ਦੀ ਪਹਿਚਾਣ ਕਰਦਾ ਹੈ। ਇਸ ਚਮਤਕਾਰ ਨੂੰ ਇਸ ਤਰ੍ਹਾਂ ਦਰਸਾਇਆ ਗਿਆ ਹੈ ਕਿ ਇੱਕ ਦਿਨ ਨੇ ਅੱਠ ਦਿਨ ਉਤਪੰਨ ਕੀਤੇ, ਅਤੇ ਉਸ ਪਹਿਲੇ ਦਿਨ ਦਾ ਤੇਲ ਹੀ ਪੂਰੇ ਅੱਠ ਦਿਨਾਂ ਲਈ ਪੂਰਤੀ ਦਾ ਸਰੋਤ ਸੀ। ਇਹ ਚਮਤਕਾਰ ਉਸ ਇੱਕ ਭਾਗ ਉੱਤੇ ਲਿਆਂਦਾ ਗਿਆ ਜੋ ਸੱਤ ਵਿੱਚੋਂ ਸੀ, ਅਤੇ ਇਹ ਵੇ-ਮਾਰਕ ਓਸੇ ਇਤਿਹਾਸ ਦੇ ਅੰਦਰ ਸਥਾਪਿਤ ਕੀਤਾ ਗਿਆ ਹੈ ਜਿੱਥੇ ਸੱਤ ਵਿੱਚੋਂ ਹੋਣ ਵਾਲੇ ਅੱਠਵੇਂ ਦੀ ਗੁੱਥੀ, ਧਰਮ-ਤਿਆਗੀ ਰਿਪਬਲਿਕਨ ਸਿੰਗ ਅਤੇ ਧਰਮ-ਤਿਆਗੀ ਪ੍ਰੋਟੈਸਟੈਂਟ ਸਿੰਗ ਦੋਹਾਂ ਉੱਤੇ, ਸੰਪੰਨ ਕੀਤੀ ਜਾ ਰਹੀ ਹੈ।</w:t>
      </w:r>
    </w:p>
    <w:p>
      <w:pPr>
        <w:pStyle w:val="ArticleBody"/>
        <w:jc w:val="left"/>
      </w:pPr>
      <w:r>
        <w:rPr>
          <w:rFonts w:ascii="Nirmala UI" w:hAnsi="Nirmala UI" w:eastAsia="Nirmala UI" w:cs="Nirmala UI"/>
        </w:rPr>
        <w:t>ਜਲਦੀ ਆਉਣ ਵਾਲੇ ਐਤਵਾਰ ਕਾਨੂੰਨ ਤੋਂ ਪਹਿਲਾਂ ਸ਼ੈਤਾਨੀ ਚਮਤਕਾਰਾਂ ਦਾ ਪ੍ਰਗਟ ਹੋਣਾ ਯੂਨਾਨੀ ਦੇਵਤਾ ਪਾਨ ਨਾਲ ਸੰਬੰਧਿਤ ਹੈ। ਜਦੋਂ ਪਾਨੀਅਮ ਦੀ ਲੜਾਈ ਟਰੰਪ ਅਤੇ ਧਰਮਤਿਆਗੀ ਪ੍ਰੋਟੈਸਟੈਂਟਵਾਦ ਦੁਆਰਾ ਲੜੀ ਅਤੇ ਜਿੱਤੀ ਜਾਵੇਗੀ, ਤਾਂ “ਪੈਂਡੋਰਾ ਦਾ ਬਕਸਾ” ਖੁੱਲ ਚੁੱਕਿਆ ਹੋਵੇਗਾ, ਅਤੇ ਫਿਰ ਮਨੁੱਖਤਾ ਉੱਤੇ ਛੱਡੀਆਂ ਜਾਣ ਵਾਲੀਆਂ ਸਮੱਸਿਆਵਾਂ ਦਾ ਕੋਈ ਹੱਲ ਨਹੀਂ ਰਹੇਗਾ, ਕਿਉਂਕਿ, “ਇੱਕ ਵੱਡਾ ਭੈ ਜਲਦੀ ਹੀ ਮਨੁੱਖਾਂ ਉੱਤੇ ਆਉਣ ਵਾਲਾ ਹੈ। ਅੰਤ ਬਹੁਤ ਨੇੜੇ ਹੈ। ਅਸੀਂ ਜੋ ਸੱਚਾਈ ਨੂੰ ਜਾਣਦੇ ਹਾਂ, ਸਾਨੂੰ ਉਸ ਲਈ ਤਿਆਰ ਹੋਣਾ ਚਾਹੀਦਾ ਹੈ ਜੋ ਜਲਦੀ ਹੀ ਸੰਸਾਰ ਉੱਤੇ ਇੱਕ ਭਿਆਨਕ ਅਚਾਨਕ ਘਟਨਾ ਵਾਂਗ ਟੁੱਟ ਪਏਗਾ।”</w:t>
      </w:r>
    </w:p>
    <w:p>
      <w:pPr>
        <w:pStyle w:val="ArticleBody"/>
        <w:jc w:val="left"/>
      </w:pPr>
      <w:r>
        <w:rPr>
          <w:rFonts w:ascii="Nirmala UI" w:hAnsi="Nirmala UI" w:eastAsia="Nirmala UI" w:cs="Nirmala UI"/>
        </w:rPr>
        <w:t>ਇੱਕ ਲੱਖ ਚੁਵਾਲੀ ਹਜ਼ਾਰ ਉਹ ਹਨ ਜਿਨ੍ਹਾਂ ਉੱਤੇ ਪਰਮੇਸ਼ੁਰ ਦੇ ਬਚਨ ਦੀ ਪਵਿੱਤਰ ਕਰਨ ਵਾਲੀ ਸ਼ਕਤੀ ਦੁਆਰਾ ਮੁਹਰ ਲਗਾਈ ਗਈ ਹੈ, ਜੋ ਯਿਸੂ ਮਸੀਹ ਦੇ ਪ੍ਰਕਾਸ਼ ਦੀ ਮੁਹਰ ਖੁਲ੍ਹਣ ਰਾਹੀਂ ਪ੍ਰਦਾਨ ਕੀਤੀ ਗਈ ਸੀ। ਉਸ ਪ੍ਰਕਾਸ਼ ਵਿੱਚ ਸੱਚਾਈ ਦੀਆਂ ਕਈ ਨਿਰਧਾਰਿਤ ਧਾਰਾਵਾਂ ਸ਼ਾਮਲ ਹਨ, ਅਤੇ ਉਹ ਇਹ ਪਵਿੱਤਰ ਕੀਤੀ ਹੋਈ ਸਿੱਖਿਆ ਪ੍ਰਦਾਨ ਕਰਦਾ ਹੈ ਕਿ ਯਿਸੂ ਕੌਣ ਹੈ। ਪਰਮੇਸ਼ੁਰ ਦੇ ਬਚਨ ਵਜੋਂ, ਉਹ ਅਦਭੁਤ ਭਾਸ਼ਾਵਿਦ ਹੈ ਜਿਸ ਨੇ ਸਭ ਮਨੁੱਖੀ ਭਾਸ਼ਾਵਾਂ ਨੂੰ ਨਿਯੰਤਰਿਤ ਕੀਤਾ ਹੈ, ਕਿਉਂਕਿ ਆਪਣੀ ਸ਼ਕਤੀ ਰਾਹੀਂ ਉਸ ਨੇ ਬਾਬਲ ਦੇ ਮੀਨਾਰ ਉੱਤੇ ਗੜਬੜ ਵਰਸਾ ਕੇ ਵੱਖ-ਵੱਖ ਭਾਸ਼ਾਵਾਂ ਦਾ ਪ੍ਰਗਟਾਵਾ ਕੀਤਾ। ਉਹ ਅਦਭੁਤ ਅੰਕਗਿਆਤਾ ਹੈ ਜਿਸ ਨੇ ਆਪਣੇ ਬਚਨ ਵਿੱਚ ਦਰਸਾਏ ਗਏ ਅੰਕਾਂ ਅਤੇ ਆਪਣੀ ਸਮੂਚੀ ਸ੍ਰਿਸ਼ਟੀ ਦੇ ਅੰਦਰ ਭੇਤਾਂ ਨੂੰ ਲੁਕਾਇਆ ਹੈ। ਉਹ ਇਤਿਹਾਸ ਦਾ ਨਿਯੰਤਾ ਹੈ, ਕਿਉਂਕਿ ਇਤਿਹਾਸ “His”-story ਹੈ। ਉਸ ਨੇ ਧਰਤੀ ਦੀ ਰਚਨਾ ਕੀਤੀ ਅਤੇ ਜਲ-ਪਲਾਵਨ ਤੋਂ ਬਾਅਦ ਧਰਤੀ-ਗ੍ਰਹਿ ਦੇ ਭੂਗੋਲਿਕ ਰੂਪ ਨੂੰ ਨਿਯੰਤਰਿਤ ਕੀਤਾ, ਅਤੇ ਇਸ ਲਈ ਉਹਨਾਂ ਵੱਖ-ਵੱਖ ਭਵਿੱਖਬਾਣੀ-ਸੰਬੰਧੀ ਭੂਗੋਲਾਂ ਨੂੰ ਵੀ, ਜੋ ਉਸ ਦੇ ਬਚਨ ਵਿੱਚ ਮਿਲਣ ਵਾਲੀਆਂ “ਸੱਚਾਈਆਂ” ਦਾ ਗਠਨ ਕਰਦੀਆਂ ਹਨ। ਇੱਕ ਲੱਖ ਚੁਵਾਲੀ ਹਜ਼ਾਰ, ਹੋਰ ਗੱਲਾਂ ਦੇ ਨਾਲ-ਨਾਲ, ਉਹਨਾਂ ਦੀ ਨੁਮਾਇੰਦਗੀ ਕਰਦੇ ਹਨ ਜੋ ਇਹ ਵਿਸ਼ਵਾਸ ਪ੍ਰਗਟ ਕਰਦੇ ਹਨ ਕਿ ਉਸ ਨੇ ਸਭ ਕੁਝ ਰਚਿਆ ਹੈ।</w:t>
      </w:r>
    </w:p>
    <w:p>
      <w:pPr>
        <w:pStyle w:val="ArticleScripture"/>
        <w:jc w:val="left"/>
      </w:pPr>
      <w:r>
        <w:rPr>
          <w:rFonts w:ascii="Nirmala UI" w:hAnsi="Nirmala UI" w:eastAsia="Nirmala UI" w:cs="Nirmala UI"/>
        </w:rPr>
        <w:t>ਆਰੰਭ ਵਿੱਚ ਵਚਨ ਸੀ, ਅਤੇ ਵਚਨ ਪਰਮੇਸ਼ੁਰ ਦੇ ਨਾਲ ਸੀ, ਅਤੇ ਵਚਨ ਪਰਮੇਸ਼ੁਰ ਸੀ। ਉਹੀ ਆਰੰਭ ਵਿੱਚ ਪਰਮੇਸ਼ੁਰ ਦੇ ਨਾਲ ਸੀ। ਸਭ ਕੁਝ ਉਸ ਦੇ ਦੁਆਰਾ ਰਚਿਆ ਗਿਆ; ਅਤੇ ਜੋ ਕੁਝ ਰਚਿਆ ਗਿਆ ਹੈ, ਉਸ ਵਿੱਚੋਂ ਇਕ ਵੀ ਚੀਜ਼ ਉਸ ਤੋਂ ਬਿਨਾ ਨਹੀਂ ਰਚੀ ਗਈ। ਯੂਹੰਨਾ 1:1–3.</w:t>
      </w:r>
    </w:p>
    <w:p>
      <w:pPr>
        <w:pStyle w:val="ArticleBody"/>
        <w:jc w:val="left"/>
      </w:pPr>
      <w:r>
        <w:rPr>
          <w:rFonts w:ascii="Nirmala UI" w:hAnsi="Nirmala UI" w:eastAsia="Nirmala UI" w:cs="Nirmala UI"/>
        </w:rPr>
        <w:t>ਪੈਂਡੋਰਾ ਦੇ ਬਕਸੇ ਦੀ ਕਹਾਣੀ ਪ੍ਰਾਚੀਨ ਯੂਨਾਨੀ ਪੌਰਾਣਿਕ ਕਥਾ ਵਿੱਚੋਂ ਇੱਕ ਦੰਤਕਥਾ ਹੈ। ਇਹ ਮੁੱਖ ਤੌਰ ‘ਤੇ ਯੂਨਾਨੀ ਕਵੀ ਹੇਸੀਓਡ ਦੀ ਰਚਨਾ “Works and Days” ਵਿੱਚ ਅਤੇ ਹੋਰ ਕਈ ਸ਼ਾਸਤਰੀ ਸਰੋਤਾਂ ਵਿੱਚ ਵਰਣਿਤ ਕੀਤੀ ਗਈ ਹੈ। ਸਪੱਸ਼ਟ ਤੌਰ ‘ਤੇ ਇਹ ਅਦਨ ਦੇ ਬਾਗ਼ ਵਿੱਚ ਹਵਵਾ ਦੇ ਅਨੁਭਵ ਦਾ ਪਰਿਭਾਸ਼ਾਤਮਕ ਰੂਪ ਹੈ। “Pandora” ਨਾਮ ਪ੍ਰਾਚੀਨ ਯੂਨਾਨੀ ਪੌਰਾਣਿਕ ਕਥਾ ਤੋਂ ਆਇਆ ਹੈ। ਇਹ ਯੂਨਾਨੀ ਸ਼ਬਦਾਂ “pan” ਤੋਂ ਬਣਿਆ ਹੈ, ਜਿਸਦਾ ਅਰਥ “ਸਭ,” ਅਤੇ “dora” ਜਿਸਦਾ ਅਰਥ “ਉਪਹਾਰ” ਹੈ। Pandora ਦਾ ਅਰਥ ਹੈ “ਸਭ ਉਪਹਾਰਾਂ ਨਾਲ ਸੰਪੰਨ।” ਹਵਵਾ ਕਲੀਸਿਆ ਦਾ ਪ੍ਰਤੀਕ ਹੈ, ਅਤੇ ਸਭ ਉਪਹਾਰ ਪਰਮੇਸ਼ੁਰ ਦੀ ਕਲੀਸਿਆ ਦੇ ਅੰਦਰ ਪਾਏ ਜਾਂਦੇ ਹਨ।</w:t>
      </w:r>
    </w:p>
    <w:p>
      <w:pPr>
        <w:pStyle w:val="ArticleBody"/>
        <w:jc w:val="left"/>
      </w:pPr>
      <w:r>
        <w:rPr>
          <w:rFonts w:ascii="Nirmala UI" w:hAnsi="Nirmala UI" w:eastAsia="Nirmala UI" w:cs="Nirmala UI"/>
        </w:rPr>
        <w:t>ਯੂਨਾਨੀ ਪੌਰਾਣਿਕ ਕਥਾਵਾਂ ਵਿੱਚ, ਪੈਂਡੋਰਾ ਦੇਵਤਿਆਂ ਦੁਆਰਾ ਰਚੀ ਗਈ ਪਹਿਲੀ ਨਾਸਵੰਤ ਇਸਤਰੀ ਸੀ। ਕਥਾ ਅਨੁਸਾਰ, ਦੇਵਤਿਆਂ ਦੇ ਰਾਜਾ ਜ਼ੀਅਸ ਦੇ ਆਦੇਸ਼ ਉੱਤੇ ਹੇਫੈਸਟਸ ਨੇ ਉਸ ਨੂੰ ਮਨੁੱਖਤਾ ਨੂੰ ਦੰਡ ਦੇਣ ਦੀ ਯੋਜਨਾ ਦੇ ਇੱਕ ਹਿੱਸੇ ਵਜੋਂ ਗੜਿਆ ਸੀ। ਦੇਵਤਿਆਂ ਵਿੱਚੋਂ ਹਰ ਇੱਕ ਨੇ ਪੈਂਡੋਰਾ ਨੂੰ ਆਪਣੇ-ਆਪਣੇ ਵਰ ਦਿਤੇ, ਜਿਨ੍ਹਾਂ ਵਿੱਚ ਸੁੰਦਰਤਾ, ਲਾਵਣਯ, ਬੁੱਧੀ ਅਤੇ ਮੋਹਨੀਅਤਾ ਸ਼ਾਮਲ ਸਨ। ਜ਼ੀਅਸ ਨੇ ਉਸ ਨੂੰ ਇੱਕ ਮਟਕੀ ਦਿੱਤੀ (ਪਿੱਛੋਂ ਦੀਆਂ ਕਥਾ-ਪੁਨਰਕਥਾਵਾਂ ਵਿੱਚ, ਉਹ ਇੱਕ ਡੱਬਾ ਬਣ ਗਈ) ਅਤੇ ਉਸ ਨੂੰ ਆਦੇਸ਼ ਦਿੱਤਾ ਕਿ ਉਹ ਕਿਸੇ ਵੀ ਹਾਲਤ ਵਿੱਚ ਉਸ ਨੂੰ ਕਦੇ ਨਾ ਖੋਲੇ। ਹਵਵਾ ਨੂੰ ਕਿਹਾ ਗਿਆ ਸੀ ਕਿ ਉਹ “ਬਾਗ਼ ਦੇ ਵਿਚਕਾਰਲੇ ਰੁੱਖ” ਤੋਂ ਇਲਾਵਾ ਹਰ ਰੁੱਖ ਦਾ ਫਲ ਖਾ ਸਕਦੀ ਸੀ।</w:t>
      </w:r>
    </w:p>
    <w:p>
      <w:pPr>
        <w:pStyle w:val="ArticleBody"/>
        <w:jc w:val="left"/>
      </w:pPr>
      <w:r>
        <w:rPr>
          <w:rFonts w:ascii="Nirmala UI" w:hAnsi="Nirmala UI" w:eastAsia="Nirmala UI" w:cs="Nirmala UI"/>
        </w:rPr>
        <w:t>ਪੈਂਡੋਰਾ, ਜਿਗਿਆਸਾ ਨਾਲ ਵਸ਼ੀਭੂਤ ਹੋ ਕੇ, ਅੰਤ ਵਿੱਚ ਪਰਖ ਦੇ ਅੱਗੇ ਢਹਿ ਗਈ ਅਤੇ ਉਸ ਨੇ ਘੜਾ ਖੋਲ੍ਹ ਦਿੱਤਾ। ਜਿਵੇਂ ਹੀ ਉਸ ਨੇ ਇਹ ਕੀਤਾ, ਉਹ ਸਭ ਬੁਰਾਈਆਂ, ਪੀੜਾਂ ਅਤੇ ਬਿਮਾਰੀਆਂ, ਜੋ ਪਹਿਲਾਂ ਉਸ ਦੇ ਅੰਦਰ ਰੱਖੀਆਂ ਗਈਆਂ ਸਨ, ਸੰਸਾਰ ਵਿੱਚ ਛੱਡ ਦਿੱਤੀਆਂ ਗਈਆਂ, ਅਤੇ ਮਨੁੱਖਤਾ ਵਿੱਚ ਦੁੱਖ ਤੇ ਵਿਪਤਾ ਫੈਲ ਗਈ। ਤਾਂ ਵੀ, ਇੱਕ ਚੀਜ਼ ਘੜੇ ਦੇ ਅੰਦਰ ਹੀ ਰਹਿ ਗਈ: ਆਸ। ਮਿਥਕ ਦੇ ਕੁਝ ਰੂਪਾਂ ਵਿੱਚ, ਪੈਂਡੋਰਾ ਨੇ ਜਲਦੀ ਨਾਲ ਘੜਾ ਬੰਦ ਕਰ ਦਿੱਤਾ, ਜਿਸ ਕਰਕੇ ਆਸ ਉਸ ਵਿੱਚੋਂ ਨਿਕਲ ਨਾ ਸਕੀ; ਜਦਕਿ ਹੋਰਾਂ ਵਿੱਚ, ਆਸ ਵੀ ਬਾਹਰ ਆ ਗਈ, ਜਿਸ ਨਾਲ ਮਨੁੱਖਤਾ ਨੂੰ ਵਿਪਰੀਤ ਹਾਲਾਤਾਂ ਦੇ ਸਾਹਮਣੇ ਆਸ਼ਾਵਾਦ ਅਤੇ ਧੀਰਜ ਦੀ ਇੱਕ ਮੰਦ ਪਰਕਾਸ਼ਮਈ ਕਿਰਣ ਪ੍ਰਾਪਤ ਹੋਈ।</w:t>
      </w:r>
    </w:p>
    <w:p>
      <w:pPr>
        <w:pStyle w:val="ArticleBody"/>
        <w:jc w:val="left"/>
      </w:pPr>
      <w:r>
        <w:rPr>
          <w:rFonts w:ascii="Nirmala UI" w:hAnsi="Nirmala UI" w:eastAsia="Nirmala UI" w:cs="Nirmala UI"/>
        </w:rPr>
        <w:t>ਪਾਨਿਯਮ ਦੀ ਲੜਾਈ ਜਲਦੀ ਆਉਣ ਵਾਲੇ ਐਤਵਾਰ ਕਾਨੂੰਨ ਦੇ ਸਮੇਂ ਐਕਟੀਅਮ ਦੀ ਲੜਾਈ ਨਾਲ ਜੁੜਦੀ ਹੈ, ਅਤੇ ਜਲਦੀ ਆਉਣ ਵਾਲੇ ਐਤਵਾਰ ਕਾਨੂੰਨ ਦਾ ਪੂਰਵਰੂਪ ਅਦਨ ਦੀ ਬਾਗ਼ ਵਿੱਚ ਹੋਈ ਪਰਖ ਸੀ। ਬਾਗ਼ ਵਿੱਚ ਇਹ ਪਰਖ ਸਿਰਫ਼ ਆਦਮ ਅਤੇ ਹਵਵਾ ਲਈ ਸੀ, ਪਰ ਅੰਤਿਮ ਦਿਨਾਂ ਵਿੱਚ ਇਸ ਪਰਖ ਦਾ ਸਾਹਮਣਾ ਪੂਰੀ ਦੁਨੀਆ ਦੇ ਸਮੂਹ ਮਨੁੱਖਜਾਤੀ ਨੂੰ ਕਰਨਾ ਲਾਜ਼ਮੀ ਸੀ। ਬਾਗ਼ ਵਿੱਚ ਪਰਮੇਸ਼ੁਰ ਦੇ ਬਚਨ ਉੱਤੇ ਵਿਸ਼ਵਾਸ ਕਰਨ ਜਾਂ ਅਵਿਸ਼ਵਾਸ ਕਰਨ ਦੀ ਪਹਿਲੀ ਪਰਖ ਐਤਵਾਰ ਕਾਨੂੰਨ ਦੀ ਆਖਰੀ ਪਰਖ ਦਾ ਪੂਰਵਰੂਪ ਹੈ। ਹਵਵਾ ਉਸ ਪਹਿਲੀ ਪਰਖ ਵਿੱਚ ਅਸਫਲ ਰਹੀ ਅਤੇ ਮਨੁੱਖਜਾਤੀ ਉੱਤੇ ਦੁੱਖ-ਕਲੇਸ਼ਾਂ ਦੇ ਬੰਦ ਦਰਵਾਜ਼ੇ ਖੋਲ੍ਹ ਦਿੱਤੇ, ਜਿਵੇਂ ਕਿ ਪੈਂਡੋਰਾ ਦੀ ਮਿਥਕ ਵਿੱਚ ਦਰਸਾਇਆ ਗਿਆ ਹੈ।</w:t>
      </w:r>
    </w:p>
    <w:p>
      <w:pPr>
        <w:pStyle w:val="ArticleBody"/>
        <w:jc w:val="left"/>
      </w:pPr>
      <w:r>
        <w:rPr>
          <w:rFonts w:ascii="Nirmala UI" w:hAnsi="Nirmala UI" w:eastAsia="Nirmala UI" w:cs="Nirmala UI"/>
        </w:rPr>
        <w:t>ਜਦੋਂ ਪਾਨਿਯੁਮ ਦੀ ਲੜਾਈ ਐਕਟੀਅਮ ਦੀ ਲੜਾਈ ਨਾਲ ਜੁੜਦੀ ਹੈ, ਤਾਂ ਅਦਨ ਦੇ ਬਾਗ ਵਿੱਚ ਦਰਸਾਈ ਗਈ ਪਰਖ ਸਮੂਹ ਮਨੁੱਖਤਾ ਉੱਤੇ ਖੁੱਲ੍ਹ ਪਵੇਗੀ। ਉਸ ਵੇਲੇ ਸੰਸਾਰ ਲਈ ਜੋ ਆਸ ਪ੍ਰਦਾਨ ਕੀਤੀ ਜਾਂਦੀ ਹੈ, ਉਹੀ ਉਹ ਝੰਡਾ ਹੈ ਜੋ ਸਾਰੇ ਸੰਸਾਰ (ਪੈਨੋਰਾਮਾ) ਦੇ ਦੇਖਣ ਲਈ ਉੱਚਾ ਚੁੱਕਿਆ ਜਾਂਦਾ ਹੈ।</w:t>
      </w:r>
    </w:p>
    <w:p>
      <w:pPr>
        <w:pStyle w:val="ArticleScripture"/>
        <w:jc w:val="left"/>
      </w:pPr>
      <w:r>
        <w:rPr>
          <w:rFonts w:ascii="Nirmala UI" w:hAnsi="Nirmala UI" w:eastAsia="Nirmala UI" w:cs="Nirmala UI"/>
        </w:rPr>
        <w:t>ਹੇ ਸੰਸਾਰ ਦੇ ਸਾਰੇ ਵਸਨੀਕੋ ਅਤੇ ਧਰਤੀ ਦੇ ਰਹਿਣ ਵਾਲਿਓ, ਦੇਖੋ, ਜਦੋਂ ਉਹ ਪਹਾੜਾਂ ਉੱਤੇ ਇੱਕ ਝੰਡਾ ਉੱਚਾ ਕਰਦਾ ਹੈ; ਅਤੇ ਜਦੋਂ ਉਹ ਤੁਰਹੀ ਵਜਾਂਦਾ ਹੈ, ਤਾਂ ਸੁਣੋ। ਯਸਾਯਾਹ 18:3.</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“ਸੰਸਾਰ ਇੱਕ ਰੰਗਮੰਚ ਹੈ; ਇਸ ਦੇ ਵਸਨੀਕ, ਜੋ ਇਸ ਦੇ ਅਦਾਕਾਰ ਹਨ, ਉਸ ਮਹਾਨ ਅੰਤਿਮ ਨਾਟਕ ਵਿੱਚ ਆਪਣੀ ਆਪਣੀ ਭੂਮਿਕਾ ਨਿਭਾਉਣ ਲਈ ਤਿਆਰੀ ਕਰ ਰਹੇ ਹਨ। ਮਨੁੱਖਤਾ ਦੀਆਂ ਵੱਡੀਆਂ ਭੀੜਾਂ ਵਿੱਚ ਕੋਈ ਏਕਤਾ ਨਹੀਂ, ਸਿਵਾਏ ਇਸ ਦੇ ਕਿ ਮਨੁੱਖ ਆਪਣੇ ਸਵਾਰਥੀ ਉਦੇਸ਼ਾਂ ਨੂੰ ਪੂਰਾ ਕਰਨ ਲਈ ਆਪਸ ਵਿੱਚ ਗੱਠਜੋੜ ਕਰਦੇ ਹਨ। ਪਰਮੇਸ਼ੁਰ ਦੇਖ ਰਿਹਾ ਹੈ। ਆਪਣੇ ਬਾਗ਼ੀ ਪ੍ਰਜਾਜਨਾਂ ਸੰਬੰਧੀ ਉਸ ਦੇ ਉਦੇਸ਼ ਪੂਰੇ ਹੋਣਗੇ। ਸੰਸਾਰ ਮਨੁੱਖਾਂ ਦੇ ਹੱਥਾਂ ਵਿੱਚ ਨਹੀਂ ਸੌਂਪਿਆ ਗਿਆ, ਭਾਵੇਂ ਪਰਮੇਸ਼ੁਰ ਕੁਝ ਸਮੇਂ ਲਈ ਗੜਬੜ ਅਤੇ ਅਵਿਵਸਥਾ ਦੇ ਤੱਤਾਂ ਨੂੰ ਪ੍ਰਭਾਵੀ ਹੋਣ ਦੀ ਆਗਿਆ ਦੇ ਰਿਹਾ ਹੈ। ਹੇਠਾਂ ਤੋਂ ਇੱਕ ਸ਼ਕਤੀ ਨਾਟਕ ਦੇ ਉਹਨਾਂ ਮਹਾਨ ਅੰਤਿਮ ਦ੍ਰਿਸ਼ਾਂ ਨੂੰ ਲਿਆਉਣ ਲਈ ਕਾਰਜਸ਼ੀਲ ਹੈ,—ਸ਼ੈਤਾਨ ਮਸੀਹ ਵਾਂਗ ਆਉਂਦਾ ਹੋਇਆ, ਅਤੇ ਉਹਨਾਂ ਵਿੱਚ ਅਧਰਮ ਦੀ ਹਰ ਕਿਸਮ ਦੀ ਧੋਖੇਬਾਜ਼ੀ ਨਾਲ ਕੰਮ ਕਰਦਾ ਹੋਇਆ ਜੋ ਆਪਣੇ ਆਪ ਨੂੰ ਗੁਪਤ ਸਮਾਜਾਂ ਵਿੱਚ ਇਕੱਠੇ ਬੰਨ੍ਹ ਰਹੇ ਹਨ। ਜੋ ਲੋਕ ਸੰਘਬੰਦੀ ਦੀ ਲਾਲਸਾ ਅੱਗੇ ਝੁਕ ਰਹੇ ਹਨ, ਉਹ ਵੈਰੀ ਦੀਆਂ ਯੋਜਨਾਵਾਂ ਨੂੰ ਹੀ ਅਮਲ ਵਿੱਚ ਲਿਆ ਰਹੇ ਹਨ। ਕਾਰਣ ਦੇ ਪਿੱਛੋਂ ਪਰਿਣਾਮ ਆਵੇਗਾ।”</w:t>
      </w:r>
    </w:p>
    <w:p>
      <w:pPr>
        <w:pStyle w:val="ArticleScripture"/>
        <w:jc w:val="left"/>
      </w:pPr>
      <w:r>
        <w:rPr>
          <w:rFonts w:ascii="Nirmala UI" w:hAnsi="Nirmala UI" w:eastAsia="Nirmala UI" w:cs="Nirmala UI"/>
        </w:rPr>
        <w:t>“ਇਹ ਸੰਦੇਸ਼ ਕਦੇ ਵੀ ਇੰਨੀ ਪ੍ਰਬਲਤਾ ਨਾਲ ਲਾਗੂ ਨਹੀਂ ਹੋਇਆ ਜਿੰਨੀ ਅੱਜ ਲਾਗੂ ਹੋ ਰਿਹਾ ਹੈ। ਸੰਸਾਰ ਵਧ ਤੋਂ ਵਧ ਪਰਮੇਸ਼ੁਰ ਦੇ ਅਧਿਕਾਰਕ ਦਾਅਵਿਆਂ ਨੂੰ ਤੁੱਛ ਜਾਣ ਰਿਹਾ ਹੈ। ਮਨੁੱਖ ਅਪਰਾਧ ਕਰਨ ਵਿੱਚ ਨਿਡਰ ਹੋ ਗਏ ਹਨ। ਸੰਸਾਰ ਦੇ ਵਸਨੀਕਾਂ ਦੀ ਦੁਸ਼ਟਤਾ ਨੇ ਲਗਭਗ ਆਪਣੇ ਅਪਰਾਧ ਦੀ ਮਰਿਆਦਾ ਨੂੰ ਭਰ ਦਿੱਤਾ ਹੈ। ਇਹ ਧਰਤੀ ਲਗਭਗ ਉਸ ਥਾਂ ਤੱਕ ਪਹੁੰਚ ਗਈ ਹੈ ਜਿੱਥੇ ਪਰਮੇਸ਼ੁਰ ਵਿਨਾਸ਼ਕਰਤਾ ਨੂੰ ਇਸ ਉੱਤੇ ਆਪਣੀ ਮਰਜ਼ੀ ਚਲਾਉਣ ਦੀ ਆਗਿਆ ਦੇਵੇਗਾ। ਪਰਮੇਸ਼ੁਰ ਦੀ ਵ੍ਯਵਸਥਾ ਦੀ ਥਾਂ ਮਨੁੱਖਾਂ ਦੀਆਂ ਵ੍ਯਵਸਥਾਵਾਂ ਦਾ ਸਥਾਪਿਤ ਕੀਤਾ ਜਾਣਾ, ਕੇਵਲ ਮਨੁੱਖੀ ਅਧਿਕਾਰ ਦੁਆਰਾ ਬਾਈਬਲ ਦੇ ਸਬਤ ਦੇ ਸਥਾਨ ਉੱਤੇ ਐਤਵਾਰ ਦਾ ਉੱਚਾ ਕੀਤਾ ਜਾਣਾ—ਇਹ ਇਸ ਨਾਟਕ ਦਾ ਅੰਤਿਮ ਅੰਕ ਹੈ। ਜਦੋਂ ਇਹ ਬਦਲੀ ਸਰਬਵਿਆਪੀ ਹੋ ਜਾਵੇਗੀ, ਤਦ ਪਰਮੇਸ਼ੁਰ ਆਪਣੇ ਆਪ ਨੂੰ ਪ੍ਰਗਟ ਕਰੇਗਾ। ਉਹ ਧਰਤੀ ਨੂੰ ਭਿਆਨਕ ਰੂਪ ਵਿੱਚ ਕੰਬਾਉਣ ਲਈ ਆਪਣੀ ਮਹਿਮਾ ਵਿੱਚ ਉੱਠ ਖੜ੍ਹੇ ਹੋਵੇਗਾ। ਉਹ ਆਪਣੇ ਨਿਵਾਸ-ਸਥਾਨ ਤੋਂ ਨਿਕਲੇਗਾ ਤਾਂ ਜੋ ਸੰਸਾਰ ਦੇ ਵਸਨੀਕਾਂ ਨੂੰ ਉਨ੍ਹਾਂ ਦੇ ਅਪਰਾਧ ਲਈ ਦੰਡ ਦੇਵੇ; ਅਤੇ ਧਰਤੀ ਆਪਣਾ ਲਹੂ ਪ੍ਰਗਟ ਕਰੇਗੀ, ਅਤੇ ਆਪਣੇ ਮਾਰੇ ਹੋਇਆਂ ਨੂੰ ਹੁਣ ਹੋਰ ਨਾ ਢਾਕੇਗੀ।”</w:t>
      </w:r>
    </w:p>
    <w:p>
      <w:pPr>
        <w:pStyle w:val="ArticleScripture"/>
        <w:jc w:val="left"/>
      </w:pPr>
      <w:r>
        <w:rPr>
          <w:rFonts w:ascii="Nirmala UI" w:hAnsi="Nirmala UI" w:eastAsia="Nirmala UI" w:cs="Nirmala UI"/>
        </w:rPr>
        <w:t>“ਅਸੀਂ ਯੁੱਗਾਂ ਦੇ ਸੰਕਟ ਦੀ ਡੇਹਲੀਜ਼ ਉੱਤੇ ਖੜ੍ਹੇ ਹਾਂ। ਤੇਜ਼ੀ ਨਾਲ ਇੱਕ ਦੇ ਪਿੱਛੇ ਇੱਕ ਪਰਮੇਸ਼ੁਰ ਦੇ ਨਿਆਂ-ਫ਼ੈਸਲੇ ਆਉਣਗੇ,—ਅੱਗ, ਅਤੇ ਜਲ-ਪਲਾਵਨ, ਅਤੇ ਭੂਚਾਲ, ਨਾਲ ਹੀ ਯੁੱਧ ਅਤੇ ਖੂਨ-ਖਰਾਬਾ। ਇਸ ਸਮੇਂ ਵੱਡੀਆਂ ਅਤੇ ਨਿਰਣਾਇਕ ਘਟਨਾਵਾਂ ਨਾਲ ਸਾਨੂੰ ਅਚੰਭਿਤ ਨਹੀਂ ਹੋਣਾ ਚਾਹੀਦਾ; ਕਿਉਂਕਿ ਦਇਆ ਦਾ ਦੂਤ ਅਪਸ਼ਚਾਤਾਪੀ ਲੋਕਾਂ ਨੂੰ ਆਸਰਾ ਦੇਣ ਲਈ ਹੋਰ ਬਹੁਤ ਦੇਰ ਤੱਕ ਨਹੀਂ ਠਹਿਰ ਸਕਦਾ।”</w:t>
      </w:r>
    </w:p>
    <w:p>
      <w:pPr>
        <w:pStyle w:val="ArticleScripture"/>
        <w:jc w:val="left"/>
      </w:pPr>
      <w:r>
        <w:rPr>
          <w:rFonts w:ascii="Nirmala UI" w:hAnsi="Nirmala UI" w:eastAsia="Nirmala UI" w:cs="Nirmala UI"/>
        </w:rPr>
        <w:t>“ਸੰਕਟ ਹੌਲੀ-ਹੌਲੀ ਸਾਡੇ ਉੱਤੇ ਆ ਪੈ ਰਿਹਾ ਹੈ। ਸੂਰਜ ਆਕਾਸ਼ ਵਿੱਚ ਚਮਕਦਾ ਹੈ, ਆਪਣੀ ਨਿੱਤ ਦੀ ਗੇੜ ਪੂਰੀ ਕਰਦਾ ਹੋਇਆ, ਅਤੇ ਆਕਾਸ਼ ਅਜੇ ਵੀ ਪਰਮੇਸ਼ੁਰ ਦੀ ਮਹਿਮਾ ਦਾ ਪ੍ਰਗਟਾਵਾ ਕਰਦੇ ਹਨ। ਮਨੁੱਖ ਅਜੇ ਵੀ ਖਾਂਦੇ ਅਤੇ ਪੀਂਦੇ ਹਨ, ਬੀਜਦੇ ਅਤੇ ਮਕਾਨ ਬਣਾਉਂਦੇ ਹਨ, ਵਿਆਹ ਕਰਦੇ ਅਤੇ ਵਿਆਹ ਵਿੱਚ ਦਿੱਤੇ ਜਾਂਦੇ ਹਨ। ਵਪਾਰੀ ਅਜੇ ਵੀ ਖਰੀਦਦੇ ਅਤੇ ਵੇਚਦੇ ਹਨ। ਮਨੁੱਖ ਅਜੇ ਵੀ ਇਕ ਦੂਜੇ ਨਾਲ ਟੱਕਰਾਂ ਮਾਰਦੇ ਹਨ, ਸਭ ਤੋਂ ਉੱਚੇ ਸਥਾਨ ਲਈ ਹੋੜ ਕਰਦੇ ਹਨ। ਭੋਗ-ਵਿਲਾਸ ਦੇ ਪ੍ਰੇਮੀ ਅਜੇ ਵੀ ਰੰਗਮੰਚਾਂ, ਘੋੜਾ-ਦੌੜਾਂ, ਅਤੇ ਜੂਏ ਦੇ ਅੱਡਿਆਂ ਵੱਲ ਭੀੜ ਕਰ ਰਹੇ ਹਨ। ਉੱਚਤਮ ਉਤੇਜਨਾ ਦਾ ਮਾਹੌਲ ਵਿਆਪਕ ਹੈ, ਤੌ ਭੀ ਕਿਰਪਾ-ਅਵਧੀ ਦਾ ਸਮਾਂ ਤੇਜ਼ੀ ਨਾਲ ਬੰਦ ਹੋ ਰਿਹਾ ਹੈ, ਅਤੇ ਹਰ ਇੱਕ ਮਾਮਲਾ ਸਦੀਵੀ ਤੌਰ ‘ਤੇ ਨਿਰਣੀਤ ਹੋਣ ਵਾਲਾ ਹੈ। ਸ਼ੈਤਾਨ ਵੇਖਦਾ ਹੈ ਕਿ ਉਸ ਦਾ ਸਮਾਂ ਥੋੜ੍ਹਾ ਹੈ। ਉਸ ਨੇ ਆਪਣੀਆਂ ਸਾਰੀਆਂ ਕਰਿਆਸ਼ੀਲ ਸ਼ਕਤੀਆਂ ਨੂੰ ਕੰਮ ‘ਤੇ ਲਾ ਦਿੱਤਾ ਹੈ ਤਾਂ ਜੋ ਮਨੁੱਖ ਧੋਖਾ ਖਾਣ, ਭਟਕਾਏ ਜਾਣ, ਰੁੱਝੇ ਰਹਿਣ, ਅਤੇ ਮੋਹਿਤ ਹੋਏ ਰਹਿਣ, ਜਦ ਤੱਕ ਕਿਰਪਾ-ਅਵਧੀ ਦਾ ਦਿਨ ਸਮਾਪਤ ਨਾ ਹੋ ਜਾਵੇ, ਅਤੇ ਦਇਆ ਦਾ ਦਰਵਾਜ਼ਾ ਸਦਾ ਲਈ ਬੰਦ ਨਾ ਹੋ ਜਾਵੇ।”</w:t>
      </w:r>
    </w:p>
    <w:p>
      <w:pPr>
        <w:pStyle w:val="ArticleScripture"/>
        <w:jc w:val="left"/>
      </w:pPr>
      <w:r>
        <w:rPr>
          <w:rFonts w:ascii="Nirmala UI" w:hAnsi="Nirmala UI" w:eastAsia="Nirmala UI" w:cs="Nirmala UI"/>
        </w:rPr>
        <w:t>“ਉਲੰਘਣਾ ਲਗਭਗ ਆਪਣੀ ਹੱਦ ਤੱਕ ਪਹੁੰਚ ਚੁੱਕੀ ਹੈ। ਉਲਝਣ ਸੰਸਾਰ ਨੂੰ ਭਰ ਰਹੀ ਹੈ, ਅਤੇ ਜਲਦੀ ਹੀ ਮਨੁੱਖਾਂ ਉੱਤੇ ਇੱਕ ਵੱਡਾ ਭੈ ਆਉਣ ਵਾਲਾ ਹੈ। ਅੰਤ ਬਹੁਤ ਨੇੜੇ ਹੈ। ਅਸੀਂ ਜੋ ਸੱਚਾਈ ਨੂੰ ਜਾਣਦੇ ਹਾਂ, ਸਾਨੂੰ ਉਸ ਲਈ ਤਿਆਰੀ ਕਰਨੀ ਚਾਹੀਦੀ ਹੈ ਜੋ ਜਲਦੀ ਹੀ ਸੰਸਾਰ ਉੱਤੇ ਇੱਕ ਭਾਰੀ ਅਚੰਭੇ ਵਾਂਗ ਟੁੱਟ ਪੈਣ ਵਾਲਾ ਹੈ।”</w:t>
      </w:r>
    </w:p>
    <w:p>
      <w:pPr>
        <w:pStyle w:val="ArticleScripture"/>
        <w:jc w:val="left"/>
      </w:pPr>
      <w:r>
        <w:rPr>
          <w:rFonts w:ascii="Nirmala UI" w:hAnsi="Nirmala UI" w:eastAsia="Nirmala UI" w:cs="Nirmala UI"/>
        </w:rPr>
        <w:t>“ਅਧਰਮ ਦੀ ਪ੍ਰਬਲਤਾ ਦੇ ਇਸ ਸਮੇਂ ਵਿੱਚ ਅਸੀਂ ਜਾਣ ਸਕਦੇ ਹਾਂ ਕਿ ਆਖਰੀ ਮਹਾਨ ਸੰਕਟ ਨੇੜੇ ਆ ਪਹੁੰਚਿਆ ਹੈ। ਜਦੋਂ ਪਰਮੇਸ਼ੁਰ ਦੀ ਬਿਵਸਥਾ ਦੀ ਅਵਿਗਿਆ ਲਗਭਗ ਸਰਬਵਿਆਪੀ ਹੋ ਜਾਵੇ, ਜਦੋਂ ਉਸ ਦੀ ਪ੍ਰਜਾ ਆਪਣੇ ਹੀ ਸਹਿ-ਮਨੁੱਖਾਂ ਵੱਲੋਂ ਪੀੜਿਤ ਅਤੇ ਦੁਖੀ ਕੀਤੀ ਜਾਵੇ, ਤਦ ਪ੍ਰਭੂ ਦਖਲ ਦੇਵੇਗਾ।</w:t>
      </w:r>
    </w:p>
    <w:p>
      <w:pPr>
        <w:pStyle w:val="ArticleScripture"/>
        <w:jc w:val="left"/>
      </w:pPr>
      <w:r>
        <w:rPr>
          <w:rFonts w:ascii="Nirmala UI" w:hAnsi="Nirmala UI" w:eastAsia="Nirmala UI" w:cs="Nirmala UI"/>
        </w:rPr>
        <w:t>“ਅਸੀਂ ਮਹਾਨ ਅਤੇ ਗੰਭੀਰ ਘਟਨਾਵਾਂ ਦੀ ਦਹਿਲੀਜ਼ ਉੱਤੇ ਖੜੇ ਹਾਂ। ਭਵਿੱਖਬਾਣੀਆਂ ਪੂਰੀਆਂ ਹੋ ਰਹੀਆਂ ਹਨ। ਅਜੀਬ ਅਤੇ ਘਟਨਾਪੂਰਨ ਇਤਿਹਾਸ ਸਵਰਗ ਦੀਆਂ ਪੁਸਤਕਾਂ ਵਿੱਚ ਦਰਜ ਕੀਤਾ ਜਾ ਰਿਹਾ ਹੈ। ਸਾਡੇ ਸੰਸਾਰ ਵਿੱਚ ਹਰ ਚੀਜ਼ ਹਲਚਲ ਵਿੱਚ ਹੈ। ਯੁੱਧ ਹਨ, ਅਤੇ ਯੁੱਧਾਂ ਦੀਆਂ ਅਫ਼ਵਾਹਾਂ ਹਨ। ਕੌਮਾਂ ਕ੍ਰੋਧਿਤ ਹਨ, ਅਤੇ ਮੁਰਦਿਆਂ ਦਾ ਸਮਾਂ ਆ ਪਹੁੰਚਿਆ ਹੈ ਕਿ ਉਨ੍ਹਾਂ ਦਾ ਨਿਆਂ ਕੀਤਾ ਜਾਵੇ। ਘਟਨਾਵਾਂ ਇਸ ਤਰ੍ਹਾਂ ਬਦਲ ਰਹੀਆਂ ਹਨ ਕਿ ਪਰਮੇਸ਼ੁਰ ਦਾ ਦਿਨ, ਜੋ ਬਹੁਤ ਹੀ ਜਲਦੀ ਆ ਰਿਹਾ ਹੈ, ਪ੍ਰਗਟ ਹੋਵੇ। ਜਿਵੇਂ ਕਿ ਕੇਵਲ ਇਕ ਪਲ ਦਾ ਸਮਾਂ ਹੀ ਹੁਣ ਬਾਕੀ ਰਹਿ ਗਿਆ ਹੋਵੇ। ਪਰ ਜਦੋਂ ਕਿ ਪਹਿਲਾਂ ਹੀ ਕੌਮ ਕੌਮ ਦੇ ਵਿਰੁੱਧ ਉੱਠ ਰਹੀ ਹੈ, ਅਤੇ ਰਾਜ ਰਾਜ ਦੇ ਵਿਰੁੱਧ, ਤਾਂ ਵੀ ਇਸ ਵੇਲੇ ਕੋਈ ਸਰਵਸਾਧਾਰਣ ਟੱਕਰ ਨਹੀਂ ਹੋਈ। ਅਜੇ ਤੱਕ ਉਹ ਚਾਰ ਹਵਾਵਾਂ ਰੋਕੀਆਂ ਹੋਈਆਂ ਹਨ ਜਦ ਤੱਕ ਪਰਮੇਸ਼ੁਰ ਦੇ ਸੇਵਕਾਂ ਦੇ ਮੱਥਿਆਂ ਉੱਤੇ ਮੁਹਰ ਨਾ ਲੱਗ ਜਾਵੇ। ਤਦ ਧਰਤੀ ਦੀਆਂ ਸ਼ਕਤੀਆਂ ਆਖ਼ਰੀ ਮਹਾਨ ਯੁੱਧ ਲਈ ਆਪਣੀਆਂ ਫੌਜਾਂ ਨੂੰ ਇਕੱਠਾ ਕਰਨਗੀਆਂ।”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ਨਵਾਸੀਵਾਂ</dc:title>
  <dc:subject>ਪਾਨਿਯੂਮ ਦੀ ਲੜਾਈ ਦਾ ਭਵਿੱਖਬਾਣੀਕਾਰੀ ਤਾਨਾਬਾਨਾ: ਐਤਵਾਰ ਦੇ ਕਾਨੂੰਨ ਦੀ ਇੱਕ ਭੂਮਿਕਾ</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