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ਨੱਬੇਵਾਂ</w:t>
      </w:r>
    </w:p>
    <w:p>
      <w:pPr>
        <w:pStyle w:val="ArticleSubtitle"/>
        <w:jc w:val="left"/>
      </w:pPr>
      <w:r>
        <w:rPr>
          <w:rFonts w:ascii="Nirmala UI" w:hAnsi="Nirmala UI" w:eastAsia="Nirmala UI" w:cs="Nirmala UI"/>
        </w:rPr>
        <w:t>ਭਵਿੱਖਬਾਣੀ ਦਾ ਚਰਮੋਤਕਰਸ਼: ਪੈਨਿਯਮ ਦੀ ਲੜਾਈ ਅਤੇ ਐਤਵਾਰ ਦੇ ਕਾਨੂੰਨ ਦੀ ਪ੍ਰਸਤਾਵਨਾ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ਪਿਛਲਾ ਲੇਖ ਉਸ ਅਨੁਛੇਦ ਨਾਲ ਸਮਾਪਤ ਹੋਇਆ ਸੀ ਜਿਸ ਵਿੱਚ ਇਹ ਪੈਰਾ ਸ਼ਾਮਲ ਸੀ: “ਅਪਰਾਧ ਲਗਭਗ ਆਪਣੀ ਹੱਦ ਤੱਕ ਪਹੁੰਚ ਚੁੱਕਿਆ ਹੈ। ਉਲਝਣ ਸੰਸਾਰ ਨੂੰ ਭਰ ਰਹੀ ਹੈ, ਅਤੇ ਮਨੁੱਖਾਂ ਉੱਤੇ ਜਲਦੀ ਹੀ ਇਕ ਮਹਾਨ ਭੈ ਆਉਣ ਵਾਲਾ ਹੈ। ਅੰਤ ਬਹੁਤ ਨੇੜੇ ਹੈ। ਅਸੀਂ ਜੋ ਸੱਚਾਈ ਨੂੰ ਜਾਣਦੇ ਹਾਂ, ਸਾਨੂੰ ਉਸ ਲਈ ਤਿਆਰੀ ਕਰਨੀ ਚਾਹੀਦੀ ਹੈ ਜੋ ਜਲਦੀ ਹੀ ਸੰਸਾਰ ਉੱਤੇ ਇਕ ਭਾਰੀ ਅਚੰਭੇ ਵਾਂਗ ਟੁੱਟ ਪਵੇਗਾ।” “ਅਪਰਾਧ” ਆਪਣੀ ਹੱਦ ਤਦ ਪਹੁੰਚਦਾ ਹੈ ਜਦੋਂ ਕਿਰਪਾ-ਅਵਧੀ ਦਾ ਪਿਆਲਾ ਭਰ ਜਾਂਦਾ ਹੈ, ਅਤੇ ਸੰਯੁਕਤ ਰਾਜ ਲਈ ਉਹ ਹੱਦ ਐਤਵਾਰ ਦੇ ਕਾਨੂੰਨ ਵੇਲੇ ਪਹੁੰਚਦੀ ਹੈ।</w:t>
      </w:r>
    </w:p>
    <w:p>
      <w:pPr>
        <w:pStyle w:val="ArticleScripture"/>
        <w:jc w:val="left"/>
      </w:pPr>
      <w:r>
        <w:rPr>
          <w:rFonts w:ascii="Nirmala UI" w:hAnsi="Nirmala UI" w:eastAsia="Nirmala UI" w:cs="Nirmala UI"/>
        </w:rPr>
        <w:t>“ਪਰ ਮਸੀਹ ਨੇ ਘੋਸ਼ਣਾ ਕੀਤੀ ਕਿ ਜਦ ਤੱਕ ਆਕਾਸ਼ ਅਤੇ ਧਰਤੀ ਟਲ ਨਹੀਂ ਜਾਂਦੇ, ਤਦ ਤੱਕ ਵਿਵਸਥਾ ਦਾ ਇਕ ਵੀ ਜੋਟ ਜਾਂ ਟਿਟਲ ਅਸਫਲ ਨਹੀਂ ਹੋਵੇਗਾ। ਜਿਸ ਕਾਰਜ ਨੂੰ ਕਰਨ ਲਈ ਉਹ ਆਇਆ ਸੀ, ਉਹ ਇਹੀ ਸੀ ਕਿ ਵਿਵਸਥਾ ਨੂੰ ਮਹਿਮਾਮਈ ਕਰੇ, ਅਤੇ ਸਿਰਜੇ ਹੋਏ ਲੋਕਾਂ ਅਤੇ ਆਕਾਸ਼ ਨੂੰ ਇਹ ਦਿਖਾਵੇ ਕਿ ਪਰਮੇਸ਼ੁਰ ਧਰਮੀ ਹੈ, ਅਤੇ ਉਸ ਦੀ ਵਿਵਸਥਾ ਨੂੰ ਬਦਲਣ ਦੀ ਕੋਈ ਲੋੜ ਨਹੀਂ। ਪਰ ਇੱਥੇ ਸ਼ੈਤਾਨ ਦਾ ਸੱਜਾ-ਹੱਥ ਮਨੁੱਖ ਤਿਆਰ ਖੜਾ ਹੈ ਤਾਂ ਜੋ ਉਸ ਕਾਰਜ ਨੂੰ ਜਾਰੀ ਰੱਖੇ ਜੋ ਸ਼ੈਤਾਨ ਨੇ ਆਕਾਸ਼ ਵਿੱਚ ਸ਼ੁਰੂ ਕੀਤਾ ਸੀ,—ਅਰਥਾਤ ਪਰਮੇਸ਼ੁਰ ਦੀ ਵਿਵਸਥਾ ਵਿੱਚ ਸੋਧ ਕਰਨ ਦਾ ਯਤਨ। ਅਤੇ ਮਸੀਹੀ ਸੰਸਾਰ ਨੇ ਪਾਪਾਈ ਪ੍ਰਥਾ ਦੀ ਇਸ ਸੰਤਾਨ,—ਐਤਵਾਰ ਸੰਸਥਾ,—ਨੂੰ ਅਪਣਾ ਕੇ ਉਸ ਦੇ ਯਤਨਾਂ ਨੂੰ ਮਨਜ਼ੂਰੀ ਦਿੱਤੀ ਹੈ। ਉਨ੍ਹਾਂ ਨੇ ਇਸ ਨੂੰ ਪਾਲਿਆ ਹੈ, ਅਤੇ ਪਾਲਦੇ ਰਹਿਣਗੇ, ਜਦ ਤੱਕ ਪ੍ਰੋਟੈਸਟੈਂਟਵਾਦ ਰੋਮੀ ਸੱਤਾ ਨਾਲ ਸਾਂਝ ਦਾ ਹੱਥ ਨਹੀਂ ਮਿਲਾਉਂਦਾ। ਤਦ ਪਰਮੇਸ਼ੁਰ ਦੀ ਸ੍ਰਿਸ਼ਟੀ ਦੇ ਸੱਬਤ ਦੇ ਵਿਰੁੱਧ ਇੱਕ ਕਾਨੂੰਨ ਬਣੇਗਾ, ਅਤੇ ਤਦ ਹੀ ਪਰਮੇਸ਼ੁਰ ‘ਧਰਤੀ ਵਿੱਚ ਇੱਕ ਅਜੀਬ ਕਾਰਜ ਕਰੇਗਾ।’ ਉਸ ਨੇ ਮਨੁੱਖ-ਜਾਤੀ ਦੀ ਵਿਗੜ੍ਹ ਨੂੰ ਲੰਮੇ ਸਮੇਂ ਤੱਕ ਸਹਿੰਦਾ ਆਇਆ ਹੈ; ਉਸ ਨੇ ਉਨ੍ਹਾਂ ਨੂੰ ਆਪਣੇ ਕੋਲ ਜਿੱਤਣ ਦਾ ਯਤਨ ਕੀਤਾ ਹੈ। ਪਰ ਉਹ ਸਮਾਂ ਆਵੇਗਾ ਜਦ ਉਹ ਆਪਣੀ ਅਧਰਮਤਾ ਦੀ ਮਿਣਤੀ ਪੂਰੀ ਕਰ ਲੈਣਗੇ; ਅਤੇ ਤਦ ਹੀ ਪਰਮੇਸ਼ੁਰ ਕਾਰਜ ਕਰੇਗਾ। ਉਹ ਸਮਾਂ ਲਗਭਗ ਆ ਪਹੁੰਚਿਆ ਹੈ। ਪਰਮੇਸ਼ੁਰ ਕੌਮਾਂ ਦੇ ਸੰਬੰਧ ਵਿੱਚ ਲੇਖਾ ਰੱਖਦਾ ਹੈ: ਆਕਾਸ਼ ਦੀਆਂ ਪੁਸਤਕਾਂ ਵਿੱਚ ਗਿਣਤੀਆਂ ਉਨ੍ਹਾਂ ਦੇ ਵਿਰੁੱਧ ਵੱਧਦੀਆਂ ਜਾ ਰਹੀਆਂ ਹਨ; ਅਤੇ ਜਦ ਇਹ ਕਾਨੂੰਨ ਬਣ ਜਾਵੇਗਾ ਕਿ ਹਫ਼ਤੇ ਦੇ ਪਹਿਲੇ ਦਿਨ ਦੀ ਉਲੰਘਣਾ ਦਾ ਦੰਡ ਦਿੱਤਾ ਜਾਵੇ, ਤਦ ਉਨ੍ਹਾਂ ਦਾ ਪਿਆਲਾ ਭਰ ਜਾਵੇਗਾ।” Review and Herald, March 9, 1886.</w:t>
      </w:r>
    </w:p>
    <w:p>
      <w:pPr>
        <w:pStyle w:val="ArticleBody"/>
        <w:jc w:val="left"/>
      </w:pPr>
      <w:r>
        <w:rPr>
          <w:rFonts w:ascii="Nirmala UI" w:hAnsi="Nirmala UI" w:eastAsia="Nirmala UI" w:cs="Nirmala UI"/>
        </w:rPr>
        <w:t>ਐਤਵਾਰ ਦੇ ਕਾਨੂੰਨ ਵੇਲੇ ਸੰਯੁਕਤ ਰਾਜ ਅਮਰੀਕਾ ਆਪਣਾ ਪਿਆਲਾ ਪੂਰੀ ਤਰ੍ਹਾਂ ਭਰ ਚੁੱਕਿਆ ਹੋਵੇਗਾ, ਅਤੇ ਰਾਸ਼ਟਰੀ ਧਰਮਤਿਆਗ ਦੇ ਪਿੱਛੋਂ ਰਾਸ਼ਟਰੀ ਨਾਸ ਆਵੇਗਾ। ਜਿਸ ਅਨੁਛੇਦ ਨੂੰ ਅਸੀਂ ਵਿਚਾਰ ਰਹੇ ਹਾਂ ਉਹ ਕਹਿੰਦਾ ਹੈ, “ਉਲੰਘਣਾ ਲਗਭਗ ਆਪਣੀ ਸੀਮਾ ਤੱਕ ਪਹੁੰਚ ਗਈ ਹੈ,” ਅਤੇ “ਮਨੁੱਖਾਂ ਉੱਤੇ ਜਲਦੀ ਹੀ ਇੱਕ ਵੱਡਾ ਭੈ ਆਉਣ ਵਾਲਾ ਹੈ।” ਐਤਵਾਰ ਦੇ ਕਾਨੂੰਨ ਵੇਲੇ, ਜੋ ਕਿ ਪ੍ਰਕਾਸ਼ ਦੀ ਪੁਸਤਕ ਦੇ ਗਿਆਰਵੇਂ ਅਧਿਆਇ ਵਿੱਚ “ਵੱਡੇ ਭੂਚਾਲ ਦੀ ਘੜੀ” ਹੈ, “ਸ਼ਹਿਰ ਦਾ ਦਸਵਾਂ ਹਿੱਸਾ ਡਿੱਗ ਪਿਆ,” ਅਤੇ “ਵੇਖੋ, ਤੀਜੀ ਹਾਏ ਜਲਦੀ ਆਉਂਦੀ ਹੈ,” ਅਤੇ “ਸੱਤਵੇਂ ਦੂਤ ਨੇ ਨਰਸਿੰਗਾ ਫੂਕਿਆ।” ਤੀਜੀ ਹਾਏ ਸੱਤਵਾਂ ਨਰਸਿੰਗਾ ਹੈ, ਅਤੇ ਉਹ ਐਤਵਾਰ ਦੇ ਕਾਨੂੰਨ ਵੇਲੇ “ਵੱਡਾ ਭੈ” ਲਿਆਉਂਦੀ ਹੋਈ ਆਉਂਦੀ ਹੈ। ਉਸ ਸਮੇਂ “ਅੰਤ ਬਹੁਤ ਨੇੜੇ ਹੈ,” ਅਤੇ ਉਹ “ਇੱਕ ਭਾਰੀ ਅਚੰਭੇ” ਵਾਂਗ ਆਉਂਦਾ ਹੈ। ਐਤਵਾਰ ਦੇ ਕਾਨੂੰਨ ਵੇਲੇ ਅਜ਼ਮਾਇਸ਼ ਦੇ ਸਮੇਂ ਦਾ ਪਿਆਲਾ ਪਾਪਾਈ ਪ੍ਰਣਾਲੀ ਲਈ ਵੀ ਭਰ ਜਾਂਦਾ ਹੈ, ਕਿਉਂਕਿ ਤਦ ਪ੍ਰਕਾਸ਼ ਦੀ ਪੁਸਤਕ ਅਠਾਰਵੇਂ ਅਧਿਆਇ ਦੀ ਦੂਜੀ ਆਵਾਜ਼ ਘੋਸ਼ਣਾ ਕਰਦੀ ਹੈ, “ਮੇਰੇ ਲੋਕੋ, ਉਸ ਵਿੱਚੋਂ ਬਾਹਰ ਆ ਜਾਓ, ਤਾਂ ਜੋ ਤੁਸੀਂ ਉਸ ਦੇ ਪਾਪਾਂ ਵਿੱਚ ਸਾਂਝੀ ਨਾ ਹੋਵੋ, ਅਤੇ ਉਸ ਦੀਆਂ ਬਿਪਤਾਵਾਂ ਵਿੱਚੋਂ ਨਾ ਲਵੋ। ਕਿਉਂਕਿ ਉਸ ਦੇ ਪਾਪ ਅਕਾਸ਼ ਤੱਕ ਪਹੁੰਚ ਗਏ ਹਨ, ਅਤੇ ਪਰਮੇਸ਼ੁਰ ਨੇ ਉਸ ਦੀਆਂ ਬਦਕਾਰੀਆਂ ਨੂੰ ਯਾਦ ਕੀਤਾ ਹੈ। ਉਸ ਨੂੰ ਓਹੋ ਜਿਹਾ ਬਦਲਾ ਦਿਓ ਜਿਵੇਂ ਉਸ ਨੇ ਤੁਹਾਨੂੰ ਦਿੱਤਾ ਸੀ, ਅਤੇ ਉਸ ਦੇ ਕੰਮਾਂ ਅਨੁਸਾਰ ਉਸ ਨੂੰ ਦੁੱਗਣਾ ਦਿਓ: ਜਿਸ ਪਿਆਲੇ ਨੂੰ ਉਸ ਨੇ ਭਰਿਆ ਹੈ, ਉਸੇ ਵਿੱਚ ਉਸ ਲਈ ਦੁੱਗਣਾ ਭਰੋ।”</w:t>
      </w:r>
    </w:p>
    <w:p>
      <w:pPr>
        <w:pStyle w:val="ArticleBody"/>
        <w:jc w:val="left"/>
      </w:pPr>
      <w:r>
        <w:rPr>
          <w:rFonts w:ascii="Nirmala UI" w:hAnsi="Nirmala UI" w:eastAsia="Nirmala UI" w:cs="Nirmala UI"/>
        </w:rPr>
        <w:t>ਉਹ ਇਤਿਹਾਸ ਐਤਵਾਰ ਦੇ ਕਾਨੂੰਨ ਤੋਂ ਸ਼ੁਰੂ ਹੁੰਦਾ ਹੈ, ਅਤੇ ਸਮੇਂ ਦੀ ਇੱਕ ਪ੍ਰਤੀਕਾਤਮਕ ਅਵਧੀ ਨੂੰ ਦਰਸਾਉਂਦਾ ਹੈ ਜਦੋਂ ਪਾਪਾਈ ਅਧਿਕਾਰ “ਨਾਸ ਕਰਨ ਅਤੇ ਬਹੁਤਿਆਂ ਨੂੰ ਪੂਰੀ ਤਰ੍ਹਾਂ ਮਿਟਾ ਦੇਣ ਲਈ ਵੱਡੇ ਕੋਪ ਨਾਲ ਨਿਕਲੇਗਾ,” ਕਿਉਂਕਿ “ਅੰਤਿਮ ਦਿਨਾਂ ਵਿੱਚ ਬਹੁਤ ਸਾਰੇ ਸ਼ਹੀਦ ਹੋਣਗੇ।” ਜੋ ਚੀਜ਼ ਪਾਪਾਈ ਅਧਿਕਾਰ ਨੂੰ ਕ੍ਰੋਧਿਤ ਕਰਦੀ ਹੈ, ਉਹ ਹੈ “ਪੂਰਬ ਤੋਂ ਅਤੇ ਉੱਤਰ ਤੋਂ ਆਉਣ ਵਾਲੀਆਂ ਖ਼ਬਰਾਂ” ਜੋ “ਉਸ ਨੂੰ ਘਬਰਾਹਟ ਵਿੱਚ ਪਾ ਦੇਣਗੀਆਂ,” ਪਰ “ਉਹ ਆਪਣੇ ਅੰਤ ਤੱਕ ਪਹੁੰਚੇਗਾ, ਅਤੇ ਕੋਈ ਉਸ ਦੀ ਸਹਾਇਤਾ ਨਹੀਂ ਕਰੇਗਾ।” ਐਤਵਾਰ ਦੇ ਕਾਨੂੰਨ ਤੋਂ ਲੈ ਕੇ ਪਾਪਾਈ ਅਧਿਕਾਰ ਦੇ ਅੰਤ ਤੱਕ, ਪਰਮੇਸ਼ੁਰ ਦੇ ਕਾਰਜਕਾਰੀ ਨਿਆਂ ਦਾ ਪਹਿਲਾ ਪੜਾਅ ਆਰੰਭ ਹੁੰਦਾ ਹੈ। ਇਸ ਤੋਂ ਬਾਅਦ ਦੂਜਾ ਪੜਾਅ ਆਉਂਦਾ ਹੈ, ਜੋ ਸੱਤ ਆਖ਼ਰੀ ਬਿਪਤਾਵਾਂ ਹਨ, ਅਤੇ ਅੰਤ ਵਿੱਚ ਹਜ਼ਾਰ ਸਾਲਾਂ ਦੇ ਮਿਲੇਨਿਯਮ ਦੇ ਸਮਾਪਤ ਹੋਣ ਉੱਤੇ ਦੁਸ਼ਟਾਂ ਦਾ ਸਦੀਵੀ ਨਾਸ। ਪਰਮੇਸ਼ੁਰ ਦੇ ਕਾਰਜਕਾਰੀ ਨਿਆਂ ਦਾ ਇਤਿਹਾਸ ਯੁੱਧ ਦੇ ਪ੍ਰਸੰਗ ਵਿੱਚ ਰੱਖਿਆ ਗਿਆ ਹੈ।</w:t>
      </w:r>
    </w:p>
    <w:p>
      <w:pPr>
        <w:pStyle w:val="ArticleScripture"/>
        <w:jc w:val="left"/>
      </w:pPr>
      <w:r>
        <w:rPr>
          <w:rFonts w:ascii="Nirmala UI" w:hAnsi="Nirmala UI" w:eastAsia="Nirmala UI" w:cs="Nirmala UI"/>
        </w:rPr>
        <w:t>“ਅਸੀਂ ਮਹਾਨ ਅਤੇ ਗੰਭੀਰ ਘਟਨਾਵਾਂ ਦੀ ਡੇਹਲੀਜ਼ ਉੱਤੇ ਖੜ੍ਹੇ ਹਾਂ। ਭਵਿੱਖਬਾਣੀਆਂ ਪੂਰੀਆਂ ਹੋ ਰਹੀਆਂ ਹਨ। ਅਜੀਬ ਅਤੇ ਘਟਨਾਪੂਰਣ ਇਤਿਹਾਸ ਸਵਰਗ ਦੀਆਂ ਪੁਸਤਕਾਂ ਵਿੱਚ ਦਰਜ ਕੀਤਾ ਜਾ ਰਿਹਾ ਹੈ। ਸਾਡੇ ਸੰਸਾਰ ਵਿੱਚ ਹਰ ਚੀਜ਼ ਉਥਲ-ਪੁਥਲ ਵਿੱਚ ਹੈ। ਯੁੱਧ ਹਨ, ਅਤੇ ਯੁੱਧਾਂ ਦੀਆਂ ਅਫਵਾਹਾਂ ਹਨ। ਕੌਮਾਂ ਕ੍ਰੋਧਿਤ ਹਨ, ਅਤੇ ਮੁਰਦਿਆਂ ਦਾ ਸਮਾਂ ਆ ਪਹੁੰਚਿਆ ਹੈ ਕਿ ਉਨ੍ਹਾਂ ਦਾ ਨਿਆਂ ਕੀਤਾ ਜਾਵੇ। ਘਟਨਾਵਾਂ ਇਸ ਤਰ੍ਹਾਂ ਬਦਲ ਰਹੀਆਂ ਹਨ ਕਿ ਪਰਮੇਸ਼ੁਰ ਦਾ ਉਹ ਦਿਨ ਆਵੇ ਜੋ ਬਹੁਤ ਹੀ ਜਲਦੀ ਕਰਦਾ ਆ ਰਿਹਾ ਹੈ। ਜਿਵੇਂ ਕਿ ਕਿਹਾ ਜਾਵੇ, ਹੁਣ ਕੇਵਲ ਥੋੜ੍ਹਾ ਜਿਹਾ ਸਮਾਂ ਹੀ ਬਾਕੀ ਰਹਿੰਦਾ ਹੈ। ਪਰ ਜਦੋਂ ਕਿ ਕੌਮ ਪਹਿਲਾਂ ਹੀ ਕੌਮ ਦੇ ਵਿਰੁੱਧ, ਅਤੇ ਰਾਜ ਰਾਜ ਦੇ ਵਿਰੁੱਧ ਉੱਠ ਰਿਹਾ ਹੈ, ਤਦ ਵੀ ਇਸ ਵੇਲੇ ਕੋਈ ਸਾਰਵਭੌਮ ਮੁਕਾਬਲਾ ਨਹੀਂ ਹੈ। ਹਾਲੇ ਤੱਕ ਚਾਰ ਹਵਾਵਾਂ ਰੋਕੀਆਂ ਹੋਈਆਂ ਹਨ, ਜਦ ਤਕ ਕਿ ਪਰਮੇਸ਼ੁਰ ਦੇ ਦਾਸਾਂ ਦੇ ਮੱਥਿਆਂ ਉੱਤੇ ਮੋਹਰ ਨਾ ਲੱਗ ਜਾਵੇ। ਫਿਰ ਧਰਤੀ ਦੀਆਂ ਸ਼ਕਤੀਆਂ ਆਖਰੀ ਮਹਾਨ ਯੁੱਧ ਲਈ ਆਪਣੀਆਂ ਫੌਜਾਂ ਇਕੱਠੀਆਂ ਕਰਨਗੀਆਂ।” Christian Service, 50, 51.</w:t>
      </w:r>
    </w:p>
    <w:p>
      <w:pPr>
        <w:pStyle w:val="ArticleBody"/>
        <w:jc w:val="left"/>
      </w:pPr>
      <w:r>
        <w:rPr>
          <w:rFonts w:ascii="Nirmala UI" w:hAnsi="Nirmala UI" w:eastAsia="Nirmala UI" w:cs="Nirmala UI"/>
        </w:rPr>
        <w:t>ਪਰਮੇਸ਼ੁਰ ਪਹਿਲਾਂ ਇੱਕ ਸੌ ਚੁਤਾਲੀਹ ਹਜ਼ਾਰ ਉੱਤੇ ਮੋਹਰ ਲਾਂਦਾ ਹੈ ਅਤੇ ਫਿਰ ਆਪਣੀ ਹੋਰ ਭੇੜ ਨੂੰ ਬਾਬਲ ਵਿਚੋਂ ਬੁਲਾਉਂਦਾ ਹੈ, ਅਤੇ ਉਹ ਹੋਰ ਭੇੜ ਵੀ ਪਰਮੇਸ਼ੁਰ ਦੀ ਮੋਹਰ ਪ੍ਰਾਪਤ ਕਰਦੀ ਹੈ, ਹਾਲਾਂਕਿ ਉਹ ਇੱਕ ਸੌ ਚੁਤਾਲੀਹ ਹਜ਼ਾਰ ਦੇ ਵਿਰੁੱਧ “ਵੱਡੀ ਭੀੜ” ਵਜੋਂ ਦਰਸਾਈ ਜਾਂਦੀ ਹੈ। ਪਹਿਲੇ ਉਧਰਣ ਵਿੱਚ ਦੇਖਣ ਵਾਲੀ ਮੂਲ ਗੱਲ ਇਹ ਹੈ ਕਿ “ਚਾਰਾਂ ਹਵਾਵਾਂ ਰੋਕੀਆਂ ਜਾਂਦੀਆਂ ਹਨ ਜਦ ਤੱਕ ਕਿ ਪਰਮੇਸ਼ੁਰ ਦੇ ਦਾਸਾਂ ਦੇ ਮੱਥਿਆਂ ਉੱਤੇ ਮੋਹਰ ਨਾ ਲੱਗ ਜਾਵੇ।” ਐਤਵਾਰ ਦੇ ਕਾਨੂੰਨ ਦੇ ਸਮੇਂ ਇੱਕ ਸੌ ਚੁਤਾਲੀਹ ਹਜ਼ਾਰ ਉੱਤੇ ਮੋਹਰ ਲੱਗ ਚੁੱਕੀ ਹੁੰਦੀ ਹੈ, “ਅਤੇ ਵੇਖੋ, ਤੀਜਾ ਹਾਇ ਜਲਦੀ ਆਉਂਦਾ ਹੈ”, ਤਥਾਪਿ ਚਾਰਾਂ ਹਵਾਵਾਂ ਪੂਰੀ ਤਰ੍ਹਾਂ ਤਦ ਤੱਕ ਨਹੀਂ ਛੱਡੀਆਂ ਜਾਂਦੀਆਂ ਜਦ ਤੱਕ ਪਰਮੇਸ਼ੁਰ ਦੀ ਹੋਰ ਭੇੜ ਵਿੱਚੋਂ ਆਖ਼ਰੀ ਜਣੇ ਨੇ ਵੀ ਮੋਹਰ ਪ੍ਰਾਪਤ ਨਾ ਕਰ ਲਈ ਹੋਵੇ।</w:t>
      </w:r>
    </w:p>
    <w:p>
      <w:pPr>
        <w:pStyle w:val="ArticleScripture"/>
        <w:jc w:val="left"/>
      </w:pPr>
      <w:r>
        <w:rPr>
          <w:rFonts w:ascii="Nirmala UI" w:hAnsi="Nirmala UI" w:eastAsia="Nirmala UI" w:cs="Nirmala UI"/>
        </w:rPr>
        <w:t>“ਰਾਸ਼ਟਰ ਹੁਣ ਕ੍ਰੋਧਿਤ ਹੋ ਰਹੇ ਹਨ, ਪਰ ਜਦੋਂ ਸਾਡਾ ਮਹਾਂਯਾਜਕ ਪਵਿੱਤਰ ਸਥਾਨ ਵਿੱਚ ਆਪਣਾ ਕੰਮ ਪੂਰਾ ਕਰ ਲਵੇਗਾ, ਤਾਂ ਉਹ ਖੜ੍ਹਾ ਹੋਵੇਗਾ, ਪ੍ਰਤਿਸ਼ੋਧ ਦੇ ਵਸਤ੍ਰ ਧਾਰਣ ਕਰੇਗਾ, ਅਤੇ ਫਿਰ ਸੱਤ ਆਖ਼ਰੀ ਬਿਪਤਾਵਾਂ ਉਡੇਲੀਆਂ ਜਾਣਗੀਆਂ। ਮੈਂ ਵੇਖਿਆ ਕਿ ਚਾਰ ਦੂਤ ਚਾਰ ਹਵਾਵਾਂ ਨੂੰ ਰੋਕੀ ਰੱਖਣਗੇ ਜਦ ਤੱਕ ਯਿਸੂ ਦਾ ਕੰਮ ਪਵਿੱਤਰ ਸਥਾਨ ਵਿੱਚ ਪੂਰਾ ਨਹੀਂ ਹੋ ਜਾਂਦਾ, ਅਤੇ ਫਿਰ ਸੱਤ ਆਖ਼ਰੀ ਬਿਪਤਾਵਾਂ ਆਉਣਗੀਆਂ।” Review and Herald, August 1, 1849.</w:t>
      </w:r>
    </w:p>
    <w:p>
      <w:pPr>
        <w:pStyle w:val="ArticleBody"/>
        <w:jc w:val="left"/>
      </w:pPr>
      <w:r>
        <w:rPr>
          <w:rFonts w:ascii="Nirmala UI" w:hAnsi="Nirmala UI" w:eastAsia="Nirmala UI" w:cs="Nirmala UI"/>
        </w:rPr>
        <w:t>“ਮਹਾਨ ਅਤੇ ਗੰਭੀਰ ਘਟਨਾਵਾਂ” ਜਿਨ੍ਹਾਂ ਦੇ “ਦਹਿਲੀਜ਼ ਉੱਤੇ ਅਸੀਂ ਖੜੇ ਹਾਂ,” ਉਨ੍ਹਾਂ ਨੂੰ “ਯੁੱਧਾਂ ਅਤੇ ਯੁੱਧਾਂ ਦੀਆਂ ਅਫ਼ਵਾਹਾਂ” ਵਜੋਂ ਦਰਸਾਇਆ ਗਿਆ ਹੈ। ਇਹ ਇਸ ਤਰ੍ਹਾਂ ਦਰਸਾਇਆ ਗਿਆ ਹੈ ਕਿ ਇਹ ਉਸ ਵੇਲੇ ਹੁੰਦਾ ਹੈ ਜਦੋਂ “ਸਾਡੇ ਸੰਸਾਰ ਵਿੱਚ ਸਭ ਕੁਝ ਉਥਲ-ਪੁਥਲ ਵਿੱਚ ਹੈ,” ਜਦੋਂ ਰਾਸ਼ਟਰ “ਪਹਿਲਾਂ ਹੀ ਰਾਸ਼ਟਰ ਦੇ ਵਿਰੁੱਧ ਉੱਠ ਰਹੇ ਹਨ।” ਪਾਨਿਯਮ ਦਾਨੀਏਲ ਅਧਿਆਇ ਗਿਆਰ੍ਹਾਂ ਦੀ ਆਯਤ ਪੰਦਰਾਂ ਵਿੱਚ ਦਰਸਾਏ ਗਏ ਉਸ “ਅਜੀਬ ਅਤੇ ਘਟਨਾਪੂਰਣ ਇਤਿਹਾਸ” ਦੀ ਨੁਮਾਇੰਦਗੀ ਕਰਦਾ ਹੈ, ਜੋ ਆਯਤ ਸੋਲ੍ਹਾਂ ਵੱਲ ਲੈ ਜਾਂਦਾ ਹੈ ਅਤੇ ਉਸ ਦਾ ਪ੍ਰਵੇਸ਼ ਕਰਵਾਉਂਦਾ ਹੈ, ਜੋ ਐਤਵਾਰ ਦੇ ਕਾਨੂੰਨ ਨੂੰ ਦਰਸਾਉਂਦੀ ਹੈ, ਜਿੱਥੇ ਉਹ “ਸਧਾਰਣ ਮੁਕਾਬਲਾ” ਸ਼ੁਰੂ ਹੁੰਦਾ ਹੈ, ਜਿਸ ਲਈ “ਧਰਤੀ ਦੀਆਂ ਸਭ ਤਾਕਤਾਂ” “ਅੰਤਿਮ ਮਹਾਨ ਯੁੱਧ ਲਈ” ਆਪਣੀਆਂ ਸ਼ਕਤੀਆਂ ਇਕੱਠੀਆਂ ਕਰਦੀਆਂ ਹਨ। ਉਹ “ਅੰਤਿਮ ਮਹਾਨ ਯੁੱਧ” ਤੀਜਾ ਵਿਸ਼ਵ ਯੁੱਧ ਹੈ, ਅਤੇ ਉਸ ਦੀ ਨੁਮਾਇੰਦਗੀ 31 ਈਸਾ ਪੂਰਵ ਵਿੱਚ ਹੋਈ ਐਕਟੀਅਮ ਦੀ ਲੜਾਈ ਦੁਆਰਾ ਕੀਤੀ ਗਈ ਹੈ।</w:t>
      </w:r>
    </w:p>
    <w:p>
      <w:pPr>
        <w:pStyle w:val="ArticleBody"/>
        <w:jc w:val="left"/>
      </w:pPr>
      <w:r>
        <w:rPr>
          <w:rFonts w:ascii="Nirmala UI" w:hAnsi="Nirmala UI" w:eastAsia="Nirmala UI" w:cs="Nirmala UI"/>
        </w:rPr>
        <w:t>ਆਇਤਾਂ ਇੱਕ ਅਤੇ ਦੋ, ਅਤੇ ਆਇਤਾਂ ਦੱਸ ਤੋਂ ਪੰਦਰਾਂ ਤੱਕ, ਦਾਨੀਏਲ ਗਿਆਰਾਂ ਦੀ ਆਇਤ ਚਾਲੀ ਦੇ ਲੁਕੇ ਹੋਏ ਇਤਿਹਾਸ ਨੂੰ ਦਰਸਾਉਂਦੀਆਂ ਹਨ। ਆਇਤ ਚਾਲੀ 1798 ਤੋਂ 1989 ਤੱਕ ਸੰਯੁਕਤ ਰਾਜ ਅਮਰੀਕਾ ਅਤੇ ਐਡਵੈਂਟਿਜ਼ਮ ਦੇ ਇਤਿਹਾਸ ਦੀ ਪਹਿਚਾਣ ਕਰਦੀ ਹੈ। ਫਿਰ ਇਹ ਬਾਈਬਲੀ ਭਵਿੱਖਬਾਣੀ ਦੇ ਛੇਵੇਂ ਰਾਜ ਵਜੋਂ ਸੰਯੁਕਤ ਰਾਜ ਦੇ ਅੰਤ ਅਤੇ ਆਇਤ ਇਕਤਾਲੀ ਵਿੱਚ ਲਾਓਦੀਕਿਆ ਦੀ ਸੱਤਵੇਂ-ਦਿਨ ਐਡਵੈਂਟਿਸਟ ਕਲੀਸਿਆ ਦੇ ਉਗਲ ਕੇ ਬਾਹਰ ਕੱਢੇ ਜਾਣ ਤੱਕ ਚੁੱਪ ਰਹਿੰਦੀ ਹੈ, ਜੋ ਐਤਵਾਰ ਦੇ ਕਾਨੂੰਨ ਨੂੰ ਦਰਸਾਉਂਦਾ ਹੈ, ਅਤੇ ਉਹੀ ਆਇਤ ਸੋਲ੍ਹਾਂ ਵੀ ਹੈ। ਆਇਤਾਂ ਇੱਕ ਅਤੇ ਦੋ 1989 ਵਿੱਚ ਅੰਤ ਦੇ ਸਮੇਂ ਦੀ ਪਹਿਚਾਣ ਕਰਦੀਆਂ ਹਨ, ਅਤੇ ਉਸ ਬਿੰਦੂ ਤੋਂ ਸੰਯੁਕਤ ਰਾਜ ਦੇ ਰਾਸ਼ਟਰਪਤੀਆਂ ਦੀ ਵੀ, ਛੇਵੇਂ ਧਨਾਢ ਰਾਸ਼ਟਰਪਤੀ ਤੱਕ, ਜੋ ਸ਼ੈਤਾਨੀ ਗਲੋਬਲਿਸਟਾਂ ਨੂੰ ਉਕਸਾਉਂਦਾ ਹੈ। ਆਇਤ ਦੋ ਇਸ ਇਤਿਹਾਸ ਨੂੰ 2016 ਵਿੱਚ ਡੋਨਾਲਡ ਟਰੰਪ ਦੀ ਚੋਣ ਤੱਕ ਲਿਆਉਂਦੀ ਹੈ, ਅਤੇ ਫਿਰ ਆਇਤ ਤਿੰਨ ਦਸ ਰਾਜਿਆਂ ਦੇ ਇਤਿਹਾਸ ਨੂੰ ਅੱਗੇ ਲੈਂਦੀ ਹੈ, ਜੋ ਸਿਕੰਦਰ ਮਹਾਨ ਦੁਆਰਾ ਪ੍ਰਤੀਕਿਤ ਕੀਤੇ ਗਏ ਹਨ, ਜੋ ਬਾਈਬਲੀ ਭਵਿੱਖਬਾਣੀ ਦਾ ਸੱਤਵਾਂ ਰਾਜ ਹੈ, ਜੋ ਜਲਦੀ ਆਉਣ ਵਾਲੇ ਐਤਵਾਰ ਕਾਨੂੰਨ ਦੇ ਸੰਕਟ ਵਿੱਚ ਆਪਣਾ ਰਾਜ ਪਾਪਾਈ ਨੂੰ ਦੇ ਦਿੰਦੇ ਹਨ।</w:t>
      </w:r>
    </w:p>
    <w:p>
      <w:pPr>
        <w:pStyle w:val="ArticleBody"/>
        <w:jc w:val="left"/>
      </w:pPr>
      <w:r>
        <w:rPr>
          <w:rFonts w:ascii="Nirmala UI" w:hAnsi="Nirmala UI" w:eastAsia="Nirmala UI" w:cs="Nirmala UI"/>
        </w:rPr>
        <w:t>ਦਸਵੀਂ ਆਯਤ 1989 ਨੂੰ ਅੰਤ ਦੇ ਸਮੇਂ ਵਜੋਂ ਪਛਾਣਦੇ ਹੋਏ ਸਮਾਪਤ ਹੁੰਦੀ ਹੈ, ਅਤੇ ਗਿਆਰਹੀਂ ਅਤੇ ਬਾਰਹੀਂ ਆਯਤਾਂ ਯੂਕਰੇਨ ਵਿੱਚ ਯੁੱਧ ਨੂੰ ਪ੍ਰਗਟ ਕਰਦੀਆਂ ਹਨ, ਇਹ ਦਰਸਾਉਂਦੀਆਂ ਹੋਈਆਂ ਕਿ ਪੁਤਿਨ ਅਤੇ ਰੂਸ ਯੁੱਧ ਜਿੱਤਣਗੇ, ਪਰ ਆਪਣੀ ਜਿੱਤ ਤੋਂ ਉਹ ਲਾਭ ਪ੍ਰਾਪਤ ਨਹੀਂ ਕਰਨਗੇ। ਯੂਕਰੇਨੀ ਯੁੱਧ 2014 ਵਿੱਚ ਸ਼ੁਰੂ ਹੋਇਆ, ਜੋ ਟਰੰਪ ਦੀ ਪਹਿਲੀ ਮੁਹਿੰਮ ਦੇ ਸ਼ੁਰੂ ਹੋਣ ਤੋਂ ਇੱਕ ਸਾਲ ਪਹਿਲਾਂ ਸੀ। ਇਹ ਆਯਤਾਂ ਡੋਨਾਲਡ ਟਰੰਪ ਦੇ (ਰਾਜਨੀਤਿਕ) ਪੁਨਰੁੱਥਾਨ ਵੱਲ ਲੈ ਜਾਂਦੀਆਂ ਹਨ, ਜਦੋਂ ਉਹ ਸੱਤਾਂ ਵਿੱਚੋਂ ਅੱਠਵਾਂ ਰਾਸ਼ਟਰਪਤੀ ਬਣਨ ਲਈ ਆਪਣੀ ਤੀਜੀ ਮੁਹਿੰਮ ਸ਼ੁਰੂ ਕਰਦਾ ਹੈ। ਤੇਰਹੀਂ ਆਯਤ ਟਰੰਪ ਦੇ ਉਹ ਰਾਜਨੀਤਿਕ ਸੰਘਰਸ਼ ਪਛਾਣਦੀ ਹੈ ਜੋ ਪੰਦਰਹੀਂ ਆਯਤ ਵਿੱਚ ਪੈਨੀਅਮ ਉੱਤੇ ਉਸ ਦੀ ਜਿੱਤ ਤੋਂ ਪਹਿਲਾਂ ਆਉਂਦੇ ਹਨ, ਅਤੇ ਚੌਦਹੀਂ ਆਯਤ ਉਸ ਇਤਿਹਾਸ ਨੂੰ ਸੰਬੋਧਿਤ ਕਰਦੀ ਹੈ ਜੋ ਪੈਨੀਅਮ ਦੀ ਲੜਾਈ ਦੇ ਦੌਰਾਨ ਉਸ ਦੀ ਪੰਦਰਹੀਂ ਆਯਤ ਵਾਲੀ ਜਿੱਤ ਤੱਕ ਵਾਪਰਦਾ ਹੈ, ਉਹ ਇਤਿਹਾਸ ਜਦੋਂ ਪਾਪ ਦਾ ਮਨੁੱਖ ਖੁੱਲ੍ਹੇ ਤੌਰ ‘ਤੇ ਰਾਜਨੀਤਿਕ ਇਤਿਹਾਸ ਵਿੱਚ ਦਖ਼ਲ ਦੇਣਾ ਸ਼ੁਰੂ ਕਰਦਾ ਹੈ। ਜਦੋਂ ਪਾਪਸੀ ਭਵਿੱਖਬਾਣੀ ਦੇ ਇਤਿਹਾਸ ਵਿੱਚ ਦਖ਼ਲ ਕਰਦੀ ਹੈ, ਤਾਂ ਸੂਰ ਦੀ ਵਿਸ਼ਿਆ ਗਾਉਣਾ ਸ਼ੁਰੂ ਕਰਦੀ ਹੈ ਅਤੇ ਦਰਸ਼ਨ ਸਥਾਪਿਤ ਹੋ ਜਾਂਦਾ ਹੈ।</w:t>
      </w:r>
    </w:p>
    <w:p>
      <w:pPr>
        <w:pStyle w:val="ArticleBody"/>
        <w:jc w:val="left"/>
      </w:pPr>
      <w:r>
        <w:rPr>
          <w:rFonts w:ascii="Nirmala UI" w:hAnsi="Nirmala UI" w:eastAsia="Nirmala UI" w:cs="Nirmala UI"/>
        </w:rPr>
        <w:t>ਈਸਾ ਪੂਰਵ 200 ਵਿੱਚ ਪਾਨੀਉਮ ਦੀ ਜਿੱਤ ਤੋਂ ਬਾਅਦ, ਈਸਾ ਪੂਰਵ 167 ਵਿੱਚ ਮੋਦੀਇਨ (ਅਰਥਾਤ ਵਿਰੋਧ) ਵਿੱਚ ਮੱਕਾਬੀਆਂ ਦੀ “ਬਗਾਵਤ” ਦਾ ਮੀਲ-ਪੱਥਰ ਆਇਆ। ਈਸਾ ਪੂਰਵ 164 ਵਿੱਚ ਮੱਕਾਬੀਆਂ ਨੇ ਮੰਦਰ ਨੂੰ ਮੁੜ ਸਮਰਪਿਤ ਕੀਤਾ, ਅਤੇ ਐਂਟਿਓਕਸ ਐਪੀਫਾਨੀਸ ਦੀ ਮੌਤ ਹੋ ਗਈ, ਜੋ ਯੂਨਾਨੀ ਧਾਰਮਿਕ ਪ੍ਰਭਾਵ ਦੇ ਵਿਰੁੱਧ ਮੱਕਾਬੀ ਸੰਘਰਸ਼ ਵਿੱਚ ਮੋੜ-ਬਿੰਦੂ ਨੂੰ ਦਰਸਾਉਂਦੀ ਸੀ। ਈਸਾ ਪੂਰਵ 161 ਤੋਂ ਈਸਾ ਪੂਰਵ 158 ਦੇ ਅਰਸੇ ਵਿੱਚ, ਇਕ ਸੰਧੀ ਵਿੱਚ ਪ੍ਰਵੇਸ਼ ਕਰਨ ਦਾ ਕੰਮ ਸ਼ੁਰੂ ਕੀਤਾ ਗਿਆ ਅਤੇ ਪੂਰਾ ਕੀਤਾ ਗਿਆ। ਭਵਿੱਖਬਾਣੀ ਦੇ ਮੀਲ-ਪੱਥਰ ਹਸਮੋਨੀ ਵੰਸ਼ ਵਿੱਚ ਪੰਦਰਵੀਂ ਆਇਤ ਤੋਂ ਤੇਈਵੀਂ ਆਇਤ ਤੱਕ ਦੇ ਇਤਿਹਾਸ ਦੇ ਅੰਦਰ ਦੁਹਰਾਏ ਜਾਂਦੇ ਹਨ।</w:t>
      </w:r>
    </w:p>
    <w:p>
      <w:pPr>
        <w:pStyle w:val="ArticleBody"/>
        <w:jc w:val="left"/>
      </w:pPr>
      <w:r>
        <w:rPr>
          <w:rFonts w:ascii="Nirmala UI" w:hAnsi="Nirmala UI" w:eastAsia="Nirmala UI" w:cs="Nirmala UI"/>
        </w:rPr>
        <w:t>ਤੇਈਂਵੇਂ ਆਯਤ ਵਿੱਚ ਰੋਮ ਨਾਲ ਕੀਤਾ ਗਿਆ ਸੰਧਿ-ਸੰਬੰਧ ਇਕ ਸਿੱਧਾ ਸੰਕੇਤ ਹੈ, ਪਰ ਪੰਦਰਹੀਂ ਆਯਤ ਵਿੱਚ 167 ਈ.ਪੂ., 164 ਈ.ਪੂ., 161 ਈ.ਪੂ. ਅਤੇ 158 ਈ.ਪੂ. ਦੇ ਮੱਕਾਬੀ ਚਾਰ ਮਾਰਗ-ਚਿੰਨ੍ਹ ਕੇਵਲ ਤਦੋਂ ਹੀ ਦਿਖਾਈ ਦਿੰਦੇ ਹਨ ਜਦੋਂ “ਸੰਧਿ” ਦੇ ਇਤਿਹਾਸ ਨੂੰ ਉਸ ਆਯਤ ਉੱਤੇ ਲਾਗੂ ਕੀਤਾ ਜਾਂਦਾ ਹੈ। ਜਦੋਂ ਸੋਲਹੀਂ ਆਯਤ ਵਿੱਚ ਪੋਮਪੀ ਨੇ ਯਰੂਸ਼ਲਮ ਉੱਤੇ ਜਿੱਤ ਹਾਸਲ ਕੀਤੀ, ਤਾਂ ਉਸ ਦਾ ਸਾਹਮਣਾ ਇੱਕ ਘਰੇਲੂ ਯੁੱਧ ਨਾਲ ਹੋਇਆ ਜੋ ਉਸ ਸ਼ਹਿਰ ਦੇ ਅੰਦਰ ਚੱਲ ਰਿਹਾ ਸੀ, ਅਤੇ ਵਿਰੋਧੀ ਦੋਵੇਂ ਧਿਰਾਂ ਹਸਮੋਨੀ ਵੰਸ਼ ਦੀਆਂ ਹੀ ਟੁੱਟੀਆਂ ਹੋਈਆਂ ਸ਼ਾਖਾਵਾਂ ਸਨ। ਇਸ ਲਈ ਮੱਕਾਬੀ ਸੋਲਹੀਂ ਆਯਤ ਦੇ ਇਤਿਹਾਸ ਵਿੱਚ ਵੀ ਮੌਜੂਦ ਹਨ।</w:t>
      </w:r>
    </w:p>
    <w:p>
      <w:pPr>
        <w:pStyle w:val="ArticleBody"/>
        <w:jc w:val="left"/>
      </w:pPr>
      <w:r>
        <w:rPr>
          <w:rFonts w:ascii="Nirmala UI" w:hAnsi="Nirmala UI" w:eastAsia="Nirmala UI" w:cs="Nirmala UI"/>
        </w:rPr>
        <w:t>ਵੀਹਵੀਂ ਆਇਤ ਮਸੀਹ ਦੇ ਜਨਮ ਦੀ ਪਹਿਚਾਣ ਕਰਦੀ ਹੈ ਅਤੇ ਇਕੀਹਵੀਂ ਅਤੇ ਬਾਈਵੀਂ ਆਇਤਾਂ ਮਸੀਹ ਦੀ ਮੌਤ ਦੇ ਇਤਿਹਾਸ ਦੀ ਪਹਿਚਾਣ ਕਰਦੀਆਂ ਹਨ; ਇਸ ਲਈ ਉਸ ਇਤਿਹਾਸ ਵਿੱਚ ਹਸਮੋਨੀ ਵੰਸ਼ ਦੀ ਉਹ ਲੀਕ ਸ਼ਾਮਲ ਹੈ ਜਿਸ ਦੀ ਨੁਮਾਇੰਦਗੀ ਫਰੀਸੀਆਂ ਕਰਦੇ ਸਨ। ਪੰਦਰਹਵੀਂ ਤੋਂ ਤੇਈਹਵੀਂ ਆਇਤਾਂ ਤੱਕ ਸ਼ਾਬਦਿਕ ਮਹਿਮਾਮਈ ਦੇਸ਼ ਦੀ ਪਹਿਚਾਣ ਕੀਤੀ ਜਾ ਰਹੀ ਹੈ, ਅਤੇ ਪਰਮੇਸ਼ੁਰ ਦੇ ਯਹੂਦੀਆਈ ਧਰਮਤਿਆਗੀ ਲੋਕਾਂ ਦੀ ਵੀ, ਜੋ ਆਪਣੇ ਆਪ ਨੂੰ ਉਸ ਦੀਆਂ ਸੱਚਾਈਆਂ ਦੇ ਰਖਿਅਕ ਹੋਣ ਦਾ ਦਾਅਵਾ ਕਰਦੇ ਸਨ, ਪਰ ਉਹ ਪਰਮੇਸ਼ੁਰ ਦੇ ਪ੍ਰਤਿਨਿਧੀ ਉਨ੍ਹਾਂ ਤੋਂ ਵੱਧ ਨਹੀਂ ਸਨ ਜਿੰਨਾ ਧਰਮਤਿਆਗੀ ਪ੍ਰੋਟੈਸਟੈਂਟਵਾਦ ਹੈ।</w:t>
      </w:r>
    </w:p>
    <w:p>
      <w:pPr>
        <w:pStyle w:val="ArticleBody"/>
        <w:jc w:val="left"/>
      </w:pPr>
      <w:r>
        <w:rPr>
          <w:rFonts w:ascii="Nirmala UI" w:hAnsi="Nirmala UI" w:eastAsia="Nirmala UI" w:cs="Nirmala UI"/>
        </w:rPr>
        <w:t>ਸਿਸਟਰ ਵ੍ਹਾਈਟ ਸਾਨੂੰ ਦੱਸਦੀ ਹੈ ਕਿ “ਉਸ ਇਤਿਹਾਸ ਦਾ ਬਹੁਤ ਹਿੱਸਾ ਜੋ” “ਦਾਨੀਏਲ ਦੀ ਗਿਆਰਹਵੀਂ ਅਧਿਆਇ” “ਦੀ ਪੂਰਤੀ ਵਿੱਚ ਵਾਪਰ ਚੁੱਕਾ ਹੈ,” “ਦੁਹਰਾਇਆ ਜਾਵੇਗਾ।” ਹਸਮੋਨੇਈ ਵੰਸ਼ ਦੁਆਰਾ ਦਰਸਾਈ ਗਈ ਭਵਿੱਖਬਾਣੀ ਦੀ ਰੇਖਾ ਉਸ ਭਵਿੱਖਬਾਣੀਕ ਰੇਖਾ ਨੂੰ ਪ੍ਰਤੀਨਿਧਿਤ ਕਰਦੀ ਹੈ ਜੋ ਪ੍ਰੋਟੈਸਟੈਂਟਵਾਦ ਦੇ ਧਰਮਤਿਆਗੀ ਸਿੰਗ ਨੂੰ ਦਰਸਾਉਂਦੀ ਹੈ, ਜਿਸ ਦੀ ਸ਼ੁਰੂਆਤ ਤੀਜੀ ਰਾਸ਼ਟਰਪਤੀ ਚੋਣ ਮੁਹਿੰਮ ਤੋਂ ਹੁੰਦੀ ਹੈ, ਜਿਸ ਨੂੰ ਛੇਵੇਂ ਸਭ ਤੋਂ ਧਨਾਢ ਰਾਸ਼ਟਰਪਤੀ ਦੁਆਰਾ ਅੱਗੇ ਵਧਾਇਆ ਜਾਂਦਾ ਹੈ। ਟਰੰਪ ਤਿੰਨ ਵਾਰ ਰਾਸ਼ਟਰਪਤੀ ਲਈ ਚੋਣ ਲੜਦਾ ਹੈ; ਪਹਿਲੀ ਅਤੇ ਆਖ਼ਰੀ ਵਾਰ ਜਦੋਂ ਉਹ ਚੋਣ ਲੜਦਾ ਹੈ, ਉਹ ਜਿੱਤਦਾ ਹੈ, ਪਰ ਦੂਜੀ ਵਾਰ ਤੇਰਾਂ ਦੀ ਗਿਣਤੀ ਦੁਆਰਾ ਦਰਸਾਈ ਗਈ ਬਗਾਵਤ 2020 ਦੀ ਚੋਰੀ ਹੋਈ ਚੋਣ ਦੀ ਪਹਿਚਾਣ ਕਰਦੀ ਹੈ। ਫਿਰ ਸੰਸਾਰ ਨੂੰ ਦੋ ਵਰਗਾਂ ਵਿੱਚ ਵੰਡਿਆ ਜਾ ਰਿਹਾ ਹੈ; ਇੱਕ ਵਰਗ 2020 ਨੂੰ ਦੇਖ ਸਕਦਾ ਹੈ, ਅਤੇ ਦੂਜਾ ਵਰਗ ਅੰਨ੍ਹਾ ਹੈ। ਇਹ ਉਸ ਮਹਾਨ ਪਰਖ ਦਾ ਪ੍ਰਤੀਕ ਹੈ ਜੋ ਪਸ਼ੂ ਦੀ ਮੂਰਤ ਦੀ ਰਚਨਾ ਵਿੱਚ ਐਡਵੈਂਟਿਸਟਾਂ ਲਈ ਕਿਰਪਾ-ਅਵਧੀ ਦੇ ਸਮਾਪਤ ਹੋਣ ਤੋਂ ਪਹਿਲਾਂ ਆਉਂਦੀ ਹੈ।</w:t>
      </w:r>
    </w:p>
    <w:p>
      <w:pPr>
        <w:pStyle w:val="ArticleScripture"/>
        <w:jc w:val="left"/>
      </w:pPr>
      <w:r>
        <w:rPr>
          <w:rFonts w:ascii="Nirmala UI" w:hAnsi="Nirmala UI" w:eastAsia="Nirmala UI" w:cs="Nirmala UI"/>
        </w:rPr>
        <w:t>“ਤਿਆਰੀਆਂ ਪਹਿਲਾਂ ਹੀ ਅੱਗੇ ਵੱਧ ਰਹੀਆਂ ਹਨ, ਅਤੇ ਅਜਿਹੀਆਂ ਚਾਲਾਂ ਚਲ ਰਹੀਆਂ ਹਨ ਜੋ ਦਰਿੰਦੇ ਦੀ ਮੂਰਤੀ ਬਣਾਉਣ ਦੇ ਨਤੀਜੇ ਵਜੋਂ ਸਾਹਮਣੇ ਆਉਣਗੀਆਂ। ਧਰਤੀ ਦੇ ਇਤਿਹਾਸ ਵਿੱਚ ਅਜਿਹੀਆਂ ਘਟਨਾਵਾਂ ਘਟਾਈਆਂ ਜਾਣਗੀਆਂ ਜੋ ਇਨ੍ਹਾਂ ਆਖ਼ਰੀ ਦਿਨਾਂ ਲਈ ਕੀਤੀਆਂ ਭਵਿੱਖਬਾਣੀ ਦੀਆਂ ਪੇਸ਼ਗੋਈਆਂ ਨੂੰ ਪੂਰਾ ਕਰਨਗੀਆਂ।” Review and Herald, April 23, 1889.</w:t>
      </w:r>
    </w:p>
    <w:p>
      <w:pPr>
        <w:pStyle w:val="ArticleBody"/>
        <w:jc w:val="left"/>
      </w:pPr>
      <w:r>
        <w:rPr>
          <w:rFonts w:ascii="Nirmala UI" w:hAnsi="Nirmala UI" w:eastAsia="Nirmala UI" w:cs="Nirmala UI"/>
        </w:rPr>
        <w:t>ਹੁਣ ਅੱਗੇ ਵੱਧ ਰਹੀਆਂ “ਤਿਆਰੀਆਂ,” ਉਹ “ਚਲਹਤਾਂ” ਜੋ ਇਸ ਵੇਲੇ “ਪ੍ਰਗਤੀ ਵਿੱਚ ਹਨ,” ਅਤੇ ਉਹ “ਘਟਨਾਵਾਂ” “ਜੋ ਪਸ਼ੂ ਦੀ ਇੱਕ ਮੂਰਤ ਬਣਾਉਣ ਦੇ ਨਤੀਜੇ ਵਜੋਂ ਸਾਹਮਣੇ ਆਉਣਗੀਆਂ,” ਅਤੇ “ਜੋ ਇਨ੍ਹਾਂ ਆਖਰੀ ਦਿਨਾਂ ਲਈ ਭਵਿੱਖਬਾਣੀ ਦੀਆਂ ਪੇਸ਼ਗੋਈਆਂ ਨੂੰ ਪੂਰਾ ਕਰਨਗੀਆਂ,” ਵਿੱਚ ਦਾਨੀਏਲ ਅਧਿਆਇ ਗਿਆਰਾਂ ਦੀਆਂ ਆਇਤਾਂ ਪੰਦਰਾਂ ਤੋਂ ਤੇਈਂ ਤੱਕ ਹਸਮੋਨੀ ਵੰਸ਼ ਦੇ ਨਿਸ਼ਾਨੇ ਸ਼ਾਮਲ ਹਨ। ਧਰਮ-ਤਿਆਗੀ ਹਸਮੋਨੀ ਵੰਸ਼, ਜੋ ਧਰਮ-ਤਿਆਗੀ ਪ੍ਰੋਟੈਸਟੈਂਟਵਾਦ ਦਾ ਪ੍ਰਤੀਨਿਧਿਤਵ ਕਰਦਾ ਹੈ, ਡੋਨਾਲਡ ਟਰੰਪ ਦੀ ਗਵਾਹੀ ਵਿੱਚ ਬੁਣਿਆ ਹੋਇਆ ਹੈ, ਜੋ ਛੇਵਾਂ ਅਤੇ ਅੱਠਵਾਂ ਰਿਪਬਲਿਕਨ ਰਾਸ਼ਟਰਪਤੀ ਹੈ ਅਤੇ ਜੋ ਨਵੀਂ ਵਿਸ਼ਵ-ਵਿਵਸਥਾ ਦੇ ਵੋਕਵਾਦ ਦੇ ਵਿਰੁੱਧ ਆਪਣੇ MAGA-ਵਾਦ ਨੂੰ ਭੜਕਾਉਂਦਾ ਅਤੇ ਉਸ ਵਿੱਚ ਲਗਾਉਂਦਾ ਹੈ।</w:t>
      </w:r>
    </w:p>
    <w:p>
      <w:pPr>
        <w:pStyle w:val="ArticleBody"/>
        <w:jc w:val="left"/>
      </w:pPr>
      <w:r>
        <w:rPr>
          <w:rFonts w:ascii="Nirmala UI" w:hAnsi="Nirmala UI" w:eastAsia="Nirmala UI" w:cs="Nirmala UI"/>
        </w:rPr>
        <w:t>ਦਾਨੀਏਲ ਗਿਆਰ੍ਹਾਂ ਦੀ ਦੂਜੀ ਆਇਤ ਵਿੱਚ ਟਰੰਪ ਦੀ ਗਵਾਹੀ 2020 ਤੱਕ ਪਹੁੰਚਦੀ ਹੈ, ਅਤੇ ਇਸ ਵਿੱਚ ਉਸ ਦੀ ਮੁਹਿੰਮ ਅਤੇ ਉਸ ਦਾ ਪਹਿਲਾ ਕਾਰਜਕਾਲ ਸ਼ਾਮਲ ਹੈ; ਫਿਰ ਤੇਰ੍ਹਾਂ ਤੋਂ ਪੰਦਰ੍ਹਾਂ ਆਇਤਾਂ ਉਸ ਦੀ ਤੀਜੀ ਅਤੇ ਆਖ਼ਰੀ ਮੁਹਿੰਮ, ਜਿੱਤ, ਅਤੇ ਉਸ ਦੇ ਆਖ਼ਰੀ ਕਾਰਜਕਾਲ ਦੀ ਪਛਾਣ ਕਰਦੀਆਂ ਹਨ। ਦੋਨੋਂ ਕਾਰਜਕਾਲਾਂ ਦੇ ਦਰਮਿਆਨ, ਪ੍ਰਕਾਸ਼ ਦੀ ਪੁਸਤਕ ਦੇ ਗਿਆਰ੍ਹਵੇਂ ਅਧਿਆਇ ਵਿੱਚ ਇਹ ਪਛਾਣ ਕੀਤੀ ਗਈ ਹੈ ਕਿ ਰਿਪਬਲਿਕਨ ਸਿੰਗ ਮਾਰਿਆ ਗਿਆ ਸੀ, ਅਤੇ ਸਾਢੇ ਤਿੰਨ ਦਿਨਾਂ ਲਈ ਗਲੀ ਵਿੱਚ ਮੁਰਦਾ ਪਿਆ ਰਿਹਾ। ਟਰੰਪ ਦੇ ਇਤਿਹਾਸ ਦੀ ਉਹ ਰੇਖਾ ਦਾਨੀਏਲ ਦੀ ਪੁਸਤਕ ਦੇ ਗਿਆਰ੍ਹਵੇਂ ਅਧਿਆਇ ਵਿੱਚ ਉਸ ਦੀਆਂ ਰਾਸ਼ਟਰਪਤੀ ਅਵਧੀਆਂ ਦੇ ਆਰੰਭ ਅਤੇ ਅੰਤ ਨੂੰ ਆਪਸ ਵਿੱਚ ਜੋੜਦੀ ਹੈ। ਇਸ ਤਰ੍ਹਾਂ, ਡੋਨਾਲਡ ਟਰੰਪ ਦੀ ਗਵਾਹੀ ਦਾਨੀਏਲ ਅਤੇ ਪ੍ਰਕਾਸ਼ ਦੀਆਂ ਦੋਹੀਂ ਪੁਸਤਕਾਂ ਵਿੱਚ ਸਥਿਤ ਹੈ, ਅਤੇ ਉਹ ਦੋਹੀਂ ਪੁਸਤਕਾਂ ਦੇ ਗਿਆਰ੍ਹਵੇਂ ਅਧਿਆਇ ਵਿੱਚ ਸਥਿਤ ਹੈ।</w:t>
      </w:r>
    </w:p>
    <w:p>
      <w:pPr>
        <w:pStyle w:val="ArticleBody"/>
        <w:jc w:val="left"/>
      </w:pPr>
      <w:r>
        <w:rPr>
          <w:rFonts w:ascii="Nirmala UI" w:hAnsi="Nirmala UI" w:eastAsia="Nirmala UI" w:cs="Nirmala UI"/>
        </w:rPr>
        <w:t>ਜਦੋਂ ਇਹ ਤਿੰਨ ਅੰਸ਼ਿਕ ਰੇਖਾਵਾਂ ਇਕੱਠੀਆਂ ਕੀਤੀਆਂ ਜਾਂਦੀਆਂ ਹਨ, ਤਾਂ ਇਹ ਟਰੰਪ ਦੇ ਪੂਰੇ ਇਤਿਹਾਸ ਦੀ ਪਹਿਚਾਣ ਛੇਵੇਂ ਅਤੇ ਅੱਠਵੇਂ ਰਾਸ਼ਟਰਪਤੀ ਵਜੋਂ ਕਰਦੀਆਂ ਹਨ, ਅਤੇ ਇਹ “ਸੱਚਾਈ” ਦੀ ਮੋਹਰ ਉੱਤੇ ਸੰਰਚਿਤ ਹਨ। ਇਹ ਦਾਨੀਏਲ ਅਤੇ ਪ੍ਰਕਾਸ਼ ਦੀ ਪੁਸਤਕਾਂ ਤੋਂ ਆਉਂਦੀਆਂ ਹਨ ਅਤੇ ਇਤਿਹਾਸ ਦੀ ਐਸੀ ਰੇਖਾ ਉਤਪੰਨ ਕਰਦੀਆਂ ਹਨ ਜੋ “ਦਾਨੀਏਲ ਦੀ ਪੁਸਤਕ ਦੇ ਉਸ ਹਿੱਸੇ” ਨਾਲ ਮੇਲ ਖਾਂਦੀ ਹੈ “ਜੋ ਅੰਤਲੇ ਦਿਨਾਂ ਨਾਲ ਸੰਬੰਧਿਤ ਹੈ।”</w:t>
      </w:r>
    </w:p>
    <w:p>
      <w:pPr>
        <w:pStyle w:val="ArticleBody"/>
        <w:jc w:val="left"/>
      </w:pPr>
      <w:r>
        <w:rPr>
          <w:rFonts w:ascii="Nirmala UI" w:hAnsi="Nirmala UI" w:eastAsia="Nirmala UI" w:cs="Nirmala UI"/>
        </w:rPr>
        <w:t>ਦਾਨੀਏਲ ਦਾ ਉਹ ਭਾਗ ਯਹੂਦਾ ਦੇ ਗੋਤ ਦੇ ਸਿੰਘ ਦੁਆਰਾ, ਕਿਰਪਾ-ਅਵਧੀ ਦੇ ਸਮਾਪਤ ਹੋਣ ਤੋਂ ਠੀਕ ਪਹਿਲਾਂ, ਅਣਮੋਹਰ ਕੀਤਾ ਜਾਂਦਾ ਹੈ, ਅਤੇ ਇਸ ਲਈ ਉਹ ਇੱਕ ਲੱਖ ਚੁਮਾਲੀ ਹਜ਼ਾਰਾਂ ਦੀ ਮੋਹਰਬੰਦੀ ਦੇ ਸੰਦੇਸ਼ ਦਾ ਇੱਕ ਅੰਗ ਹੈ। ਪਰ 2020 ਵਿੱਚ ਦੋ ਗਵਾਹਾਂ ਦੇ ਮਾਰੇ ਜਾਣ ਦੀਆਂ ਭਵਿੱਖਬਾਣੀਕ ਸੰਕੇਤ-ਚਿੰਨ੍ਹਾਂ ਨੂੰ ਵੇਖਣ ਲਈ ਆਤਮਿਕ ਵੀਹ-ਵੀਹ ਦ੍ਰਿਸ਼ਟੀ ਦੀ ਲੋੜ ਹੈ।</w:t>
      </w:r>
    </w:p>
    <w:p>
      <w:pPr>
        <w:pStyle w:val="ArticleBody"/>
        <w:jc w:val="left"/>
      </w:pPr>
      <w:r>
        <w:rPr>
          <w:rFonts w:ascii="Nirmala UI" w:hAnsi="Nirmala UI" w:eastAsia="Nirmala UI" w:cs="Nirmala UI"/>
        </w:rPr>
        <w:t>ਦਾਨੀਏਲ 11 ਦੀ ਪੰਦਰਵੀਂ ਆਯਤ ਪਾਨਿਯੁਮ ਦੀ ਲੜਾਈ ਅਤੇ ਹਸਮੋਨੀ ਵੰਸ਼ ਦੀ ਰੇਖਾ ਨੂੰ ਦਰਸਾਉਂਦੀ ਹੈ, ਜੋ ਇੱਕ ਸ਼ਾਬਦਿਕ ਲੜਾਈ ਦੁਆਰਾ ਪੂਰੀ ਹੋਈ; ਇਸ ਤਰ੍ਹਾਂ ਇਹ ਭਟਕੀ ਹੋਈ ਪ੍ਰੋਟੈਸਟੈਂਟਤਾ ਦੇ ਧਰਮ ਅਤੇ ਗਲੋਬਲਿਸਟਾਂ ਦੇ ਨਵੇਂ ਯੁੱਗ ਦੇ ਧਰਮ ਦੇ ਵਿਚਕਾਰ ਇੱਕ ਆਤਮਿਕ ਯੁੱਧ ਦੀ ਭਵਿੱਖਬਾਣੀ ਸੰਬੰਧੀ ਦ੍ਰਿਸ਼ਟਾਂਤਮਿਕ ਚਿੱਤਰਕਾਰੀ ਦਾ ਪ੍ਰਤੀਕ ਬਣਦੀ ਹੈ। ਪਾਨਿਯੁਮ ਦੀ ਲੜਾਈ, ਜੋ 200 ਈਸਾ ਪੂਰਵ ਵਿੱਚ ਹੋਈ ਸੀ, ਰਿਪਬਲਿਕਨ ਸਿੰਗ ਦੀ ਲੜਾਈ ਨੂੰ ਦਰਸਾਉਂਦੀ ਹੈ, ਅਤੇ ਮੱਕਾਬੀ ਬਗਾਵਤ ਦੁਆਰਾ ਦਰਸਾਇਆ ਗਿਆ ਸੰਘਰਸ਼ ਭਟਕੀ ਹੋਈ ਪ੍ਰੋਟੈਸਟੈਂਟ ਸਿੰਗ ਦੀ ਲੜਾਈ ਨੂੰ ਦਰਸਾਉਂਦਾ ਹੈ। ਭਾਵੇਂ ਮੱਕਾਬੀਆਂ ਦੀ ਬਗਾਵਤ 167 ਈਸਾ ਪੂਰਵ ਵਿੱਚ ਹੋਈ ਸੀ, ਤਦ ਵੀ ਇਹ ਭਵਿੱਖਬਾਣੀਕ ਤੌਰ ਤੇ 200 ਈਸਾ ਪੂਰਵ ਵਿੱਚ ਰਿਪਬਲਿਕਨ ਸਿੰਗ ਦੀ ਲੜਾਈ ਨਾਲ ਸੰਗਤ ਰੱਖਦੀ ਹੈ, ਕਿਉਂਕਿ ਭਵਿੱਖਬਾਣੀ ਅਨੁਸਾਰ ਸਿੰਗਾਂ ਦੇ ਇਤਿਹਾਸ ਇਕ-ਦੂਜੇ ਦੇ ਸਮਾਂਤਰ ਚਲਦੇ ਹਨ।</w:t>
      </w:r>
    </w:p>
    <w:p>
      <w:pPr>
        <w:pStyle w:val="ArticleBody"/>
        <w:jc w:val="left"/>
      </w:pPr>
      <w:r>
        <w:rPr>
          <w:rFonts w:ascii="Nirmala UI" w:hAnsi="Nirmala UI" w:eastAsia="Nirmala UI" w:cs="Nirmala UI"/>
        </w:rPr>
        <w:t>ਪੰਦਰਵੀਂ ਆਇਤ ਉਸ ਭਵਿੱਖਬਾਣੀਕ ਇਤਿਹਾਸ ਦੀ ਪ੍ਰਤੀਨਿਧੀ ਕਰਦੀ ਹੈ ਜੋ ਤੁਰੰਤ ਹੀ ਆਉਣ ਵਾਲੇ ਐਤਵਾਰ ਦੇ ਕਾਨੂੰਨ ਤੋਂ ਠੀਕ ਪਹਿਲਾਂ ਹੁੰਦਾ ਹੈ ਅਤੇ ਉਸ ਵਿੱਚ ਲੈ ਜਾਂਦਾ ਹੈ। ਇਸ ਲਈ ਇਹ ਇੱਕ ਲੱਖ ਚੁਮਾਲੀ ਹਜ਼ਾਰਾਂ ਦੇ ਮੁਹਰਬੰਦੀ ਦੇ ਸਮੇਂ ਦੇ ਉਸੇ ਨਿਰਣਾਇਕ ਬਿੰਦੂ ਦੀ ਪ੍ਰਤੀਨਿਧੀ ਕਰਦੀ ਹੈ, ਜਦੋਂ ਮੁਹਰਬੰਦੀ ਦੇ ਸੰਦੇਸ਼ ਵਿੱਚ ਨਿਹਿਤ ਸ਼ਕਤੀ ਪਰਮੇਸ਼ੁਰ ਦੇ ਅੰਤਿਮ-ਦਿਨਾਂ ਦੇ ਲੋਕਾਂ ਉੱਤੇ ਸਦੀਵੀ ਤੌਰ ਤੇ ਮੁਹਰ ਅੰਕਿਤ ਕਰਦੀ ਹੈ।</w:t>
      </w:r>
    </w:p>
    <w:p>
      <w:pPr>
        <w:pStyle w:val="ArticleBody"/>
        <w:jc w:val="left"/>
      </w:pPr>
      <w:r>
        <w:rPr>
          <w:rFonts w:ascii="Nirmala UI" w:hAnsi="Nirmala UI" w:eastAsia="Nirmala UI" w:cs="Nirmala UI"/>
        </w:rPr>
        <w:t>ਉਹ ਸੱਚਾਈ ਨੂੰ ਖੋਲ੍ਹਣ ਵਾਲਾ ਯਹੂਦਾ ਦੀ ਕੁਲ ਦਾ ਸਿੰਘ ਹੈ, ਅਤੇ ਉਹ ਸੱਚਾਈ ਯਿਸੂ ਮਸੀਹ ਦਾ ਪ੍ਰਕਾਸ਼ ਹੈ। ਇੱਕ ਲੱਖ ਚੁੰਮਾਲੀਹ ਹਜ਼ਾਰ ਉਹ ਹਨ ਜੋ “ਮੇਮਨੇ ਦੇ ਪਿੱਛੇ ਜਿੱਥੇ ਕਿਤੇ ਉਹ ਜਾਂਦਾ ਹੈ ਉੱਥੇ ਜਾਂਦੇ ਹਨ,” ਅਤੇ ਜਦੋਂ ਉਹ ਪੰਦਰਹੀਂ ਆਯਤ ਨੂੰ ਖੋਲ੍ਹਦਾ ਹੈ, ਤਦ ਯਹੂਦਾ ਦੀ ਕੁਲ ਦੇ ਸਿੰਘ ਨੇ ਆਪਣੇ ਆਖਰੀ-ਦਿਨਾਂ ਦੇ ਲੋਕਾਂ ਨੂੰ ਪਾਨੀਅਮ ਤੱਕ ਲੈ ਆਇਆ ਹੁੰਦਾ ਹੈ। ਯਿਸੂ ਨੇ ਸਲੀਬ ਤੋਂ ਠੀਕ ਪਹਿਲਾਂ, ਜਦੋਂ ਉਹ ਆਪਣੇ ਚੇਲਿਆਂ ਨੂੰ ਪਾਨੀਅਮ ਲੈ ਗਿਆ, ਮੁਹਰ ਲਗਾਉਣ ਦੀ ਪ੍ਰਕਿਰਿਆ ਵਿੱਚ ਇਸੇ ਗੱਲ ਨੂੰ ਦਰਸਾਇਆ।</w:t>
      </w:r>
    </w:p>
    <w:p>
      <w:pPr>
        <w:pStyle w:val="ArticleBody"/>
        <w:jc w:val="left"/>
      </w:pPr>
      <w:r>
        <w:rPr>
          <w:rFonts w:ascii="Nirmala UI" w:hAnsi="Nirmala UI" w:eastAsia="Nirmala UI" w:cs="Nirmala UI"/>
        </w:rPr>
        <w:t>ਪਾਨਿਯੁਮ ਦੀ ਜੰਗ ਨੂੰ ਮਸੀਹ ਨੇ ਵਿਸ਼ੇਸ਼ ਤੌਰ ਤੇ ਸੰਬੋਧਿਤ ਕੀਤਾ, ਜਦੋਂ ਉਹ ਪਾਨਿਯੁਮ ਵਿੱਚ ਆਪਣੇ ਚੇਲਿਆਂ ਦੇ ਨਾਲ ਖੜ੍ਹਾ ਸੀ ਅਤੇ ਉੱਥੇ ਉਸ ਨੇ ਉਨ੍ਹਾਂ ਨੂੰ ਇਹ ਸਿਖਲਾਈ ਦਿੱਤੀ ਕਿ ਉਸ ਦੀ ਕਲੀਸਿਆ ਪਤਰਸ ਦੇ ਇਜ਼ਹਾਰ ਉੱਤੇ ਬਣਾਈ ਜਾਵੇਗੀ, ਅਤੇ ਕਿ “ਅਧੋਲੋਕ ਦੇ ਫਾਟਕ” ਉਸ ਦੇ ਵਿਰੁੱਧ ਪ੍ਰਬਲ ਨਹੀਂ ਹੋਣਗੇ। ਯਿਸੂ ਨੇ ਉਸ ਯੁੱਧ ਦੀ ਪਛਾਣ ਕਰਾਈ ਜੋ ਪਾਨਿਯੁਮ ਦੀ ਲੜਾਈ ਦੁਆਰਾ ਦਰਸਾਇਆ ਗਿਆ ਹੈ। ਪਾਨਿਯੁਮ ਦੀ ਲੜਾਈ ਪੰਦਰਹੀਂ ਆਯਤ ਹੈ, ਅਤੇ ਸੋਲਹੀਂ ਆਯਤ ਐਕਟੀਅਮ ਦੀ ਲੜਾਈ ਹੈ। ਮਸੀਹ ਪਾਨਿਯੁਮ ਵਿੱਚ ਖੜ੍ਹਾ ਸੀ, ਠੀਕ ਉਸ ਤੋਂ ਪਹਿਲਾਂ ਜਦੋਂ ਉਸ ਦੀ ਮੌਤ ਦਾ ਕਰਤੱਬ ਘਟਿਤ ਹੋਇਆ।</w:t>
      </w:r>
    </w:p>
    <w:p>
      <w:pPr>
        <w:pStyle w:val="ArticleBody"/>
        <w:jc w:val="left"/>
      </w:pPr>
      <w:r>
        <w:rPr>
          <w:rFonts w:ascii="Nirmala UI" w:hAnsi="Nirmala UI" w:eastAsia="Nirmala UI" w:cs="Nirmala UI"/>
        </w:rPr>
        <w:t>ਪੈਨਿਯਮ ਤੋਂ ਐਤਵਾਰ ਦੇ ਕਾਨੂੰਨ ਤੱਕ ਧਰਤੀ ਦੇ ਪਸ਼ੂ ਦੇ ਦੋ ਭਟਕੇ ਹੋਏ ਸਿੰਗਾਂ—ਪ੍ਰੋਟੈਸਟੈਂਟਵਾਦ ਅਤੇ ਰਿਪਬਲਿਕਨਵਾਦ—ਦੀ ਰਾਜਨੀਤਿਕ ਅਤੇ ਧਾਰਮਿਕ ਸੰਘਰਸ਼ ਦੀ ਇਤਿਹਾਸਕ ਕਥਾ ਹੈ। ਸਾਲ 2020 ਵਿੱਚ ਇਨ੍ਹਾਂ ਦੋਹਾਂ ਉੱਤੇ ਅਥਾਹ ਖੱਡ ਵਿੱਚੋਂ ਉੱਠਣ ਵਾਲੇ ਨਾਸਤਿਕ ਪਸ਼ੂ ਨੇ ਆਕਰਮਣ ਕੀਤਾ, ਅਤੇ ਗਲੋਬਲਿਜ਼ਮ ਦੇ ਰਾਜਨੀਤਿਕ ਅਤੇ ਧਾਰਮਿਕ ਦੇਵਤਿਆਂ ਦੇ ਵਿਰੁੱਧ ਇਨ੍ਹਾਂ ਦੋ ਸਿੰਗਾਂ ਦਾ ਯੁੱਧ ਆਯਤ ਗਿਆਰਾਂ ਤੋਂ ਸੋਲ੍ਹਾਂ ਦੀ ਇਤਿਹਾਸਕ ਰੇਖਾ ਅੰਦਰ ਦਰਸਾਇਆ ਗਿਆ ਹੈ।</w:t>
      </w:r>
    </w:p>
    <w:p>
      <w:pPr>
        <w:pStyle w:val="ArticleBody"/>
        <w:jc w:val="left"/>
      </w:pPr>
      <w:r>
        <w:rPr>
          <w:rFonts w:ascii="Nirmala UI" w:hAnsi="Nirmala UI" w:eastAsia="Nirmala UI" w:cs="Nirmala UI"/>
        </w:rPr>
        <w:t>2014 ਵਿੱਚ ਸ਼ੁਰੂ ਹੋਈ ਯੂਕਰੇਨ ਦੀ ਜੰਗ ਤੋਂ ਲੈ ਕੇ, 2015 ਵਿੱਚ ਆਰੰਭ ਹੋਈ ਡੋਨਾਲਡ ਟਰੰਪ ਦੀ ਪਹਿਲੀ ਰਾਸ਼ਟਰਪਤੀ ਚੋਣ-ਮੁਹਿੰਮ ਤੱਕ, 2020 ਵਿੱਚ ਦੋ ਸਿੰਗਾਂ ਦੀ ਮੌਤ ਤੱਕ, 2023 ਦੇ ਪੁਨਰੁੱਥਾਨ ਤੱਕ, ਅਤੇ ਟਰੰਪ ਦੀ ਤੀਜੀ ਮੁਹਿੰਮ ਤੱਕ ਜੋ November 15, 2022 ਨੂੰ ਸ਼ੁਰੂ ਹੋਈ, ਇਹ ਇਤਿਹਾਸ ਤੇਰਹੀਂ ਤੋਂ ਪੰਦਰਹੀਂ ਆਯਤਾਂ ਤੱਕ ਲੈ ਜਾਂਦਾ ਹੈ। ਉਹਨਾਂ ਆਯਤਾਂ ਵਿੱਚ ਉਹ ਇਤਿਹਾਸ, ਜੋ ਪਰਮੇਸ਼ੁਰ ਦੇ ਭਵਿੱਖਬਾਣੀ ਦੇ ਬਚਨ ਦੁਆਰਾ ਪ੍ਰਗਟ ਕੀਤਾ ਗਿਆ ਹੈ, ਉਹਨਾਂ ਭਵਿੱਖਬਾਣੀ ਸੰਬੰਧੀ ਸੱਚਾਈਆਂ ਨੂੰ ਦਰਸਾਉਂਦਾ ਹੈ ਜੋ ਇੱਕ ਲੱਖ ਚੁਆਲੀ ਹਜ਼ਾਰਾਂ ਨੂੰ ਮੁਹਰਬੰਦ ਕਰਦੀਆਂ ਹਨ।</w:t>
      </w:r>
    </w:p>
    <w:p>
      <w:pPr>
        <w:pStyle w:val="ArticleBody"/>
        <w:jc w:val="left"/>
      </w:pPr>
      <w:r>
        <w:rPr>
          <w:rFonts w:ascii="Nirmala UI" w:hAnsi="Nirmala UI" w:eastAsia="Nirmala UI" w:cs="Nirmala UI"/>
        </w:rPr>
        <w:t>ਉਹ ਸੱਚਾਈਆਂ ਮੱਤੀ ਦੇ ਸੋਲ੍ਹਵੇਂ ਅਤੇ ਸਤਾਰ੍ਹਵੇਂ ਅਧਿਆਇਆਂ ਵਿੱਚ ਮਸੀਹ ਦੇ ਕੈਸਰਿਆ ਫਿਲਿੱਪੀ ਦੇ ਦੌਰੇ ਵਿੱਚ ਦਰਸਾਈਆਂ ਗਈਆਂ ਸਨ। ਉਨ੍ਹਾਂ ਆਇਤਾਂ ਵਿੱਚ ਪਾਪ ਦਾ ਮਨੁੱਖ ਭਵਿੱਖਬਾਣੀ ਦੇ ਇਤਿਹਾਸ ਵਿੱਚ ਸੂਰ ਦੀ ਵਿਸ਼ਿਆ ਦੇ ਗੀਤ ਗਾਂਦਾ ਹੋਇਆ ਮੁੜ ਆਉਂਦਾ ਹੈ, ਅਤੇ ਇਸ ਤਰ੍ਹਾਂ ਦਰਸ਼ਨ ਨੂੰ ਸਥਾਪਿਤ ਕਰਦਾ ਹੈ, ਇਸ ਪ੍ਰਕਾਰ ਉਨ੍ਹਾਂ ਆਇਤਾਂ ਨੂੰ ਅੱਧੀ ਰਾਤ ਦੀ ਪੁਕਾਰ ਦੇ ਸੰਦਰਭ ਵਿੱਚ ਰੱਖਦਾ ਹੈ, ਕਿਉਂਕਿ ਜਿੱਥੇ ਦਰਸ਼ਨ ਨਹੀਂ ਹੁੰਦਾ ਉੱਥੇ ਲੋਕ ਨਾਸ ਹੋ ਜਾਂਦੇ ਹਨ।</w:t>
      </w:r>
    </w:p>
    <w:p>
      <w:pPr>
        <w:pStyle w:val="ArticleScripture"/>
        <w:jc w:val="left"/>
      </w:pPr>
      <w:r>
        <w:rPr>
          <w:rFonts w:ascii="Nirmala UI" w:hAnsi="Nirmala UI" w:eastAsia="Nirmala UI" w:cs="Nirmala UI"/>
        </w:rPr>
        <w:t>ਜਿੱਥੇ ਦਰਸ਼ਨ ਨਹੀਂ ਹੁੰਦਾ, ਉੱਥੇ ਲੋਕ ਨਾਸ ਹੋ ਜਾਂਦੇ ਹਨ; ਪਰ ਜੋ ਬਿਵਸਥਾ ਨੂੰ ਮੰਨਦਾ ਹੈ, ਉਹ ਧੰਨ ਹੈ। ਨੀਤਿਵਚਨ 29:18.</w:t>
      </w:r>
    </w:p>
    <w:p>
      <w:pPr>
        <w:pStyle w:val="ArticleBody"/>
        <w:jc w:val="left"/>
      </w:pPr>
      <w:r>
        <w:rPr>
          <w:rFonts w:ascii="Nirmala UI" w:hAnsi="Nirmala UI" w:eastAsia="Nirmala UI" w:cs="Nirmala UI"/>
        </w:rPr>
        <w:t>ਜਿਨ੍ਹਾਂ ਕੋਲ ਅੱਖਾਂ ਹਨ, ਪਰ ਉਹ ਦੇਖਣ ਨਹੀਂ ਚਾਹੁੰਦੇ, ਅਤੇ ਕੰਨ ਹਨ, ਪਰ ਉਹ ਸੁਣਨ ਤੋਂ ਇਨਕਾਰ ਕਰਦੇ ਹਨ, ਉਹ ਮੂਰਖ ਲਾਓਦੀਕੀਆਈ ਕੁਆਰੀਆਂ ਹਨ ਜਿਨ੍ਹਾਂ ਕੋਲ “ਤੇਲ” ਨਹੀਂ ਹੈ। “ਤੇਲ” ਗਿਆਨ ਦੀ ਉਹ ਵਾਧਾ ਹੈ ਜੋ ਉਸ ਵੇਲੇ ਉਤਪੰਨ ਹੁੰਦਾ ਹੈ ਜਦੋਂ ਯਿਸੂ ਮਸੀਹ ਦਾ ਪਰਕਾਸ਼ਨ ਕਿਰਪਾ-ਅਵਧੀ ਦੇ ਬੰਦ ਹੋਣ ਤੋਂ ਥੋੜ੍ਹਾ ਪਹਿਲਾਂ ਖੋਲ੍ਹਿਆ ਜਾਂਦਾ ਹੈ, ਅਤੇ ਹੋਸ਼ੇਆ ਦੇ ਅਨੁਸਾਰ, ਪਰਮੇਸ਼ੁਰ ਦੇ ਉਹ ਲੋਕ ਜੋ ਗਿਆਨ ਨੂੰ ਠੁਕਰਾਉਂਦੇ ਅਤੇ ਅਸਵੀਕਾਰ ਕਰਦੇ ਹਨ, ਨਾਸ ਕੀਤੇ ਜਾਣੇ ਹਨ।</w:t>
      </w:r>
    </w:p>
    <w:p>
      <w:pPr>
        <w:pStyle w:val="ArticleScripture"/>
        <w:jc w:val="left"/>
      </w:pPr>
      <w:r>
        <w:rPr>
          <w:rFonts w:ascii="Nirmala UI" w:hAnsi="Nirmala UI" w:eastAsia="Nirmala UI" w:cs="Nirmala UI"/>
        </w:rPr>
        <w:t>ਮੇਰੇ ਲੋਕ ਗਿਆਨ ਦੀ ਘਾਟ ਕਾਰਨ ਨਾਸ ਹੋ ਰਹੇ ਹਨ; ਕਿਉਂਕਿ ਤੂੰ ਗਿਆਨ ਨੂੰ ਅਸਵੀਕਾਰ ਕੀਤਾ ਹੈ, ਇਸ ਲਈ ਮੈਂ ਵੀ ਤੈਨੂੰ ਅਸਵੀਕਾਰ ਕਰਾਂਗਾ, ਤਾਂ ਜੋ ਤੂੰ ਮੇਰੇ ਲਈ ਯਾਜਕ ਨਾ ਰਹੇ; ਕਿਉਂਕਿ ਤੂੰ ਆਪਣੇ ਪਰਮੇਸ਼ੁਰ ਦੀ ਬਿਵਸਥਾ ਨੂੰ ਭੁਲਾ ਦਿੱਤਾ ਹੈ, ਇਸ ਲਈ ਮੈਂ ਵੀ ਤੇਰੇ ਬੱਚਿਆਂ ਨੂੰ ਭੁਲਾ ਦਿਆਂਗਾ। ਹੋਸ਼ੇਆ 4:6.</w:t>
      </w:r>
    </w:p>
    <w:p>
      <w:pPr>
        <w:pStyle w:val="ArticleScripture"/>
        <w:jc w:val="left"/>
      </w:pPr>
      <w:r>
        <w:rPr>
          <w:rFonts w:ascii="Nirmala UI" w:hAnsi="Nirmala UI" w:eastAsia="Nirmala UI" w:cs="Nirmala UI"/>
        </w:rPr>
        <w:t>ਫਿਰ ਯਹੋਵਾਹ ਦਾ ਬਚਨ ਮੇਰੇ ਕੋਲ ਆਇਆ, ਇਹ ਕਹਿੰਦਾ ਹੋਇਆ, ਹੇ ਮਨੁੱਖ ਦੇ ਪੁੱਤਰ, ਤੂੰ ਬਾਗੀ ਘਰਾਣੇ ਦੇ ਵਿਚਕਾਰ ਵੱਸਦਾ ਹੈਂ, ਜਿਨ੍ਹਾਂ ਕੋਲ ਵੇਖਣ ਲਈ ਅੱਖਾਂ ਹਨ, ਪਰ ਉਹ ਨਹੀਂ ਵੇਖਦੇ; ਜਿਨ੍ਹਾਂ ਕੋਲ ਸੁਣਣ ਲਈ ਕੰਨ ਹਨ, ਪਰ ਉਹ ਨਹੀਂ ਸੁਣਦੇ; ਕਿਉਂਕਿ ਉਹ ਬਾਗੀ ਘਰਾਣਾ ਹਨ। ਹਿਜ਼ਕੀਏਲ 12:1, 2.</w:t>
      </w:r>
    </w:p>
    <w:p>
      <w:pPr>
        <w:pStyle w:val="ArticleScripture"/>
        <w:jc w:val="left"/>
      </w:pPr>
      <w:r>
        <w:rPr>
          <w:rFonts w:ascii="Nirmala UI" w:hAnsi="Nirmala UI" w:eastAsia="Nirmala UI" w:cs="Nirmala UI"/>
        </w:rPr>
        <w:t>ਅਤੇ ਉਸ ਨੇ ਕਿਹਾ, ਜਾ, ਅਤੇ ਇਸ ਲੋਕ ਨੂੰ ਆਖ, ਤੁਸੀਂ ਨਿਸ਼ਚੇ ਹੀ ਸੁਣੋਗੇ, ਪਰ ਸਮਝੋਗੇ ਨਹੀਂ; ਅਤੇ ਨਿਸ਼ਚੇ ਹੀ ਵੇਖੋਗੇ, ਪਰ ਗ੍ਰਹਿਣ ਨਹੀਂ ਕਰੋਗੇ। ਇਸ ਲੋਕ ਦੇ ਦਿਲ ਨੂੰ ਮੋਟਾ ਕਰ ਦੇ, ਅਤੇ ਉਨ੍ਹਾਂ ਦੇ ਕੰਨਾਂ ਨੂੰ ਭਾਰਾ ਕਰ ਦੇ, ਅਤੇ ਉਨ੍ਹਾਂ ਦੀਆਂ ਅੱਖਾਂ ਮੂੰਦ ਦੇ; ਕਿਤੇ ਐਸਾ ਨਾ ਹੋਵੇ ਕਿ ਉਹ ਆਪਣੀਆਂ ਅੱਖਾਂ ਨਾਲ ਵੇਖਣ, ਅਤੇ ਆਪਣੇ ਕੰਨਾਂ ਨਾਲ ਸੁਣਣ, ਅਤੇ ਆਪਣੇ ਦਿਲ ਨਾਲ ਸਮਝਣ, ਅਤੇ ਮੁੜ ਆਉਣ, ਅਤੇ ਚੰਗੇ ਕੀਤੇ ਜਾਣ। ਯਸਾਯਾਹ 6:9, 10.</w:t>
      </w:r>
    </w:p>
    <w:p>
      <w:pPr>
        <w:pStyle w:val="ArticleScripture"/>
        <w:jc w:val="left"/>
      </w:pPr>
      <w:r>
        <w:rPr>
          <w:rFonts w:ascii="Nirmala UI" w:hAnsi="Nirmala UI" w:eastAsia="Nirmala UI" w:cs="Nirmala UI"/>
        </w:rPr>
        <w:t>ਅਤੇ ਚੇਲੇ ਆ ਕੇ ਉਸ ਨੂੰ ਕਹਿਣ ਲੱਗੇ, ਤੂੰ ਉਨ੍ਹਾਂ ਨਾਲ ਦ੍ਰਿਸ਼ਟਾਂਤਾਂ ਵਿੱਚ ਕਿਉਂ ਬੋਲਦਾ ਹੈਂ? ਉਸ ਨੇ ਉੱਤਰ ਦੇ ਕੇ ਉਨ੍ਹਾਂ ਨੂੰ ਕਿਹਾ, ਇਸ ਲਈ ਕਿ ਤੁਹਾਨੂੰ ਸਵਰਗ ਦੇ ਰਾਜ ਦੇ ਭੇਦ ਜਾਣਨ ਲਈ ਦਿੱਤਾ ਗਿਆ ਹੈ, ਪਰ ਉਨ੍ਹਾਂ ਨੂੰ ਨਹੀਂ ਦਿੱਤਾ ਗਿਆ। ਕਿਉਂਕਿ ਜਿਸ ਕਿਸੇ ਕੋਲ ਹੈ, ਉਸ ਨੂੰ ਦਿੱਤਾ ਜਾਵੇਗਾ, ਅਤੇ ਉਹ ਹੋਰ ਬਹੁਤਾਤ ਵਿੱਚ ਹੋਵੇਗਾ; ਪਰ ਜਿਸ ਕਿਸੇ ਕੋਲ ਨਹੀਂ ਹੈ, ਉਸ ਤੋਂ ਉਹ ਵੀ ਲੈ ਲਿਆ ਜਾਵੇਗਾ ਜੋ ਉਸ ਕੋਲ ਹੈ। ਇਸ ਲਈ ਮੈਂ ਉਨ੍ਹਾਂ ਨਾਲ ਦ੍ਰਿਸ਼ਟਾਂਤਾਂ ਵਿੱਚ ਬੋਲਦਾ ਹਾਂ: ਕਿਉਂਕਿ ਵੇਖਦੇ ਹੋਏ ਵੀ ਉਹ ਨਹੀਂ ਵੇਖਦੇ; ਅਤੇ ਸੁਣਦੇ ਹੋਏ ਵੀ ਉਹ ਨਹੀਂ ਸੁਣਦੇ, ਨਾ ਹੀ ਸਮਝਦੇ ਹਨ। ਅਤੇ ਉਨ੍ਹਾਂ ਵਿੱਚ ਯਸਾਯਾਹ ਦੀ ਉਹ ਭਵਿੱਖਬਾਣੀ ਪੂਰੀ ਹੁੰਦੀ ਹੈ, ਜੋ ਕਹਿੰਦੀ ਹੈ, ਸੁਣਦੇ ਰਹੋਗੇ ਤਾਂ ਸੁਣੋਗੇ, ਪਰ ਸਮਝੋਗੇ ਨਹੀਂ; ਅਤੇ ਵੇਖਦੇ ਰਹੋਗੇ ਤਾਂ ਵੇਖੋਗੇ, ਪਰ ਜਾਣੋਗੇ ਨਹੀਂ। ਕਿਉਂਕਿ ਇਸ ਲੋਕ ਦੇ ਦਿਲ ਮੋਟੇ ਹੋ ਗਏ ਹਨ, ਅਤੇ ਉਨ੍ਹਾਂ ਦੇ ਕੰਨ ਸੁਣਨ ਵਿੱਚ ਭਾਰੇ ਹੋ ਗਏ ਹਨ, ਅਤੇ ਉਨ੍ਹਾਂ ਨੇ ਆਪਣੀਆਂ ਅੱਖਾਂ ਬੰਦ ਕਰ ਲਈਆਂ ਹਨ; ਕਿਤੇ ਐਸਾ ਨਾ ਹੋਵੇ ਕਿ ਉਹ ਆਪਣੀਆਂ ਅੱਖਾਂ ਨਾਲ ਵੇਖਣ, ਅਤੇ ਆਪਣੇ ਕੰਨਾਂ ਨਾਲ ਸੁਣਣ, ਅਤੇ ਆਪਣੇ ਦਿਲ ਨਾਲ ਸਮਝਣ, ਅਤੇ ਫਿਰ ਜਾਣ ਫੇਰਨ, ਅਤੇ ਮੈਂ ਉਨ੍ਹਾਂ ਨੂੰ ਚੰਗਾ ਕਰਾਂ। ਪਰ ਧੰਨ ਹਨ ਤੁਹਾਡੀਆਂ ਅੱਖਾਂ, ਕਿਉਂਕਿ ਉਹ ਵੇਖਦੀਆਂ ਹਨ; ਅਤੇ ਤੁਹਾਡੇ ਕੰਨ, ਕਿਉਂਕਿ ਉਹ ਸੁਣਦੇ ਹਨ। ਕਿਉਂਕਿ ਮੈਂ ਤੁਹਾਨੂੰ ਨਿਸ਼ਚੈ ਕਹਿੰਦਾ ਹਾਂ, ਕਿ ਬਹੁਤ ਸਾਰੇ ਨਬੀਆਂ ਅਤੇ ਧਰਮੀ ਮਨੁੱਖਾਂ ਨੇ ਉਹ ਗੱਲਾਂ ਵੇਖਣ ਦੀ ਇੱਛਾ ਕੀਤੀ ਜੋ ਤੁਸੀਂ ਵੇਖਦੇ ਹੋ, ਪਰ ਉਹਨਾਂ ਨੇ ਉਹਨਾਂ ਨੂੰ ਨਾ ਵੇਖਿਆ; ਅਤੇ ਉਹ ਗੱਲਾਂ ਸੁਣਣ ਦੀ ਇੱਛਾ ਕੀਤੀ ਜੋ ਤੁਸੀਂ ਸੁਣਦੇ ਹੋ, ਪਰ ਉਹਨਾਂ ਨੇ ਉਹਨਾਂ ਨੂੰ ਨਾ ਸੁਣਿਆ। ਮੱਤੀ 13:10–17.</w:t>
      </w:r>
    </w:p>
    <w:p>
      <w:pPr>
        <w:pStyle w:val="ArticleScripture"/>
        <w:jc w:val="left"/>
      </w:pPr>
      <w:r>
        <w:rPr>
          <w:rFonts w:ascii="Nirmala UI" w:hAnsi="Nirmala UI" w:eastAsia="Nirmala UI" w:cs="Nirmala UI"/>
        </w:rPr>
        <w:t>“1840–1844 ਤੋਂ ਦਿੱਤੇ ਗਏ ਸਾਰੇ ਸੰਦੇਸ਼ ਹੁਣ ਪ੍ਰਭਾਵਸ਼ਾਲੀ ਢੰਗ ਨਾਲ ਪ੍ਰਸਤੁਤ ਕੀਤੇ ਜਾਣੇ ਹਨ, ਕਿਉਂਕਿ ਬਹੁਤ ਸਾਰੇ ਲੋਕ ਆਪਣੀ ਦਿਸ਼ਾ ਗੁਆ ਬੈਠੇ ਹਨ। ਇਹ ਸੰਦੇਸ਼ ਸਾਰੀਆਂ ਕਲੀਸੀਆਂ ਤੱਕ ਪਹੁੰਚਣੇ ਹਨ। ”</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ਜੋ ਤੁਸੀਂ ਵੇਖਦੇ ਹੋ, ਪਰ ਉਹਨਾਂ ਨੇ ਉਹਨਾਂ ਨੂੰ ਨਹੀਂ ਵੇਖਿਆ; ਅਤੇ ਉਹ ਗੱਲਾਂ ਸੁਣਣ ਦੀ ਇੱਛਾ ਕੀਤੀ ਜੋ ਤੁਸੀਂ ਸੁਣਦੇ ਹੋ, ਪਰ ਉਹਨਾਂ ਨੇ ਉਹਨਾਂ ਨੂੰ ਨਹੀਂ ਸੁਣਿਆ’ [Matthew 13:16, 17]। ਧੰਨ ਹਨ ਉਹ ਅੱਖਾਂ ਜਿਨ੍ਹਾਂ ਨੇ ਉਹ ਗੱਲਾਂ ਵੇਖੀਆਂ ਜੋ 1843 ਅਤੇ 1844 ਵਿੱਚ ਵੇਖੀਆਂ ਗਈਆਂ।”</w:t>
      </w:r>
    </w:p>
    <w:p>
      <w:pPr>
        <w:pStyle w:val="ArticleScripture"/>
        <w:jc w:val="left"/>
      </w:pPr>
      <w:r>
        <w:rPr>
          <w:rFonts w:ascii="Nirmala UI" w:hAnsi="Nirmala UI" w:eastAsia="Nirmala UI" w:cs="Nirmala UI"/>
        </w:rPr>
        <w:t>“ਸੁਨੇਹਾ ਦਿੱਤਾ ਗਿਆ ਸੀ। ਅਤੇ ਇਸ ਸੁਨੇਹੇ ਨੂੰ ਦੁਹਰਾਉਣ ਵਿੱਚ ਕੋਈ ਦੇਰੀ ਨਹੀਂ ਹੋਣੀ ਚਾਹੀਦੀ, ਕਿਉਂਕਿ ਸਮਿਆਂ ਦੇ ਚਿੰਨ੍ਹ ਪੂਰੇ ਹੋ ਰਹੇ ਹਨ; ਸਮਾਪਤੀ ਦਾ ਕੰਮ ਕੀਤਾ ਜਾਣਾ ਲਾਜ਼ਮੀ ਹੈ। ਥੋੜ੍ਹੇ ਸਮੇਂ ਵਿੱਚ ਇੱਕ ਮਹਾਨ ਕੰਮ ਕੀਤਾ ਜਾਵੇਗਾ। ਪਰਮੇਸ਼ੁਰ ਦੀ ਨਿਯੁਕਤੀ ਅਨੁਸਾਰ ਜਲਦੀ ਹੀ ਇੱਕ ਸੁਨੇਹਾ ਦਿੱਤਾ ਜਾਵੇਗਾ ਜੋ ਵੱਧਦਾ ਹੋਇਆ ਇੱਕ ਉੱਚੀ ਪੁਕਾਰ ਵਿੱਚ ਪਰিণਤ ਹੋ ਜਾਵੇਗਾ। ਫਿਰ ਦਾਨੀਏਲ ਆਪਣੇ ਹਿੱਸੇ ਵਿੱਚ ਖੜ੍ਹਾ ਹੋਵੇਗਾ, ਆਪਣੀ ਗਵਾਹੀ ਦੇਣ ਲਈ।” Manuscript Releases, volume 21, 437.</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ਜਿਹੜੀਆਂ ਜਲਦੀ ਹੀ ਘਟਣੀਆਂ ਹਨ; ਅਤੇ ਉਸ ਨੇ ਆਪਣੇ ਦੂਤ ਦੇ ਰਾਹੀਂ ਇਹ ਆਪਣੇ ਦਾਸ ਯੂਹੰਨਾ ਨੂੰ ਭੇਜ ਕੇ ਪ੍ਰਗਟ ਕੀਤਾ: ਜਿਸ ਨੇ ਪਰਮੇਸ਼ੁਰ ਦੇ ਬਚਨ ਦੀ, ਅਤੇ ਯਿਸੂ ਮਸੀਹ ਦੀ ਗਵਾਹੀ ਦੀ, ਅਤੇ ਉਹਨਾਂ ਸਭ ਗੱਲਾਂ ਦੀ ਜਿਨ੍ਹਾਂ ਨੂੰ ਉਸ ਨੇ ਵੇਖਿਆ, ਗਵਾਹੀ ਦਿੱਤੀ। ਧੰਨ ਹੈ ਉਹ ਜੋ ਇਸ ਭਵਿੱਖਬਾਣੀ ਦੇ ਬਚਨਾਂ ਨੂੰ ਪੜ੍ਹਦਾ ਹੈ, ਅਤੇ ਉਹ ਜੋ ਇਹਨਾਂ ਨੂੰ ਸੁਣਦੇ ਹਨ, ਅਤੇ ਜੋ ਗੱਲਾਂ ਇਸ ਵਿੱਚ ਲਿਖੀਆਂ ਹੋਈਆਂ ਹਨ ਉਨ੍ਹਾਂ ਨੂੰ ਮੰਨਦੇ ਹਨ; ਕਿਉਂਕਿ ਸਮਾਂ ਨੇੜੇ ਹੈ। ਪ੍ਰਕਾਸ਼ ਦੀ ਪੋਥੀ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ਨੱਬੇਵਾਂ</dc:title>
  <dc:subject>ਭਵਿੱਖਬਾਣੀ ਦਾ ਚਰਮੋਤਕਰਸ਼: ਪੈਨਿਯਮ ਦੀ ਲੜਾਈ ਅਤੇ ਐਤਵਾਰ ਦੇ ਕਾਨੂੰਨ ਦੀ ਪ੍ਰਸਤਾਵਨਾ ਦਾ ਪਰਦਾਫਾਸ਼</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