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ਇਕਾਨਵੇਂ</w:t>
      </w:r>
    </w:p>
    <w:p>
      <w:pPr>
        <w:pStyle w:val="ArticleSubtitle"/>
        <w:jc w:val="left"/>
      </w:pPr>
      <w:r>
        <w:rPr>
          <w:rFonts w:ascii="Nirmala UI" w:hAnsi="Nirmala UI" w:eastAsia="Nirmala UI" w:cs="Nirmala UI"/>
        </w:rPr>
        <w:t>ਦਾਨੀਏਲ 11 ਦੀ ਭਵਿੱਖਬਾਣੀਕ ਤਸਵੀਰਕਾਰੀ: ਟਰੰਪ ਦੇ ਯੁੱਗ ਦੀਆਂ ਜਟਿਲਤਾਵਾਂ ਅਤੇ ਐਤਵਾਰ ਦੇ ਕਾਨੂੰਨ ਦੀ ਪੂਰਵਪੀਠਿਕਾ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ਠੀਕ ਤਰ੍ਹਾਂ ਸਮਝੇ ਜਾਣ ਉੱਤੇ, ਦਾਨੀਏਲ ਦੇ ਗਿਆਰਵੇਂ ਅਧਿਆਇ ਦੀਆਂ ਦੱਸਵੀਂ ਤੋਂ ਤੇਈਂਵੀਂ ਆਯਤਾਂ ਤੱਕ ਸਭ ਕੁਝ ਉਸੇ ਅਧਿਆਇ ਦੀ ਚਾਲੀਵੀਂ ਆਯਤ ਦੇ ਗੁਪਤ ਇਤਿਹਾਸ ਨਾਲ ਮੇਲ ਖਾਂਦਾ ਹੈ। ਚਾਲੀਵੀਂ ਆਯਤ 1989 ਦੇ ਇਤਿਹਾਸ ਨੂੰ ਇਕਤਾਲੀਵੀਂ ਆਯਤ ਤੱਕ ਸਮੇਟਦੀ ਹੈ। ਗਿਆਰਵੇਂ ਅਧਿਆਇ ਦੀਆਂ ਪਹਿਲੀ ਅਤੇ ਦੂਜੀ ਆਯਤਾਂ 1989 ਵਿੱਚ ਸ਼ੁਰੂ ਹੁੰਦੀਆਂ ਹਨ ਅਤੇ 2015 ਵਿੱਚ ਡੋਨਾਲਡ ਟਰੰਪ ਦੇ ਰਾਸ਼ਟਰਪਤੀ ਪਦ ਲਈ ਪਹਿਲੇ ਪ੍ਰਚਾਰ-ਅਭਿਆਨ ਤੋਂ ਲੈ ਕੇ 2020 ਤੱਕ ਦੀ ਪਛਾਣ ਕਰਦੀਆਂ ਹਨ, ਜਦੋਂ ਨਾਸ਼ਤਿਕਤਾ ਦੇ ਦਰਿੰਦੇ ਨੇ ਟਰੰਪ ਤੋਂ ਚੋਣ ਚੁਰਾ ਲਈ ਸੀ। ਉਹ ਦੋ ਆਯਤਾਂ ਉਸ ਸੰਘਰਸ਼ ਦੀ ਪਹਿਚਾਣ ਕਰਦੀਆਂ ਹਨ ਜੋ ਤਦ ਸ਼ੁਰੂ ਹੁੰਦਾ ਹੈ ਜਦੋਂ ਟਰੰਪ “ਯੂਨਾਨ ਦੇ ਸਾਰੇ ਰਾਜ ਨੂੰ ਉਭਾਰਦਾ ਹੈ।”</w:t>
      </w:r>
    </w:p>
    <w:p>
      <w:pPr>
        <w:pStyle w:val="ArticleBody"/>
        <w:jc w:val="left"/>
      </w:pPr>
      <w:r>
        <w:rPr>
          <w:rFonts w:ascii="Nirmala UI" w:hAnsi="Nirmala UI" w:eastAsia="Nirmala UI" w:cs="Nirmala UI"/>
        </w:rPr>
        <w:t>ਟ੍ਰੰਪ ਦੀ ਮੁਹਿੰਮ ਨੇ ਇੱਕ ਐਸਾ ਯੁੱਧ ਸ਼ੁਰੂ ਕੀਤਾ ਜੋ ਉਸ ਦੇ ਪਹਿਲੇ ਰਾਸ਼ਟਰਪਤੀ-ਕਾਰਜਕਾਲ ਦੌਰਾਨ ਪੂਰੇ ਸਮੇਂ ਚੱਲਦਾ ਰਿਹਾ। ਪ੍ਰਤਿਨਿਧਿ ਸਭਾ ਨੇ ਦਸੰਬਰ 2019 ਵਿੱਚ ਉਸ ਦੇ ਵਿਰੁੱਧ ਮਹਾਅਭਿਯੋਗ ਲਗਾਇਆ, ਫਿਰ 13 ਜਨਵਰੀ 2020 ਨੂੰ ਉਨ੍ਹਾਂ ਨੇ ਇਹ ਕੰਮ ਦੁਬਾਰਾ ਕੀਤਾ। ਦੋਹਾਂ ਮਾਮਲਿਆਂ ਵਿੱਚ ਸੈਨੇਟ ਨੇ ਪ੍ਰਤਿਨਿਧਿ ਸਭਾ ਦੇ ਯਤਨਾਂ ਨੂੰ ਅਸਵੀਕਾਰ ਕਰ ਦਿੱਤਾ। ਫਿਰ ਵੀ, ਉਹ ਸੰਯੁਕਤ ਰਾਜ ਅਮਰੀਕਾ ਦੇ ਇਤਿਹਾਸ ਵਿੱਚ ਇਕੱਲਾ ਐਸਾ ਰਾਸ਼ਟਰਪਤੀ ਹੈ ਜਿਸ ਦੇ ਵਿਰੁੱਧ ਦੋ ਵਾਰ ਮਹਾਅਭਿਯੋਗ ਲਗਾਇਆ ਗਿਆ। ਵਿਸ਼ਵਵਾਦ ਨੂੰ ਭੜਕਾਇਆ ਜਾ ਚੁੱਕਾ ਸੀ।</w:t>
      </w:r>
    </w:p>
    <w:p>
      <w:pPr>
        <w:pStyle w:val="ArticleScripture"/>
        <w:jc w:val="left"/>
      </w:pPr>
      <w:r>
        <w:rPr>
          <w:rFonts w:ascii="Nirmala UI" w:hAnsi="Nirmala UI" w:eastAsia="Nirmala UI" w:cs="Nirmala UI"/>
        </w:rPr>
        <w:t>ਅਤੇ ਹੁਣ ਮੈਂ ਤੈਨੂੰ ਸੱਚਾਈ ਦਿਖਾਵਾਂਗਾ। ਵੇਖ, ਫ਼ਾਰਸ ਵਿੱਚ ਹਾਲੇ ਤਿੰਨ ਰਾਜੇ ਖੜੇ ਹੋਣਗੇ; ਅਤੇ ਚੌਥਾ ਉਹਨਾਂ ਸਭ ਤੋਂ ਬਹੁਤ ਧਨਵਾਨ ਹੋਵੇਗਾ; ਅਤੇ ਆਪਣੇ ਧਨ ਦੇ ਕਾਰਨ ਆਪਣੀ ਸ਼ਕਤੀ ਨਾਲ ਉਹ ਸਭ ਨੂੰ ਯੂਨਾਨ ਦੇ ਰਾਜ ਦੇ ਵਿਰੁੱਧ ਉਕਸਾਵੇਗਾ। ਦਾਨੀਏਲ 11:2।</w:t>
      </w:r>
    </w:p>
    <w:p>
      <w:pPr>
        <w:pStyle w:val="ArticleBody"/>
        <w:jc w:val="left"/>
      </w:pPr>
      <w:r>
        <w:rPr>
          <w:rFonts w:ascii="Nirmala UI" w:hAnsi="Nirmala UI" w:eastAsia="Nirmala UI" w:cs="Nirmala UI"/>
        </w:rPr>
        <w:t>ਜਿਵੇਂ ਚਾਲੀਵੇਂ ਪਦ ਵਿੱਚ ਹੈ, ਤਿਵੇਂ ਦੂਜਾ ਪਦ ਵੀ ਟਰੰਪ ਦੀ ਪਹਿਲੀ ਚੋਣ ਮੁਹਿੰਮ ਅਤੇ ਉਸ ਦੇ ਰਾਸ਼ਟਰਪਤੀ ਅਹੁਦੇ ਦੇ ਕਾਰਜਕਾਲ ਤੋਂ ਇੱਕ ਗੁਪਤ ਇਤਿਹਾਸ ਨੂੰ ਛੱਡ ਜਾਂਦਾ ਹੈ, ਜੋ 20 ਜਨਵਰੀ 2021 ਨੂੰ ਸਮਾਪਤ ਹੋਇਆ। 2021 ਦੇ ਉਸ ਦਿਨ ਤੋਂ ਲੈ ਕੇ ਤੀਜੇ ਪਦ ਤੱਕ, ਜਿੱਥੇ ਅਲੈਕਜ਼ੈਂਡਰ ਮਹਾਨ ਨੂੰ ਸੰਯੁਕਤ ਰਾਸ਼ਟਰਾਂ ਦੇ ਪ੍ਰਤੀਕ ਵਜੋਂ ਪੇਸ਼ ਕੀਤਾ ਜਾਂਦਾ ਹੈ (ਬਾਈਬਲ ਦੀ ਭਵਿੱਖਬਾਣੀ ਦੇ ਸੱਤਵੇਂ ਰਾਜ ਵਜੋਂ), 2021 ਦੀ ਸ਼ਪਥ-ਗ੍ਰਹਿਣ ਤੋਂ ਲੈ ਕੇ ਐਤਵਾਰ ਦੇ ਕਾਨੂੰਨ ਤੱਕ ਦਾ ਇਤਿਹਾਸ—ਜਿੱਥੇ ਤਿਹਰਾ ਸੰਘ ਸਥਾਪਿਤ ਕੀਤਾ ਜਾਂਦਾ ਹੈ—ਇੱਕ ਗੁਪਤ ਇਤਿਹਾਸ ਨੂੰ ਦਰਸਾਉਂਦਾ ਹੈ। ਚਾਲੀਵੇਂ ਪਦ ਅਤੇ ਦੂਜੇ ਪਦ ਦੇ ਗੁਪਤ ਇਤਿਹਾਸ ਦੋਵੇਂ ਐਤਵਾਰ ਦੇ ਕਾਨੂੰਨ ਤੱਕ ਲੈ ਜਾਂਦੇ ਹਨ ਅਤੇ ਉਥੇ ਹੀ ਸਮਾਪਤ ਹੁੰਦੇ ਹਨ।</w:t>
      </w:r>
    </w:p>
    <w:p>
      <w:pPr>
        <w:pStyle w:val="ArticleBody"/>
        <w:jc w:val="left"/>
      </w:pPr>
      <w:r>
        <w:rPr>
          <w:rFonts w:ascii="Nirmala UI" w:hAnsi="Nirmala UI" w:eastAsia="Nirmala UI" w:cs="Nirmala UI"/>
        </w:rPr>
        <w:t>ਦਸਵੀਂ ਆਯਤ ਸਾਨੂੰ ਮੁੜ 1989 ਵਿੱਚ ਅੰਤ ਦੇ ਸਮੇਂ ਤੱਕ ਲਿਆਉਂਦੀ ਹੈ, ਜਿਵੇਂ ਪਹਿਲੀ ਆਯਤ ਵੀ ਕਰਦੀ ਹੈ, ਅਤੇ ਦੋਵੇਂ ਮਿਲ ਕੇ ਚਾਲੀਵੀਂ ਆਯਤ ਦੀ ਅਸਲ ਗਵਾਹੀ ਦੇ ਨਿਸ਼ਕਰਸ਼ ਦੀ ਪਹਿਚਾਣ ਕਰਦੀਆਂ ਹਨ, ਭਾਵੇਂ ਚਾਲੀਵੀਂ ਆਯਤ ਦੇ ਉਸ ਨਿਸ਼ਕਰਸ਼ ਅਤੇ ਜਲਦੀ ਆਉਣ ਵਾਲੇ ਐਤਵਾਰ ਦੇ ਕਾਨੂੰਨ ਦੇ ਵਿਚਕਾਰ ਹਾਲੇ ਇਤਿਹਾਸ ਮੌਜੂਦ ਹੈ। 1989 ਦੀ ਕੇਵਲ ਪਹਿਚਾਣ ਕਰਨ ਤੋਂ ਵੱਧ, ਦਸਵੀਂ ਆਯਤ ਉਹ ਕੁੰਜੀ ਬਣ ਜਾਂਦੀ ਹੈ ਜੋ ਚਾਲੀਵੀਂ ਆਯਤ ਦੇ ਇਤਿਹਾਸ ਲਈ ਤਿੰਨ ਗਵਾਹਾਂ ਨੂੰ ਇਕੱਠਾ ਕਰਦੀ ਹੈ, ਜੋ 1989 ਵਿੱਚ ਸੋਵੀਅਤ ਯੂਨੀਅਨ ਨੂੰ ਬੁਹਾਰ ਕੇ ਦੂਰ ਕਰ ਦੇਣ ਵਿੱਚ ਪਾਪਾਈ ਅਧਿਕਾਰ ਅਤੇ ਉਸ ਦੀ ਪ੍ਰਤਿਨਿਧੀ ਸ਼ਕਤੀ, ਸੰਯੁਕਤ ਰਾਜ ਅਮਰੀਕਾ, ਦੇ ਕੰਮ ਨੂੰ ਪੂਰਕ ਕਰਦੀ ਹੈ। ਇਹ ਤਿੰਨ ਗਵਾਹ 1989 ਤੋਂ ਲੈ ਕੇ ਐਤਵਾਰ ਦੇ ਕਾਨੂੰਨ ਤੱਕ ਚਾਲੀਵੀਂ ਆਯਤ ਦੀ ਭਵਿੱਖਬਾਣੀਕ ਸੰਰਚਨਾ ਦੇ ਇੱਕ ਮਹੱਤਵਪੂਰਨ ਤੱਤ ਨੂੰ ਸਥਾਪਿਤ ਕਰਦੇ ਹਨ।</w:t>
      </w:r>
    </w:p>
    <w:p>
      <w:pPr>
        <w:pStyle w:val="ArticleBody"/>
        <w:jc w:val="left"/>
      </w:pPr>
      <w:r>
        <w:rPr>
          <w:rFonts w:ascii="Nirmala UI" w:hAnsi="Nirmala UI" w:eastAsia="Nirmala UI" w:cs="Nirmala UI"/>
        </w:rPr>
        <w:t>ਉੱਤਰ ਦੇ ਰਾਜੇ ਅਤੇ ਦੱਖਣ ਦੇ ਰਾਜੇ ਦੇ ਵਿਚਕਾਰ ਹੋਣ ਵਾਲੇ ਯੁੱਧ ਦੀ ਇਤਿਹਾਸਕ ਭਵਿੱਖਬਾਣੀਕ ਬਣਤਰ, ਜਿਸ ਵਿੱਚ ਉੱਤਰ ਦਾ ਰਾਜਾ ਉੱਫਣਦਾ ਹੋਇਆ ਅਤੇ ਲੰਘਦਾ ਹੋਇਆ ਅੱਗੇ ਵੱਧਦਾ ਹੈ, ਪਦ ਚਾਲੀ ਵਿੱਚ ਪਹਿਚਾਣੀ ਗਈ ਹੈ, ਅਤੇ ਪਦ ਦਸ ਵਿੱਚ ਵੀ।</w:t>
      </w:r>
    </w:p>
    <w:p>
      <w:pPr>
        <w:pStyle w:val="ArticleBody"/>
        <w:jc w:val="left"/>
      </w:pPr>
      <w:r>
        <w:rPr>
          <w:rFonts w:ascii="Nirmala UI" w:hAnsi="Nirmala UI" w:eastAsia="Nirmala UI" w:cs="Nirmala UI"/>
        </w:rPr>
        <w:t>ਇਤਿਹਾਸਕ ਭਵਿੱਖਬਾਣੀਕ ਢਾਂਚੇ ਦੀ ਪੁਸ਼ਟੀ ਇਸ ਵਿਆਕਰਣਕ ਸਾਕਸ਼ੀ ਦੁਆਰਾ ਹੋਰ ਵੀ ਹੁੰਦੀ ਹੈ ਕਿ “ਉਮੜ ਆਉਣਾ ਅਤੇ ਪਾਰ ਲੰਘ ਜਾਣਾ”, ਜੋ ਉੱਤਰ ਦੇ ਰਾਜਾ ਵੱਲੋਂ ਦੱਖਣ ਦੇ ਰਾਜੇ ਦੇ ਵਿਰੁੱਧ ਹੈ, ਦੋਹਾਂ ਆਯਤਾਂ ਵਿੱਚ ਇਕੋ ਜਿਹਾ ਇਬਰਾਨੀ ਵਾਕੰਸ਼ ਹੈ, ਜਿਵੇਂ ਕਿ ਇਹ ਤੀਸਰੇ ਸਾਕਸ਼ੀ ਵਿੱਚ ਵੀ ਹੈ ਜੋ ਯਸਾਯਾਹ ਅਧਿਆਇ ਅੱਠ, ਅਤੇ ਆਯਤ ਅੱਠ ਵਿੱਚ ਮਿਲਦਾ ਹੈ।</w:t>
      </w:r>
    </w:p>
    <w:p>
      <w:pPr>
        <w:pStyle w:val="ArticleBody"/>
        <w:jc w:val="left"/>
      </w:pPr>
      <w:r>
        <w:rPr>
          <w:rFonts w:ascii="Nirmala UI" w:hAnsi="Nirmala UI" w:eastAsia="Nirmala UI" w:cs="Nirmala UI"/>
        </w:rPr>
        <w:t>ਦਸਵੇਂ ਪਦ ਵਿੱਚ ਉੱਤਰ ਦਾ ਰਾਜਾ “ਨਿਸ਼ਚਿਤ ਹੀ ਆਵੇਗਾ, ਅਤੇ ਉੱਫਣ ਕੇ ਵਹਿ ਜਾਵੇਗਾ, ਅਤੇ ਲੰਘ ਜਾਵੇਗਾ,” ਅਤੇ ਚਾਲੀਵੇਂ ਪਦ ਵਿੱਚ ਉੱਤਰ ਦਾ ਰਾਜਾ “ਉੱਫਣ ਕੇ ਵਹਿ ਜਾਵੇਗਾ ਅਤੇ ਪਾਰ ਲੰਘ ਜਾਵੇਗਾ।” ਯਸਾਯਾਹ ਅਧਿਆਇ ਅੱਠ, ਪਦ ਅੱਠ ਵਿੱਚ ਉੱਤਰ ਦਾ ਰਾਜਾ “ਉੱਫਣ ਕੇ ਵਹਿ ਜਾਵੇਗਾ ਅਤੇ ਪਾਰ ਹੋ ਜਾਵੇਗਾ।” ਇਹ ਤਿੰਨੋਂ ਅਭਿਵੈਕਤੀਆਂ ਇੱਕੋ ਹੀ ਇਬਰਾਨੀ ਹਨ, ਜਿਨ੍ਹਾਂ ਦਾ ਅਨੁਵਾਦ ਥੋੜ੍ਹੇ ਭਿੰਨ ਢੰਗ ਨਾਲ ਕੀਤਾ ਗਿਆ ਹੈ, ਹਾਲਾਂਕਿ ਅਰਥ ਇੱਕੋ ਜਿਹਾ ਹੀ ਕਾਇਮ ਰੱਖਿਆ ਗਿਆ ਹੈ। ਦਸਵੇਂ ਪਦ ਵਿੱਚ ਦੱਖਣ ਦਾ ਰਾਜਾ ਟੋਲਮੀ ਦਾ ਮਿਸਰ ਸੀ, ਪਰ ਚਾਲੀਵੇਂ ਪਦ ਵਿੱਚ ਦੱਖਣ ਦਾ ਰਾਜਾ ਆਤਮਿਕ ਮਿਸਰ ਸੀ, ਨਾਸਤਿਕਤਾ ਦਾ ਰਾਜਾ, ਸੋਵੀਅਤ ਯੂਨੀਅਨ; ਅਤੇ ਯਸਾਯਾਹ ਵਿੱਚ ਦੱਖਣੀ ਰਾਜ ਯਹੂਦਾ ਦੱਖਣ ਦਾ ਰਾਜਾ ਸੀ। ਇਸ ਅਨੁਸਾਰ, ਉੱਤਰ ਦਾ ਰਾਜਾ ਪਹਿਲਾਂ ਸੇਲਿਊਸਿਡ ਸਮਰਾਜ ਸੀ, ਫਿਰ ਪਾਪਤੰਤਰ, ਅਤੇ ਯਸਾਯਾਹ ਵਿੱਚ ਉਹ ਅਸ਼ੂਰੀਆ ਸੀ।</w:t>
      </w:r>
    </w:p>
    <w:p>
      <w:pPr>
        <w:pStyle w:val="ArticleBody"/>
        <w:jc w:val="left"/>
      </w:pPr>
      <w:r>
        <w:rPr>
          <w:rFonts w:ascii="Nirmala UI" w:hAnsi="Nirmala UI" w:eastAsia="Nirmala UI" w:cs="Nirmala UI"/>
        </w:rPr>
        <w:t>ਤਿੰਨਾਂ ਸਮਾਂਤਰ ਆਇਤਾਂ ਵਿਚੋਂ ਦੋ ਵਿੱਚ ਉਹ ਬਿੰਦੂ ਵਿਸ਼ੇਸ਼ ਰੂਪ ਨਾਲ ਦਰਸਾਇਆ ਗਿਆ ਹੈ ਜਿੱਥੇ ਉੱਤਰ ਦੇ ਰਾਜੇ ਦਾ ਆਕਰਮਣ ਸਮਾਪਤ ਹੁੰਦਾ ਹੈ। ਆਇਤ ਦੱਸ ਵਿੱਚ ਇਹ “ਕਿਲ੍ਹੇ” ਉੱਤੇ ਸਮਾਪਤ ਹੁੰਦਾ ਹੈ, ਜਿਸ ਦੀ ਇਤਿਹਾਸਕ ਪੂਰਤੀ ਤਦ ਹੋਈ ਜਦੋਂ ਸੇਲਿਊਸੀਦਾਂ ਨੇ ਮਿਸਰ ਦੀ ਸਰਹੱਦ ਉੱਤੇ ਆਪਣਾ ਅਭਿਆਨ ਖਤਮ ਕੀਤਾ, ਕਿਉਂਕਿ ਭਵਿੱਖਬਾਣੀ ਦੇ ਬਚਨ ਨੇ ਦਰਸਾਇਆ ਸੀ ਕਿ ਉੱਤਰ ਦਾ ਰਾਜਾ “ਨਿਸ਼ਚਿਤ ਹੀ ਆਵੇਗਾ, ਅਤੇ ਉੱਫਣ ਪਵੇਗਾ, ਅਤੇ ਲੰਘ ਜਾਵੇਗਾ; ਫਿਰ ਉਹ ਮੁੜੇਗਾ, ਅਤੇ ਆਪਣੇ ਹੀ ਕਿਲ੍ਹੇ ਤੱਕ ਉਕਸਾਇਆ ਜਾਵੇਗਾ।” “ਕਿਲ੍ਹਾ” ਮਿਸਰ ਦਾ ਪ੍ਰਤੀਕ ਸੀ, ਜੋ ਉਨ੍ਹਾਂ ਦੇ ਰਾਜ ਦੀ ਰਾਜਧਾਨੀ ਸੀ।</w:t>
      </w:r>
    </w:p>
    <w:p>
      <w:pPr>
        <w:pStyle w:val="ArticleBody"/>
        <w:jc w:val="left"/>
      </w:pPr>
      <w:r>
        <w:rPr>
          <w:rFonts w:ascii="Nirmala UI" w:hAnsi="Nirmala UI" w:eastAsia="Nirmala UI" w:cs="Nirmala UI"/>
        </w:rPr>
        <w:t>ਯਸਾਯਾਹ ਅੱਠ ਵਿੱਚ, ਸਨਹੇਰੀਬ “ਯਹੂਦਾਹ ਵਿੱਚੋਂ ਲੰਘੇਗਾ; ਉਹ ਉੱਭਰ ਕੇ ਵਗ ਜਾਵੇਗਾ ਅਤੇ ਉੱਪਰੋਂ ਲੰਘ ਜਾਵੇਗਾ; ਉਹ ਤਾਂ ਗਰਦਨ ਤੱਕ ਪਹੁੰਚ ਜਾਵੇਗਾ।” “ਰਾਜਧਾਨੀ”, “ਰਾਜਾ” ਅਤੇ “ਸਿਰ”—ਇਹ ਸਭ ਇੱਕ ਦੂਜੇ ਦੇ ਬਦਲਵੇਂ ਪ੍ਰਤੀਕ ਹਨ, ਜੋ ਠੀਕ ਉਸੇ ਅੰਸ਼ ਵਿੱਚ ਦੋ ਗਵਾਹਾਂ ਦੇ ਆਧਾਰ ਉੱਤੇ ਸਥਾਪਿਤ ਕੀਤੇ ਗਏ ਹਨ ਜਿੱਥੇ ਸਨਹੇਰੀਬ ਯਰੂਸ਼ਲਮ ਦੇ ਵਿਰੁੱਧ ਚੜ੍ਹ ਆਇਆ ਸੀ।</w:t>
      </w:r>
    </w:p>
    <w:p>
      <w:pPr>
        <w:pStyle w:val="ArticleScripture"/>
        <w:jc w:val="left"/>
      </w:pPr>
      <w:r>
        <w:rPr>
          <w:rFonts w:ascii="Nirmala UI" w:hAnsi="Nirmala UI" w:eastAsia="Nirmala UI" w:cs="Nirmala UI"/>
        </w:rPr>
        <w:t>ਕਿਉਂਕਿ ਸੀਰੀਆ ਦਾ ਸਿਰ ਦਮਿਸ਼ਕ ਹੈ, ਅਤੇ ਦਮਿਸ਼ਕ ਦਾ ਸਿਰ ਰਜ਼ੀਨ ਹੈ; ਅਤੇ ਪੈਂਸਠ ਸਾਲਾਂ ਦੇ ਅੰਦਰ ਅਫਰਾਈਮ ਐਸਾ ਟੁੱਟ ਜਾਵੇਗਾ ਕਿ ਉਹ ਲੋਕ ਹੀ ਨਾ ਰਹੇਗਾ। ਅਤੇ ਅਫਰਾਈਮ ਦਾ ਸਿਰ ਸਮਾਰਿਆ ਹੈ, ਅਤੇ ਸਮਾਰਿਆ ਦਾ ਸਿਰ ਰਮਲਿਆਹ ਦਾ ਪੁੱਤਰ ਹੈ। ਜੇ ਤੁਸੀਂ ਵਿਸ਼ਵਾਸ ਨਾ ਕਰੋਗੇ, ਤਾਂ ਨਿਸ਼ਚੇ ਹੀ ਤੁਸੀਂ ਸਥਿਰ ਨਾ ਰਹੋਗੇ। ਯਸਾਯਾਹ 7:8, 9.</w:t>
      </w:r>
    </w:p>
    <w:p>
      <w:pPr>
        <w:pStyle w:val="ArticleBody"/>
        <w:jc w:val="left"/>
      </w:pPr>
      <w:r>
        <w:rPr>
          <w:rFonts w:ascii="Nirmala UI" w:hAnsi="Nirmala UI" w:eastAsia="Nirmala UI" w:cs="Nirmala UI"/>
        </w:rPr>
        <w:t>ਸੀਰੀਆ ਰਾਸ਼ਟਰ ਹੈ, ਦਮਿਸ਼ਕ ਰਾਜਧਾਨੀ ਸ਼ਹਿਰ ਹੈ, ਅਤੇ ਰਜ਼ੀਨ ਰਾਜਾ ਹੈ, ਅਤੇ ਰਾਜਧਾਨੀ ਅਤੇ ਰਾਜਾ ਇਕ-ਦੂਜੇ ਦੇ ਬਦਲਯੋਗ ਪ੍ਰਤੀਕ ਹਨ। ਰਾਜਧਾਨੀ ਅਤੇ ਰਾਜਾ ਦੋਵੇਂ ਹੀ “ਸਿਰ” ਹਨ। ਜਦੋਂ ਸਨਹੇਰੀਬ ਯਹੂਦਾਹ ਦੀ “ਗਰਦਨ ਤੱਕ” ਆਇਆ, ਤਾਂ ਉਹ ਯਰੂਸ਼ਲਮ ਤੱਕ ਆਇਆ ਅਤੇ ਓਥੇ ਹੀ ਰੁਕ ਗਿਆ, ਕਿਉਂਕਿ ਉਹ “ਸਿਰ” ਤੱਕ ਆਇਆ ਸੀ, ਜੋ “ਗਰਦਨ” ਦੁਆਰਾ ਸੰਭਾਲਿਆ ਜਾਂਦਾ ਹੈ। ਜਦੋਂ ਸੇਲਿਊਕੀ ਪਟੋਲਮੀ ਦੇ ਵਿਰੁੱਧ ਆਏ, ਤਾਂ ਉਹ “ਕਿਲ੍ਹੇ” ਤੱਕ ਆ ਕੇ ਰੁਕ ਗਏ, ਅਤੇ “ਕਿਲ੍ਹਾ” ਮਿਸਰ ਦਾ ਰਾਸ਼ਟਰ ਸੀ।</w:t>
      </w:r>
    </w:p>
    <w:p>
      <w:pPr>
        <w:pStyle w:val="ArticleBody"/>
        <w:jc w:val="left"/>
      </w:pPr>
      <w:r>
        <w:rPr>
          <w:rFonts w:ascii="Nirmala UI" w:hAnsi="Nirmala UI" w:eastAsia="Nirmala UI" w:cs="Nirmala UI"/>
        </w:rPr>
        <w:t>ਦਾਨੀਏਲ 11 ਦੀ ਆਇਤ 10 ਅਤੇ ਯਸਾਯਾਹ 8 ਦੀ ਆਇਤ 8, ਯਸਾਯਾਹ ਦੇ ਅਧਿਆਇ 7 ਦੀਆਂ ਆਇਤਾਂ 8 ਅਤੇ 9 ਦੇ ਸੰਦਰਭ ਵਿੱਚ, ਦੋ ਗਵਾਹਾਂ ਨੂੰ ਦਰਸਾਉਂਦੀਆਂ ਹਨ ਕਿ ਜਦੋਂ ਦਾਨੀਏਲ 11 ਦੀ ਆਇਤ 40 ਵਿੱਚ ਉੱਤਰ ਦਾ ਰਾਜਾ 1989 ਵਿੱਚ ਦੱਖਣ ਦੇ ਰਾਜੇ ਉੱਤੇ “ਹੜ੍ਹ ਵਾਂਗ ਚੜ੍ਹ ਆਇਆ ਅਤੇ ਲੰਘ ਗਿਆ,” ਤਦ ਸਿਰ—ਉਹ ਰਾਸ਼ਟਰ ਜੋ ਦੱਖਣੀ ਰਾਜ ਦੀ ਰਾਜਧਾਨੀ ਸੀ (ਰੂਸ)—ਖੜ੍ਹਾ ਰਹਿ ਗਿਆ।</w:t>
      </w:r>
    </w:p>
    <w:p>
      <w:pPr>
        <w:pStyle w:val="ArticleBody"/>
        <w:jc w:val="left"/>
      </w:pPr>
      <w:r>
        <w:rPr>
          <w:rFonts w:ascii="Nirmala UI" w:hAnsi="Nirmala UI" w:eastAsia="Nirmala UI" w:cs="Nirmala UI"/>
        </w:rPr>
        <w:t>ਦਸਵੇਂ ਪਦ ਦਾ “ਕਿਲਾ” ਮੌਜੂਦਾ ਯੂਕਰੇਨੀ ਯੁੱਧ ਦੀ ਪਹਿਚਾਣ ਕਰਨ ਦੀ ਕੁੰਜੀ ਹੈ, ਅਤੇ ਇਸ ਗੱਲ ਦੀ ਵੀ ਕਿ ਰੂਸ ਜਿੱਤ ਪ੍ਰਾਪਤ ਕਰੇਗਾ। ਤਥਾਪਿ, ਇਸ ਸੱਚਾਈ ਨੂੰ ਸਥਾਪਿਤ ਕਰਨ ਵਾਲਾ ਭਵਿੱਖਬਾਣੀਕ ਲਾਗੂਕਰਨ ਸਿੱਧੇ ਤੌਰ 'ਤੇ ਉਹੀ ਪਦਾਂ ਨਾਲ ਸੰਬੰਧਿਤ ਹੈ ਅਤੇ ਪੂਰੀ ਤਰ੍ਹਾਂ ਉਨ੍ਹਾਂ ਹੀ ਪਦਾਂ ਉੱਤੇ ਆਧਾਰਿਤ ਹੈ ਜੋ ਹਾਇਰਮ ਐਡਸਨ ਲਈ ਅਨਮੁਹਰ ਕੀਤੇ ਗਏ ਸਨ, ਅਤੇ ਜੋ 1856 ਵਿੱਚ Review and Herald ਦੇ ਲੇਖਾਂ ਵਿੱਚ ਪ੍ਰਕਾਸ਼ਿਤ ਕੀਤੇ ਗਏ ਸਨ। ਇਹ ਲੇਖ ਲੇਵੀਅਰਾਂ ਛੱਬੀ ਦੇ “ਸੱਤ ਸਮਿਆਂ” ਦੀ ਪਹਿਚਾਣ ਕਰਦੇ ਹਨ।</w:t>
      </w:r>
    </w:p>
    <w:p>
      <w:pPr>
        <w:pStyle w:val="ArticleBody"/>
        <w:jc w:val="left"/>
      </w:pPr>
      <w:r>
        <w:rPr>
          <w:rFonts w:ascii="Nirmala UI" w:hAnsi="Nirmala UI" w:eastAsia="Nirmala UI" w:cs="Nirmala UI"/>
        </w:rPr>
        <w:t>ਜੁਲਾਈ 2023 ਤੋਂ, ਯਹੂਦਾ ਦੇ ਗੋਤ ਦਾ ਸਿੰਘ ਨੇ ਉਨ੍ਹਾਂ ਹੀ ਆਯਤਾਂ ਵਿੱਚੋਂ ਇਹ ਪ੍ਰਗਟ ਕੀਤਾ ਹੈ ਕਿ ਉੱਤਰੀ ਅਤੇ ਦੱਖਣੀ ਰਾਜਾਂ ਦੇ ਵਿਰੁੱਧ ਦਿੱਤੀਆਂ ਦੋਹਾਂ ਪੱਚੀ ਸੌ ਵੀਹ-ਸਾਲਾਂ ਦੀਆਂ ਭਵਿੱਖਬਾਣੀਆਂ ਕੇਵਲ ਤਿਤਰ-ਬਿਤਰ ਹੋਣ ਦੇ ਇੱਕ ਅਰਸੇ ਨੂੰ ਹੀ ਪ੍ਰਤੀਨਿਧਿਤ ਨਹੀਂ ਕਰਦੀਆਂ, ਸਗੋਂ ਉਹ ਮਨੁੱਖਤਾ ਨਾਲ ਦਿਵਯਤਾ ਦੇ ਜੋੜ ਨੂੰ ਸੰਪੰਨ ਕਰਨ ਵਿੱਚ ਮਸੀਹ ਦੇ ਅਤਿ ਕਾਰਜ ਨੂੰ ਵੀ ਦਰਸਾਉਂਦੀਆਂ ਹਨ। ਉਸ ਪ੍ਰਕਾਸ਼ਨਾ ਵਿੱਚ ਇਹ ਪਛਾਣਿਆ ਗਿਆ ਹੈ ਕਿ “ਸਿਰ” ਮਨੁੱਖ ਦਾ ਉੱਚਾ ਸੁਭਾਉ ਹੈ। “ਸਿਰ” ਮਨੁੱਖੀ ਮੰਦਰ ਵਿੱਚ “ਗੜ੍ਹ” ਹੈ, ਜਿਸ ਨੂੰ ਸਿਸਟਰ ਵਾਈਟ ਆਤਮਾ ਦੇ ਦੁਰਗ ਵਜੋਂ ਪਛਾਣਦੀ ਹੈ। ਦੁਰਗ ਇੱਕ ਗੜ੍ਹ ਹੁੰਦਾ ਹੈ।</w:t>
      </w:r>
    </w:p>
    <w:p>
      <w:pPr>
        <w:pStyle w:val="ArticleBody"/>
        <w:jc w:val="left"/>
      </w:pPr>
      <w:r>
        <w:rPr>
          <w:rFonts w:ascii="Nirmala UI" w:hAnsi="Nirmala UI" w:eastAsia="Nirmala UI" w:cs="Nirmala UI"/>
        </w:rPr>
        <w:t>ਇਸ ਲਈ ਇਹ ਸਥਾਪਿਤ ਹੁੰਦਾ ਹੈ ਕਿ ਦਾਨੀਏਲ ਅਧਿਆਇ ਗਿਆਰਾਂ ਦੀ ਆਇਤ ਦਸ ਦਾ ਬਾਹਰੀ “ਗੜ੍ਹ” ਇੱਕ ਅੰਦਰੂਨੀ “ਗੜ੍ਹ” ਦੀ ਵੀ ਨੁਮਾਇੰਦਗੀ ਕਰਦਾ ਹੈ। ਜਦੋਂ ਯੂਕਰੇਨ ਵਿੱਚ ਯੁੱਧ (ਬਾਹਰੀ) 2014 ਵਿੱਚ ਸ਼ੁਰੂ ਹੋਇਆ, ਤਾਂ “ਡਾਊਨ ਅੰਡਰ” ਅਤੇ ਵੇਲਜ਼ ਤੋਂ ਆਈਆਂ ਸ਼ੈਤਾਨੀ ਸਿੱਖਿਆਵਾਂ (ਅੰਦਰੂਨੀ) Future for America ਦੀ ਚਲਹੇਤ ਵਿੱਚ ਲਿਆਂਦੀਆਂ ਗਈਆਂ, ਅਤੇ ਮੋਹਰ ਲਗਾਉਣ ਦੀ ਪ੍ਰਕਿਰਿਆ ਇਕ ਹੋਰ ਪੜਾਅ ਤੱਕ ਪਹੁੰਚ ਚੁੱਕੀ ਸੀ। 2020 ਤੱਕ, ਦੋਵੇਂ—ਰਿਪਬਲਿਕਨ ਅਤੇ ਪ੍ਰੋਟੈਸਟੈਂਟ ਸਿੰਗ—ਉਸ ਮਹਾਨ ਸ਼ਹਿਰ ਦੀਆਂ ਗਲੀਆਂ ਵਿੱਚ ਮਾਰੇ ਗਏ ਸਨ, ਜਿੱਥੇ ਸਾਡਾ ਪ੍ਰਭੂ ਵੀ ਸਲੀਬ ਤੇ ਚੜ੍ਹਾਇਆ ਗਿਆ ਸੀ।</w:t>
      </w:r>
    </w:p>
    <w:p>
      <w:pPr>
        <w:pStyle w:val="ArticleBody"/>
        <w:jc w:val="left"/>
      </w:pPr>
      <w:r>
        <w:rPr>
          <w:rFonts w:ascii="Nirmala UI" w:hAnsi="Nirmala UI" w:eastAsia="Nirmala UI" w:cs="Nirmala UI"/>
        </w:rPr>
        <w:t>2020 ਵਿੱਚ, ਡੋਨਾਲਡ ਟਰੰਪ ਆਪਣੀ ਦੂਜੀ ਰਾਸ਼ਟਰਪਤੀ ਚੋਣ ਮੁਹਿੰਮ ਵਿੱਚ ਅਸਫਲ ਹੋ ਗਿਆ ਸੀ, ਅਤੇ ਦਸ ਕੁਆਰੀਆਂ ਦੇ ਠਹਿਰਾਓ ਦਾ ਸਮਾਂ ਆ ਪਹੁੰਚਿਆ ਸੀ। 2022 ਵਿੱਚ, ਟਰੰਪ ਨੇ ਅਧਿਕਾਰਕ ਤੌਰ ’ਤੇ ਆਪਣੀ ਤੀਜੀ ਰਾਸ਼ਟਰਪਤੀ ਚੋਣ ਮੁਹਿੰਮ ਸ਼ੁਰੂ ਕੀਤੀ, ਅਤੇ ਉਸ ਦੀ ਪਹਿਲੀ ਸਫਲ ਰਾਸ਼ਟਰਪਤੀ ਚੋਣ ਮੁਹਿੰਮ ਉਸ ਦੀ ਆਖ਼ਰੀ ਮੁਹਿੰਮ ਨੂੰ ਦਰਸਾਉਂਦੀ ਹੈ। 2023 ਵਿੱਚ, “ਉਜਾੜ ਵਿੱਚੋਂ ਇੱਕ ਆਵਾਜ਼” ਮਰੇ ਹੋਏ ਸੁੱਕੇ ਹੱਡਿਆਂ ਨਾਲ ਬੋਲਣ ਲੱਗੀ।</w:t>
      </w:r>
    </w:p>
    <w:p>
      <w:pPr>
        <w:pStyle w:val="ArticleBody"/>
        <w:jc w:val="left"/>
      </w:pPr>
      <w:r>
        <w:rPr>
          <w:rFonts w:ascii="Nirmala UI" w:hAnsi="Nirmala UI" w:eastAsia="Nirmala UI" w:cs="Nirmala UI"/>
        </w:rPr>
        <w:t>ਤੇਰਾਂ ਤੋਂ ਪੰਦਰਾਂ ਤੱਕ ਦੀਆਂ ਆਯਤਾਂ ਪੂਤਿਨ ਵੱਲੋਂ ਕੀਤੇ ਗਏ ਯੂਕਰੇਨੀ ਯੁੱਧ ਤੋਂ ਬਾਅਦ ਦੇ ਇਤਿਹਾਸ ਨੂੰ ਦਰਸਾਉਂਦੀਆਂ ਹਨ, ਹਾਲਾਂਕਿ ਇਹ ਜਿੱਤ ਉਸ ਦੇ ਹਿੱਤ ਵਿੱਚ ਨਹੀਂ ਹੋਵੇਗੀ, ਕਿਉਂਕਿ ਰੂਸ ਨੈਪੋਲੀਅਨ ਬੋਨਾਪਾਰਟ ਦੇ ਇਤਿਹਾਸ ਨੂੰ ਦੁਹਰਾਉਂਦਾ ਹੈ।</w:t>
      </w:r>
    </w:p>
    <w:p>
      <w:pPr>
        <w:pStyle w:val="ArticleBody"/>
        <w:jc w:val="left"/>
      </w:pPr>
      <w:r>
        <w:rPr>
          <w:rFonts w:ascii="Nirmala UI" w:hAnsi="Nirmala UI" w:eastAsia="Nirmala UI" w:cs="Nirmala UI"/>
        </w:rPr>
        <w:t>ਨੇਪੋਲੀਅਨ ਦਾ ਨਿਰਬਾਸਨ ਅਤੇ ਅੰਤ ਰਾਜਾ ਉਜ਼ਜ਼ੀਆਹ ਦੇ ਨਿਰਬਾਸਨ ਅਤੇ ਅੰਤ ਦੁਆਰਾ ਪ੍ਰਤੀਕਿਤ ਕੀਤਾ ਗਿਆ ਸੀ; ਉਹ ਵੀ ਆਪਣੀਆਂ ਸੈਨਿਕ ਜਿੱਤਾਂ ਨਾਲ ਮਜ਼ਬੂਤ ਨਾ ਹੋਇਆ ਸੀ, ਅਤੇ ਉਸ ਨੇ ਆਇਤਾਂ ਗਿਆਰਾਂ ਅਤੇ ਬਾਰਾਂ ਦੇ ਪਟੋਲਮੀ ਚੌਥੇ ਦਾ ਪੂਰਵ-ਚਿੱਤਰ ਕੀਤਾ ਸੀ, ਜਿਨ੍ਹਾਂ ਵਿੱਚੋਂ ਦੋਵੇਂ ਆਪਣੀਆਂ ਸੈਨਿਕ ਜਿੱਤਾਂ ਨਾਲ ਮਜ਼ਬੂਤ ਨਾ ਹੋਏ ਸਨ। ਉਜ਼ਜ਼ੀਆਹ ਅਤੇ ਪਟੋਲਮੀ ਚੌਥੇ ਦੋਹਾਂ ਨੇ ਮੰਦਰ ਵਿੱਚ ਭੇਟਾਂ ਚੜ੍ਹਾਉਣ ਦੀ ਕੋਸ਼ਿਸ਼ ਕੀਤੀ, ਅਤੇ ਦੋਹਾਂ ਨੂੰ ਅਜਿਹਾ ਕਰਨ ਤੋਂ ਰੋਕਿਆ ਗਿਆ। ਰਾਜਾ ਉਜ਼ਜ਼ੀਆਹ ਨੂੰ, ਜਦੋਂ ਉਹ ਅਜਿਹਾ ਕਰਨ ਦੀ ਕੋਸ਼ਿਸ਼ ਕਰ ਰਿਹਾ ਸੀ, ਉਸ ਦੇ ਮੱਥੇ ਉੱਤੇ ਕੋੜ੍ਹ ਮਾਰਿਆ ਗਿਆ। ਉਸ ਦੇ ਮੱਥੇ ਉੱਤੇ ਉਹ ਨਿਸ਼ਾਨ ਨਾ ਕੇਵਲ ਪਸ਼ੂ ਦੇ ਨਿਸ਼ਾਨ ਦਾ ਪ੍ਰਤੀਨਿਧਿਤਵ ਕਰਦਾ ਹੈ, ਸਗੋਂ ਇਸ ਨੇ 1989 ਵਿੱਚ ਦੱਖਣ ਦੇ ਪਹਿਲੇ ਰਾਜੇ ਦਾ ਵੀ ਪੂਰਵ-ਚਿੱਤਰ ਕੀਤਾ, ਜੋ ਆਪ ਵੀ ਇੱਕ ਪ੍ਰਕਾਰ ਦੇ ਨਿਰਬਾਸਨ ਵਿੱਚ ਗਿਆ ਜਦੋਂ ਉਹ (ਗੋਰਬਾਚੋਵ) ਸੋਵੀਅਤ ਯੂਨੀਅਨ ਤੋਂ ਨਿਕਲ ਕੇ ਸੰਯੁਕਤ ਰਾਸ਼ਟਰ ਦਾ ਹਿੱਸਾ ਬਣ ਗਿਆ। ਜਿਵੇਂ ਰਾਜਾ ਉਜ਼ਜ਼ੀਆਹ ਦੇ ਨਾਲ ਸੀ, ਤਿਵੇਂ ਹੀ ਗੋਰਬਾਚੋਵ ਦੇ ਮੱਥੇ ਉੱਤੇ ਵੀ ਇੱਕ ਮਹੱਤਵਪੂਰਨ ਨਿਸ਼ਾਨ ਸੀ। ਰਾਜਾ ਉਜ਼ਜ਼ੀਆਹ, ਰਾਜਾ ਪਟੋਲਮੀ ਚੌਥਾ, ਨੇਪੋਲੀਅਨ ਅਤੇ ਗੋਰਬਾਚੋਵ—ਸਾਰੇ ਹੀ ਪੁਤਿਨ ਦੇ ਅੰਤ ਦਾ ਪੂਰਵ-ਚਿੱਤਰ ਕਰਦੇ ਹਨ। ਇਹ ਚਾਰੇ ਹੀ ਦੱਖਣ ਦੇ ਰਾਜੇ ਸਨ ਜਿਨ੍ਹਾਂ ਨੇ ਆਪਣੀ-ਆਪਣੀ ਵਿਸ਼ੇਸ਼ ਵੰਸ਼-ਰੇਖਾ ਦਾ ਅੰਤ ਕੀਤਾ, ਜੋ ਪੁਤਿਨ ਦੇ ਰੂਸ ਦੇ ਅੰਤ ਦਾ ਪ੍ਰਤੀਕ ਹੈ।</w:t>
      </w:r>
    </w:p>
    <w:p>
      <w:pPr>
        <w:pStyle w:val="ArticleBody"/>
        <w:jc w:val="left"/>
      </w:pPr>
      <w:r>
        <w:rPr>
          <w:rFonts w:ascii="Nirmala UI" w:hAnsi="Nirmala UI" w:eastAsia="Nirmala UI" w:cs="Nirmala UI"/>
        </w:rPr>
        <w:t>ਫਿਰ ਤੇਰਵੀਂ ਤੋਂ ਪੰਦਰਵੀਂ ਆਇਤਾਂ ਉਸ ਗਵਾਹੀ ਨੂੰ ਖੋਲ੍ਹਦੀਆਂ ਹਨ ਜੋ 200 ਈਸਾ ਪੂਰਵ ਵਿੱਚ ਆਰੰਭ ਹੋਈ ਸੀ, ਅਤੇ ਜੋ ਰਿਪਬਲਿਕਨ ਸਿੰਗ ਦੀ ਨੁਮਾਇੰਦਗੀ ਕਰਨ ਵਾਲੇ ਡੋਨਾਲਡ ਟਰੰਪ ਦੇ ਤੀਜੇ ਅਤੇ ਆਖਰੀ ਕਾਰਜਕਾਲ ਦਾ ਪ੍ਰਤੀਕ ਹੈ। ਚੌਦਵੀਂ ਆਇਤ ਉਸ ਸਮੇਂ ਨੂੰ ਚਿੰਨ੍ਹਿਤ ਕਰਦੀ ਹੈ ਜਦੋਂ ਪਾਪਾਈ ਪ੍ਰਣਾਲੀ ਤੂਰ ਦੀ ਵੈਸ਼ਿਆ ਵਜੋਂ ਆਪਣੀ ਵਿਭਿਚਾਰ ਦੀਆਂ ਧੁਨਾਂ ਗਾਉਣ ਲੱਗਦੀ ਹੈ, ਅਤੇ ਪੰਦਰਵੀਂ ਆਇਤ ਧਰਮਤਿਆਗੀ ਪ੍ਰੋਟੈਸਟੈਂਟ ਸਿੰਗ ਦੀ ਲੜੀ ਨੂੰ ਮੱਕਾਬੀਆਂ ਦੇ ਇਤਿਹਾਸ ਨਾਲ ਜੋੜਦੀ ਹੈ। ਇਨ੍ਹਾਂ ਤਿੰਨ ਆਇਤਾਂ ਵਿੱਚ ਤਿੰਨ ਭਵਿੱਖਬਾਣੀਕ ਲੜੀਆਂ ਸ਼ਾਮਲ ਹਨ।</w:t>
      </w:r>
    </w:p>
    <w:p>
      <w:pPr>
        <w:pStyle w:val="ArticleBody"/>
        <w:jc w:val="left"/>
      </w:pPr>
      <w:r>
        <w:rPr>
          <w:rFonts w:ascii="Nirmala UI" w:hAnsi="Nirmala UI" w:eastAsia="Nirmala UI" w:cs="Nirmala UI"/>
        </w:rPr>
        <w:t>ਮੱਕਾਬੀਆਂ ਦਾ ਇਤਿਹਾਸ, ਪਦ ਦੋ ਦੇ ਅੰਤ ਤੋਂ ਪਦ ਤਿੰਨ ਤੱਕ ਦੇ ਭਾਗ ਵਾਂਗ, ਜਾਂ ਪਦ ਚਾਲੀ ਦੇ ਅੰਤ ਤੋਂ ਪਦ ਇਕਤਾਲੀ ਤੱਕ ਦੇ ਭਾਗ ਵਾਂਗ ਲੁਕਿਆ ਹੋਇਆ ਨਹੀਂ ਹੈ; ਤਥਾਪਿ ਉਹ ਰੇਖਾ, ਘੱਟੋ-ਘੱਟ ਪਹਿਲੀ ਜਾਂਚ ਵਿੱਚ, ਅਸਪਸ਼ਟ ਹੈ। ਫਿਰ ਵੀ ਉਸ ਕੁਝ ਧੁੰਦਲੇ ਭਵਿੱਖਬਾਣੀਕ ਇਤਿਹਾਸ ਵਿੱਚ ਯਹੂਦੀਆਂ ਦੀ ਰੋਮ ਨਾਲ ਸੰਧਿ ਪ੍ਰਗਟ ਕੀਤੀ ਗਈ ਹੈ, ਅਤੇ ਉਹ ਜਾਨਵਰ ਦੀ ਮੂਰਤੀ ਦੀ ਰਚਨਾ ਦੀ ਪਹਿਚਾਣ ਕਰਦੀ ਹੈ। ਜਾਨਵਰ ਦੀ ਮੂਰਤੀ ਦੀ ਰਚਨਾ ਦਾ ਪ੍ਰਤੀਕ ਦਾਨੀਏਲ ਅਧਿਆਇ ਦੋ ਦੇ ਲੁਕੇ ਹੋਏ ਇਤਿਹਾਸ ਵਿੱਚ ਵੀ ਮਿਲਦਾ ਹੈ, ਜਿੱਥੇ ਨਬੂਕਦਨੇਸਰ ਨੇ ਇੱਕ ਸੁਪਨਾ ਵੇਖਿਆ ਸੀ, ਜਿਸ ਨੂੰ ਉਹ ਯਾਦ ਨਹੀਂ ਕਰ ਸਕਦਾ ਸੀ, ਅਤੇ ਜਿਸ ਦੀ ਵਿਆਖਿਆ ਦਾਨੀਏਲ ਨੂੰ ਮੌਤ ਦੀ ਧਮਕੀ ਹੇਠ, ਸੁਪਨਾ ਜਾਣੇ ਬਿਨਾ, ਕਰਨੀ ਲਾਜ਼ਮੀ ਸੀ। ਅਧਿਆਇ ਦੋ ਵਿੱਚ ਦਾਨੀਏਲ ਅਤੇ ਉਹ ਤਿੰਨ ਮਹਾਨ ਪੁਰਸ਼ਾਂ ਦੀ ਪ੍ਰਾਰਥਨਾ ਬਾਹਰੀ ਜੋਤ ਲਈ ਕੀਤੀ ਗਈ ਪ੍ਰਾਰਥਨਾ ਨੂੰ ਦਰਸਾਉਂਦੀ ਹੈ, ਜੋ ਦਾਨੀਏਲ ਦੀ ਅਧਿਆਇ ਨੌਂ ਵਾਲੀ ਅੰਦਰੂਨੀ ਰੂਪਾਂਤਰ ਲਈ ਕੀਤੀ ਗਈ ਪ੍ਰਾਰਥਨਾ ਦੀ ਪੂਰਕ ਹੈ।</w:t>
      </w:r>
    </w:p>
    <w:p>
      <w:pPr>
        <w:pStyle w:val="ArticleBody"/>
        <w:jc w:val="left"/>
      </w:pPr>
      <w:r>
        <w:rPr>
          <w:rFonts w:ascii="Nirmala UI" w:hAnsi="Nirmala UI" w:eastAsia="Nirmala UI" w:cs="Nirmala UI"/>
        </w:rPr>
        <w:t>ਮੱਕਾਬੀਆਂ ਦੀ ਲੜੀ ਦਾਨੀਏਲ ਦੇ ਦੂਜੇ ਅਧਿਆਇ ਦੇ ਲੁਕੇ ਹੋਏ ਭੇਦ ਨਾਲ ਮੇਲ ਖਾਂਦੀ ਹੈ। ਦਾਨੀਏਲ 2 ਦਾ ਇਹ ਭੇਦ ਸੱਤ ਵਿੱਚੋਂ ਅੱਠਵੇਂ ਹੋਣ ਦੀ ਭਵਿੱਖਬਾਣੀਕ ਗੁੱਥੀ ਲਈ ਪਹਿਲੀ ਭਵਿੱਖਬਾਣੀਕ ਸਾਕਸ਼ੀ ਪ੍ਰਦਾਨ ਕਰਦਾ ਹੈ, ਜੋ ਪ੍ਰਕਾਸ਼ ਦੀ ਪੁਸਤਕ 11 ਵਿੱਚ ਦੋ ਸਾਕਸ਼ੀਆਂ ਦੇ ਪੁਨਰੁੱਥਾਨ ਦੇ ਪ੍ਰਕਾਸ਼ਨ ਵਿੱਚ ਯੋਗਦਾਨ ਪਾਉਂਦਾ ਹੈ। ਸੱਤ ਵਿੱਚੋਂ ਅੱਠਵੇਂ ਹੋਣ ਦੇ ਸੰਬੰਧ ਵਿੱਚ ਦੋ ਸਾਕਸ਼ੀਆਂ ਦਾ ਪੁਨਰੁੱਥਾਨ ਇਹ ਸਥਾਪਿਤ ਕਰਦਾ ਹੈ ਕਿ ਮਿਲਰਾਈਟਾਂ ਅਤੇ ਇਕ ਲੱਖ ਚੁਆਲੀ ਹਜ਼ਾਰ ਦੀ ਸਮਾਂਤਰ ਇਤਿਹਾਸ ਵਿੱਚ, ਮਿਲਰਾਈਟਾਂ ਦਾ ਉਲਟੇ ਸੰਕ੍ਰਮਣ ਰਾਹੀਂ ਲਾਓਦੀਕਿਆ ਵੱਲ ਜਾਣਾ, ਇਕ ਲੱਖ ਚੁਆਲੀ ਹਜ਼ਾਰ ਦਾ ਲਾਓਦੀਕਿਆ ਤੋਂ ਫਿਲਦੈਲਫੀਆ ਵੱਲ ਸੰਕ੍ਰਮਣ ਕਰਨ ਨਾਲ ਮੇਲ ਖਾਂਦਾ ਹੈ।</w:t>
      </w:r>
    </w:p>
    <w:p>
      <w:pPr>
        <w:pStyle w:val="ArticleBody"/>
        <w:jc w:val="left"/>
      </w:pPr>
      <w:r>
        <w:rPr>
          <w:rFonts w:ascii="Nirmala UI" w:hAnsi="Nirmala UI" w:eastAsia="Nirmala UI" w:cs="Nirmala UI"/>
        </w:rPr>
        <w:t>ਮੱਕਾਬੀਆਂ ਦੀ ਅਸਪਸ਼ਟ ਵੰਸ਼-ਰੇਖਾ ਅਤੇ ਨਬੂਕਦਨੇੱਸਰ ਦਾ ਲੁਕਿਆ ਹੋਇਆ ਸੁਪਨਾ—ਇਹ ਸਭ ਕੁਝ ਵਿਸ਼ੇਸ਼ ਤੌਰ ‘ਤੇ ਉਸ ਸਮੇਂ ਤੱਕ ਮੁਹਰਬੰਦ ਰੱਖਿਆ ਗਿਆ ਸੀ ਜਦ ਤੱਕ 2023 ਵਿੱਚ ਦੋ ਗਵਾਹਾਂ ਦੇ ਪੁਨਰੁੱਥਾਨ ਦੀ ਪ੍ਰਕਿਰਿਆ ਸ਼ੁਰੂ ਨਾ ਹੋ ਗਈ। ਇਹ “ਵੱਡੇ ਭੂਚਾਲ” ਦੀ ਘੜੀ ਤੋਂ ਠੀਕ ਪਹਿਲਾਂ ਅਨਮੁਹਰ ਕੀਤੇ ਜਾਂਦੇ ਹਨ, ਜੋ ਸੱਤਵੇਂ-ਦਿਨ ਦੇ ਐਡਵੈਂਟਿਸਟਾਂ ਲਈ ਕਿਰਪਾ-ਅਵਧੀ ਦੇ ਸਮਾਪਤ ਹੋਣ ਨੂੰ ਚਿੰਨ੍ਹਿਤ ਕਰਦੀ ਹੈ। ਉਹ ਪਰੀਖਿਆ ਜੋ ਉਹਨਾਂ ਐਡਵੈਂਟਿਸਟਾਂ ਨੂੰ ਪਰਮੇਸ਼ੁਰ ਦੀ ਮੁਹਰ ਪ੍ਰਾਪਤ ਕਰਨ ਤੋਂ ਪਹਿਲਾਂ, ਅਤੇ ਕਿਰਪਾ-ਅਵਧੀ ਦੇ ਸਮਾਪਤ ਹੋਣ ਤੋਂ ਪਹਿਲਾਂ, ਅਵਸ਼ਯ ਪਾਰ ਕਰਨੀ ਹੈ, ਉਹ ਉਹੀ ਪਰੀਖਿਆ ਹੈ ਜੋ ਪਸ਼ੂ ਦੀ ਮੂਰਤੀ ਦੇ ਗਠਨ ਨਾਲ ਸੰਬੰਧਿਤ ਹੈ।</w:t>
      </w:r>
    </w:p>
    <w:p>
      <w:pPr>
        <w:pStyle w:val="ArticleBody"/>
        <w:jc w:val="left"/>
      </w:pPr>
      <w:r>
        <w:rPr>
          <w:rFonts w:ascii="Nirmala UI" w:hAnsi="Nirmala UI" w:eastAsia="Nirmala UI" w:cs="Nirmala UI"/>
        </w:rPr>
        <w:t>ਮੱਕਬੀਆਂ ਦੀ ਵੰਸ਼ਰੇਖਾ, ਨਬੂਕਦਨੱਸਰ ਦਾ ਗੁਪਤ ਸੁਪਨਾ, ਸੱਤ ਵਿੱਚੋਂ ਅੱਠਵੇਂ ਹੋਣ ਵਾਲੇ ਦੀ ਗੂੜ੍ਹ ਪਹੇਲੀ, ਅਤੇ ਧਰਤੀ ਦੇ ਪਸ਼ੂ ਦੇ ਦੋ ਸਿੰਗ—ਇਹ ਸਭ ਉਸ ਪਰਖ ਦੀ ਪ੍ਰਕਿਰਿਆ ਵਿੱਚ ਯੋਗਦਾਨ ਪਾਉਂਦੇ ਹਨ ਜੋ ਉਸ ਵੇਲੇ ਪੂਰੀ ਹੁੰਦੀ ਹੈ ਜਦੋਂ ਪਸ਼ੂ ਦੀ ਮੂਰਤੀ ਬਣਾਈ ਜਾਂਦੀ ਹੈ। ਇਨ੍ਹਾਂ ਰੇਖਾਵਾਂ ਨੂੰ ਐਸੀਆਂ ਸੱਚਾਈਆਂ ਵਜੋਂ ਪਹਿਚਾਣਨਾ ਜੋ ਕਿਸੇ ਭਵਿੱਖਬਾਣੀਕ ਰੂਪ ਵਿੱਚ “ਲੁਕੀਆਂ ਹੋਈਆਂ ਸੱਚਾਈਆਂ” ਹਨ, ਇਹੀ ਗੱਲ ਸਾਬਤ ਕਰਦੀ ਹੈ ਕਿ ਇਹ ਉਹੀ ਸੱਚਾਈਆਂ ਹਨ ਜਿਨ੍ਹਾਂ ਨੂੰ ਯਹੂਦਾਹ ਦੇ ਗੋਤ ਦੇ ਸਿੰਘ ਵੱਲੋਂ ਇਸ ਸਮੇਂ ਖੋਲ੍ਹਿਆ ਜਾ ਰਿਹਾ ਹੈ।</w:t>
      </w:r>
    </w:p>
    <w:p>
      <w:pPr>
        <w:pStyle w:val="ArticleBody"/>
        <w:jc w:val="left"/>
      </w:pPr>
      <w:r>
        <w:rPr>
          <w:rFonts w:ascii="Nirmala UI" w:hAnsi="Nirmala UI" w:eastAsia="Nirmala UI" w:cs="Nirmala UI"/>
        </w:rPr>
        <w:t>ਉਹਨਾਂ ਦੋ ਗਵਾਹਾਂ ਦੀ ਪਛਾਣ ਦਾ ਉਘਾੜਾ, ਜੋ ਪ੍ਰਕਾਸ਼ ਦੀ ਪੁਸਤਕ ਦੇ ਤੇਰਹਵੇਂ ਅਧਿਆਇ ਦੇ ਧਰਤੀ ਦੇ ਦਰਿੰਦੇ ਦੇ ਰਿਪਬਲਿਕਨ ਅਤੇ ਪ੍ਰੋਟੈਸਟੈਂਟ ਸਿੰਗਾਂ ਦੀ ਨੁਮਾਇੰਦਗੀ ਕਰਦੇ ਹਨ, ਇਸ ਸੱਚਾਈ ਦੇ ਨਾਲ ਕਿ ਹਰ ਇੱਕ ਸਿੰਗ ਦੂਜੇ ਦੇ ਸਮਾਂਤਰ ਚੱਲਦਾ ਹੈ, ਅਤੇ ਇਹ ਵੀ ਕਿ ਹਰ ਇੱਕ ਸਿੰਗ ਦੀ ਦੋਹਰੀ ਅੰਦਰੂਨੀ ਪ੍ਰਕਿਰਤੀ ਹੈ, ਯਿਸੂ ਮਸੀਹ ਦੇ ਪ੍ਰਕਾਸ਼ਨ ਦੇ ਉਘਾੜੇ ਦੀ ਸ਼ੁਰੂਆਤ ਨੂੰ ਦਰਸਾਉਂਦਾ ਹੈ। ਇਹ ਉਘਾੜਿਆ ਹੋਇਆ ਸੱਚ ਸੱਤ ਗੱਜਣਾਂ ਦੇ ਲੁਕੇ ਹੋਏ ਇਤਿਹਾਸ ਦੇ ਉਘਾੜੇ ਨੂੰ ਵੀ ਸ਼ਾਮਲ ਕਰਦਾ ਹੈ, ਅਤੇ ਨਾਲ ਹੀ ਇਬਰਾਨੀ ਸ਼ਬਦ “ਸੱਚ” ਦੀ ਪਰਿਭਾਸ਼ਾ ਨੂੰ ਵੀ।</w:t>
      </w:r>
    </w:p>
    <w:p>
      <w:pPr>
        <w:pStyle w:val="ArticleBody"/>
        <w:jc w:val="left"/>
      </w:pPr>
      <w:r>
        <w:rPr>
          <w:rFonts w:ascii="Nirmala UI" w:hAnsi="Nirmala UI" w:eastAsia="Nirmala UI" w:cs="Nirmala UI"/>
        </w:rPr>
        <w:t>ਜਦੋਂ ਸੱਤ ਗੱਜਣਾਂ ਦੇ ਆਖਰੀ ਕਾਲਖੰਡ ਨੂੰ ਇਸ ਤਰ੍ਹਾਂ ਪਛਾਣਿਆ ਗਿਆ ਕਿ ਉਹ ਪਹਿਲੀ ਨਿਰਾਸ਼ਾ ਦੇ ਤਿੰਨ ਚਿੰਨ੍ਹਾਂ ਦੀ ਨੁਮਾਇੰਦਗੀ ਕਰਦਾ ਹੈ, ਜਿਸ ਦੇ ਬਾਅਦ ਅੱਧੀ ਰਾਤ ਦੀ ਪੁਕਾਰ ਦਾ ਸੰਦੇਸ਼ ਆਉਂਦਾ ਹੈ, ਅਤੇ ਫਿਰ ਮਹਾਨ ਨਿਰਾਸ਼ਾ ਨਾਲ ਸਮਾਪਤ ਹੁੰਦਾ ਹੈ, ਅਤੇ ਇਹ ਸਭ ਇਬਰਾਨੀ ਸ਼ਬਦ “Truth” ਨਾਲ ਸਹਿਮਤ ਹੋਣ ਕਰਕੇ, ਤਦੋਂ 18 ਜੁਲਾਈ, 2020 ਨੂੰ ਚਿੰਨ੍ਹਿਤ ਕਰਨ ਵਾਲਾ ਉਹ ਪਰਕਾਸ਼ਨ ਸਥਾਪਿਤ ਕੀਤਾ ਗਿਆ, ਜੋ ਐਤਵਾਰ ਦੇ ਕਾਨੂੰਨ ਵੱਲ ਲੈ ਜਾਣ ਵਾਲੇ ਅੱਧੀ ਰਾਤ ਦੀ ਪੁਕਾਰ ਦੇ ਸੰਦੇਸ਼ ਦੀ ਸੰਪੂਰਨ ਪੂਰਤੀ ਹੈ।</w:t>
      </w:r>
    </w:p>
    <w:p>
      <w:pPr>
        <w:pStyle w:val="ArticleBody"/>
        <w:jc w:val="left"/>
      </w:pPr>
      <w:r>
        <w:rPr>
          <w:rFonts w:ascii="Nirmala UI" w:hAnsi="Nirmala UI" w:eastAsia="Nirmala UI" w:cs="Nirmala UI"/>
        </w:rPr>
        <w:t>ਜੁਲਾਈ, 2023 ਤੋਂ ਪਹਿਲਾਂ ਸੱਤ ਗੜਗੜਾਹਟਾਂ ਦੀ ਪਛਾਣ ਪਹਿਲੇ ਦੂਤਾਂ ਦੀ ਚਲਹਤ ਅਤੇ ਤੀਜੇ ਦੂਤ ਦੀ ਚਲਹਤ ਦੇ ਸਮਾਂਤਰ ਇਤਿਹਾਸ ਵਜੋਂ ਕੀਤੀ ਗਈ ਸੀ, ਪਰ ਉਸ ਸਮੇਂ ਅੰਤਿਮ ਤਿੰਨ-ਪੜਾਅ ਵਾਲੇ ਅਰਸੇ ਨੂੰ ਸੱਤ ਗੜਗੜਾਹਟਾਂ ਦੁਆਰਾ ਪ੍ਰਤਿਨਿਧਿਤ ਇੱਕ ਵਿਸ਼ੇਸ਼ ਅਰਸੇ ਵਜੋਂ ਨਹੀਂ ਸਮਝਿਆ ਗਿਆ ਸੀ। ਹੁਣ ਉਹ ਪਛਾਣ “ਸੱਚਾਈ” ਵਜੋਂ ਸਥਾਪਿਤ ਹੋ ਗਈ ਹੈ।</w:t>
      </w:r>
    </w:p>
    <w:p>
      <w:pPr>
        <w:pStyle w:val="ArticleBody"/>
        <w:jc w:val="left"/>
      </w:pPr>
      <w:r>
        <w:rPr>
          <w:rFonts w:ascii="Nirmala UI" w:hAnsi="Nirmala UI" w:eastAsia="Nirmala UI" w:cs="Nirmala UI"/>
        </w:rPr>
        <w:t>ਯਿਸੂ ਮਸੀਹ ਦਾ ਪ੍ਰਕਾਸ਼ਨ ਪਰਖ-ਅਵਧੀ ਦੇ ਸਮਾਪਤ ਹੋਣ ਤੋਂ ਥੋੜ੍ਹਾ ਪਹਿਲਾਂ ਮੋਹਰ-ਰਹਿਤ ਕੀਤਾ ਜਾਂਦਾ ਹੈ, ਅਤੇ ਇਸ ਵਿੱਚ ਪ੍ਰਕਾਸ਼ ਦੀ ਪੁਸਤਕ ਅਧਿਆਇ ਗਿਆਰਾਂ ਦੇ ਦੋ ਸਾਖੀ ਵੀ ਸ਼ਾਮਲ ਹਨ। ਯਿਸੂ ਮਸੀਹ ਦੇ ਪ੍ਰਕਾਸ਼ਨ ਵਿੱਚ ਸੱਤ ਗੱਜਾਂ ਦਾ ਗੁਪਤ ਇਤਿਹਾਸ ਵੀ ਸ਼ਾਮਲ ਹੈ। ਯਿਸੂ ਮਸੀਹ ਦੇ ਪ੍ਰਕਾਸ਼ਨ ਵਿੱਚ ਉਹ ਭੇਦ ਵੀ ਸ਼ਾਮਲ ਹੈ ਕਿ “ਅੱਠਵਾਂ ਸੱਤਾਂ ਵਿੱਚੋਂ ਹੈ”, ਜੋ ਅੱਗੇ ਚੱਲ ਕੇ ਮਿਲਰਾਈਟਾਂ ਦੇ ਲਾਓਦੀਕਿਆ ਵੱਲ ਰੂਪਾਂਤਰਨ ਦੀ ਪਛਾਣ ਕਰਦਾ ਹੈ, ਅਤੇ ਇਸ ਦੇ ਸਮਾਂਤਰ ਇੱਕ ਲੱਖ ਚੁਆਲੀ ਹਜ਼ਾਰ ਦੇ ਫਿਲਾਦੇਲਫੀਆ ਵਿੱਚ ਰੂਪਾਂਤਰਨ ਨੂੰ ਵੀ। “ਅੱਠਵਾਂ ਸੱਤਾਂ ਵਿੱਚੋਂ ਹੋਣਾ” ਜਾਨਵਰ ਦੀ ਮੂਰਤੀ ਦੀ ਪਰਖ ਦਾ ਇੱਕ ਭਵਿੱਖਬਾਣੀਮਈ ਪ੍ਰਗਟਾਵਾ ਵੀ ਦਰਸਾਉਂਦਾ ਹੈ, ਕਿਉਂਕਿ ਰਿਪਬਲਿਕਨ ਅਤੇ ਪ੍ਰੋਟੈਸਟੈਂਟ ਦੋਹਾਂ ਸਿੰਗ ਆਪਣੇ ਅੰਤ ਤੱਕ ਪਹੁੰਚਦੇ ਹਨ, ਜਦੋਂ ਰਿਪਬਲਿਕਨ ਸਿੰਗ ਜਾਨਵਰ ਦੀ ਇੱਕ ਰਾਜਨੀਤਿਕ ਮੂਰਤੀ ਉਤਪੰਨ ਕਰਦਾ ਹੈ, ਜੋ ਇਸ ਦੇ ਵਿਰੁੱਧ ਅਤੇ ਵਿਵਾਦ ਵਿੱਚ, ਸੱਚੇ ਪ੍ਰੋਟੈਸਟੈਂਟ ਸਿੰਗ ਦੁਆਰਾ ਮਸੀਹ ਦੀ ਇੱਕ ਮੂਰਤੀ ਰਚਣ ਨਾਲ ਤੁਲਨਾ ਵਿੱਚ ਖੜ੍ਹੀ ਹੁੰਦੀ ਹੈ; ਅਤੇ ਫਿਰ ਉਹ ਝੰਡੇ ਵਾਂਗ ਉੱਚੇ ਉਠਾਏ ਜਾਂਦੇ ਹਨ।</w:t>
      </w:r>
    </w:p>
    <w:p>
      <w:pPr>
        <w:pStyle w:val="ArticleBody"/>
        <w:jc w:val="left"/>
      </w:pPr>
      <w:r>
        <w:rPr>
          <w:rFonts w:ascii="Nirmala UI" w:hAnsi="Nirmala UI" w:eastAsia="Nirmala UI" w:cs="Nirmala UI"/>
        </w:rPr>
        <w:t>ਇਹ ਸੱਚਾਈਆਂ ਜੁਲਾਈ, 2023 ਦੇ ਅੰਤ ਵਿੱਚ ਖੋਲ੍ਹੀਆਂ ਜਾਣੀਆਂ ਸ਼ੁਰੂ ਹੋਈਆਂ, ਅਤੇ ਇਹ ਸਾਰੀਆਂ ਸੱਚਾਈਆਂ ਉਸ ਭਵਿੱਖਵਾਣੀ-ਸੰਬੰਧੀ ਇਤਿਹਾਸ ਨੂੰ ਦਰਸਾਉਂਦੀਆਂ ਹਨ ਜੋ ਗੁਪਤ ਇਤਿਹਾਸ ਵਿੱਚ ਪੂਰਾ ਹੋਇਆ ਹੈ, ਜੋ ਕਿ “ਦਾਨੀਏਲ ਦੀ ਉਸ ਭਵਿੱਖਵਾਣੀ ਦਾ ਉਹ ਭਾਗ ਹੈ ਜੋ ਅੰਤਿਮ ਦਿਨਾਂ ਨਾਲ ਸੰਬੰਧਿਤ ਹੈ।”</w:t>
      </w:r>
    </w:p>
    <w:p>
      <w:pPr>
        <w:pStyle w:val="ArticleBody"/>
        <w:jc w:val="left"/>
      </w:pPr>
      <w:r>
        <w:rPr>
          <w:rFonts w:ascii="Nirmala UI" w:hAnsi="Nirmala UI" w:eastAsia="Nirmala UI" w:cs="Nirmala UI"/>
        </w:rPr>
        <w:t>ਇਸ ਲਈ ਸਾਡੇ ਕੋਲ ਆਯਤ ਚਾਲੀ ਦੇ ਲੁਕਵੇਂ ਇਤਿਹਾਸ ਦੀ ਇੱਕ ਭਵਿੱਖਬਾਣੀਕ ਸੰਰਚਨਾ ਹੈ, ਜੋ 1989 ਵਿੱਚ ਅੰਤ ਦੇ ਸਮੇਂ ਤੋਂ ਲੈ ਕੇ ਆਯਤ ਇਕਤਾਲੀ ਦੇ ਐਤਵਾਰ ਕਾਨੂੰਨ ਤੱਕ ਜਾਂਦੀ ਹੈ, ਜੋ ਸਾਨੂੰ ਦਾਨੀਏਲ ਅਧਿਆਇ ਗਿਆਰਾਂ ਦੀਆਂ ਆਯਤਾਂ ਇੱਕ ਅਤੇ ਦੋ ਨੂੰ ਇਸ ਦੇ ਉੱਪਰ ਰੱਖਣ ਦੀ ਆਗਿਆ ਦਿੰਦੀ ਹੈ। ਫਿਰ ਅਸੀਂ ਆਯਤਾਂ ਦੱਸ ਤੋਂ ਪੰਦਰਾਂ ਤੱਕ ਨੂੰ ਉਸੇ ਹੀ ਰੇਖਾ ਦੇ ਅੰਦਰ ਰੱਖ ਸਕਦੇ ਹਾਂ। ਫਿਰ ਅਸੀਂ ਮੱਕਾਬੀਆਂ ਦੀ ਰੇਖਾ ਨੂੰ, ਜੋ ਸਹੀ ਤਰ੍ਹਾਂ ਸਮਝੀ ਜਾਵੇ ਤਾਂ ਆਯਤ ਤੇਰਾਂ ਵਿੱਚ ਸ਼ੁਰੂ ਹੁੰਦੀ ਹੈ ਅਤੇ ਆਯਤ ਤੇਈਂ ਤੱਕ ਜਾਰੀ ਰਹਿੰਦੀ ਹੈ, ਉਸੇ ਹੀ ਰੇਖਾ ਵਿੱਚ ਰੱਖ ਸਕਦੇ ਹਾਂ। ਫਿਰ ਅਸੀਂ ਪ੍ਰਕਾਸ਼ ਦੀ ਪੁਸਤਕ ਅਧਿਆਇ ਗਿਆਰਾਂ ਦੀਆਂ ਆਯਤਾਂ ਸੱਤ ਤੋਂ ਬਾਰਾਂ ਤੱਕ ਦੇ ਦੋ ਗਵਾਹਾਂ ਦੀ ਰੇਖਾ ਨੂੰ ਉਸੇ ਹੀ ਰੇਖਾ ਵਿੱਚ ਰੱਖ ਸਕਦੇ ਹਾਂ। ਦਾਨੀਏਲ ਅਤੇ ਪ੍ਰਕਾਸ਼ ਦੀ ਪੁਸਤਕ ਦੇ ਦੋ ਗਵਾਹਾਂ ਨਾਲ ਸਾਡੇ ਕੋਲ ਆਯਤ ਚਾਲੀ ਦੇ ਲੁਕਵੇਂ ਇਤਿਹਾਸ ਦੀ ਇੱਕ ਸੰਰਚਨਾ ਹੈ।</w:t>
      </w:r>
    </w:p>
    <w:p>
      <w:pPr>
        <w:pStyle w:val="ArticleBody"/>
        <w:jc w:val="left"/>
      </w:pPr>
      <w:r>
        <w:rPr>
          <w:rFonts w:ascii="Nirmala UI" w:hAnsi="Nirmala UI" w:eastAsia="Nirmala UI" w:cs="Nirmala UI"/>
        </w:rPr>
        <w:t>1989 ਵਿੱਚ, ਸੋਵੀਅਤ ਯੂਨੀਅਨ ਪਾਪਾਈ ਅਧਿਕਾਰ ਅਤੇ ਉਸ ਦੀ ਪ੍ਰਤੀਨਿਧਿ ਸੈਨਾ, ਸੰਯੁਕਤ ਰਾਜ ਅਮਰੀਕਾ, ਦੇ ਵਿਚਕਾਰ ਦੀ ਇੱਕ ਗਠਜੋੜ ਦੁਆਰਾ ਬਹਾ ਦਿੱਤਾ ਗਿਆ। ਜਦੋਂ ਗੋਰਬਾਚੋਵ ਦੁਆਰਾ ਸੋਵੀਅਤ ਯੂਨੀਅਨ ਨੂੰ ਵਿਘਟਿਤ ਕੀਤਾ ਗਿਆ, ਤਾਂ ਇੱਕ ਸੌ ਚੁਆਲੀ ਹਜ਼ਾਰ ਲਈ ਅੰਤ ਦਾ ਸਮਾਂ ਆ ਪਹੁੰਚਿਆ। ਰੋਨਾਲਡ ਰੇਗਨ ਅੰਤ ਦੇ ਸਮੇਂ ਤੋਂ ਸੰਯੁਕਤ ਰਾਜ ਅਮਰੀਕਾ ਦਾ ਪਹਿਲਾ ਭਵਿੱਖਬਾਣੀਕ ਰਾਜਾ ਸੀ; ਰੇਗਨ, ਇੱਕ ਧਰਮਤਿਆਗੀ ਪ੍ਰੋਟੈਸਟੈਂਟ ਰਿਪਬਲਿਕਨ, ਜੋ ਰਾਜਾ ਦਾਰਿਯੁਸ ਦੁਆਰਾ ਪ੍ਰਤੀਕਿਤ ਕੀਤਾ ਗਿਆ ਹੈ, ਦੇ ਪਿੱਛੋਂ ਕਾਇਰਸ ਆਇਆ, ਫਿਰ ਹੋਰ ਤਿੰਨ ਰਾਜੇ, ਅਤੇ ਫਿਰ ਚੌਥਾ ਧਨਵਾਨ ਰਾਜਾ।</w:t>
      </w:r>
    </w:p>
    <w:p>
      <w:pPr>
        <w:pStyle w:val="ArticleBody"/>
        <w:jc w:val="left"/>
      </w:pPr>
      <w:r>
        <w:rPr>
          <w:rFonts w:ascii="Nirmala UI" w:hAnsi="Nirmala UI" w:eastAsia="Nirmala UI" w:cs="Nirmala UI"/>
        </w:rPr>
        <w:t>ਰਾਜਾ ਸਾਇਰਸ ਨੇ ਬੁਸ਼ ਪਹਿਲੇ ਦਾ ਪ੍ਰਤੀਨਿਧਿਤਵ ਕੀਤਾ, ਜੋ ਆਪਣੇ ਆਪ ਨੂੰ ਰਿਪਬਲਿਕਨ ਗਲੋਬਲਿਸਟ ਕਹਿਣ ਵਾਲਾ ਸੀ; ਉਸ ਤੋਂ ਬਾਅਦ ਡੈਮੋਕ੍ਰੈਟ ਗਲੋਬਲਿਸਟ ਕਲਿੰਟਨ ਆਇਆ; ਉਸ ਤੋਂ ਬਾਅਦ ਆਪਣੇ ਆਪ ਨੂੰ ਰਿਪਬਲਿਕਨ ਗਲੋਬਲਿਸਟ ਕਹਿਣ ਵਾਲਾ ਬੁਸ਼ ਆਖਰੀ ਆਇਆ; ਉਸ ਤੋਂ ਬਾਅਦ ਇਸਲਾਮੀ ਡੈਮੋਕ੍ਰੈਟ ਗਲੋਬਲਿਸਟ ਓਬਾਮਾ ਆਇਆ; ਅਤੇ ਉਸ ਤੋਂ ਬਾਅਦ ਉਨ੍ਹਾਂ ਸਭ ਵਿੱਚੋਂ ਸਭ ਤੋਂ ਧਨਾਢ ਰਾਸ਼ਟਰਪਤੀ, ਧਰਮਤਿਆਗੀ ਪ੍ਰੋਟੈਸਟੈਂਟ ਰਿਪਬਲਿਕਨ, ਡੋਨਾਲਡ ਟਰੰਪ ਆਇਆ।</w:t>
      </w:r>
    </w:p>
    <w:p>
      <w:pPr>
        <w:pStyle w:val="ArticleBody"/>
        <w:jc w:val="left"/>
      </w:pPr>
      <w:r>
        <w:rPr>
          <w:rFonts w:ascii="Nirmala UI" w:hAnsi="Nirmala UI" w:eastAsia="Nirmala UI" w:cs="Nirmala UI"/>
        </w:rPr>
        <w:t>2014 ਵਿੱਚ ਰੂਸ ਅਤੇ ਪਾਪਾਈ ਤੰਤਰ ਦੀ ਨਾਜ਼ੀ ਪ੍ਰਾਕਸੀ ਫੌਜ ਦੇ ਵਿਚਕਾਰ ਯੂਕਰੇਨ ਦਾ ਯੁੱਧ ਆਰੰਭ ਹੋਇਆ, ਜਿਸ ਵਿੱਚ ਪਾਪਾਈ ਤੰਤਰ ਦੀ ਪੂਰਵਲੀ ਪ੍ਰਾਕਸੀ ਫੌਜ (ਸੰਯੁਕਤ ਰਾਜ ਅਮਰੀਕਾ) ਯੂਕਰੇਨੀ ਪ੍ਰਾਕਸੀ ਫੌਜ ਨੂੰ ਸਮਰਥਨ ਦੇ ਰਹੀ ਸੀ। 2014 ਵਿੱਚ Future for America ਦੀ ਚਲਚਲਾਹਟ ਵਿੱਚ ਅਜਗਰ ਦੇ ਪ੍ਰਤਿਨਿਧੀਆਂ ਨੇ ਘੁਸਪੈਠ ਕੀਤੀ, ਅਤੇ 2015 ਵਿੱਚ ਡੋਨਾਲਡ ਟਰੰਪ ਨੇ ਆਪਣੇ ਤਿੰਨ ਰਾਸ਼ਟਰਪਤੀ ਅਭਿਆਨਾਂ ਵਿੱਚੋਂ ਪਹਿਲਾ ਅਭਿਆਨ ਆਰੰਭ ਕੀਤਾ, ਜਿਨ੍ਹਾਂ ਨੂੰ ਉਹ ਪੂਰਾ ਕਰੇਗਾ। ਉਹ ਆਪਣੇ ਪਹਿਲੇ ਅਭਿਆਨ ਵਿੱਚ ਜਿੱਤਿਆ ਸੀ, ਪਰ ਉਸ ਦਾ ਮੱਧਲਾ ਅਭਿਆਨ ਚੋਰੀ ਕਰ ਲਿਆ ਗਿਆ, ਅਤੇ ਆਪਣੇ ਆਖਰੀ ਅਭਿਆਨ ਵਿੱਚ ਉਹ ਫਿਰ ਜਿੱਤ ਪ੍ਰਾਪਤ ਕਰੇਗਾ। 2020 ਵਿੱਚ, ਚੋਣ ਚੋਰੀ ਹੋ ਜਾਣ ਕਾਰਨ ਰਿਪਬਲਿਕਨ ਸਿੰਗ ਨੂੰ ਘਾਤਕ ਘਾਉ ਪ੍ਰਾਪਤ ਹੋਇਆ, ਅਤੇ ਸੱਚੇ ਪ੍ਰੋਟੈਸਟੈਂਟ ਸਿੰਗ ਨੂੰ ਇੱਕ ਝੂਠੀ ਪੂਰਵਕਥਨ ਦੀ ਘੋਸ਼ਣਾ ਕਰਨ ਕਰਕੇ ਘਾਤਕ ਘਾਉ ਪ੍ਰਾਪਤ ਹੋਇਆ, ਜੋ ਕੁਝ ਹੱਦ ਤੱਕ 2014 ਵਿੱਚ ਸ਼ੁਰੂ ਹੋਈ ਘੁਸਪੈਠ ਨਾਲ ਉਤਪੰਨ ਹੋਇਆ ਸੀ, ਅਤੇ ਜਿਸ ਨੇ ਵੱਖ-ਵੱਖ ਝੂਠੀਆਂ ਭਵਿੱਖਬਾਣੀਕ ਲਾਗੂਕਰਨਾਂ ਦੇ ਪ੍ਰਵੇਸ਼ ਰਾਹੀਂ ਸੰਦੇਸ਼ ਨੂੰ ਚੁਰਾ ਲਿਆ।</w:t>
      </w:r>
    </w:p>
    <w:p>
      <w:pPr>
        <w:pStyle w:val="ArticleBody"/>
        <w:jc w:val="left"/>
      </w:pPr>
      <w:r>
        <w:rPr>
          <w:rFonts w:ascii="Nirmala UI" w:hAnsi="Nirmala UI" w:eastAsia="Nirmala UI" w:cs="Nirmala UI"/>
        </w:rPr>
        <w:t>2020 ਵਿੱਚ ਇੱਕ ਚੋਣ ਅਤੇ ਇੱਕ ਭਵਿੱਖਬਾਣੀ ਸੰਬੰਧੀ ਸੰਦੇਸ਼ ਚੋਰੀ ਕਰ ਲਏ ਗਏ, ਅਤੇ ਦੋਵੇਂ ਸਿੰਗਾਂ ਨੂੰ ਪ੍ਰਤੀਕਾਤਮਕ ਤੌਰ ‘ਤੇ ਅਜਗਰ ਦੇ ਪ੍ਰਤਿਨਿਧੀਆਂ ਵੱਲੋਂ ਮਾਰ ਦਿੱਤਾ ਗਿਆ। ਚੋਣ ਉਸ ਦੋਹਰੇ ਗਠਜੋੜ ਵੱਲੋਂ ਚੋਰੀ ਕੀਤੀ ਗਈ ਜੋ ਆਪਣੇ ਆਪ ਨੂੰ ਰਿਪਬਲਿਕਨ ਕਹਿਣ ਵਾਲੇ ਗਲੋਬਲਿਸਟਾਂ ਅਤੇ ਗਲੋਬਲਿਸਟ ਡੈਮੋਕ੍ਰੈਟਾਂ ਦਾ ਸੀ, ਜਿਸ ਨੂੰ ਗਲੋਬਲਿਸਟ ਪ੍ਰਚਾਰਕ ਮੀਡੀਆ ਅਤੇ ਗਲੋਬਲਿਸਟ ਵਪਾਰੀਆਂ ਦਾ ਸਮਰਥਨ ਪ੍ਰਾਪਤ ਸੀ। ਸੰਦੇਸ਼ ਆਸਟ੍ਰੇਲੀਆ ਵੱਲੋਂ ਆਈ ਇੱਕ ਨਿੱਕੀ ਕੱਦ ਦੀ ਅਵਿਵਾਹਿਤ ਕੁੜੀ ਅਤੇ ਵੇਲਜ਼ ਦੇ ਇੱਕ ਨਿੱਕੇ ਕੱਦ ਦੇ ਤਲਾਕਸ਼ੁਦਾ ਮੁੰਡੇ ਵੱਲੋਂ ਚੋਰੀ ਕੀਤਾ ਗਿਆ, ਜਿਨ੍ਹਾਂ ਦਾ ਗੁਪਤ ਉਦੇਸ਼ ਸਮਲਿੰਗੀ ਏਜੰਡੇ ਨੂੰ ਲਿਆਉਣਾ ਅਤੇ ਉਤਸ਼ਾਹਿਤ ਕਰਨਾ, ਅਤੇ “ਪਾਪ ਦੇ ਮਨੁੱਖ” ਤੋਂ ਮਾਫ਼ੀ ਮੰਗਣਾ ਸੀ। Future for America ਦਾ ਨੇਤਾ ਇਸ ਸ਼ੈਤਾਨੀ ਘੁਸਪੈਠ ਲਈ ਪੂਰੀ ਤਰ੍ਹਾਂ ਦੋਸ਼ੀ ਹੈ, ਕਿਉਂਕਿ ਇਸ ਅੰਦੋਲਨ ਦੀ ਰੱਖਿਆ ਕਰਨ ਦੀ ਜ਼ਿੰਮੇਵਾਰੀ ਉਸ ਦੀ ਸੀ, ਪਰ ਉਹ ਅਪਵਿਤ੍ਰ ਸੰਦੇਸ਼ਵਾਹਕਾਂ ਨੂੰ ਨੇਤ੍ਰਿਤਵ ਦੀ ਸਥਿਤੀ ਸੰਭਾਲਣ ਦੇਣ ਲਈ ਬਹੁਤ ਹੀ ਤਿਆਰ ਸੀ। ਡੋਨਾਲਡ ਟਰੰਪ ਚੋਰੀ ਕੀਤੀ ਗਈ ਚੋਣ ਲਈ ਦੋਸ਼ੀ ਹੈ, ਕਿਉਂਕਿ ਜਿਨ੍ਹਾਂ ਲੋਕਾਂ ਨੂੰ ਉਸ ਨੇ ਆਪਣੀ ਅੰਦਰੂਨੀ ਸ਼ਕਤੀ-ਵਲਯ ਵਿੱਚ ਪ੍ਰਵੇਸ਼ ਕਰਨ ਦੀ ਆਗਿਆ ਦਿੱਤੀ, ਉਹ ਜਾਣ-ਬੁੱਝ ਕੇ ਉਸ ਕੰਮ ਨੂੰ ਕਮਜ਼ੋਰ ਕਰ ਰਹੇ ਸਨ ਜਿਸ ਨੂੰ ਉਸ ਨੇ ਆਪਣੇ ਹੱਥ ਵਿੱਚ ਲਿਆ ਸੀ।</w:t>
      </w:r>
    </w:p>
    <w:p>
      <w:pPr>
        <w:pStyle w:val="ArticleBody"/>
        <w:jc w:val="left"/>
      </w:pPr>
      <w:r>
        <w:rPr>
          <w:rFonts w:ascii="Nirmala UI" w:hAnsi="Nirmala UI" w:eastAsia="Nirmala UI" w:cs="Nirmala UI"/>
        </w:rPr>
        <w:t>2022 ਵਿੱਚ ਡੋਨਾਲਡ ਟਰੰਪ ਨੇ ਆਪਣੀ ਤੀਜੀ ਮੁਹਿੰਮ ਸ਼ੁਰੂ ਕੀਤੀ, ਅਤੇ 2023 ਵਿੱਚ “ਜੰਗਲ ਵਿੱਚ ਪੁਕਾਰਦੀ ਇੱਕ ਆਵਾਜ਼” ਨੇ ਕਲੀਸਿਆਵਾਂ ਵੱਲ ਇੱਕ ਸੰਦੇਸ਼ ਭੇਜਣਾ ਸ਼ੁਰੂ ਕੀਤਾ। ਹਾਲ ਹੀ ਵਿੱਚ ਇੱਕ “ਪੱਥਰ” (ਜਿਸ ਦੀ ਮੈਂ ਪਰਿਭਾਸ਼ਾ ਇਸ ਤਰ੍ਹਾਂ ਕਰਦਾ ਹਾਂ ਕਿ ਉਹ ਜੋ “ਵਰਤਮਾਨ ਸੱਚਾਈ” ਤੋਂ ਬਾਹਰ ਹਨ, ਪੁਕਾਰ ਉੱਠੇ), ਜੋ ਸ਼ਾਇਦ ਲੋਕਿਕ ਜਨ ਮੰਚ ਦੇ ਮੌਜੂਦਾ ਰਾਜਨੀਤਿਕ ਪਰਿਪੇਖ ਵਿੱਚ ਸਭ ਤੋਂ ਤਿੱਖੀ ਬੁੱਧੀ ਰੱਖਦਾ ਹੈ, ਨੇ ਕੁਝ ਬਹੁਤ ਹੀ ਅੰਦਰੂਨੀ ਦਰਸ਼ਟੀ ਵਾਲੀਆਂ ਸੱਚਾਈਆਂ ਪ੍ਰਗਟ ਕੀਤੀਆਂ। ਉਸ ਦਾ ਨਾਮ ਵਿਕਟਰ ਡੇਵਿਸ ਹੈਨਸਨ ਹੈ, ਅਤੇ ਜੇਕਰ ਤੁਸੀਂ ਆਪਣੇ ਆਲੇ-ਦੁਆਲੇ ਘਟ ਰਹੀਆਂ ਘਟਨਾਵਾਂ ਦਾ ਅਨੁਸਰਣ ਕਰ ਰਹੇ ਹੋ ਅਤੇ ਉਹਨਾਂ ਘਟਨਾਵਾਂ ਦੀ ਤੁਲਨਾ ਉਸ ਦੇ ਬਚਨ ਦੀਆਂ ਭਵਿੱਖਬਾਣੀਆਂ ਨਾਲ ਕਰ ਰਹੇ ਹੋ, ਤਾਂ ਵਿਕਟਰ ਡੇਵਿਸ ਹੈਨਸਨ ਉਹਨਾਂ “ਪੱਥਰਾਂ” ਵਿੱਚੋਂ ਇੱਕ ਹੈ, ਜੋ ਉਸੇ ਸੰਦੇਸ਼ ਦੀ ਗੂੰਜ ਕਰ ਰਿਹਾ ਹੈ ਜਿਸ ਦਾ ਤੁਸੀਂ ਸੰਭਵਤੌਰ ਤੇ ਅਧਿਐਨ ਕਰ ਰਹੇ ਹੋ।</w:t>
      </w:r>
    </w:p>
    <w:p>
      <w:pPr>
        <w:pStyle w:val="ArticleScripture"/>
        <w:jc w:val="left"/>
      </w:pPr>
      <w:r>
        <w:rPr>
          <w:rFonts w:ascii="Nirmala UI" w:hAnsi="Nirmala UI" w:eastAsia="Nirmala UI" w:cs="Nirmala UI"/>
        </w:rPr>
        <w:t>“ਪਰਮੇਸ਼ੁਰ ਚਾਹੁੰਦਾ ਹੈ ਕਿ ਅਸੀਂ ਆਪਣੇ ਆਲੇ-ਦੁਆਲੇ ਘਟ ਰਹੀਆਂ ਘਟਨਾਵਾਂ ਦਾ ਅਧਿਐਨ ਕਰੀਏ, ਅਤੇ ਉਨ੍ਹਾਂ ਦੀ ਉਸ ਦੇ ਬਚਨ ਦੀਆਂ ਭਵਿੱਖਬਾਣੀਆਂ ਨਾਲ ਤੁਲਨਾ ਕਰੀਏ, ਤਾਂ ਜੋ ਅਸੀਂ ਸਮਝ ਸਕੀਏ ਕਿ ਅਸੀਂ ਅੰਤਿਮ ਦਿਨਾਂ ਵਿੱਚ ਜੀ ਰਹੇ ਹਾਂ। ਅਸੀਂ ਆਪਣੀਆਂ ਬਾਈਬਲਾਂ ਚਾਹੁੰਦੇ ਹਾਂ, ਅਤੇ ਅਸੀਂ ਜਾਣਨਾ ਚਾਹੁੰਦੇ ਹਾਂ ਕਿ ਉਨ੍ਹਾਂ ਵਿੱਚ ਕੀ ਲਿਖਿਆ ਹੈ। ਭਵਿੱਖਬਾਣੀ ਦਾ ਉਦਮੀ ਵਿਦਿਆਰਥੀ ਸੱਚਾਈ ਦੇ ਸਪੱਸ਼ਟ ਪ੍ਰਕਾਸ਼ਨਾਂ ਨਾਲ ਪ੍ਰਤੀਫਲ ਪਾਏਗਾ, ਕਿਉਂਕਿ ਯਿਸੂ ਨੇ ਕਿਹਾ, ‘ਤੇਰਾ ਬਚਨ ਸੱਚ ਹੈ।’” Signs of the Times, October 1, 1894.</w:t>
      </w:r>
    </w:p>
    <w:p>
      <w:pPr>
        <w:pStyle w:val="ArticleBody"/>
        <w:jc w:val="left"/>
      </w:pPr>
      <w:r>
        <w:rPr>
          <w:rFonts w:ascii="Nirmala UI" w:hAnsi="Nirmala UI" w:eastAsia="Nirmala UI" w:cs="Nirmala UI"/>
        </w:rPr>
        <w:t>X.com ਉੱਤੇ @FreyjaTarte ਵੱਲੋਂ ਪੋਸਟ ਕੀਤੇ ਇੱਕ ਸਾਕਸ਼ਾਤਕਾਰ ਵਿੱਚ, ਹੈਨਸਨ ਨੇ ਇਹ ਕਹਿ ਕੇ ਸ਼ੁਰੂਆਤ ਕੀਤੀ, “ਉਹ [ਡੈਮੋਕ੍ਰੈਟ] ਟਰੰਪ ਨੂੰ ਇੱਕ ਵੈਂਪਾਇਰ ਵਜੋਂ ਦੇਖਦੇ ਹਨ।” ਉਹ ਅੱਗੇ ਵੱਧ ਕੇ ਡੈਮੋਕ੍ਰੈਟਾਂ ਦੇ ਡੋਨਾਲਡ ਟਰੰਪ ਦੇ ਮੁੜ ਚੁਣੇ ਜਾਣ ਬਾਰੇ ਡਰ ਨੂੰ ਸੰਬੋਧਦਾ ਹੈ। ਮੇਰੇ ਕੋਲ ਇਹ ਮੰਨਣ ਦਾ ਕੋਈ ਕਾਰਨ ਨਹੀਂ ਕਿ ਹੈਨਸਨ ਇਹ ਸਮਝਦਾ ਸੀ ਕਿ ਪ੍ਰਕਾਸ਼ ਦੀ ਪੋਥੀ ਦੇ ਗਿਆਰ੍ਹਵੇਂ ਅਧਿਆਇ ਅਨੁਸਾਰ, ਟਰੰਪ ਜੀ ਉੱਠਦਾ ਹੈ (ਇੱਕ ਵੈਂਪਾਇਰ ਵਜੋਂ), ਅਤੇ ਕਿ ਜਦੋਂ ਇਹ ਹੋਇਆ, ਤਾਂ ਉਹ ਲੋਕ ਜਿਨ੍ਹਾਂ ਨੇ ਪਹਿਲਾਂ ਉਸ ਦੀ ਮੌਤ ਉੱਤੇ ਖੁਸ਼ੀ ਮਨਾਈ ਸੀ, ਡਰ ਜਾਣਗੇ। ਤਦ ਵੀ, ਆਪਣੀ ਪੂਰੀ ਟਿੱਪਣੀ ਵਿੱਚ ਉਹ ਇਸੇ ਗੱਲ ਦੀ ਪਹਿਚਾਣ ਕਰਦਾ ਹੈ।</w:t>
      </w:r>
    </w:p>
    <w:p>
      <w:pPr>
        <w:pStyle w:val="ArticleScripture"/>
        <w:jc w:val="left"/>
      </w:pPr>
      <w:r>
        <w:rPr>
          <w:rFonts w:ascii="Nirmala UI" w:hAnsi="Nirmala UI" w:eastAsia="Nirmala UI" w:cs="Nirmala UI"/>
        </w:rPr>
        <w:t>ਅਤੇ ਸਾਢੇ ਤਿੰਨ ਦਿਨਾਂ ਤੋਂ ਬਾਅਦ ਪਰਮੇਸ਼ੁਰ ਵਲੋਂ ਜੀਵਨ ਦਾ ਆਤਮਾ ਉਨ੍ਹਾਂ ਵਿੱਚ ਪ੍ਰਵੇਸ਼ ਕਰ ਗਿਆ, ਅਤੇ ਉਹ ਆਪਣੇ ਪੈਰਾਂ ਉੱਤੇ ਖੜੇ ਹੋ ਗਏ; ਅਤੇ ਜਿਨ੍ਹਾਂ ਨੇ ਉਨ੍ਹਾਂ ਨੂੰ ਵੇਖਿਆ ਉਨ੍ਹਾਂ ਉੱਤੇ ਵੱਡਾ ਭੈ ਆ ਪਿਆ। ਪ੍ਰਕਾਸ਼ ਦੀ ਪੋਥੀ 11:11।</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“ਅਸੀਂ ਉਸ ਕਾਲਖੰਡ ਤੱਕ ਪਹੁੰਚ ਗਏ ਹਾਂ ਜਿਸ ਦੀ ਭਵਿੱਖਬਾਣੀ ਇਨ੍ਹਾਂ ਧਰਮ-ਸ਼ਾਸਤਰੀ ਅੰਸ਼ਾਂ ਵਿੱਚ ਕੀਤੀ ਗਈ ਸੀ। ਅੰਤ ਦਾ ਸਮਾਂ ਆ ਪਹੁੰਚਿਆ ਹੈ, ਨਬੀਆਂ ਦੇ ਦਰਸ਼ਨ ਉਨਮੋਹਰਿਤ ਹੋ ਗਏ ਹਨ, ਅਤੇ ਉਨ੍ਹਾਂ ਦੀਆਂ ਗੰਭੀਰ ਚੇਤਾਵਨੀਆਂ ਸਾਨੂੰ ਇਸ ਗੱਲ ਵੱਲ ਸੰਕੇਤ ਕਰਦੀਆਂ ਹਨ ਕਿ ਸਾਡੇ ਪ੍ਰਭੂ ਦਾ ਮਹਿਮਾ ਵਿੱਚ ਆਗਮਨ ਨੇੜੇ ਹੈ।</w:t>
      </w:r>
    </w:p>
    <w:p>
      <w:pPr>
        <w:pStyle w:val="ArticleScripture"/>
        <w:jc w:val="left"/>
      </w:pPr>
      <w:r>
        <w:rPr>
          <w:rFonts w:ascii="Nirmala UI" w:hAnsi="Nirmala UI" w:eastAsia="Nirmala UI" w:cs="Nirmala UI"/>
        </w:rPr>
        <w:t>“ਯਹੂਦੀਆਂ ਨੇ ਪਰਮੇਸ਼ੁਰ ਦੇ ਬਚਨ ਨੂੰ ਗਲਤ ਸਮਝਿਆ ਅਤੇ ਗਲਤ ਤਰੀਕੇ ਨਾਲ ਲਾਗੂ ਕੀਤਾ, ਅਤੇ ਉਹ ਆਪਣੇ ਦਰਸ਼ਨ ਦੇ ਸਮੇਂ ਨੂੰ ਨਾ ਜਾਣੇ। ਮਸੀਹ ਅਤੇ ਉਸ ਦੇ ਪ੍ਰੇਰਿਤਾਂ ਦੀ ਸੇਵਕਾਈ ਦੇ ਸਾਲ,—ਚੁਣੇ ਹੋਏ ਲੋਕਾਂ ਲਈ ਕਿਰਪਾ ਦੇ ਉਹ ਕੀਮਤੀ ਆਖਰੀ ਸਾਲ,—ਉਹਨਾਂ ਨੇ ਪ੍ਰਭੂ ਦੇ ਦੂਤਾਂ ਦੇ ਨਾਸ ਦੀ ਯੋਜਨਾ ਬਣਾਉਣ ਵਿੱਚ ਬਿਤਾਏ। ਸੰਸਾਰੀ ਮਹੱਤਵਾਕਾਂਖਾਵਾਂ ਨੇ ਉਹਨਾਂ ਨੂੰ ਆਪਣੇ ਵਿੱਚ ਹੀ ਲੀਨ ਕਰ ਲਿਆ, ਅਤੇ ਆਤਮਿਕ ਰਾਜ ਦੀ ਪੇਸ਼ਕਸ਼ ਉਹਨਾਂ ਕੋਲ ਵਿਅਰਥ ਆਈ। ਇਸੇ ਤਰ੍ਹਾਂ ਅੱਜ ਵੀ ਇਸ ਸੰਸਾਰ ਦਾ ਰਾਜ ਮਨੁੱਖਾਂ ਦੇ ਵਿਚਾਰਾਂ ਨੂੰ ਆਪਣੇ ਵਿੱਚ ਲੀਨ ਕਰ ਲੈਂਦਾ ਹੈ, ਅਤੇ ਉਹ ਤੇਜ਼ੀ ਨਾਲ ਪੂਰੀ ਹੋ ਰਹੀਆਂ ਭਵਿੱਖਬਾਣੀਆਂ ਅਤੇ ਜਲਦੀ ਆਉਣ ਵਾਲੇ ਪਰਮੇਸ਼ੁਰ ਦੇ ਰਾਜ ਦੇ ਚਿੰਨ੍ਹਾਂ ਦਾ ਕੋਈ ਧਿਆਨ ਨਹੀਂ ਕਰਦੇ।”</w:t>
      </w:r>
    </w:p>
    <w:p>
      <w:pPr>
        <w:pStyle w:val="ArticleScripture"/>
        <w:jc w:val="left"/>
      </w:pPr>
      <w:r>
        <w:rPr>
          <w:rFonts w:ascii="Nirmala UI" w:hAnsi="Nirmala UI" w:eastAsia="Nirmala UI" w:cs="Nirmala UI"/>
        </w:rPr>
        <w:t>“‘ਪਰ ਤੁਸੀਂ, ਭਰਾਵੋ, ਹਨੇਰੇ ਵਿੱਚ ਨਹੀਂ ਹੋ, ਕਿ ਉਹ ਦਿਨ ਤੁਹਾਨੂੰ ਚੋਰ ਵਾਂਗ ਆ ਘੇਰੇ। ਤੁਸੀਂ ਸਭ ਚਾਨਣ ਦੇ ਪੁੱਤਰ ਹੋ, ਅਤੇ ਦਿਨ ਦੇ ਪੁੱਤਰ ਹੋ: ਅਸੀਂ ਨਾ ਤਾਂ ਰਾਤ ਦੇ ਹਾਂ, ਅਤੇ ਨਾ ਹੀ ਹਨੇਰੇ ਦੇ।’ ਭਾਵੇਂ ਸਾਨੂੰ ਆਪਣੇ ਪ੍ਰਭੂ ਦੀ ਵਾਪਸੀ ਦੀ ਘੜੀ ਜਾਣਨੀ ਨਹੀਂ ਹੈ, ਤਦ ਵੀ ਅਸੀਂ ਜਾਣ ਸਕਦੇ ਹਾਂ ਕਿ ਉਹ ਕਦੋਂ ਨੇੜੇ ਹੈ। ‘ਇਸ ਲਈ ਆਓ ਅਸੀਂ ਹੋਰਨਾਂ ਵਾਂਗ ਨਾ ਸੁੱਤੀਏ; ਪਰ ਜਾਗਦੇ ਰਹੀਏ ਅਤੇ ਸੰਯਮੀ ਰਹੀਏ।’ 1 ਥੱਸਲੁਨੀਕੀਆਂ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ਇਕਾਨਵੇਂ</dc:title>
  <dc:subject>ਦਾਨੀਏਲ 11 ਦੀ ਭਵਿੱਖਬਾਣੀਕ ਤਸਵੀਰਕਾਰੀ: ਟਰੰਪ ਦੇ ਯੁੱਗ ਦੀਆਂ ਜਟਿਲਤਾਵਾਂ ਅਤੇ ਐਤਵਾਰ ਦੇ ਕਾਨੂੰਨ ਦੀ ਪੂਰਵਪੀਠਿਕਾ ਦਾ ਪ੍ਰਕਾਸ਼ਨ</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