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ਬਾਣਵੇਂ</w:t>
      </w:r>
    </w:p>
    <w:p>
      <w:pPr>
        <w:pStyle w:val="ArticleSubtitle"/>
        <w:jc w:val="left"/>
      </w:pPr>
      <w:r>
        <w:rPr>
          <w:rFonts w:ascii="Nirmala UI" w:hAnsi="Nirmala UI" w:eastAsia="Nirmala UI" w:cs="Nirmala UI"/>
        </w:rPr>
        <w:t>ਲੁਕਿਆ ਹੋਇਆ ਇਤਿਹਾਸ ਪ੍ਰਗਟ ਕਰਨਾ: ਦਾਨੀਏਲ 11 ਤੋਂ ਭਵਿੱਖਬਾਣੀਕ ਸਮਰੂਪਤਾਵਾਂ ਅਤੇ 144,000 ਦੀ ਮੁਹਰਬੰਦੀ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2024-04-22</w:t>
      </w:r>
    </w:p>
    <w:p>
      <w:pPr>
        <w:pStyle w:val="ArticleBody"/>
        <w:jc w:val="left"/>
      </w:pPr>
      <w:r>
        <w:rPr>
          <w:rFonts w:ascii="Nirmala UI" w:hAnsi="Nirmala UI" w:eastAsia="Nirmala UI" w:cs="Nirmala UI"/>
        </w:rPr>
        <w:t>ਅਸੀਂ ਦਾਨੀਏਲ ਅਧਿਆਇ ਗਿਆਰਾਂ ਦੀ ਆਯਤ ਚਾਲੀ ਦੇ “ਲੁਕੇ ਹੋਏ ਇਤਿਹਾਸ” ਉੱਤੇ ਵਿਚਾਰ ਕਰ ਰਹੇ ਹਾਂ, ਜਿੱਥੇ ਅੰਤ ਦੇ ਸਮੇਂ ਵਿੱਚ, 1989 ਵਿੱਚ, ਇਸ ਦੀ ਲਿਖਤੀ ਗਵਾਹੀ ਰੁਕ ਜਾਂਦੀ ਹੈ, ਅਤੇ ਉਥੋਂ ਆਯਤ ਇਕਤਾਲੀ ਦੇ ਐਤਵਾਰ ਕਾਨੂੰਨ ਤੱਕ। ਉਹ ਲੁਕਿਆ ਹੋਇਆ ਇਤਿਹਾਸ ਉਸ ਢਾਂਚੇ ਨੂੰ ਦਰਸਾਉਂਦਾ ਹੈ ਜਿਸ ਉੱਤੇ ਆਖ਼ਰੀ ਦਿਨਾਂ ਦੀਆਂ ਸਾਰੀਆਂ ਭਵਿੱਖਬਾਣੀਕ ਰੇਖਾਵਾਂ ਨੂੰ ਇਕਸਾਰ ਕੀਤਾ ਜਾਣਾ ਹੈ, ਕਿਉਂਕਿ ਇੱਕ ਲੱਖ ਚੁਆਲੀ ਹਜ਼ਾਰਾਂ ਦੀ ਮੁਹਰਬੰਦੀ ਉਸੇ ਲੁਕੇ ਹੋਏ ਇਤਿਹਾਸ ਦੇ ਅੰਦਰ ਹੁੰਦੀ ਹੈ। ਉਹੀ ਇਤਿਹਾਸ ਉਹ ਸਥਾਨ ਹੈ ਜਿੱਥੇ ਜਾਨਵਰ ਦੀ ਮੂਰਤ ਦੇ ਬਣਨ ਨਾਲ ਸੰਬੰਧਿਤ ਪਰੀਖਿਆ ਵਾਪਰਦੀ ਹੈ। ਇਸ ਲਈ ਉਹੋ ਹੀ ਇਤਿਹਾਸ ਹੈ ਜਿੱਥੇ ਜਾਨਵਰਾਂ ਦੀ ਮੂਰਤ ਬਾਰੇ ਨਬੂਕਦਨੇੱਸਰ ਦਾ ਲੁਕਿਆ ਹੋਇਆ ਸੁਪਨਾ ਖੋਲ੍ਹਿਆ ਜਾਂਦਾ ਹੈ। ਉਹ ਲੁਕਿਆ ਹੋਇਆ ਇਤਿਹਾਸ ਉਹ ਥਾਂ ਹੈ ਜਿੱਥੇ ਡੋਨਾਲਡ ਟਰੰਪ ਦੇ ਪਹਿਲੇ ਕਾਰਜਕਾਲ ਤੋਂ ਲੁਕਿਆ ਹੋਇਆ ਇਤਿਹਾਸ ਦਾਨੀਏਲ ਗਿਆਰਾਂ ਦੀ ਆਯਤ ਦੋ ਵਿੱਚ ਸੰਪੂਰਣ ਹੁੰਦਾ ਹੈ, ਅਤੇ ਉਥੋਂ ਆਯਤ ਤਿੰਨ ਮਿਲਾਈ ਜਾਂਦੀ ਹੈ। ਉਹ ਲੁਕਿਆ ਹੋਇਆ ਇਤਿਹਾਸ ਦਾਨੀਏਲ ਦੀ ਭਵਿੱਖਬਾਣੀ ਦਾ ਉਹ ਭਾਗ ਹੈ ਜੋ ਆਖ਼ਰੀ ਦਿਨਾਂ ਨਾਲ ਸੰਬੰਧਿਤ ਹੈ, ਅਤੇ ਉਹ ਯਿਸੂ ਮਸੀਹ ਦਾ ਪ੍ਰਕਾਸ਼ਨ ਹੈ, ਜੋ ਐਤਵਾਰ ਕਾਨੂੰਨ ਉੱਤੇ ਕਿਰਪਾ-ਅਵਸਰ ਦੇ ਬੰਦ ਹੋਣ ਤੋਂ ਥੋੜ੍ਹਾ ਪਹਿਲਾਂ ਖੋਲ੍ਹਿਆ ਜਾਂਦਾ ਹੈ। ਸੱਚਾਈ ਦੀਆਂ ਇਹ ਸਾਰੀਆਂ ਰੇਖਾਵਾਂ ਸੱਤਵੀਂ ਅਤੇ ਅੰਤਿਮ ਮੁਹਰ ਦੇ ਹਟਾਏ ਜਾਣ ਵਜੋਂ ਦਰਸਾਈਆਂ ਗਈਆਂ ਹਨ।</w:t>
      </w:r>
    </w:p>
    <w:p>
      <w:pPr>
        <w:pStyle w:val="ArticleBody"/>
        <w:jc w:val="left"/>
      </w:pPr>
      <w:r>
        <w:rPr>
          <w:rFonts w:ascii="Nirmala UI" w:hAnsi="Nirmala UI" w:eastAsia="Nirmala UI" w:cs="Nirmala UI"/>
        </w:rPr>
        <w:t>ਦਾਨੀਏਲ ਗਿਆਰਹਵੇਂ ਅਧਿਆਇ ਦੀਆਂ ਦਸਵੀਂ ਤੋਂ ਪੰਦਰਹਵੀਂ ਆਇਤਾਂ ਨੂੰ ਉਸ ਲੁਕਵੇਂ ਇਤਿਹਾਸ ਨਾਲ ਮਿਲਾਇਆ ਜਾਣਾ ਹੈ, ਅਤੇ ਉਨ੍ਹਾਂ ਆਇਤਾਂ ਵਿੱਚੋਂ ਆਖ਼ਰੀ ਤਿੰਨ ਤਿੰਨ ਭਵਿੱਖਬਾਣੀਕ ਰੇਖਾਵਾਂ ਪੇਸ਼ ਕਰਦੀਆਂ ਹਨ। ਉਹ ਇਹ ਦਰਸਾਉੰਦੀਆਂ ਹਨ ਕਿ ਪਾਪਾਈ ਸੱਤਾ ਕਦੋਂ ਦੁਬਾਰਾ ਇਤਿਹਾਸ ਵਿੱਚ ਦਖ਼ਲ ਕਰਦੀ ਹੈ, ਜਿਵੇਂ ਕਿ ਉਸ ਨੇ 200 ਈ.ਪੂ. ਵਿੱਚ ਕੀਤਾ ਸੀ, ਜਦੋਂ ਮੂਰਤੀਪੂਜਕ ਰੋਮ ਪਹਿਲੀ ਵਾਰ ਉਸ ਭਵਿੱਖਬਾਣੀਕ ਇਤਿਹਾਸ ਵਿੱਚ ਦਾਖ਼ਲ ਹੋਇਆ ਜੋ ਦਾਨੀਏਲ ਅਧਿਆਇ 11, ਆਇਤ 14 ਵਿੱਚ ਪ੍ਰਤੀਨਿਧਿਤ ਕੀਤਾ ਗਿਆ ਹੈ। ਉਸ ਆਇਤ ਨੇ, ਅਤੇ ਮੂਰਤੀਪੂਜਕ ਰੋਮ ਦੇ ਇਤਿਹਾਸ ਵਿੱਚ ਉਸ ਆਇਤ ਦੀ ਪੂਰਤੀ ਨੇ, ਦਰਸ਼ਨ ਨੂੰ ਸਥਾਪਿਤ ਕੀਤਾ, ਕਿਉਂਕਿ ਮੂਰਤੀਪੂਜਕ ਰੋਮ ਉਸ ਸ਼ਕਤੀ ਦਾ ਪ੍ਰਤੀਕ ਸੀ ਜਿਸ ਨੇ ਆਪਣੇ ਆਪ ਨੂੰ ਉੱਚਾ ਕੀਤਾ, ਪਰਮੇਸ਼ੁਰ ਦੇ ਲੋਕਾਂ ਨੂੰ ਲੂਟਿਆ ਅਤੇ ਫਿਰ ਡਿੱਗ ਪਈ। ਧਰਮਭ੍ਰਸ਼ਟ ਪ੍ਰੋਟੈਸਟੈਂਟਵਾਦ ਨੇ ਉਸ ਆਇਤ ਨੂੰ ਐਂਟੀਓਕਸ ਏਪੀਫੇਨੇਸ ਨਾਲ ਜੋੜਿਆ, ਪਰ ਮਿਲਰਾਈਟਾਂ ਨੇ ਇਸ ਨੂੰ ਮੂਰਤੀਪੂਜਕ ਰੋਮ ਨਾਲ ਜੋੜਿਆ, ਅਤੇ ਉਸ ਆਇਤ ਨੂੰ ਮਿਲਰਾਈਟ ਇਤਿਹਾਸ ਵਿੱਚ ਇੱਕ ਪਰਖਣ ਵਾਲੀ ਸੱਚਾਈ ਵਜੋਂ ਪਛਾਣਿਆ। ਅੱਜ ਆਧੁਨਿਕ ਲਾਓਦੀਕਿਆਈ ਐਡਵੈਂਟਵਾਦ ਦੇ ਧਰਮ-ਵਿਦਵਾਨ ਮੁੜ ਸਿਖਾਉਂਦੇ ਹਨ ਕਿ ਉਹ ਐਂਟੀਓਕਸ ਏਪੀਫੇਨੇਸ ਹੀ ਹੈ, ਇਸ ਲਈ ਇਹ ਫਿਰ ਇੱਕ ਪਰਖਣ ਵਾਲੀ ਸੱਚਾਈ ਹੈ।</w:t>
      </w:r>
    </w:p>
    <w:p>
      <w:pPr>
        <w:pStyle w:val="ArticleBody"/>
        <w:jc w:val="left"/>
      </w:pPr>
      <w:r>
        <w:rPr>
          <w:rFonts w:ascii="Nirmala UI" w:hAnsi="Nirmala UI" w:eastAsia="Nirmala UI" w:cs="Nirmala UI"/>
        </w:rPr>
        <w:t>ਇਹ ਕੇਵਲ ਪਰਖਣ ਵਾਲਾ ਸੱਚ ਹੀ ਨਹੀਂ ਹੈ, ਸਗੋਂ ਇਹ ਪਦ ਅਤੇ ਇਸ ਦੀ 200 BC ਵਿੱਚ ਹੋਈ ਪੂਰਤੀ ਇਹ ਦਰਸਾਉਂਦੇ ਹਨ ਕਿ ਤੀਰ ਦੀ ਵੇਸ਼ਿਆ (ਆਧੁਨਿਕ ਰੋਮ) ਕਦੋਂ ਆਪਣੇ ਸ਼ੈਤਾਨੀ ਗੀਤ ਗਾਉਣ ਸ਼ੁਰੂ ਕਰਦੀ ਹੈ, ਅਤੇ ਇਹ ਪਾਪਾਈ ਪ੍ਰਣਾਲੀ ਦੇ ਅੰਤਿਮ ਦਿਨਾਂ ਦੇ ਇਤਿਹਾਸ ਵਿੱਚ ਪ੍ਰਵੇਸ਼ ਕਰਨ ਵੱਲ ਇਸ਼ਾਰਾ ਕਰਦਾ ਹੈ; ਇਸ ਲਈ ਇਹ ਅੰਤਿਮ ਦਿਨਾਂ ਦਾ ਮੁੱਖ ਪਰਖਣ ਵਾਲਾ ਸੱਚ ਪ੍ਰਤੀਨਿਧਿਤ ਕਰਦਾ ਹੈ, ਜੋ ਮਿਲਰਾਈਟ ਇਤਿਹਾਸ ਦੀ ਵਾਦ-ਵਿਵਾਦ ਦੁਆਰਾ ਪ੍ਰਤੀਨਿਧਿਤ ਪਰਖਣ ਵਾਲੇ ਸੱਚ ਨਾਲ ਸੁਰ ਮਿਲਾਉਂਦਾ ਹੈ।</w:t>
      </w:r>
    </w:p>
    <w:p>
      <w:pPr>
        <w:pStyle w:val="ArticleBody"/>
        <w:jc w:val="left"/>
      </w:pPr>
      <w:r>
        <w:rPr>
          <w:rFonts w:ascii="Nirmala UI" w:hAnsi="Nirmala UI" w:eastAsia="Nirmala UI" w:cs="Nirmala UI"/>
        </w:rPr>
        <w:t>ਇਹ ਤਿੰਨ ਆਯਤਾਂ ਧਰਤੀ ਦੇ ਪਸ਼ੂ ਦੇ ਰਿਪਬਲਿਕਨ ਸਿੰਗ ਦੀ ਲੜੀ ਨੂੰ ਵੀ ਦਰਸਾਉਂਦੀਆਂ ਹਨ, ਅਤੇ ਡੋਨਾਲਡ ਟਰੰਪ ਦੇ ਉਹਨਾਂ ਭਵਿੱਖਬਾਣੀਕ ਕਦਮਾਂ ਦੀ ਪਹਿਚਾਣ ਕਰਦੀਆਂ ਹਨ ਜਦੋਂ ਉਹ 1989 ਵਿੱਚ ਅੰਤ ਦੇ ਸਮੇਂ ਰੋਨਾਲਡ ਰੀਗਨ ਨਾਲ ਸ਼ੁਰੂ ਹੋਈ ਰਾਸ਼ਟਰਪਤੀਆਂ ਦੀ ਇੱਕ ਲੜੀ ਵਿੱਚ ਸੱਤ ਰਾਸ਼ਟਰਪਤੀਆਂ ਵਿੱਚੋਂ ਹੋਣ ਵਾਲੇ ਅੱਠਵੇਂ ਰਾਸ਼ਟਰਪਤੀ ਵਜੋਂ ਆਪਣੇ ਦੂਜੇ ਕਾਰਜਕਾਲ ਵਿੱਚ ਪ੍ਰਵੇਸ਼ ਕਰਦਾ ਹੈ। ਬਾਰਹਵੀਂ ਆਯਤ ਦੀ ਰਾਫੀਆ ਦੀ ਲੜਾਈ ਤੋਂ ਬਾਅਦ, “ਐਂਟਿਓਕਸ” ਪਹਿਲਾਂ ਸੰਯੁਕਤ ਰਾਜ ਦੇ ਅੰਦਰ ਇੱਕ ਬਗਾਵਤ ਨੂੰ ਦਬਾਉਂਦਾ ਹੈ, ਫਿਰ ਪੈਨਿਯਮ ਦੀ ਲੜਾਈ ਵਿੱਚ ਮਿਸਰ ਦੁਆਰਾ ਪ੍ਰਤੀਕਿਤ ਗਲੋਬਲਿਜ਼ਮ ਦੇ ਵਿਰੁੱਧ ਇੱਕ ਯੁੱਧ ਲਈ ਤਿਆਰੀ ਕਰਦਾ ਹੈ। ਟਰੰਪ ਉਹ ਯੁੱਧ ਜਿੱਤ ਲੈਂਦਾ ਹੈ, ਪਰ ਉਹ ਯੁੱਧ ਤੀਸਰੇ ਵਿਸ਼ਵ ਯੁੱਧ (ਐਕਟੀਅਮ) ਦੀ ਸ਼ੁਰੂਆਤ ਕਰਦਾ ਹੈ। ਇਹ ਗਤੀਵਿਧੀਆਂ ਐਂਟਿਓਕਸ ਤੀਜੇ ਮੈਗਨਸ ਦੁਆਰਾ ਆਦਰਸ਼-ਰੂਪ ਵਿੱਚ ਪਹਿਲਾਂ ਹੀ ਦਰਸਾਈਆਂ ਗਈਆਂ ਸਨ, ਜੋ ਰਾਫੀਆ ਦੀ ਲੜਾਈ ਵਿੱਚ ਮਿਸਰ ਵੱਲੋਂ ਪਰਾਜਿਤ ਕੀਤਾ ਗਿਆ ਸੀ, ਪਰ ਪੈਨਿਯਮ ਦੀ ਲੜਾਈ ਵਿੱਚ ਜਿੱਤ ਦੇ ਨਾਲ ਪ੍ਰਤਿਉੱਤਰ ਕਰੇਗਾ।</w:t>
      </w:r>
    </w:p>
    <w:p>
      <w:pPr>
        <w:pStyle w:val="ArticleBody"/>
        <w:jc w:val="left"/>
      </w:pPr>
      <w:r>
        <w:rPr>
          <w:rFonts w:ascii="Nirmala UI" w:hAnsi="Nirmala UI" w:eastAsia="Nirmala UI" w:cs="Nirmala UI"/>
        </w:rPr>
        <w:t>ਤੇਰਹੀਂ ਆਇਤ ਵਿੱਚ, “ਕੁਝ ਸਾਲਾਂ ਬਾਅਦ,” ਉਰਿਆਹ ਸਮਿਥ ਦੇ ਕਹਿਣ ਅਨੁਸਾਰ, “ਐਂਟਿਓਕਸ,” “ਆਪਣੇ ਰਾਜ ਵਿੱਚ ਬਗਾਵਤ ਨੂੰ ਦਬਾ ਕੇ, ਅਤੇ ਪੂਰਬੀ ਇਲਾਕਿਆਂ ਨੂੰ ਆਪਣੇ ਅਧੀਨ ਕਰਕੇ ਅਤੇ ਉਨ੍ਹਾਂ ਨੂੰ ਆਗਿਆਕਾਰੀ ਅਵਸਥਾ ਵਿੱਚ ਸਥਾਪਿਤ ਕਰਕੇ, ਕਿਸੇ ਵੀ ਮੁਹਿੰਮ ਲਈ ਫੁਰਸਤ ਵਿੱਚ ਸੀ ਜਦੋਂ ਜਵਾਨ ਐਪੀਫੈਨਿਸ ਮਿਸਰ ਦੇ ਸਿੰਹਾਸਨ ਉੱਤੇ ਆਇਆ; ਅਤੇ ਇਹ ਸਮਝਦਿਆਂ ਕਿ ਆਪਣੇ ਰਾਜ-ਅਧਿਕਾਰ ਨੂੰ ਵਧਾਉਣ ਲਈ ਇਹ ਬਹੁਤ ਹੀ ਉਚਿਤ ਮੌਕਾ ਹੈ ਜਿਸ ਨੂੰ ਹੱਥੋਂ ਨਹੀਂ ਜਾਣ ਦੇਣਾ ਚਾਹੀਦਾ, ਉਸ ਨੇ “ਪਹਿਲਾਂ ਨਾਲੋਂ ਵੱਡੀ” ਇਕ ਵਿਸ਼ਾਲ ਸੈਨਾ ਖੜੀ ਕੀਤੀ।” ਟਰੰਪ ਪਹਿਲਾਂ ਆਪਣੇ ਰਾਜ ਵਿੱਚ ਇਕ ਬਗਾਵਤ ਨੂੰ ਦਬਾਏਗਾ, ਅਤੇ ਫਿਰ ਉਸ ਤੋਂ ਵੱਡੀ ਸੈਨਾ ਤਿਆਰ ਕਰੇਗਾ ਜਿੰਨੀ ਉਸ ਕੋਲ ਪਹਿਲਾਂ ਸੀ ਜਦੋਂ ਉਹ ਪਹਿਲੀ ਵਾਰ ਪਰਾਜਿਤ ਹੋਇਆ ਸੀ। ਟਰੰਪ 2020 ਵਿੱਚ ਪਰਾਜਿਤ ਹੋਇਆ ਸੀ, ਜੋ ਪ੍ਰਕਾਸ਼ ਦੀ ਪੁਸਤਕ ਦੇ ਗਿਆਰਹਵੇਂ ਅਧਿਆਇ ਦੀ ਪੂਰਤੀ ਵਿੱਚ ਹੋਇਆ, ਜਦੋਂ ਨਾਸ਼ਤਿਕਤਾ ਦਾ ਦਰਿੰਦਾ, ਜੋ ਸੰਸਾਰ-ਪੱਧਰੀ ਗਲੋਬਲਵਾਦ ਦੀ ਨੁਮਾਇੰਦਗੀ ਕਰਦਾ ਹੈ, ਅਤੇ ਡੈਮੋਕ੍ਰੈਟਿਕ ਤੇ ਰਿਪਬਲਿਕਨ ਦੋਵਾਂ ਪਾਰਟੀਆਂ ਦੇ ਗਲੋਬਲਵਾਦੀਆਂ ਨੇ ਚੋਣ ਚੋਰੀ ਕਰ ਲਈ, ਅਤੇ ਟਾਇਰ ਦੀ ਵੈਸ਼ਿਆ ਦੀ ਇੱਕ ਮੁੱਖ ਪ੍ਰਾਕਸੀ ਸੈਨਾ ਹੋਣ ਦੇ ਨਾਤੇ ਇਹ ਵੀ ਇੱਕ ਪਰਾਜਯ ਹੋਵੇਗੀ ਜਦੋਂ ਪੂਤਿਨ ਯੂਕਰੇਨ ਉੱਤੇ ਜਿੱਤ ਹਾਸਲ ਕਰੇਗਾ।</w:t>
      </w:r>
    </w:p>
    <w:p>
      <w:pPr>
        <w:pStyle w:val="ArticleBody"/>
        <w:jc w:val="left"/>
      </w:pPr>
      <w:r>
        <w:rPr>
          <w:rFonts w:ascii="Nirmala UI" w:hAnsi="Nirmala UI" w:eastAsia="Nirmala UI" w:cs="Nirmala UI"/>
        </w:rPr>
        <w:t>ਜਿਨ੍ਹਾਂ ਤਿੰਨ ਆਯਤਾਂ ਉੱਤੇ ਅਸੀਂ ਵਿਚਾਰ ਕਰ ਰਹੇ ਹਾਂ, ਉਨ੍ਹਾਂ ਵਿੱਚ ਤੀਜੀ ਭਵਿੱਖਵਾਣੀਕ ਰੇਖਾ ਭ੍ਰਸ਼ਟ ਪ੍ਰੋਟੈਸਟੈਂਟਵਾਦ ਦੀ ਰੇਖਾ ਹੈ, ਜਿਸ ਦੀ ਨੁਮਾਇੰਦਗੀ ਮਕਾਬੀਆਂ ਦੀ ਰੇਖਾ ਦੁਆਰਾ ਕੀਤੀ ਗਈ ਹੈ, ਅਤੇ ਅੰਤਿਓਖੁਸ ਐਪਿਫੇਨੀਸ ਦੀਆਂ ਉਹਨਾਂ ਕੋਸ਼ਿਸ਼ਾਂ ਦੇ ਵਿਰੁੱਧ ਉਨ੍ਹਾਂ ਦੀ ਬਗਾਵਤ ਦੁਆਰਾ, ਜਿਨ੍ਹਾਂ ਰਾਹੀਂ ਉਹ ਯਹੂਦੀਆਂ ਉੱਤੇ ਯੂਨਾਨ ਦਾ ਧਰਮ ਥੋਪਣਾ ਚਾਹੁੰਦਾ ਸੀ। ਟਰੰਪ ਦੀ ਰੇਖਾ ਅਤੇ ਭ੍ਰਸ਼ਟ ਪ੍ਰੋਟੈਸਟੈਂਟਵਾਦ ਦੀ ਰੇਖਾ ਉਹਨਾਂ ਦੋ ਸ਼ਕਤੀਆਂ ਦੀ ਨੁਮਾਇੰਦਗੀ ਕਰਦੀਆਂ ਹਨ ਜੋ ਅੰਤ ਵਿੱਚ ਉਸ ਸਿੰਗ ਵਿੱਚ ਮਿਲ ਜਾਣਗੀਆਂ ਜੋ ਦਰਿੰਦੇ ਦੀ ਮੂਰਤੀ ਵਜੋਂ ਦਰਸਾਇਆ ਗਿਆ ਹੈ। ਤੇਰਹੀਂ ਤੋਂ ਪੰਦਰਹੀਂ ਆਯਤਾਂ ਉਸ ਇਤਿਹਾਸ ਦੀ ਨੁਮਾਇੰਦਗੀ ਕਰਦੀਆਂ ਹਨ ਜੋ ਐਤਵਾਰ ਦੇ ਕਾਨੂੰਨ ਤੱਕ ਲੈ ਜਾਂਦਾ ਹੈ, ਅਤੇ ਭ੍ਰਸ਼ਟ ਪ੍ਰੋਟੈਸਟੈਂਟਵਾਦ ਅਤੇ ਭ੍ਰਸ਼ਟ ਰਿਪਬਲਿਕਨਵਾਦ ਦੀਆਂ ਦੋ ਰੇਖਾਵਾਂ ਉਹਨਾਂ ਦੋ ਸ਼ਕਤੀਆਂ ਦੀ ਪਰਸਪਰ ਕ੍ਰਿਆ ਨੂੰ ਦਰਸਾਉਂਦੀਆਂ ਹਨ ਜਿਵੇਂ ਉਹ ਇਕੱਠੀਆਂ ਹੁੰਦੀਆਂ ਹਨ ਅਤੇ ਐਤਵਾਰ ਦੇ ਕਾਨੂੰਨ ਤੋਂ ਪਹਿਲਾਂ ਕਲੀਸੀਆ ਅਤੇ ਰਾਜ ਨੂੰ ਇੱਕ ਕਰ ਦਿੰਦੀਆਂ ਹਨ।</w:t>
      </w:r>
    </w:p>
    <w:p>
      <w:pPr>
        <w:pStyle w:val="ArticleBody"/>
        <w:jc w:val="left"/>
      </w:pPr>
      <w:r>
        <w:rPr>
          <w:rFonts w:ascii="Nirmala UI" w:hAnsi="Nirmala UI" w:eastAsia="Nirmala UI" w:cs="Nirmala UI"/>
        </w:rPr>
        <w:t>ਪਿਛਲੇ ਲੇਖਾਂ ਵਿੱਚ ਅਸੀਂ ਇਹ ਪਛਾਣਿਆ ਹੈ ਕਿ 1776, 1789 ਅਤੇ 1798 ਦੀਆਂ ਤਾਰੀਖਾਂ ਦੁਆਰਾ ਦਰਸਾਏ ਗਏ ਤਿੰਨ ਘਟਨਾ-ਚਿੰਨ੍ਹ—ਜੋ ਆਜ਼ਾਦੀ ਦੀ ਘੋਸ਼ਣਾ, ਸੰਵਿਧਾਨ, ਅਤੇ ਐਲੀਅਨ ਐਂਡ ਸੇਡੀਸ਼ਨ ਐਕਟਸ ਦਾ ਪ੍ਰਤੀਨਿਧਿਤਵ ਕਰਦੇ ਹਨ—ਇੱਕ ਅਜੇਹੇ ਅਰਸੇ ਦੀ ਪਹਿਚਾਣ ਕਰਦੇ ਹਨ ਜਿਸ ਨੇ ਧਰਤੀ ਦੇ ਪਸ਼ੂ ਦੀ ਸ਼ੁਰੂਆਤ ਤੱਕ ਅਗਵਾਈ ਕੀਤੀ, ਜੋ ਬਾਈਬਲੀ ਭਵਿੱਖਬਾਣੀ ਦਾ ਛੇਵਾਂ ਰਾਜ ਹੈ। ਇਸ ਕਾਰਨ ਉਹ ਤਿੰਨ ਮਾਰਗ-ਚਿੰਨ੍ਹ ਬਾਈਬਲੀ ਭਵਿੱਖਬਾਣੀ ਦੇ ਛੇਵੇਂ ਰਾਜ ਦੇ ਅੰਤ ਵੱਲ ਲੈ ਜਾਣ ਵਾਲੇ ਤਿੰਨ ਮਾਰਗ-ਚਿੰਨ੍ਹ ਦਾ ਪ੍ਰਤੀਨਿਧਿਤਵ ਕਰਦੇ ਹਨ। ਅਸੀਂ ਇਹ ਵੀ ਪਛਾਣਿਆ ਹੈ ਕਿ 1776 ਤੋਂ 1798 ਤੱਕ ਫੈਲੇ ਬਾਈਂ ਸਾਲ ਇੱਕ ਲੱਖ ਚੁਆਲੀ ਹਜ਼ਾਰ ਦੀ ਮੁਹਰਬੰਦੀ ਦੇ ਸਮੇਂ ਦਾ ਪ੍ਰਤੀਕ ਹਨ, ਕਿਉਂਕਿ ਬਾਈਂ ਦੀ ਗਿਣਤੀ ਮਨੁੱਖਤਾ ਨਾਲ ਦਿਵਤਾ ਦੇ ਸੰਯੋਗ ਦਾ ਇੱਕ ਪ੍ਰਤੀਕ ਹੈ।</w:t>
      </w:r>
    </w:p>
    <w:p>
      <w:pPr>
        <w:pStyle w:val="ArticleBody"/>
        <w:jc w:val="left"/>
      </w:pPr>
      <w:r>
        <w:rPr>
          <w:rFonts w:ascii="Nirmala UI" w:hAnsi="Nirmala UI" w:eastAsia="Nirmala UI" w:cs="Nirmala UI"/>
        </w:rPr>
        <w:t>ਅਸੀਂ ਇਸ ਇਤਿਹਾਸ ਨੂੰ “ਸੱਚ” ਦੀ ਮੋਹਰ ਧਾਰਨ ਕਰਦਾ ਹੋਇਆ ਪਛਾਣਿਆ ਹੈ, ਕਿਉਂਕਿ ਪਹਿਲਾ ਅਤੇ ਆਖ਼ਰੀ ਮੀਲ-ਚਿੰਨ੍ਹ ਕ੍ਰਮਵਾਰ ਸਥਾਪਿਤ ਕੀਤੀ ਗਈ ਸੁਤੰਤਰਤਾ ਅਤੇ ਹਟਾਈ ਗਈ ਸੁਤੰਤਰਤਾ ਨੂੰ ਦਰਸਾਉਂਦੇ ਹਨ। ਤਿੰਨੇ ਹੀ ਮੀਲ-ਚਿੰਨ੍ਹ ਧਰਤੀ ਦੇ ਜਾਨਵਰ ਦੇ ਮੁੱਖ ਪ੍ਰਤੀਕ ਨੂੰ ਦਰਸਾਉਂਦੇ ਹਨ, ਕਿਉਂਕਿ ਇਹ ਸਾਰੇ ਸੰਯੁਕਤ ਰਾਜ ਅਮਰੀਕਾ ਦੇ ਬੋਲਣ ਨੂੰ ਪ੍ਰਗਟ ਕਰਦੇ ਹਨ, ਕਿਉਂਕਿ “ਕਿਸੇ ਰਾਸ਼ਟਰ ਦਾ ਬੋਲਣਾ ਉਸ ਦੀਆਂ ਵਿਧਾਨਕ ਅਤੇ ਨਿਆਂਪਾਲਿਕ ਅਥਾਰਿਟੀਆਂ ਦੀ ਕਾਰਵਾਈ ਹੁੰਦੀ ਹੈ।” 1789 ਦਾ ਮੱਧਲਾ ਮੀਲ-ਚਿੰਨ੍ਹ ਅਤੇ ਸੰਵਿਧਾਨ ਤੇਰਾਂ ਕਾਲੋਨੀਆਂ ਦੁਆਰਾ ਅਨੁਮੋਦਿਤ ਕੀਤਾ ਗਿਆ ਸੀ, ਅਤੇ ਇਬਰਾਨੀ ਸ਼ਬਦ “ਸੱਚ” ਦਾ ਮੱਧਲਾ ਅੱਖਰ ਤੇਰਵਾਂ ਹੈ। 1776 ਤੋਂ 1798 ਤੱਕ ਦੇ ਬਾਈ ਸਾਲ ਵੀ ਉਹਨਾਂ ਬਾਈ ਅੱਖਰਾਂ ਨਾਲ ਸਮਰੂਪ ਹਨ ਜਿਨ੍ਹਾਂ ਨਾਲ ਇਬਰਾਨੀ ਵਰਣਮਾਲਾ ਬਣਦੀ ਹੈ।</w:t>
      </w:r>
    </w:p>
    <w:p>
      <w:pPr>
        <w:pStyle w:val="ArticleBody"/>
        <w:jc w:val="left"/>
      </w:pPr>
      <w:r>
        <w:rPr>
          <w:rFonts w:ascii="Nirmala UI" w:hAnsi="Nirmala UI" w:eastAsia="Nirmala UI" w:cs="Nirmala UI"/>
        </w:rPr>
        <w:t>ਅਸੀਂ ਇਹ ਵੀ ਪਛਾਣਿਆ ਹੈ ਕਿ 1798 ਦੇ Alien and Sedition Acts ਉਸ ਬਿੰਦੂ ਦਾ ਪ੍ਰਤੀਨਿਧਿਤਵ ਕਰਦੇ ਹਨ ਜਿੱਥੇ ਸੰਯੁਕਤ ਰਾਜ ਅਜਗਰ ਵਾਂਗ ਬੋਲਦਾ ਹੈ। ਯਹੂਦੀਆਂ ਦੀ ਰੋਮ ਨਾਲ ਸੰਧੀ ਦਾ ਇਤਿਹਾਸ, ਜੋ Daniel 11 ਦੀਆਂ ਆਇਆਤ ਤੇਰਾਂ ਤੋਂ ਪੰਦਰਾਂ ਵਿੱਚ ਦਰਸਾਈ ਗਈ ਧਰਮਤਿਆਗੀ Protestantism ਦੀ ਰੇਖਾ ਦਾ ਹਿੱਸਾ ਹੈ, ਉਸ ਸਮੇਂ ਦੀ ਨੁਮਾਇੰਦਗੀ ਕਰਦਾ ਹੈ ਜਦੋਂ ਪਸ਼ੂ ਦੀ ਮੂਰਤ ਬਣਾਈ ਜਾਂਦੀ ਹੈ, ਅਤੇ ਉਸ ਮੂਰਤ ਦੀ ਰਚਨਾ ਇੱਕ ਲੱਖ ਚੁਮਾਲੀ ਹਜ਼ਾਰ ਲਈ ਅੰਤਿਮ ਕਸੌਟੀ ਹੈ। ਇਹ ਉਹ ਕਸੌਟੀ ਹੈ ਜਿਸ ਨੂੰ ਉਨ੍ਹਾਂ ਨੇ ਮੋਹਰਬੰਦ ਹੋਣ ਤੋਂ ਪਹਿਲਾਂ ਪਾਰ ਕਰਨਾ ਹੈ। ਇਸ ਲਈ 161 BC ਤੋਂ 158 BC ਤੱਕ ਯਹੂਦੀਆਂ ਦੀ ਸੰਧੀ ਉਸ ਕਸੌਟੀ ਦਾ ਇੱਕ ਗੰਭੀਰ ਅੰਗ ਹੈ ਜਿਸ ਰਾਹੀਂ ਉਹ ਲੋਕ ਜੋ ਇੱਕ ਲੱਖ ਚੁਮਾਲੀ ਹਜ਼ਾਰ ਵਿੱਚ ਹੋਣ ਲਈ ਬੁਲਾਏ ਗਏ ਹਨ, ਪੂਰੇ ਕੀਤੇ ਜਾਂਦੇ ਹਨ।</w:t>
      </w:r>
    </w:p>
    <w:p>
      <w:pPr>
        <w:pStyle w:val="ArticleBody"/>
        <w:jc w:val="left"/>
      </w:pPr>
      <w:r>
        <w:rPr>
          <w:rFonts w:ascii="Nirmala UI" w:hAnsi="Nirmala UI" w:eastAsia="Nirmala UI" w:cs="Nirmala UI"/>
        </w:rPr>
        <w:t>ਇਹ ਮਨਜ਼ੂਰ ਕਰਨਾ ਕਿ 161 BC ਤੋਂ 158 BC ਇੱਕ ਅਜਿਹੇ ਸਮੇਂ ਦੀ ਮਿਆਦ ਨੂੰ ਦਰਸਾਉਂਦਾ ਹੈ ਜਿਸ ਦਾ ਪ੍ਰਤੀਕ ਯਹੂਦੀਆਂ ਦੀ ਸੰਧੀ ਹੈ, ਇਤਿਹਾਸ ਦੀ ਸਿੱਖਿਆ ਦਾ ਵਿਰੋਧ ਕਰਦਾ ਹੈ; ਕਿਉਂਕਿ ਇਤਿਹਾਸਕਾਰ ਸਿਖਾਉਂਦੇ ਹਨ ਕਿ ਉਹ ਸੰਧੀ 161 BC ਵਿੱਚ ਸੀ, ਜਦਕਿ ਮਿਲਰਾਈਟਾਂ ਨੇ ਸਿਖਾਇਆ ਕਿ ਉਹ 158 BC ਵਿੱਚ ਸੀ, ਅਤੇ ਇਸ ਤੱਥ ਬਾਰੇ ਉਨ੍ਹਾਂ ਦਾ ਦ੍ਰਿੜ੍ਹ ਵਿਸ਼ਵਾਸ ਦੋਹਾਂ ਪਵਿੱਤਰ ਚਾਰਟਾਂ ਉੱਤੇ ਦਰਸਾਇਆ ਗਿਆ ਹੈ।</w:t>
      </w:r>
    </w:p>
    <w:p>
      <w:pPr>
        <w:pStyle w:val="ArticleBody"/>
        <w:jc w:val="left"/>
      </w:pPr>
      <w:r>
        <w:rPr>
          <w:rFonts w:ascii="Nirmala UI" w:hAnsi="Nirmala UI" w:eastAsia="Nirmala UI" w:cs="Nirmala UI"/>
        </w:rPr>
        <w:t>ਸਵਾਲ ਕੇਵਲ ਇਹ ਨਹੀਂ ਹੈ ਕਿ ਕੀ ਇਤਿਹਾਸਕਾਰ ਯਹੂਦੀਆਂ ਦੀ ਸੰਧੀ ਦੀ ਤਾਰੀਖ 161 ਈ.ਪੂ. ਨਿਰਧਾਰਤ ਕਰਨ ਵਿੱਚ ਸਹੀ ਹਨ, ਜਾਂ ਕੀ ਮਿਲਰਾਈਟ 158 ਈ.ਪੂ. ਦੀ ਪਛਾਣ ਕਰਨ ਵਿੱਚ ਸਹੀ ਸਨ। ਇਨ੍ਹਾਂ ਦੋਨਾਂ ਵਿੱਚੋਂ ਕਿਸੇ ਇੱਕ ਚੋਣ ਦੇ ਹੱਕ ਵਿੱਚ ਇੱਕ ਸਮੂਹ ਮੌਜੂਦ ਹੈ ਜੋ ਤੁਹਾਡੀ ਚੋਣ ਨਾਲ ਸਹਿਮਤ ਹੋਵੇਗਾ। ਸਵਾਲ ਇਹ ਹੈ ਕਿ ਕੀ ਇਤਿਹਾਸਕਾਰ ਅਤੇ ਮਿਲਰਾਈਟ ਦੋਵੇਂ ਹੀ ਸਹੀ ਹਨ, ਅਤੇ ਕੀ ਯਹੂਦੀਆਂ ਨਾਲ ਸੰਧੀ ਸੰਬੰਧੀ ਸੱਚਾਈ ਅਸਲ ਵਿੱਚ ਸਮੇਂ ਦੀ ਇੱਕ ਅਵਧੀ ਨੂੰ ਦਰਸਾਉਂਦੀ ਹੈ, ਨਾ ਕਿ ਇਤਿਹਾਸ ਦੇ ਦੋ ਸੰਭਾਵਿਤ ਇਕੱਲੇ ਬਿੰਦੂਆਂ ਵਿੱਚੋਂ ਕਿਸੇ ਇੱਕ ਨੂੰ।</w:t>
      </w:r>
    </w:p>
    <w:p>
      <w:pPr>
        <w:pStyle w:val="ArticleBody"/>
        <w:jc w:val="left"/>
      </w:pPr>
      <w:r>
        <w:rPr>
          <w:rFonts w:ascii="Nirmala UI" w:hAnsi="Nirmala UI" w:eastAsia="Nirmala UI" w:cs="Nirmala UI"/>
        </w:rPr>
        <w:t>ਪਿਛਲੇ ਲੇਖਾਂ ਵਿੱਚ ਅਸੀਂ ਉਹ ਗੱਲ ਪੇਸ਼ ਕੀਤੀ ਹੈ ਜਿਸ ਨੂੰ ਅਸੀਂ ਵਾਜਬ ਅਤੇ ਪਵਿੱਤਰ ਕੀਤੀ ਹੋਈ ਤਰਕ-ਪ੍ਰਣਾਲੀ ਮੰਨਦੇ ਹਾਂ, ਕਿ ਰੋਮ ਅਤੇ ਯਹੂਦੀਆਂ ਨਾਲ ਕੀਤਾ ਗਿਆ ਗਠਜੋੜ 161 ਈਸਾ ਪੂਰਵ ਤੋਂ 158 ਈਸਾ ਪੂਰਵ ਤੱਕ ਦਾ ਇੱਕ ਕਾਲਖੰਡ ਦਰਸਾਉਂਦਾ ਹੈ, ਅਤੇ ਇਹ ਕਾਲਖੰਡ ਪਸ਼ੂ ਦੀ ਮੂਰਤ ਦੀ ਰਚਨਾ ਦਾ ਪ੍ਰਤੀਕ ਹੈ। ਜੇ ਇਹ ਐਸਾ ਹੈ, ਤਾਂ ਇਹ ਗੱਲ ਮੰਨਣ ਦਾ ਨਿਰਣੈ ਵੀ ਕਿ ਯਹੂਦੀਆਂ ਦਾ ਰੋਮ ਨਾਲ ਗਠਜੋੜ ਸਮੇਂ ਦਾ ਇੱਕ ਕਾਲਖੰਡ ਹੈ, ਆਪ ਹੀ ਇੱਕ ਪਰਖ ਬਣ ਜਾਂਦਾ ਹੈ, ਅਤੇ ਉਸ ਭਵਿੱਖਬਾਣੀਕ ਅਰਥ ਵਿੱਚ ਇਹ ਇਸ ਤੱਥ ਨਾਲ ਸਹਿਮਤ ਹੈ ਕਿ ਪਸ਼ੂ ਦੀ ਮੂਰਤ ਦੀ ਰਚਨਾ “ਪਰਮੇਸ਼ੁਰ ਦੇ ਲੋਕਾਂ ਲਈ ਮਹਾਨ ਪਰਖ” ਹੈ।</w:t>
      </w:r>
    </w:p>
    <w:p>
      <w:pPr>
        <w:pStyle w:val="ArticleBody"/>
        <w:jc w:val="left"/>
      </w:pPr>
      <w:r>
        <w:rPr>
          <w:rFonts w:ascii="Nirmala UI" w:hAnsi="Nirmala UI" w:eastAsia="Nirmala UI" w:cs="Nirmala UI"/>
        </w:rPr>
        <w:t>ਇਹ ਕਹਿਣ ਤੋਂ ਬਾਅਦ, 158 BC ਉਸ ਸਮੇਂ ਦੀ ਪਛਾਣ ਕਰਦਾ ਹੈ ਜਦੋਂ ਮੱਕਾਬੀਆਂ ਦੇ ਨਾਂ ਨਾਲ ਜਾਣੇ ਜਾਂਦੇ ਧਰਮਤਿਆਗੀ ਯਹੂਦੀਆਂ ਦੇ ਵਿਚਕਾਰ ਰੋਮ ਨਾਲ ਗਠਜੋੜ ਪੱਕੇ ਤੌਰ ‘ਤੇ ਸਥਾਪਿਤ ਹੋ ਗਿਆ ਸੀ, ਅਤੇ ਇਸ ਤਰ੍ਹਾਂ ਇਹ Sunday law ਦਾ ਪ੍ਰਤੀਕ ਬਣਦਾ ਹੈ, ਕਿਉਂਕਿ ਬਾਈਬਲ ਇਹ ਅਲੰਕਾਰਿਕ ਪ੍ਰਸ਼ਨ ਪੁੱਛਦੀ ਹੈ, “Can two walk together, except they be agreed?” 158 BC ਇਹ ਦਰਸਾਉਂਦਾ ਹੈ ਕਿ ਕਿੱਥੇ ਅਤੇ ਕਦੋਂ ਧਰਮਤਿਆਗੀ Protestantism ਪੋਪਾਈ ਸ਼ਕਤੀ ਨਾਲ ਹੱਥ ਮਿਲਾਉਂਦਾ ਹੈ, ਅਤੇ 161 BC ਵਿੱਚ ਸ਼ੁਰੂ ਹੋਇਆ ਉਹ ਅੰਤਰਾਲ ਜੋ 158 BC ਤੱਕ ਲੈ ਗਿਆ, ਉਸ ਸਮੇਂ-ਅਵਧੀ ਦੀ ਪਛਾਣ ਕਰਦਾ ਹੈ ਜੋ ਦਰਿੰਦੇ ਦੀ ਮੂਰਤੀ ਦੀ ਰਚਨਾ ਨੂੰ ਦਰਸਾ ਰਹੀ ਹੈ। ਇਹ ਪਛਾਣਣਾ ਅਤਿਅੰਤ ਜ਼ਰੂਰੀ ਹੈ ਕਿ ਇਹ ਅਵਧੀ ਉਸ ਵੇਲੇ ਦੀ ਪਛਾਣ ਕਰ ਰਹੀ ਹੈ ਜਦੋਂ ਧਰਮਤਿਆਗੀ Protestantism ਧਰਮਤਿਆਗੀ Republicanism ਨਾਲ ਮਿਲਾਪ ਕਰੇਗਾ। ਇਹ ਦੋਵੇਂ ਧਰਮਤਿਆਗੀ ਸ਼ਕਤੀਆਂ ਤੇਰ੍ਹਾਂ ਤੋਂ ਪੰਦਰਾਂ ਆਯਤਾਂ ਵਿੱਚ ਦਰਸਾਈਆਂ ਗਈਆਂ ਹਨ, ਇਸ ਲਈ ਇਹ ਕੁਝ ਸਾਂਝੇ waymarks ਨੂੰ ਸਾਂਝਾ ਕਰਦੀਆਂ ਹਨ।</w:t>
      </w:r>
    </w:p>
    <w:p>
      <w:pPr>
        <w:pStyle w:val="ArticleBody"/>
        <w:jc w:val="left"/>
      </w:pPr>
      <w:r>
        <w:rPr>
          <w:rFonts w:ascii="Nirmala UI" w:hAnsi="Nirmala UI" w:eastAsia="Nirmala UI" w:cs="Nirmala UI"/>
        </w:rPr>
        <w:t>1776, 1789 ਅਤੇ 1798 ਨੂੰ 11 ਸਤੰਬਰ, 2001 ਦੀ ਪ੍ਰਤੀਕਾਤਮਕ ਪੂਰਵਰੂਪਤਾ ਵਜੋਂ ਲਾਗੂ ਕਰਨਾ ਠੀਕ ਹੈ, ਜਿਸ ਤੋਂ ਬਾਅਦ 6 ਜਨਵਰੀ, 2021 ਨਾਲ ਸੰਬੰਧਿਤ ਝੂਠੇ ਝੰਡੇ ਦੀ ਚਲਹੇੜ ਨਾਲ ਜੁੜੀਆਂ ਪੇਲੋਸੀ ਟ੍ਰਾਇਲਾਂ ਅਤੇ ਬਾਈਡਨ ਦੀ ਚੋਰੀ ਹੋਈ ਚੋਣ ਦੇ ਉਦਘਾਟਨੀ ਕਾਲ ਦਾ ਅਨੁਸਰਣ ਹੁੰਦਾ ਹੈ, ਜੋ ਸੰਡੇ ਲਾ ਵੱਲ ਲੈ ਜਾਂਦਾ ਹੈ। ਇਸ ਲਾਗੂਕਰਨ ਵਿੱਚ 2001 ਦਾ ਪੈਟ੍ਰਿਯਟ ਐਕਟ, ਜੋ Declaration of Independence ਨਾਲ ਸੰਰੇਖਿਤ ਹੈ, ਇੱਕ ਐਸਾ ਵੇਮਾਰਕ ਪੇਸ਼ ਕਰਦਾ ਹੈ ਜੋ ਆਜ਼ਾਦੀ ਦੇ ਹਟਾਏ ਜਾਣ ਦੀ ਸ਼ੁਰੂਆਤ ਦੀ ਪਹਿਚਾਣ ਕਰਦਾ ਹੈ। ਫਿਰ ਪੇਲੋਸੀ ਅਤੇ ਸ਼ਿਫ਼ ਦੀ ਕੰਗਾਰੂ ਅਦਾਲਤ ਦਾ ਦੂਜਾ ਵੇਮਾਰਕ, ਜੋ Constitution ਦੀ ratification ਨਾਲ ਸੰਰੇਖਿਤ ਹੈ, ਇਸ ਤਰ੍ਹਾਂ Constitution ਦੇ ਉਲਟਾਏ ਜਾਣ ਦੀ ਸ਼ੁਰੂਆਤ ਦਾ ਪ੍ਰਤੀਕ ਬਣਦਾ ਹੈ; ਇਸ ਤੋਂ ਬਾਅਦ Alien and Sedition Acts ਦਾ ਤੀਜਾ ਵੇਮਾਰਕ ਆਉਂਦਾ ਹੈ, ਜੋ ਸੰਯੁਕਤ ਰਾਜ ਅਮਰੀਕਾ ਵੱਲੋਂ ਅਜਗਰ ਵਾਂਗ ਬੋਲਣ ਨੂੰ ਦਰਸਾਉਂਦਾ ਹੈ। ਇਨ੍ਹਾਂ ਵੇਮਾਰਕਾਂ ਨੂੰ ਇਸ ਤਰੀਕੇ ਨਾਲ ਲਾਗੂ ਕਰਨਾ, ਧਰਮਤਿਆਗੀ ਪ੍ਰੋਟੈਸਟੈਂਟਵਾਦ ਦੇ ਵੇਮਾਰਕਾਂ ਦੀ ਪਹਿਚਾਣ ਕਰਨਾ ਹੈ, ਜਿਵੇਂ ਕਿ ਉਹ ਮੱਕਾਬੀਆਂ ਦੁਆਰਾ ਪ੍ਰਤੀਨਿਧਿਤ ਕੀਤੇ ਗਏ ਹਨ।</w:t>
      </w:r>
    </w:p>
    <w:p>
      <w:pPr>
        <w:pStyle w:val="ArticleBody"/>
        <w:jc w:val="left"/>
      </w:pPr>
      <w:r>
        <w:rPr>
          <w:rFonts w:ascii="Nirmala UI" w:hAnsi="Nirmala UI" w:eastAsia="Nirmala UI" w:cs="Nirmala UI"/>
        </w:rPr>
        <w:t>ਇੱਕ ਹੋਰ ਪੱਧਰ ਉੱਤੇ, ਧਰਮਤਿਆਗੀ ਰਿਪਬਲਿਕਨਵਾਦ ਦੇ ਸੰਬੰਧ ਵਿੱਚ ਤਿੰਨ ਮਾਰਗ-ਚਿੰਨ੍ਹਾਂ ਦੀ ਪਹਿਚਾਣ ਕਰਨ ਨਾਲ ਇੱਕ ਥੋੜ੍ਹਾ ਵੱਖਰਾ ਲਾਗੂਕਰਨ ਉਤਪੰਨ ਹੁੰਦਾ ਹੈ। 11 ਸਤੰਬਰ, 2001 ਦਾ ਸੰਰੇਖਣ 1776 ਨਾਲ ਹੁੰਦਾ ਹੈ, ਪਰ 1789, ਧਰਮਤਿਆਗੀ ਰਿਪਬਲਿਕਨਵਾਦ ਲਈ, Alien and Sedition Acts ਨਾਲ ਸੰਰੇਖਿਤ ਹੁੰਦਾ ਹੈ, ਅਤੇ ਉਹਨਾਂ “acts” ਅਤੇ ਅਜਗਰ ਦੇ ਬੋਲਣ ਦੇ ਵਿਚਕਾਰ ਇੱਕ ਭੇਦ ਸਥਾਪਿਤ ਕਰਦਾ ਹੈ, ਜਿਸ ਦੀ ਨੁਮਾਇੰਦਗੀ ਐਤਵਾਰ ਦੀ ਲਾਗੂਅਮਲੀ ਦੁਆਰਾ ਕੀਤੀ ਜਾਂਦੀ ਹੈ। ਜਦੋਂ ਇਹ ਦੋਵੇਂ ਰੇਖਾਵਾਂ ਨੂੰ ਪਸ਼ੂ ਦੀ ਮੂਰਤੀ ਦੀ ਪਰਖ ਦੇ ਸੰਦਰਭ ਵਿੱਚ ਇਕੱਠੇ ਰੱਖਿਆ ਜਾਂਦਾ ਹੈ, ਤਾਂ ਇਹ ਪਸ਼ੂ ਦੀ ਮੂਰਤੀ ਨੂੰ ਸਥਾਪਿਤ ਕਰਨ ਦੀ ਭਵਿੱਖਬਾਣੀ ਸੰਰਚਨਾ ਬਣਾਉਂਦੀਆਂ ਹਨ, ਅਤੇ ਪਰਮੇਸ਼ੁਰ ਦੇ ਲੋਕਾਂ ਲਈ ਮਹਾਨ ਪਰਖ ਪਸ਼ੂ ਦੀ ਮੂਰਤੀ ਦੀ ਰਚਨਾ ਹੈ। ਪਰਮੇਸ਼ੁਰ ਦੇ ਲੋਕਾਂ ਲਈ, ਪਸ਼ੂ ਦੀ ਮੂਰਤੀ ਦੀ ਰਚਨਾ ਨੂੰ ਪਹਿਲਾਂ ਪਰਮੇਸ਼ੁਰ ਦੇ ਬਚਨ ਵਿੱਚ, ਜਿਵੇਂ ਉਹ ਉੱਥੇ ਦਰਸਾਈ ਗਈ ਹੈ (ਰਚੀ ਗਈ ਹੈ), ਪਛਾਣਿਆ ਜਾਣਾ ਲਾਜ਼ਮੀ ਹੈ, ਤਾਂ ਜੋ ਉਹ ਅੰਤਿਮ-ਦਿਨਾਂ ਦੇ ਲੋਕ ਉਸ ਰਚਨਾ ਨੂੰ ਰਾਜਨੀਤਿਕ ਅਤੇ ਧਾਰਮਿਕ ਸੰਸਾਰ ਵਿੱਚ ਪਛਾਣ ਸਕਣ।</w:t>
      </w:r>
    </w:p>
    <w:p>
      <w:pPr>
        <w:pStyle w:val="ArticleBody"/>
        <w:jc w:val="left"/>
      </w:pPr>
      <w:r>
        <w:rPr>
          <w:rFonts w:ascii="Nirmala UI" w:hAnsi="Nirmala UI" w:eastAsia="Nirmala UI" w:cs="Nirmala UI"/>
        </w:rPr>
        <w:t>ਤਾਂ ਫਿਰ 6 ਜਨਵਰੀ, 2021 ਦੇ ਪੇਲੋਸੀ ਮੁਕੱਦਮੇ Alien and Sedition Acts ਨਾਲ ਕਿਵੇਂ ਸੰਗਤਿ ਰੱਖ ਸਕਦੇ ਹਨ? ਪੇਲੋਸੀ ਮੁਕੱਦਮੇ ਉਸ ਬੇਅੰਤ ਖੱਡ ਦੇ ਪਸ਼ੂ ਵੱਲੋਂ ਕੀਤੇ ਗਏ ਉਸ ਜਸ਼ਨ ਨੂੰ ਚਿੰਨ੍ਹਿਤ ਕਰਦੇ ਹਨ ਜਿਸ ਨੇ ਹੁਣੇ ਹੀ ਉਸ ਧਨਵਾਨ ਰਾਸ਼ਟਰਪਤੀ ਨੂੰ ਮਾਰ ਸੁੱਟਿਆ ਸੀ ਜਿਸ ਨੇ ਗਲੋਬਲਿਜ਼ਮ ਨੂੰ ਭੜਕਾਇਆ ਸੀ। ਜਸ਼ਨ ਦਾ ਉਹ ਇਤਿਹਾਸ ਬਾਇਡਨ ਦੇ ਸ਼ਪਥ-ਗ੍ਰਹਿਣ ਦੇ ਸਮੇਂ ਤੋਂ ਸ਼ੁਰੂ ਹੋਇਆ, ਅਤੇ ਇਹ ਇੱਕ ਅਜਿਹਾ ਸਮਾਂ ਦਰਸਾਉਂਦਾ ਹੈ ਜੋ ਟਰੰਪ ਦੇ ਦੂਜੇ ਸ਼ਪਥ-ਗ੍ਰਹਿਣ ਨਾਲ ਸਮਾਪਤ ਹੁੰਦਾ ਹੈ। ਇਹ ਗੱਲ ਧਿਆਨਯੋਗ ਹੈ ਕਿ ਟਰੰਪ ਤਿੰਨ ਵਾਰ ਰਾਸ਼ਟਰਪਤੀ ਲਈ ਚੋਣ ਲੜਦਾ ਹੈ, ਅਤੇ ਪਹਿਲੀ ਅਤੇ ਆਖਰੀ ਵਾਰ ਉਹ ਜਿੱਤਦਾ ਹੈ, ਪਰ ਵਿਚਕਾਰ ਉਸ ਦੀ ਜਿੱਤ ਉਸ ਸ਼ਕਤੀ ਵੱਲੋਂ ਚੋਰੀ ਕਰ ਲਈ ਗਈ ਜਿਸ ਨੂੰ ਧਰਮ-ਸ਼ਾਸਤਰ ਝੂਠ ਦਾ ਪਿਤਾ ਕਹਿੰਦਾ ਹੈ। ਚੋਰੀ ਕੀਤੀ ਗਈ ਚੋਣ ਨਾਲ ਸ਼ੁਰੂ ਹੋਏ ਪੇਲੋਸੀ ਮੁਕੱਦਮੇ ਬਦਲੇ ਦੇ ਪੇਲੋਸੀ ਮੁਕੱਦਮਿਆਂ ਦੇ ਦੂਜੇ ਸਮੂਹ ਦੀ ਪਹਿਚਾਣ ਕਰਾਉਂਦੇ ਹਨ, ਜੋ 20 ਜਨਵਰੀ, 2025 ਨੂੰ ਟਰੰਪ ਦੇ ਸ਼ਪਥ-ਗ੍ਰਹਿਣ ਸਮੇਂ ਸ਼ੁਰੂ ਹੁੰਦੇ ਹਨ।</w:t>
      </w:r>
    </w:p>
    <w:p>
      <w:pPr>
        <w:pStyle w:val="ArticleBody"/>
        <w:jc w:val="left"/>
      </w:pPr>
      <w:r>
        <w:rPr>
          <w:rFonts w:ascii="Nirmala UI" w:hAnsi="Nirmala UI" w:eastAsia="Nirmala UI" w:cs="Nirmala UI"/>
        </w:rPr>
        <w:t>ਜੋ ਬਾਈਡਨ ਦੀ ਰਾਸ਼ਟਰਪਤੀ ਅਵਧੀ ਦਾ ਸਮਾਂ ਪੇਲੋਸੀ ਦੇ ਮੁਕੱਦਮਿਆਂ ਦੀ ਇੱਕ ਲੜੀ ਨਾਲ ਸ਼ੁਰੂ ਹੁੰਦਾ ਹੈ ਅਤੇ ਪੇਲੋਸੀ ਦੇ ਮੁਕੱਦਮਿਆਂ ਦੀ ਇੱਕ ਹੋਰ ਲੜੀ ਨਾਲ ਸਮਾਪਤ ਹੁੰਦਾ ਹੈ। ਦੋਵੇਂ ਹੀ ਰਾਜਨੀਤਿਕ ਮੁਕੱਦਮੇ ਹਨ, ਪਰ ਮੁਕੱਦਮਿਆਂ ਦੇ ਦੂਜੇ ਸਮੂਹ ਵਿੱਚ ਜਿਨ੍ਹਾਂ ਉੱਤੇ ਕਾਰਵਾਈ ਕੀਤੀ ਜਾਂਦੀ ਹੈ, ਉਹ ਉਹੀ ਹਨ ਜਿਨ੍ਹਾਂ ਨੇ ਪਹਿਲੇ ਮੁਕੱਦਮਿਆਂ ਵਿੱਚ ਅਗਵਾਈ ਕੀਤੀ ਸੀ। ਟਰੰਪ ਦੇ ਦੂਜੇ ਸ਼ਪਥ-ਗ੍ਰਹਿਣ ਸਮੇਂ 164 ਈਸਾ ਪੂਰਵ ਦਾ ਵਰ੍ਹਾ ਚਿੰਨ੍ਹਿਤ ਹੁੰਦਾ ਹੈ। ਟਰੰਪ ਦਾ ਦੂਜਾ ਸ਼ਪਥ-ਗ੍ਰਹਿਣ 164 ਈਸਾ ਪੂਰਵ ਦੁਆਰਾ ਪ੍ਰਤੀਕਿਤ ਕੀਤਾ ਗਿਆ ਹੈ, ਅਤੇ ਯਹੂਦੀ ਮੰਦਰ ਦੇ ਪੁਨਰ-ਸਮਰਪਣ ਨਾਲ ਦੂਜੀ ਵਾਰ ਰਾਜਨੀਤਿਕ ਮੰਦਰ ਦੇ ਪੁਨਰ-ਸਮਰਪਣ ਦੀ ਪ੍ਰਤੀਨਿਧਤਾ ਹੁੰਦੀ ਹੈ।</w:t>
      </w:r>
    </w:p>
    <w:p>
      <w:pPr>
        <w:pStyle w:val="ArticleBody"/>
        <w:jc w:val="left"/>
      </w:pPr>
      <w:r>
        <w:rPr>
          <w:rFonts w:ascii="Nirmala UI" w:hAnsi="Nirmala UI" w:eastAsia="Nirmala UI" w:cs="Nirmala UI"/>
        </w:rPr>
        <w:t>ਉਹੀ ਸਾਲ ਸੀ ਜਦੋਂ ਐਂਟੀਓਕਸ ਐਪਿਫੇਨਿਸ ਦੀ ਮੌਤ ਹੋਈ, ਅਤੇ ਉਹੀ ਉਹ ਸ਼ਕਤੀ ਸੀ ਜਿਸ ਨੇ ਯੂਨਾਨ ਦੀਆਂ ਧਾਰਮਿਕ ਰਵਾਇਤਾਂ ਯਹੂਦੀਆਂ ਉੱਤੇ ਥੋਪੀਆਂ, ਅਤੇ ਇਸ ਤਰ੍ਹਾਂ 167 BC ਦੀ ਮੱਕਾਬੀ ਬਗਾਵਤ ਦਾ ਕਾਰਨ ਬਣਿਆ। 2025 ਵਿੱਚ ਟਰੰਪ ਦੇ ਦੂਜੇ ਸ਼ਪਥ-ਗ੍ਰਹਿਣ ਸਮੇਂ, ਯੂਨਾਨ ਦਾ ਧਰਮ (ਗਲੋਬਲਿਜ਼ਮ) ਸੰਯੁਕਤ ਰਾਜ ਵਿੱਚ ਪੂਰੀ ਤਰ੍ਹਾਂ ਅਧੀਨ ਕਰ ਦਿੱਤਾ ਜਾਵੇਗਾ, ਅਤੇ ਸ਼ੈਤਾਨੀ ਅਚਰਜ ਕਲੀਸਿਆ ਅਤੇ ਰਾਜ ਨੂੰ ਇਕੱਠੇ ਲਿਆਉਣ ਦੇ ਕੰਮ ਨੂੰ ਸਮਰੱਥ ਕਰਨ ਲਈ ਸ਼ੁਰੂ ਹੋ ਜਾਣਗੇ। ਉਸ ਵੇਲੇ ਟਰੰਪ ਉਹ ਕਾਰਜਕਾਰੀ ਆਦੇਸ਼ਾਂ ’ਤੇ ਦਸਤਖ਼ਤ ਕਰੇਗਾ ਜੋ Alien and Sedition Acts ਦੇ ਸਮਾਂਤਰ ਹੋਣਗੇ, ਅਤੇ ਇਸ ਤਰ੍ਹਾਂ ਦਰਿੰਦੇ ਦੇ ਬੁੱਤ ਦੀ ਰਚਨਾ (161 BC) ਦੀ ਸ਼ੁਰੂਆਤ ਨੂੰ ਚਿੰਨ੍ਹਿਤ ਕਰੇਗਾ, ਅਤੇ ਉਹ Pelosi Trials ਦੀ ਦੂਜੀ ਲੜੀ ਸ਼ੁਰੂ ਕਰੇਗਾ। Alien and Sedition Acts ਦਰਿੰਦੇ ਦੇ ਬੁੱਤ ਦੀ ਰਚਨਾ ਦੇ ਸਮੇਂ ਦੀ ਸ਼ੁਰੂਆਤ ਨੂੰ ਚਿੰਨ੍ਹਿਤ ਕਰਦੇ ਹਨ, ਅਤੇ ਉਹ ਸਮਾਂ Sunday law ’ਤੇ ਸਮਾਪਤ ਹੁੰਦਾ ਹੈ, ਜਿਵੇਂ ਕਿ 158 BC ਦੁਆਰਾ ਪ੍ਰਤੀਕਾਤਮਕ ਰੂਪ ਵਿੱਚ ਦਰਸਾਇਆ ਗਿਆ ਹੈ।</w:t>
      </w:r>
    </w:p>
    <w:p>
      <w:pPr>
        <w:pStyle w:val="ArticleBody"/>
        <w:jc w:val="left"/>
      </w:pPr>
      <w:r>
        <w:rPr>
          <w:rFonts w:ascii="Nirmala UI" w:hAnsi="Nirmala UI" w:eastAsia="Nirmala UI" w:cs="Nirmala UI"/>
        </w:rPr>
        <w:t>ਇਸ ਤਰ੍ਹਾਂ, ਉਹ ਅਵਧੀ ਜੋ ਜਾਨਵਰ ਦੀ ਮੂਰਤ ਦੀ ਰਚਨਾ ਹੈ, ਉਹਨਾਂ “ਕਿਰਿਆਵਾਂ” ਨਾਲ ਸ਼ੁਰੂ ਹੁੰਦੀ ਹੈ ਜੋ ਟ੍ਰੰਪ ਨੂੰ ਮੁੱਖ ਧਾਰਾ ਮੀਡੀਆ ਨੂੰ ਬੰਦ ਕਰਨ, ਗੈਰਕਾਨੂੰਨੀ ਪਰਦੇਸੀਆਂ ਨੂੰ ਦੇਸ਼ ਤੋਂ ਬਾਹਰ ਕੱਢਣ, ਅਤੇ ਉਹਨਾਂ ਨੂੰ ਗ੍ਰਿਫ਼ਤਾਰ ਕਰਕੇ ਮੁਕੱਦਮੇ ਲਈ ਪੇਸ਼ ਕਰਨ ਦੀ ਆਗਿਆ ਦਿੰਦੀਆਂ ਹਨ ਜੋ ਡੈਮੋਕ੍ਰੈਟਿਕ ਪਾਰਟੀ ਦੀ ਸਾਜ਼ਿਸ਼ ਵਿੱਚ ਸ਼ਾਮਲ ਹਨ। ਇਸ ਅਵਧੀ ਦੀ ਸ਼ੁਰੂਆਤ ਟ੍ਰੰਪ ਵੱਲੋਂ ਲਿਆਂਦੇ ਗਏ ਰਾਜਨੀਤਿਕ ਅਤਿਆਚਾਰ ਨੂੰ ਦਰਸਾਉਂਦੀ ਹੈ ਅਤੇ ਇਸ ਦਾ ਅੰਤ ਧਾਰਮਿਕ ਅਤਿਆਚਾਰ ਨਾਲ ਹੁੰਦਾ ਹੈ।</w:t>
      </w:r>
    </w:p>
    <w:p>
      <w:pPr>
        <w:pStyle w:val="ArticleBody"/>
        <w:jc w:val="left"/>
      </w:pPr>
      <w:r>
        <w:rPr>
          <w:rFonts w:ascii="Nirmala UI" w:hAnsi="Nirmala UI" w:eastAsia="Nirmala UI" w:cs="Nirmala UI"/>
        </w:rPr>
        <w:t>ਇਸ ਅਰਥ ਵਿੱਚ 1789 ਅਤੇ ਸੰਵਿਧਾਨ ਦਾ ਮੱਧਲਾ ਰਾਹ-ਚਿੰਨ੍ਹ 2021 ਦੇ Pelosi Trials ਹਨ, ਜੋ ਇੱਕ ਅਜੇਹੇ ਸਮੇਂ-ਕਾਲ ਨੂੰ ਦਰਸਾਉਂਦੇ ਹਨ ਜੋ ਆਰੰਭ ਵਾਲੇ ਹੀ ਇਤਿਹਾਸ ਨਾਲ ਸਮਾਪਤ ਹੁੰਦਾ ਹੈ, ਪਰ Pelosi Trials ਦਾ ਆਖਰੀ ਸਮੂਹ ਉਨ੍ਹਾਂ ਲੋਕਾਂ ਦੀ ਇੱਕ ਰਾਜਨੀਤਿਕ ਉਲਟ-ਫੇਰ ਹੈ ਜੋ ਵਰਤਮਾਨ ਵਿੱਚ ਮੁਕੱਦਮੇ ਭੁਗਤ ਰਹੇ ਹਨ ਅਤੇ ਕੈਦ ਕੀਤੇ ਜਾ ਰਹੇ ਹਨ। ਧਰਮਤਿਆਗੀ Protestantism ਦੀ ਰੇਖਾ ਵਿੱਚ ਦੂਜਾ ਰਾਹ-ਚਿੰਨ੍ਹ Pelosi Trials ਹਨ, ਜੋ Joe Biden ਦੀ ਰਾਸ਼ਟਰਪਤੀ ਮਿਆਦ ਨੂੰ ਆਪਣੇ ਅੰਦਰ ਸਮੇਟਦੇ ਹਨ, ਅਤੇ ਇਹ ਸਮਾਂ-ਕਾਲ ਜਨਵਰੀ 2025 ਵਿੱਚ ਸਮਾਪਤ ਹੁੰਦਾ ਹੈ, ਜਦੋਂ ਧਰਮਤਿਆਗੀ Republicanism ਦੀ ਰੇਖਾ ਵਿੱਚ 1789 ਦਾ ਰਾਹ-ਚਿੰਨ੍ਹ 20 ਜਨਵਰੀ 2025 ਨੂੰ Trump ਦੇ ਦੂਜੇ ਸ਼ਪਥ-ਗ੍ਰਹਿਣ ਤੋਂ ਤੁਰੰਤ ਬਾਅਦ ਆਉਣ ਵਾਲੇ executive orders ਨਾਲ ਪ੍ਰਗਟ ਹੁੰਦਾ ਹੈ। ਇਸ ਨਾਲ ਇੱਕ ਅਜਿਹਾ ਸਮਾਂ-ਕਾਲ ਸ਼ੁਰੂ ਹੁੰਦਾ ਹੈ ਜਿਸ ਵਿੱਚ ਕੌਮ ਅਜਗਰ ਵਾਂਗ ਬੋਲਦੀ ਹੈ (Alien and Sedition Acts), ਜੋ Sunday law ਤੱਕ ਲੈ ਜਾਂਦਾ ਹੈ ਜਿੱਥੇ ਕੌਮ ਅਜਗਰ ਵਾਂਗ ਬੋਲਦੀ ਹੈ। ਉਸ ਸਮੇਂ-ਕਾਲ ਵਿੱਚ ਸੰਵਿਧਾਨ, ਜਿਸ ਦਾ ਪ੍ਰਤੀਨਿਧਿਤਵ 1789 ਕਰਦਾ ਹੈ, ਕ੍ਰਮਵਾਰ ਰੂਪ ਵਿੱਚ ਉਲਟਿਆ ਜਾਂਦਾ ਹੈ।</w:t>
      </w:r>
    </w:p>
    <w:p>
      <w:pPr>
        <w:pStyle w:val="ArticleBody"/>
        <w:jc w:val="left"/>
      </w:pPr>
      <w:r>
        <w:rPr>
          <w:rFonts w:ascii="Nirmala UI" w:hAnsi="Nirmala UI" w:eastAsia="Nirmala UI" w:cs="Nirmala UI"/>
        </w:rPr>
        <w:t>ਟਰੰਪ ਦੇ ਦੂਜੇ ਸ਼ਪਥ-ਗ੍ਰਹਿਣ ਸਮੇਂ ਉਹ ਸੱਤ ਵਿੱਚੋਂ ਉਹ ਅੱਠਵਾਂ ਰਾਸ਼ਟਰਪਤੀ ਬਣ ਜਾਂਦਾ ਹੈ, ਅਤੇ ਦਰਿੰਦੇ ਦੀ ਮੂਰਤੀ ਦੀ ਰਚਨਾ ਇਹ ਪਛਾਣ ਕਰਵਾਉਂਦੀ ਹੈ ਕਿ ਪ੍ਰੋਟੈਸਟੈਂਟਵਾਦ ਅਤੇ ਰਿਪਬਲਿਕਨਵਾਦ ਦੇ ਧਰਮਤਿਆਗੀ ਸਿੰਗ ਕਿਵੇਂ ਇਕੱਠੇ ਹੋ ਕੇ ਇੱਕ ਹੀ ਸਿੰਗ ਬਣ ਜਾਂਦੇ ਹਨ, ਜਿਸ ਸੰਬੰਧ ਵਿੱਚ ਪ੍ਰੋਟੈਸਟੈਂਟ ਨਿਯੰਤਰਣ ਵਿੱਚ ਹੁੰਦੇ ਹਨ। ਇਸੇ ਇਤਿਹਾਸ ਵਿੱਚ ਉਹ ਲੋਕ ਜਿਨ੍ਹਾਂ ਨੂੰ ਇੱਕ ਸੌ ਚੁਆਲੀ ਹਜ਼ਾਰ ਹੋਣ ਲਈ ਬੁਲਾਇਆ ਗਿਆ ਹੈ, ਜਲਦੀ ਆਉਣ ਵਾਲੇ ਐਤਵਾਰ ਕਾਨੂੰਨ ਵਿੱਚ ਸੱਚੇ ਪ੍ਰੋਟੈਸਟੈਂਟਵਾਦ ਦੇ ਸਿੰਗ ਵਜੋਂ ਉੱਪਰ ਚੁੱਕੇ ਜਾਣ ਤੋਂ ਪਹਿਲਾਂ ਹੀ ਮੁਹਰਬੰਦ ਕੀਤੇ ਜਾਂਦੇ ਹਨ।</w:t>
      </w:r>
    </w:p>
    <w:p>
      <w:pPr>
        <w:pStyle w:val="ArticleBody"/>
        <w:jc w:val="left"/>
      </w:pPr>
      <w:r>
        <w:rPr>
          <w:rFonts w:ascii="Nirmala UI" w:hAnsi="Nirmala UI" w:eastAsia="Nirmala UI" w:cs="Nirmala UI"/>
        </w:rPr>
        <w:t>ਮੁਹਰ ਲਗਾਉਣ ਵਾਲਾ ਸੰਦੇਸ਼, ਜੋ ਯਿਸੂ ਮਸੀਹ ਦਾ ਪਰਕਾਸ਼ ਹੈ ਅਤੇ ਜੋ ਕਿਰਪਾ-ਅਵਧੀ ਬੰਦ ਹੋਣ ਤੋਂ ਠੀਕ ਪਹਿਲਾਂ ਅਨਮੁਹਰ ਕੀਤਾ ਜਾਂਦਾ ਹੈ, ਦਾਨੀਏਲ ਦਾ ਉਹ ਹਿੱਸਾ ਹੈ ਜੋ ਅੰਤਲੇ ਦਿਨਾਂ ਨਾਲ ਸੰਬੰਧਿਤ ਹੈ। ਉਹ ਹਿੱਸਾ ਜੋ ਅਨਮੁਹਰ ਕੀਤਾ ਗਿਆ ਹੈ, ਦਾਨੀਏਲ 11:40 ਦਾ ਲੁਕਿਆ ਹੋਇਆ ਇਤਿਹਾਸ ਹੈ, ਅਤੇ ਆਯਤਾਂ 13 ਤੋਂ 15 ਉਸ ਲੁਕੇ ਹੋਏ ਇਤਿਹਾਸ ਨਾਲ ਸੰਗਤ ਕਰਦੀਆਂ ਹਨ। ਇਸ ਲਈ, ਉਹ ਸੰਦੇਸ਼ ਜੋ ਕਿਰਪਾ-ਅਵਧੀ ਬੰਦ ਹੋਣ ਤੋਂ ਠੀਕ ਪਹਿਲਾਂ ਅਨਮੁਹਰ ਕੀਤਾ ਜਾਂਦਾ ਹੈ, ਜਿਸ ਦਾ ਪ੍ਰਤਿਰੂਪ ਨਬੂਕਦਨੇੱਸਰ ਦੀ ਜਾਨਵਰਾਂ ਵਾਲੀ ਮੂਰਤੀ ਦੇ ਲੁਕੇ ਹੋਏ ਭਵਿੱਖਬਾਣੀ ਸੰਦੇਸ਼ ਦੁਆਰਾ ਦਿੱਤਾ ਗਿਆ ਹੈ, ਉਹੀ ਸੰਦੇਸ਼ ਹੈ ਜੋ ਪ੍ਰੋਟੈਸਟੈਂਟਵਾਦ ਅਤੇ ਰਿਪਬਲਿਕਨਵਾਦ ਦੇ ਧਰਮ-ਤਿਆਗੀ ਸਿੰਗਾਂ ਦੀਆਂ ਦੋ ਲੱਕੜੀਆਂ ਦੇ ਜੁੜਨ ਬਾਰੇ ਹੈ, ਜਿਨ੍ਹਾਂ ਦੀ ਪ੍ਰਤੀਨਿਧਤਾ ਆਯਤਾਂ 13 ਤੋਂ 15 ਵਿੱਚ ਮੱਕਾਬੀਆਂ ਅਤੇ ਅੰਤਿਓਖੁਸ III ਦੁਆਰਾ ਕੀਤੀ ਗਈ ਹੈ।</w:t>
      </w:r>
    </w:p>
    <w:p>
      <w:pPr>
        <w:pStyle w:val="ArticleBody"/>
        <w:jc w:val="left"/>
      </w:pPr>
      <w:r>
        <w:rPr>
          <w:rFonts w:ascii="Nirmala UI" w:hAnsi="Nirmala UI" w:eastAsia="Nirmala UI" w:cs="Nirmala UI"/>
        </w:rPr>
        <w:t>ਉਹ ਸੁਨੇਹਾ ਜੋ ਜਾਨਵਰ ਦੀ ਮੂਰਤੀ ਦੀ ਰਚਨਾ ਦੀ ਪਹਿਚਾਣ ਕਰਦਾ ਹੈ, ਉਹੀ ਸੁਨੇਹਾ ਹੈ ਜੋ ਉਸ ਪਵਿਤ੍ਰੀਕਰਨ ਨੂੰ ਸੰਚਾਰਿਤ ਕਰਦਾ ਹੈ ਜੋ ਸੱਚੇ ਪ੍ਰੋਟੈਸਟੈਂਟ ਸਿੰਗਰ ਨੂੰ ਮੁਹਰਬੰਦ ਕਰਦਾ ਹੈ।</w:t>
      </w:r>
    </w:p>
    <w:p>
      <w:pPr>
        <w:pStyle w:val="ArticleBody"/>
        <w:jc w:val="left"/>
      </w:pPr>
      <w:r>
        <w:rPr>
          <w:rFonts w:ascii="Nirmala UI" w:hAnsi="Nirmala UI" w:eastAsia="Nirmala UI" w:cs="Nirmala UI"/>
        </w:rPr>
        <w:t>ਚੌਦਹੀਂ ਆਇਤ ਵਿੱਚ, ਈਸਾ ਪੂਰਵ 200 ਦੇ ਸਾਲ ਵਿੱਚ, ਅਜਾਤੀ ਰੋਮ ਦਾ ਪਹਿਲੀ ਵਾਰ ਭਵਿੱਖਬਾਣੀਕ ਕਥਾ-ਵਰਨਨ ਵਿੱਚ ਪਰਚਾਓ ਕੀਤਾ ਜਾਂਦਾ ਹੈ, ਜਦੋਂ ਉਹ ਮਿਸਰ ਦੇ ਨਵੇਂ ਨਾਬਾਲਗ ਰਾਜੇ ਦੀ ਰੱਖਿਆ ਕਰਨ ਲਈ ਉੱਠ ਖੜ੍ਹਾ ਹੋਇਆ, ਉਸ ਗੱਠਜੋੜ ਦੇ ਵਿਰੁੱਧ ਜੋ ਮਿਸਰ ਦੇ ਖ਼ਿਲਾਫ਼ ਅੰਤੀਓਖੁਸ ਤੀਜੇ ਅਤੇ ਮਕਦੂਨੀਆ ਦੇ ਫ਼ਿਲਿਪ ਦੁਆਰਾ ਬਣਾਇਆ ਗਿਆ ਸੀ। ਉਸੇ ਸਾਲ ਪਾਨਿਉਮ ਦੀ ਲੜਾਈ ਅੰਤੀਓਖੁਸ ਤੀਜੇ ਵੱਲੋਂ ਪਤੋਲਮੀ ਪੰਜਵੇਂ ਦੇ ਵਿਰੁੱਧ ਲੜੀ ਗਈ ਸੀ। ਤੇਰੇ ਲੋਕਾਂ ਦੇ ਲੁਟੇਰਿਆਂ ਦਾ ਪਰਚਾਓ, ਜੋ ਦਰਸ਼ਨ ਨੂੰ ਸਥਾਪਿਤ ਕਰਦੇ ਹਨ, ਅੰਤੀਓਖੁਸ ਅਤੇ ਫ਼ਿਲਿਪ ਵਿਚਕਾਰ ਗੱਠਜੋੜ, ਅਤੇ ਪਾਨਿਉਮ ਦੀ ਲੜਾਈ—ਇਹ ਸਭ ਕੁਝ ਉਸੇ ਸਾਲ ਵਾਪਰਿਆ ਸੀ। ਇਸ ਲਈ, ਇਹ ਵੇਮਾਰਕ ਅੰਤੀਓਖੁਸ, ਜੋ ਧਰਤੀ ਦੇ ਜੰਤੂ ਦੇ ਗਣਤੰਤਰਕ ਸਿੰਗ ਦਾ ਪ੍ਰਤੀਕ-ਰੂਪ ਹੈ, ਅਤੇ ਮਕਦੂਨੀਆ ਦੇ ਫ਼ਿਲਿਪ, ਜੋ ਯੂਨਾਨ ਦਾ ਪ੍ਰਾਚੀਨ ਨਾਮ ਹੈ ਅਤੇ ਸੰਯੁਕਤ ਰਾਸ਼ਟਰਾਂ ਦਾ ਪ੍ਰਤੀਕ-ਰੂਪ ਹੈ, ਦੇ ਵਿਚਕਾਰ ਇੱਕ ਗੱਠਜੋੜ ਦੀ ਪਛਾਣ ਕਰਦਾ ਹੈ।</w:t>
      </w:r>
    </w:p>
    <w:p>
      <w:pPr>
        <w:pStyle w:val="ArticleBody"/>
        <w:jc w:val="left"/>
      </w:pPr>
      <w:r>
        <w:rPr>
          <w:rFonts w:ascii="Nirmala UI" w:hAnsi="Nirmala UI" w:eastAsia="Nirmala UI" w:cs="Nirmala UI"/>
        </w:rPr>
        <w:t>ਭਵਿੱਖਬਾਣੀਕ ਪੱਧਰ ਤੇ, ਪਾਨਿਯੁਮ ਦੀ ਲੜਾਈ ਵਿੱਚ ਅਜਗਰ (ਮੈਕਡੋਨ) ਅਤੇ ਝੂਠੇ ਨਬੀ (USA) ਦੇ ਵਿਚਕਾਰ ਇੱਕ ਗੱਠਜੋੜ ਬਣਦਾ ਹੈ। ਇਸ ਗੱਠਜੋੜ ਦੀ ਮੂਲ ਪ੍ਰੇਰਣਾ ਮਿਸਰ ਦੇ ਖੇਤਰ ਨੂੰ ਆਪਸ ਵਿੱਚ ਵੰਡਣਾ ਸੀ, ਜੋ ਢਹਿੰਦੀ ਹੋਈ ਰੂਸ ਦੀ ਪ੍ਰਤੀਨਿਧਤਾ ਕਰੇਗਾ।</w:t>
      </w:r>
    </w:p>
    <w:p>
      <w:pPr>
        <w:pStyle w:val="ArticleBody"/>
        <w:jc w:val="left"/>
      </w:pPr>
      <w:r>
        <w:rPr>
          <w:rFonts w:ascii="Nirmala UI" w:hAnsi="Nirmala UI" w:eastAsia="Nirmala UI" w:cs="Nirmala UI"/>
        </w:rPr>
        <w:t>ਜਦੋਂ ਯਿਸੂ ਆਪਣੇ ਚੇਲਿਆਂ ਨੂੰ ਪਾਨਿਯੂਮ ਲੈ ਗਿਆ, ਉਸ ਵੇਲੇ ਉਸ ਦਾ ਨਾਮ ਕੈਸਰੀਆ ਫਿਲਿੱਪੀ ਸੀ। ਹੇਰੋਦ ਮਹਾਨ ਦੇ ਪੋਤੇ, ਹੇਰੋਦ ਫਿਲਿੱਪੀ ਨੇ ਸ਼ਹਿਰ ਦੀ ਮੁੜ-ਬਹਾਲੀ ਪੂਰੀ ਕੀਤੀ ਸੀ ਅਤੇ ਉਸ ਦਾ ਨਾਮ ਕੈਸਰ ਆਗਸਤੁਸ ਅਤੇ ਆਪਣੇ ਨਾਮ ਉੱਤੇ ਰੱਖਿਆ, ਇਸ ਤਰ੍ਹਾਂ ਕੈਸਰੀਆ ਫਿਲਿੱਪੀ। ਉਨ੍ਹਾਂ ਦਾ ਸੰਬੰਧ ਰੋਮ ਨਾਲ ਰੋਮ ਦਾ ਪ੍ਰਤੀਨਿਧਿਤਵ ਕਰਦਾ ਹੈ, ਪਰ ਕੈਸਰ ਨਾਲ ਸੰਬੰਧ ਵਿੱਚ ਫਿਲਿੱਪੀ ਇੱਕ ਨਿਮਣਾ ਰੋਮ ਹੈ, ਅਤੇ ਭਵਿੱਖਬਾਣੀ ਦੇ ਪੱਧਰ ਉੱਤੇ ਹੇਰੋਦ ਫਿਲਿੱਪੀ ਹੇਰੋਦਿਆਸ ਦੀ ਧੀ ਸਲੋਮੀ ਦਾ ਪ੍ਰਤੀਨਿਧਿਤਵ ਕਰਦਾ ਹੈ। ਇਸ ਲਈ, ਕੈਸਰੀਆ ਫਿਲਿੱਪੀ ਨਾਮ ਵਿੱਚ ਅਸੀਂ ਵੇਖਦੇ ਹਾਂ ਕਿ ਹੇਰੋਦ ਫਿਲਿੱਪੀ ਝੂਠੇ ਨਬੀ ਦਾ ਪ੍ਰਤੀਨਿਧਿਤਵ ਕਰਦਾ ਹੈ, ਅਤੇ ਕੈਸਰ ਪਾਪਸੀ ਦਾ ਪ੍ਰਤੀਨਿਧਿਤਵ ਕਰਦਾ ਹੈ।</w:t>
      </w:r>
    </w:p>
    <w:p>
      <w:pPr>
        <w:pStyle w:val="ArticleBody"/>
        <w:jc w:val="left"/>
      </w:pPr>
      <w:r>
        <w:rPr>
          <w:rFonts w:ascii="Nirmala UI" w:hAnsi="Nirmala UI" w:eastAsia="Nirmala UI" w:cs="Nirmala UI"/>
        </w:rPr>
        <w:t>ਇਸ ਲਈ ਪੇਨੀਅਮ ਦਾ ਭਵਿੱਖਬਾਣੀਕ ਇਤਿਹਾਸ ਦੋ ਗਠਜੋੜਾਂ ਨੂੰ ਪ੍ਰਗਟ ਕਰਦਾ ਹੈ: ਇਕ ਵਿੱਚ ਝੂਠਾ ਨਬੀ (ਟਰੰਪ) ਅਜਗਰ (ਸੰਯੁਕਤ ਰਾਸ਼ਟਰ) ਨਾਲ ਹੱਥ ਮਿਲਾਉਂਦਾ ਹੈ, ਅਤੇ ਦੂਜੇ ਵਿੱਚ ਝੂਠਾ ਨਬੀ (ਟਰੰਪ) ਪਾਪਾਈ ਪ੍ਰਣਾਲੀ (ਸੀਜ਼ਰ) ਨਾਲ ਹੱਥ ਮਿਲਾਉਂਦਾ ਹੈ। ਆਯਤ ਸੋਲ੍ਹਾਂ ਵਿੱਚ ਐਤਵਾਰ ਦੇ ਕਾਨੂੰਨ ਦੀ ਨੁਮਾਇੰਦਗੀ ਕੀਤੀ ਗਈ ਹੈ, ਅਤੇ ਉੱਥੇ ਹੀ ਤਿਹਰੀ ਗਠਜੋੜ ਲਾਗੂ ਕੀਤੀ ਜਾਂਦੀ ਹੈ, ਪਰ ਇਹ ਬੰਨਤ ਅਸਲ ਵਿੱਚ ਐਤਵਾਰ ਦੇ ਕਾਨੂੰਨ ਤੋਂ ਪਹਿਲਾਂ ਹੀ, ਆਯਤ ਪੰਦਰ੍ਹਾਂ ਅਤੇ ਪੇਨੀਅਮ ਦੀ ਲੜਾਈ ਵਿੱਚ ਕਾਇਮ ਕੀਤੀ ਜਾ ਚੁੱਕੀ ਸੀ।</w:t>
      </w:r>
    </w:p>
    <w:p>
      <w:pPr>
        <w:pStyle w:val="ArticleScripture"/>
        <w:jc w:val="left"/>
      </w:pPr>
      <w:r>
        <w:rPr>
          <w:rFonts w:ascii="Nirmala UI" w:hAnsi="Nirmala UI" w:eastAsia="Nirmala UI" w:cs="Nirmala UI"/>
        </w:rPr>
        <w:t>“ਪਰਮੇਸ਼ੁਰ ਦੀ ਬਿਵਸਥਾ ਦੀ ਉਲੰਘਣਾ ਕਰਦਿਆਂ ਪਾਪਤੰਤਰ ਦੀ ਸੰਸਥਾ ਨੂੰ ਲਾਗੂ ਕਰਨ ਵਾਲੇ ਫਰਮਾਨ ਦੁਆਰਾ, ਸਾਡੀ ਕੌਮ ਆਪਣੇ ਆਪ ਨੂੰ ਧਾਰਮਿਕਤਾ ਤੋਂ ਪੂਰੀ ਤਰ੍ਹਾਂ ਵੱਖ ਕਰ ਲਵੇਗੀ। ਜਦੋਂ ਪ੍ਰੋਟੈਸਟੈਂਟਵਾਦ ਆਪਣਾ ਹੱਥ ਉਸ ਖੱਡ ਦੇ ਪਾਰ ਵਧਾ ਕੇ ਰੋਮੀ ਸ਼ਕਤੀ ਦਾ ਹੱਥ ਫੜੇਗਾ, ਜਦੋਂ ਉਹ ਅਥਾਹ ਖਾਈ ਦੇ ਉੱਤੇ ਪਹੁੰਚ ਕੇ ਆਤਮਵਾਦ ਨਾਲ ਹੱਥ ਮਿਲਾਏਗਾ, ਜਦੋਂ ਇਸ ਤਿਹਰੇ ਸੰਘ ਦੇ ਪ੍ਰਭਾਵ ਹੇਠ ਸਾਡਾ ਦੇਸ਼ ਪ੍ਰੋਟੈਸਟੈਂਟ ਅਤੇ ਗਣਤੰਤਰਕ ਸਰਕਾਰ ਹੋਣ ਦੇ ਨਾਤੇ ਆਪਣੇ ਸੰਵਿਧਾਨ ਦੇ ਹਰ ਸਿਧਾਂਤ ਨੂੰ ਅਸਵੀਕਾਰ ਕਰ ਦੇਵੇਗਾ, ਅਤੇ ਪਾਪਾਈ ਝੂਠਾਂ ਅਤੇ ਭਰਮਾਂ ਦੇ ਪ੍ਰਸਾਰ ਲਈ ਪ੍ਰਬੰਧ ਕਰੇਗਾ, ਤਦ ਅਸੀਂ ਜਾਣ ਸਕਾਂਗੇ ਕਿ ਸ਼ੈਤਾਨ ਦੀ ਅਦਭੁਤ ਕਰਤੂਤ ਦੇ ਸਮੇਂ ਦਾ ਆਗਮਨ ਹੋ ਗਿਆ ਹੈ ਅਤੇ ਅੰਤ ਨੇੜੇ ਹੈ।” Testimonies, volume 5, 451.</w:t>
      </w:r>
    </w:p>
    <w:p>
      <w:pPr>
        <w:pStyle w:val="ArticleBody"/>
        <w:jc w:val="left"/>
      </w:pPr>
      <w:r>
        <w:rPr>
          <w:rFonts w:ascii="Nirmala UI" w:hAnsi="Nirmala UI" w:eastAsia="Nirmala UI" w:cs="Nirmala UI"/>
        </w:rPr>
        <w:t>ਅਸੀਂ ਇਸ ਅਧਿਐਨ ਨੂੰ ਆਪਣੇ ਅਗਲੇ ਲੇਖ ਵਿੱਚ ਜਾਰੀ ਰੱਖਾਂਗੇ।</w:t>
      </w:r>
    </w:p>
    <w:p>
      <w:pPr>
        <w:pStyle w:val="ArticleScripture"/>
        <w:jc w:val="left"/>
      </w:pPr>
      <w:r>
        <w:rPr>
          <w:rFonts w:ascii="Nirmala UI" w:hAnsi="Nirmala UI" w:eastAsia="Nirmala UI" w:cs="Nirmala UI"/>
        </w:rPr>
        <w:t>“ਪਰਕਾਸ਼ਨਾ ਕੋਈ ਨਵੀਂ ਚੀਜ਼ ਦੀ ਰਚਨਾ ਜਾਂ ਆਵਿਸ਼ਕਾਰ ਨਹੀਂ, ਸਗੋਂ ਉਸ ਦੀ ਪ੍ਰਗਟਤਾ ਹੈ ਜੋ ਪ੍ਰਗਟ ਕੀਤੇ ਜਾਣ ਤੱਕ ਮਨੁੱਖਾਂ ਲਈ ਅਗਿਆਤ ਸੀ। ਸੁਸਮਾਚਾਰ ਵਿੱਚ ਨਿਹਿਤ ਮਹਾਨ ਅਤੇ ਅਨੰਤ ਸੱਚਾਈਆਂ ਪਰਮੇਸ਼ੁਰ ਦੇ ਸਾਹਮਣੇ ਆਪਣੇ ਆਪ ਨੂੰ ਨਿਮਰ ਕਰਨ ਅਤੇ ਲਗਨ ਨਾਲ ਖੋਜ ਕਰਨ ਦੁਆਰਾ ਪ੍ਰਗਟ ਕੀਤੀਆਂ ਜਾਂਦੀਆਂ ਹਨ। ਦਿਵਯ ਗੁਰੂ ਸੱਚਾਈ ਦੇ ਨਿਮਰ ਖੋਜੀ ਦੇ ਮਨ ਦੀ ਅਗਵਾਈ ਕਰਦਾ ਹੈ; ਅਤੇ ਪਵਿੱਤਰ ਆਤਮਾ ਦੀ ਮਾਰਗਦਰਸ਼ਨਾ ਦੁਆਰਾ, ਬਚਨ ਦੀਆਂ ਸੱਚਾਈਆਂ ਉਸ ਉੱਤੇ ਪ੍ਰਗਟ ਕੀਤੀਆਂ ਜਾਂਦੀਆਂ ਹਨ। ਅਤੇ ਇਸ ਤਰ੍ਹਾਂ ਮਾਰਗਦਰਸ਼ਿਤ ਹੋਣ ਨਾਲੋਂ ਗਿਆਨ ਦੀ ਕੋਈ ਹੋਰ ਵੱਧ ਨਿਸ਼ਚਿਤ ਅਤੇ ਪ੍ਰਭਾਵਸ਼ਾਲੀ ਵਿਧੀ ਨਹੀਂ ਹੋ ਸਕਦੀ। ਉੱਧਾਰਕਰਤਾ ਦੀ ਇਹ ਪ੍ਰਤਿਗਿਆ ਸੀ, ‘ਜਦੋਂ ਉਹ, ਅਰਥਾਤ ਸੱਚਾਈ ਦਾ ਆਤਮਾ, ਆਵੇਗਾ, ਤਾਂ ਉਹ ਤੁਹਾਨੂੰ ਸਾਰੇ ਸੱਚ ਵਿੱਚ ਮਾਰਗਦਰਸ਼ਨ ਕਰੇਗਾ।’ ਇਹ ਪਵਿੱਤਰ ਆਤਮਾ ਦੇ ਪ੍ਰਦਾਨ ਕੀਤੇ ਜਾਣ ਦੁਆਰਾ ਹੀ ਹੈ ਕਿ ਸਾਨੂੰ ਪਰਮੇਸ਼ੁਰ ਦੇ ਬਚਨ ਦੀ ਸਮਝ ਪ੍ਰਾਪਤ ਹੁੰਦੀ ਹੈ।”</w:t>
      </w:r>
    </w:p>
    <w:p>
      <w:pPr>
        <w:pStyle w:val="ArticleScripture"/>
        <w:jc w:val="left"/>
      </w:pPr>
      <w:r>
        <w:rPr>
          <w:rFonts w:ascii="Nirmala UI" w:hAnsi="Nirmala UI" w:eastAsia="Nirmala UI" w:cs="Nirmala UI"/>
        </w:rPr>
        <w:t>“ਜ਼ਬੂਰ ਲਿਖਣ ਵਾਲਾ ਲਿਖਦਾ ਹੈ, ‘ਇੱਕ ਜਵਾਨ ਆਪਣਾ ਰਾਹ ਕਿਸ ਤਰ੍ਹਾਂ ਸ਼ੁੱਧ ਕਰ ਸਕਦਾ ਹੈ? ਤੇਰੇ ਬਚਨ ਦੇ ਅਨੁਸਾਰ ਉਸ ਉੱਤੇ ਧਿਆਨ ਦੇ ਕੇ। ਮੈਂ ਆਪਣੇ ਸਾਰੇ ਦਿਲ ਨਾਲ ਤੈਨੂੰ ਖੋਜਿਆ ਹੈ; ਹੇ, ਮੈਨੂੰ ਤੇਰੇ ਹੁਕਮਾਂ ਤੋਂ ਭਟਕਣ ਨਾ ਦੇ.... ਮੇਰੀਆਂ ਅੱਖਾਂ ਖੋਲ੍ਹ, ਤਾਂ ਜੋ ਮੈਂ ਤੇਰੀ ਵਿਵਸਥਾ ਵਿੱਚੋਂ ਅਦਭੁਤ ਗੱਲਾਂ ਵੇਖ ਸਕਾਂ।’”</w:t>
      </w:r>
    </w:p>
    <w:p>
      <w:pPr>
        <w:pStyle w:val="ArticleScripture"/>
        <w:jc w:val="left"/>
      </w:pPr>
      <w:r>
        <w:rPr>
          <w:rFonts w:ascii="Nirmala UI" w:hAnsi="Nirmala UI" w:eastAsia="Nirmala UI" w:cs="Nirmala UI"/>
        </w:rPr>
        <w:t>“ਸਾਨੂੰ ਇਹ ਉਪਦੇਸ਼ ਦਿੱਤਾ ਗਿਆ ਹੈ ਕਿ ਅਸੀਂ ਸੱਚਾਈ ਨੂੰ ਇਸ ਤਰ੍ਹਾਂ ਖੋਜੀਏ ਜਿਵੇਂ ਲੁਕਿਆ ਹੋਇਆ ਖ਼ਜ਼ਾਨਾ ਖੋਜਿਆ ਜਾਂਦਾ ਹੈ। ਪ੍ਰਭੂ ਸੱਚ ਦੇ ਸੱਚੇ ਖੋਜੀ ਦੀ ਸਮਝ ਨੂੰ ਖੋਲ੍ਹ ਦਿੰਦਾ ਹੈ; ਅਤੇ ਪਵਿੱਤਰ ਆਤਮਾ ਉਸ ਨੂੰ ਪ੍ਰਕਾਸ਼ਨਾ ਦੀਆਂ ਸੱਚਾਈਆਂ ਨੂੰ ਸਮਝਣ ਯੋਗ ਬਣਾਉਂਦਾ ਹੈ। ਇਹੀ ਗੱਲ ਜ਼ਬੂਰ-ਲੇਖਕ ਦਾ ਭਾਵ ਹੈ ਜਦੋਂ ਉਹ ਬੇਨਤੀ ਕਰਦਾ ਹੈ ਕਿ ਉਸ ਦੀਆਂ ਅੱਖਾਂ ਖੋਲ੍ਹੀਆਂ ਜਾਣ ਤਾਂ ਜੋ ਉਹ ਵਿਵਸਥਾ ਵਿੱਚੋਂ ਅਦਭੁਤ ਗੱਲਾਂ ਨੂੰ ਵੇਖ ਸਕੇ। ਜਦੋਂ ਆਤਮਾ ਯਿਸੂ ਮਸੀਹ ਦੀਆਂ ਮਹਾਨਤਾਵਾਂ ਲਈ ਤਰਸਦੀ ਹੈ, ਤਦ ਮਨ ਨੂੰ ਉਸ ਉੱਤਮ ਲੋਕ ਦੀ ਮਹਿਮਾ ਨੂੰ ਸਮਝਣ ਦੀ ਸਮਰੱਥਾ ਪ੍ਰਾਪਤ ਹੁੰਦੀ ਹੈ। ਕੇਵਲ ਦਿਵਯ ਅਧਿਆਪਕ ਦੀ ਸਹਾਇਤਾ ਨਾਲ ਹੀ ਅਸੀਂ ਪਰਮੇਸ਼ੁਰ ਦੇ ਬਚਨ ਦੀਆਂ ਸੱਚਾਈਆਂ ਨੂੰ ਸਮਝ ਸਕਦੇ ਹਾਂ। ਮਸੀਹ ਦੇ ਵਿਦਿਆਲੇ ਵਿੱਚ ਅਸੀਂ ਨਿਮਰ ਅਤੇ ਦੀਨ ਹੋਣਾ ਸਿੱਖਦੇ ਹਾਂ, ਕਿਉਂਕਿ ਸਾਨੂੰ ਭਗਤੀ ਦੇ ਭੇਦਾਂ ਦੀ ਸਮਝ ਬਖ਼ਸ਼ੀ ਜਾਂਦੀ ਹੈ।”</w:t>
      </w:r>
    </w:p>
    <w:p>
      <w:pPr>
        <w:pStyle w:val="ArticleScripture"/>
        <w:jc w:val="left"/>
      </w:pPr>
      <w:r>
        <w:rPr>
          <w:rFonts w:ascii="Nirmala UI" w:hAnsi="Nirmala UI" w:eastAsia="Nirmala UI" w:cs="Nirmala UI"/>
        </w:rPr>
        <w:t>“ਜਿਸ ਨੇ ਬਚਨ ਨੂੰ ਪ੍ਰੇਰਿਆ ਸੀ, ਉਹੀ ਬਚਨ ਦਾ ਸੱਚਾ ਵਿਆਖਿਆਕਾਰ ਸੀ। ਮਸੀਹ ਨੇ ਆਪਣੀਆਂ ਸਿੱਖਿਆਵਾਂ ਨੂੰ ਇਹ ਕਰਕੇ ਦਰਸਾਇਆ ਕਿ ਉਸ ਨੇ ਆਪਣੇ ਸੁਣਨ ਵਾਲਿਆਂ ਦਾ ਧਿਆਨ ਕੁਦਰਤ ਦੇ ਸਧਾਰਣ ਨਿਯਮਾਂ ਵੱਲ ਅਤੇ ਉਹਨਾਂ ਜਾਣ-ਪਹਿਚਾਣ ਵਾਲੀਆਂ ਵਸਤੂਆਂ ਵੱਲ ਦਿਵਾਇਆ ਜਿਨ੍ਹਾਂ ਨੂੰ ਉਹ ਹਰ ਰੋਜ਼ ਵੇਖਦੇ ਅਤੇ ਹੱਥ ਲਾਉਂਦੇ ਸਨ। ਇਸ ਪ੍ਰਕਾਰ ਉਸ ਨੇ ਉਹਨਾਂ ਦੇ ਮਨਾਂ ਨੂੰ ਪ੍ਰਾਕ੍ਰਿਤਿਕ ਤੋਂ ਆਤਮਿਕ ਵੱਲ ਲੈ ਗਿਆ। ਬਹੁਤੇ ਲੋਕ ਉਸ ਦੇ ਦ੍ਰਿਸ਼ਟਾਂਤਾਂ ਦਾ ਅਰਥ ਤੁਰੰਤ ਨਾ ਸਮਝ ਸਕੇ; ਪਰ ਜਿਵੇਂ ਜਿਵੇਂ ਉਹ ਦਿਨੋਂ ਦਿਨ ਉਹਨਾਂ ਵਸਤੂਆਂ ਦੇ ਸੰਪਰਕ ਵਿੱਚ ਆਉਂਦੇ ਰਹੇ ਜਿਨ੍ਹਾਂ ਨਾਲ ਮਹਾਨ ਅਧਿਆਪਕ ਨੇ ਆਤਮਿਕ ਸੱਚਾਈਆਂ ਨੂੰ ਜੋੜਿਆ ਸੀ, ਤਿਵੇਂ ਤਿਵੇਂ ਕੁਝ ਲੋਕਾਂ ਨੇ ਦਿਵਿਆ ਸੱਚ ਦੇ ਉਹ ਪਾਠ ਪਛਾਣ ਲਏ ਜਿਨ੍ਹਾਂ ਨੂੰ ਉਹ ਉਹਨਾਂ ਦੇ ਮਨਾਂ ਉੱਤੇ ਅੰਕਿਤ ਕਰਨਾ ਚਾਹੁੰਦਾ ਸੀ, ਅਤੇ ਇਹ ਲੋਕ ਉਸ ਦੇ ਮਿਸ਼ਨ ਦੀ ਸੱਚਾਈ ਤੋਂ ਨਿਸ਼ਚਿਤ ਹੋ ਕੇ ਸੁਸਮਾਚਾਰ ਵਿੱਚ ਪਰਿਵਰਤਿਤ ਹੋ ਗਏ।” Sabbath School Worker, December 1, 1909.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ਬਾਣਵੇਂ</dc:title>
  <dc:subject>ਲੁਕਿਆ ਹੋਇਆ ਇਤਿਹਾਸ ਪ੍ਰਗਟ ਕਰਨਾ: ਦਾਨੀਏਲ 11 ਤੋਂ ਭਵਿੱਖਬਾਣੀਕ ਸਮਰੂਪਤਾਵਾਂ ਅਤੇ 144,000 ਦੀ ਮੁਹਰਬੰਦੀ</dc:subject>
  <dc:creator>Jeff Pippenger</dc:creator>
  <cp:keywords/>
  <dc:description>Generated by ArticleDigger from daniel\192_daniel.json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