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ਚੁਰਾਨਵੇਂ</w:t>
      </w:r>
    </w:p>
    <w:p>
      <w:pPr>
        <w:pStyle w:val="ArticleSubtitle"/>
        <w:jc w:val="left"/>
      </w:pPr>
      <w:r>
        <w:rPr>
          <w:rFonts w:ascii="Nirmala UI" w:hAnsi="Nirmala UI" w:eastAsia="Nirmala UI" w:cs="Nirmala UI"/>
        </w:rPr>
        <w:t>ਮੱਕਾਬੀਆਂ ਦੀਆਂ ਗੂੰਜਾਂ: ਟਰੰਪ ਦੀ ਜਿੱਤ ਅਤੇ ਦਰਿੰਦੇ ਦੀ ਮੂਰਤੀ ਵੱਲ ਭਵਿੱਖਬਾਣੀਕ ਮਾਰਗ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ਮੱਕਾਬੀਆਂ ਦੁਆਰਾ ਪ੍ਰਤੀਨਿਧਿਤ ਕੀਤੀ ਗਈ ਲੜੀ (ਜੋ ਸੰਯੁਕਤ ਰਾਜ ਅਮਰੀਕਾ ਵਿੱਚ ਧਰਮਤਿਆਗੀ ਪ੍ਰੋਟੈਸਟੈਂਟਵਾਦ ਦੀ ਪਛਾਣ ਕਰਦੀ ਹੈ), ਨੇ 167 ਈਸਾ-ਪੂਰਵ ਵਿੱਚ ਮੋਦੀਨ ਵਿਖੇ ਯੂਨਾਨੀ ਧਰਮ ਦੇ ਵਿਰੁੱਧ ਆਪਣਾ ਵਿਦਰੋਹ ਸ਼ੁਰੂ ਕੀਤਾ। ਉੱਥੇ ਮੱਕਾਬੀਆਂ ਨੇ ਯਹੂਦੀਆਂ ਉੱਤੇ ਯੂਨਾਨੀ ਧਰਮ ਥੋਪਣ ਲਈ ਅੰਤੀਓਖੁਸ ਏਪਿਫਾਨੇਸ ਦੇ ਯਤਨਾਂ ਉੱਤੇ ਜਿੱਤ ਪ੍ਰਾਪਤ ਕੀਤੀ, ਅਤੇ ਯਹੂਦੀਆਂ ਦੇ ਉਸ ਆਗੂ ਨੂੰ ਵੀ ਮਾਰ ਡਾਲਿਆ ਜੋ ਅੰਤੀਓਖੁਸ ਨਾਲ ਮਿਲ ਕੇ ਕੰਮ ਕਰ ਰਿਹਾ ਸੀ। ਇਸ ਤਰ੍ਹਾਂ, 2024 ਦੀ ਚੋਣ ਵਿੱਚ ਬਾਇਡਨ “ਧਾਰਮਿਕ ਸੱਜੇ” ਦੇ ਨਾਂ ਨਾਲ ਜਾਣੇ ਜਾਂਦੇ ਵੋਟਿੰਗ ਗੱਠਜੋੜ ਰਾਹੀਂ ਪਰਾਜਿਤ ਹੁੰਦਾ ਹੈ। ਇਹ ਇਤਿਹਾਸ 2024 ਦੀ ਚੋਣ ਦੀ ਜਿੱਤ ਦਾ ਵਰਣਨ ਇਸ ਰੂਪ ਵਿੱਚ ਕਰਦਾ ਹੈ ਕਿ ਧਰਮਤਿਆਗੀ ਪ੍ਰੋਟੈਸਟੈਂਟਵਾਦ ਨਾ ਕੇਵਲ RINO’s ਕਹੇ ਜਾਂਦੇ ਗਲੋਬਲਿਸਟ ਰਿਪਬਲਿਕਨਾਂ ਉੱਤੇ, ਸਗੋਂ ਰਾਸ਼ਟਰ ਉੱਤੇ woke-ism ਦੇ ਧਰਮ ਨੂੰ ਥੋਪਣ ਲਈ ਨਾਸ਼ਤਿਕ ਡੈਮੋਕ੍ਰੈਟਾਂ ਦੇ ਯਤਨਾਂ ਉੱਤੇ ਵੀ ਪ੍ਰਬਲ ਹੋ ਜਾਂਦਾ ਹੈ।</w:t>
      </w:r>
    </w:p>
    <w:p>
      <w:pPr>
        <w:pStyle w:val="ArticleBody"/>
        <w:jc w:val="left"/>
      </w:pPr>
      <w:r>
        <w:rPr>
          <w:rFonts w:ascii="Nirmala UI" w:hAnsi="Nirmala UI" w:eastAsia="Nirmala UI" w:cs="Nirmala UI"/>
        </w:rPr>
        <w:t>ਮੱਕਾਬੀਆਂ ਦੀ ਰੇਖਾ ਦੁਆਰਾ ਦਰਸਾਇਆ ਗਿਆ ਅੰਦਰੂਨੀ ਆਤਮਿਕ ਯੁੱਧ 2015 ਵਿੱਚ ਸ਼ੁਰੂ ਹੋਇਆ, ਜਦੋਂ ਧਨਾਢ ਰਾਸ਼ਟਰਪਤੀ ਨੇ ਵਿਸ਼ਵਵਾਦ ਦੀਆਂ ਅਜਗਰੀ ਸ਼ਕਤੀਆਂ ਨੂੰ ਉਕਸਾਇਆ, ਅਤੇ ਦੋ ਗਵਾਹਾਂ ਦੀ ਹੱਤਿਆ ਕਰਨ ਵਿੱਚ ਅਜਗਰ ਦੇ ਕੰਮ ਵਿੱਚ 6 ਜਨਵਰੀ, 2021 ਸੰਬੰਧੀ ਪੇਲੋਸੀ ਮੁਕੱਦਮੇ ਵੀ ਸ਼ਾਮਲ ਸਨ। ਮੋਦੀਨ, ਅਤੇ ਮੱਕਾਬੀਆਂ ਦੀ ਬਗਾਵਤ 5 ਨਵੰਬਰ, 2024 ਨੂੰ ਧਰਮਤਿਆਗੀ ਪ੍ਰੋਟੈਸਟੈਂਟਵਾਦ ਦੀ ਭਵਿੱਖਲੀ ਜਿੱਤ ਦੀ ਪਹਿਚਾਣ ਕਰਦੀ ਹੈ। 20 ਜਨਵਰੀ, 2025 ਦਾ ਸ਼ਪਥ-ਗ੍ਰਹਿਣ 164 ਈ.ਪੂ. ਦੁਆਰਾ ਪੂਰਵ-ਰੂਪਿਤ ਕੀਤਾ ਗਿਆ ਸੀ, ਜੋ ਦੂਜੇ ਮੰਦਰ ਦੇ ਪੁਨਰ-ਸਮਰਪਣ ਨੂੰ ਦਰਸਾਉਂਦਾ ਸੀ, ਅਤੇ ਉਸੇ ਹੀ ਸਾਲ (164 ਈ.ਪੂ.) ਵਿੱਚ ਐਂਟਿਓਕਸ ਐਪਿਫੇਨੀਜ਼ ਦੀ ਮੌਤ ਹੋਈ। ਐਂਟਿਓਕਸ ਡੈਮੋਕ੍ਰੈਟਿਕ ਪਾਰਟੀ ਦਾ ਪ੍ਰਤੀਕ ਹੈ, ਅਤੇ ਉਨ੍ਹਾਂ ਦੇ ਉਹ ਵਿਸ਼ਵਵਾਦੀ ਸਾਥੀ ਜੋ ਆਪਣੇ ਆਪ ਨੂੰ ਰਿਪਬਲਿਕਨ ਕਹਿੰਦੇ ਹਨ, ਹਾਲਾਂਕਿ ਉਹ MAGA ਰਿਪਬਲਿਕਨ ਉਤਨੇ ਹੀ ਘੱਟ ਹਨ ਜਿੰਨਾ ਕਿ ਕੋਈ ਕੁੜੀ ਮੁੰਡਾ ਹੁੰਦੀ ਹੈ।</w:t>
      </w:r>
    </w:p>
    <w:p>
      <w:pPr>
        <w:pStyle w:val="ArticleBody"/>
        <w:jc w:val="left"/>
      </w:pPr>
      <w:r>
        <w:rPr>
          <w:rFonts w:ascii="Nirmala UI" w:hAnsi="Nirmala UI" w:eastAsia="Nirmala UI" w:cs="Nirmala UI"/>
        </w:rPr>
        <w:t>ਤੇਰਹੀਂ ਤੋਂ ਪੰਦਰਹੀਂ ਆਯਤਾਂ ਦੁਆਰਾ ਦਰਸਾਇਆ ਗਿਆ ਰਾਜਨੀਤਿਕ ਸੰਘਰਸ਼, ਜੋ ਪੈਨੀਅਮ ਦੀ ਲੜਾਈ ਨਾਲ ਸਮਾਪਤ ਹੁੰਦਾ ਹੈ, ਉਸ ਇਤਿਹਾਸ ਵਿੱਚ ਵੋਕ-ਵਾਦ ਅਤੇ ਧਰਮ-ਤਿਆਗੀ ਪ੍ਰੋਟੈਸਟੈਂਟਵਾਦ ਵਿਚਕਾਰ ਹੋਣ ਵਾਲੇ ਧਾਰਮਿਕ ਸੰਘਰਸ਼ ਦੇ ਸਮਾਂਤਰ ਚਲਦਾ ਹੈ। 2025 ਵਿੱਚ ਟਰੰਪ ਦੇ ਸ਼ਪਥਗ੍ਰਹਿਣ ਤੋਂ ਬਾਅਦ, ਜਿਸ ਨੂੰ 164 ਈ.ਪੂ. ਵਿੱਚ ਦੂਜੇ ਮੰਦਰ ਦੀ ਮੁੜ ਸਮਰਪਣਾ ਦੁਆਰਾ ਦਰਸਾਇਆ ਗਿਆ ਹੈ, ਉਹ ਫਿਰ ਧਰਮ-ਤਿਆਗੀ ਪ੍ਰੋਟੈਸਟੈਂਟ ਕਲੀਸਿਆ ਨੂੰ ਆਪਣੀ ਧਰਮ-ਤਿਆਗੀ ਰਿਪਬਲਿਕਨ ਸਰਕਾਰ ਨਾਲ ਇਕੱਠਾ ਕਰਕੇ ਦਰਿੰਦੇ ਦੀ ਮੂਰਤ ਦੀ ਅਸਲ ਰਚਨਾ ਸ਼ੁਰੂ ਕਰੇਗਾ, ਜਿਸ ਨੂੰ 161 ਈ.ਪੂ. ਤੋਂ 158 ਈ.ਪੂ. ਤੱਕ ਰੋਮ ਅਤੇ ਮੱਕਾਬੀਆਂ ਦੀ ਸੰਧੀ ਦੁਆਰਾ ਦਰਸਾਇਆ ਗਿਆ ਹੈ। ਟਰੰਪ ਕਲੀਸਿਆ ਅਤੇ ਰਾਜ ਨੂੰ ਇੱਕ ਗਠਜੋੜ ਵਿੱਚ ਇਕੱਠਾ ਕਰੇਗਾ, ਜਿੱਥੇ ਧਾਰਮਿਕ ਤੱਤ ਨਿਯੰਤਰਣ ਵਿੱਚ ਹੋਵੇਗਾ। ਉਸ ਭਵਿੱਖਬਾਣੀਕ ਇਤਿਹਾਸ ਵਿੱਚ, ਜਿੱਥੇ ਧਰਤੀ ਦਾ ਦਰਿੰਦਾ ਕੈਥੋਲਿਕ ਧਰਮ ਦੇ ਦਰਿੰਦੇ ਦੀ ਮੂਰਤ ਬਣਾਉਂਦਾ ਹੈ, ਧਰਮ-ਤਿਆਗੀ ਰਿਪਬਲਿਕਨ ਸਿੰਗ ਅਤੇ ਧਰਮ-ਤਿਆਗੀ ਪ੍ਰੋਟੈਸਟੈਂਟ ਸਿੰਗ ਸਦੀਵੀ ਜੀਵਨ ਦੇ ਪ੍ਰਸ਼ਨ ਦੇ ਗਲਤ ਪੱਖ ਉੱਤੇ ਆਪਣੀ ਅਜ਼ਮਾਇਸ਼ ਦੇ ਸਮੇਂ ਦਾ ਪਿਆਲਾ ਭਰ ਦੇਣਗੇ।</w:t>
      </w:r>
    </w:p>
    <w:p>
      <w:pPr>
        <w:pStyle w:val="ArticleBody"/>
        <w:jc w:val="left"/>
      </w:pPr>
      <w:r>
        <w:rPr>
          <w:rFonts w:ascii="Nirmala UI" w:hAnsi="Nirmala UI" w:eastAsia="Nirmala UI" w:cs="Nirmala UI"/>
        </w:rPr>
        <w:t>ਉਦਘਾਟਨ ਤੋਂ, ਜਿਸ ਦੀ ਪ੍ਰਤੀਨਿਧਤਾ 164 ਈ.ਪੂ. ਵਿੱਚ ਦੂਜੇ ਮੰਦਰ ਦੀ ਦੂਜੀ ਸ਼ੁੱਧੀਕਰਨ-ਕ੍ਰਿਆ ਦੁਆਰਾ ਕੀਤੀ ਗਈ ਸੀ, ਦਰਿੰਦੇ ਦੀ ਮੂਰਤ ਬਣਾਉਣ ਦਾ ਕੰਮ ਆਰੰਭ ਹੁੰਦਾ ਹੈ, ਜਿਸ ਦੀ ਪ੍ਰਤੀਕਾਤਮਕ ਪੇਸ਼ਕਾਰੀ 161 ਈ.ਪੂ. ਤੋਂ 158 ਈ.ਪੂ. ਤੱਕ ਯਹੂਦੀਆਂ ਅਤੇ ਰੋਮ ਦੇ ਗਠਜੋੜ ਦੁਆਰਾ ਕੀਤੀ ਗਈ ਹੈ। ਟਰੰਪ 5 ਨਵੰਬਰ, 2024 (167 ਈ.ਪੂ.) ਨੂੰ ਮੁੜ ਚੁਣਿਆ ਜਾਵੇਗਾ, ਅਤੇ ਆਪਣੇ ਉਦਘਾਟਨ (164 ਈ.ਪੂ.) ਵੇਲੇ ਉਹ 1989 ਵਿੱਚ ਅੰਤ ਦੇ ਸਮੇਂ ਤੋਂ ਬਾਅਦ ਅੱਠਵਾਂ ਰਾਸ਼ਟਰਪਤੀ ਬਣੇਗਾ। ਇਸ ਤਰ੍ਹਾਂ ਕਰਦੇ ਹੋਏ ਉਹ ਅੱਠਵਾਂ ਬਣੇਗਾ, ਅਰਥਾਤ ਸੱਤ ਵਿਚੋਂ, ਅਤੇ ਇਸ ਤਰ੍ਹਾਂ ਉਹ ਉਸ ਪਾਪਾਈ ਦਰਿੰਦੇ ਦਾ ਪ੍ਰਤਿਬਿੰਬ ਹੋਵੇਗਾ ਜੋ ਐਤਵਾਰ ਦੇ ਕਾਨੂੰਨ ਵੇਲੇ ਆਪਣਾ ਘਾਤਕ ਘਾਵ ਭਰਿਆ ਜਾਣ ’ਤੇ ਬਾਈਬਲੀ ਭਵਿੱਖਬਾਣੀ ਦਾ ਅੱਠਵਾਂ ਰਾਜ ਬਣ ਜਾਂਦਾ ਹੈ। ਉਸ ਦੇ ਉਦਘਾਟਨ ਦੀ ਪ੍ਰਤੀਨਿਧਤਾ 164 ਈ.ਪੂ. ਵਿੱਚ ਮੱਕਾਬੀਆਂ ਦੁਆਰਾ ਦੂਜੇ ਮੰਦਰ ਦੀ ਮੁੜ ਅਰਪਣਾ ਦੁਆਰਾ ਕੀਤੀ ਗਈ ਸੀ। ਮੱਕਾਬੀਆਂ ਦੀ ਬਗਾਵਤ ਤਿੰਨ ਸਾਲ ਪਹਿਲਾਂ ਮੋਦੀਨ ਨਾਂ ਦੇ ਸ਼ਹਿਰ ਵਿੱਚ ਸ਼ੁਰੂ ਹੋਈ ਸੀ, ਜਿਸ ਦਾ ਅਰਥ “ਵਿਰੋਧ” ਹੈ, ਅਤੇ ਇਹ 5 ਨਵੰਬਰ, 2024 ਦੀ ਉਸ ਦੀ ਚੋਣੀ ਜਿੱਤ ਨੂੰ ਚਿੰਨ੍ਹਿਤ ਕਰਦੀ ਹੈ।</w:t>
      </w:r>
    </w:p>
    <w:p>
      <w:pPr>
        <w:pStyle w:val="ArticleBody"/>
        <w:jc w:val="left"/>
      </w:pPr>
      <w:r>
        <w:rPr>
          <w:rFonts w:ascii="Nirmala UI" w:hAnsi="Nirmala UI" w:eastAsia="Nirmala UI" w:cs="Nirmala UI"/>
        </w:rPr>
        <w:t>164 ਈਸਾ ਪੂਰਵ ਵਿੱਚ, ਦੂਜੇ ਮੰਦਰ ਦੀ ਦੂਜੀ ਸਮਰਪਣ-ਰਸਮ ਹੋਈ, ਅਤੇ ਇਸ ਤਰ੍ਹਾਂ ਇਹ 20 ਜਨਵਰੀ, 2025 ਨੂੰ ਟਰੰਪ ਦੇ ਦੂਜੇ ਸ਼ਪਥ-ਗ੍ਰਹਿਣ ਦਾ ਪ੍ਰਤੀਕ ਬਣਦੀ ਹੈ। ਉਸ ਵੇਲੇ ਉਹ ਅਧਿਕਾਰਕ ਤੌਰ ‘ਤੇ ਅੱਠਵਾਂ ਰਾਸ਼ਟਰਪਤੀ ਬਣ ਜਾਂਦਾ ਹੈ, ਜੋ ਉਸ ਤੋਂ ਪਹਿਲਾਂ ਦੇ ਸੱਤ ਰਾਸ਼ਟਰਪਤੀਆਂ ਵਿੱਚੋਂ ਹੈ। 164 ਈਸਾ ਪੂਰਵ ਨੂੰ ਯਹੂਦੀ ਧਰਮ ਵਿੱਚ ਦੂਜੇ ਮੰਦਰ ਦੀ ਦੂਜੀ ਸਮਰਪਣ-ਰਸਮ ਦੀ ਯਾਦਗਾਰੀ ਵਜੋਂ ਮਨਾਇਆ ਜਾਂਦਾ ਹੈ।</w:t>
      </w:r>
    </w:p>
    <w:p>
      <w:pPr>
        <w:pStyle w:val="ArticleBody"/>
        <w:jc w:val="left"/>
      </w:pPr>
      <w:r>
        <w:rPr>
          <w:rFonts w:ascii="Nirmala UI" w:hAnsi="Nirmala UI" w:eastAsia="Nirmala UI" w:cs="Nirmala UI"/>
        </w:rPr>
        <w:t>ਸ਼ਪਥ-ਗ੍ਰਹਿਣ ਉਹ ਘੜੀ ਹੈ ਜਦੋਂ ਟਰੰਪ ਅੱਠਵਾਂ ਬਣਦਾ ਹੈ, ਅਰਥਾਤ ਉਹ ਸੱਤ ਵਿੱਚੋਂ ਹੈ, ਅਤੇ ਉਸ ਬਿੰਦੂ ਤੋਂ ਅੱਗੇ ਸ਼ੈਤਾਨੀ ਚਮਤਕਾਰ ਉਸ ਕੰਮ ਦਾ ਸਮਰਥਨ ਕਰਦੇ ਹੋਏ ਹੋਣਗੇ ਜੋ ਦਰਿੰਦੇ ਦੀ ਮੂਰਤੀ ਰਚਣ ਲਈ ਕੀਤਾ ਜਾ ਰਿਹਾ ਹੈ। ਅੱਠ ਪੁਨਰਜੀਵਿਤ ਦਰਿੰਦੇ ਦੀ ਮੂਰਤੀ ਦਾ ਪ੍ਰਤੀਕ ਹੈ, ਅਤੇ ਉਸੇ ਸਮੇਂ ਮੂਰਤੀ ਦੀ ਰਚਨਾ ਸ਼ੁਰੂ ਹੁੰਦੀ ਹੈ, ਜਿਵੇਂ 161 BC ਦੁਆਰਾ ਦਰਸਾਇਆ ਗਿਆ ਹੈ।</w:t>
      </w:r>
    </w:p>
    <w:p>
      <w:pPr>
        <w:pStyle w:val="ArticleBody"/>
        <w:jc w:val="left"/>
      </w:pPr>
      <w:r>
        <w:rPr>
          <w:rFonts w:ascii="Nirmala UI" w:hAnsi="Nirmala UI" w:eastAsia="Nirmala UI" w:cs="Nirmala UI"/>
        </w:rPr>
        <w:t>ਦਰਿੰਦੇ ਦੀ ਮੂਰਤੀ ਦੀ ਰਚਨਾ ਸਭ ਤੋਂ ਪਹਿਲਾਂ ਸੰਯੁਕਤ ਰਾਜ ਅਮਰੀਕਾ ਵਿੱਚ ਪੂਰੀ ਕੀਤੀ ਜਾਂਦੀ ਹੈ, ਅਤੇ ਫਿਰ ਦਰਿੰਦੇ ਦੀ ਮੂਰਤੀ ਸਾਰੇ ਸੰਸਾਰ ਉੱਤੇ ਥੋਪੀ ਜਾਂਦੀ ਹੈ। ਜਦੋਂ ਸੰਯੁਕਤ ਰਾਜ ਅਮਰੀਕਾ ਸੰਸਾਰ ਨੂੰ ਦਰਿੰਦੇ ਲਈ ਇੱਕ ਮੂਰਤੀ ਸਵੀਕਾਰ ਕਰਨ ਲਈ ਮਜਬੂਰ ਕਰਨਾ ਸ਼ੁਰੂ ਕਰੇਗਾ—ਜੋ ਬੋਲੇਗੀ ਵੀ ਅਤੇ ਇਹ ਵੀ ਕਰੇਗੀ ਕਿ ਜਿੰਨੇ ਲੋਕ ਦਰਿੰਦੇ ਦੀ ਮੂਰਤੀ ਦੀ ਉਪਾਸਨਾ ਨਾ ਕਰਨ, ਉਹ ਮਾਰ ਦਿੱਤੇ ਜਾਣ—ਉਸ ਸਮੇਂ ਤੱਕ ਸੰਯੁਕਤ ਰਾਜ ਅਮਰੀਕਾ ਹੁਣੇ ਹੀ ਇੱਕ ਐਤਵਾਰ ਕਾਨੂੰਨ ਪਾਸ ਕਰ ਚੁੱਕਾ ਹੋਵੇਗਾ ਅਤੇ ਇੱਕ ਤ੍ਰਿਗੁਣੀ ਸੰਘਠਨ ਬਣਾ ਚੁੱਕਾ ਹੋਵੇਗਾ। ਐਤਵਾਰ ਕਾਨੂੰਨ ਦੇ ਸਮੇਂ ਤ੍ਰਿਗੁਣੀ ਸੰਘਠਨ ਸਥਾਪਿਤ ਹੋ ਚੁੱਕਾ ਹੋਵੇਗਾ, ਅਤੇ ਸ਼ੈਤਾਨ ਦੇ ਅਦਭੁਤ ਕਰਤੱਬਾਂ ਦੇ ਸਮੇਂ ਦਾ ਆਗਮਨ ਹੋ ਚੁੱਕਾ ਹੋਵੇਗਾ, ਕਿਉਂਕਿ ਸ਼ੈਤਾਨ ਮਸੀਹ ਦਾ ਰੂਪ ਧਾਰ ਕੇ ਚਮਤਕਾਰ ਕਰੇਗਾ ਤਾਂ ਜੋ ਸੰਸਾਰ ਨੂੰ ਦਰਿੰਦੇ ਦੀ ਵਿਸ਼ਵ ਮੂਰਤੀ ਅਤੇ ਐਤਵਾਰ ਦੀ ਉਪਾਸਨਾ ਸਵੀਕਾਰ ਕਰਨ ਵੱਲ ਲੈ ਜਾਵੇ। ਉਸ ਵੇਲੇ ਟਰੰਪ ਦਸ ਰਾਜਿਆਂ ਦਾ ਅਗੂ ਬਣ ਜਾਂਦਾ ਹੈ।</w:t>
      </w:r>
    </w:p>
    <w:p>
      <w:pPr>
        <w:pStyle w:val="ArticleBody"/>
        <w:jc w:val="left"/>
      </w:pPr>
      <w:r>
        <w:rPr>
          <w:rFonts w:ascii="Nirmala UI" w:hAnsi="Nirmala UI" w:eastAsia="Nirmala UI" w:cs="Nirmala UI"/>
        </w:rPr>
        <w:t>ਇਸ ਤਰ੍ਹਾਂ, ਜਲਦੀ ਆਉਣ ਵਾਲੇ ਐਤਵਾਰ ਦੇ ਕਾਨੂੰਨ ਵੇਲੇ ਹੋਣ ਵਾਲੇ ਤ੍ਰਿਗੁਣੀ ਸੰਘ ਵਿੱਚ ਪੂਰੀ ਹੋਣ ਵਾਲੇ ਦਸ ਰਾਜਿਆਂ ਦੇ ਸਰਵੋਚ ਰਾਜੇ ਵਜੋਂ ਟਰੰਪ ਦਾ ਅਭਿਸ਼ੇਕ, 20 ਜਨਵਰੀ, 2025 ਨੂੰ ਸੱਤ ਵਿੱਚੋਂ ਹੋਣ ਵਾਲੇ ਅੱਠਵੇਂ ਰਾਸ਼ਟਰਪਤੀ ਵਜੋਂ ਟਰੰਪ ਦੇ ਅਭਿਸ਼ੇਕ ਦੁਆਰਾ ਪੂਰਵ-ਚਿੱਤਰਿਤ ਕੀਤਾ ਗਿਆ ਹੈ। ਐਤਵਾਰ ਦੇ ਕਾਨੂੰਨ ਵੇਲੇ, ਜੋ ਸੰਯੁਕਤ ਰਾਜ ਅਮਰੀਕਾ ਵਿੱਚ ਜਾਨਵਰ ਦੀ ਮੂਰਤ ਦੀ ਰਚਨਾ ਨੂੰ ਸੰਪੂਰਨ ਕਰਦਾ ਹੈ, ਪਾਪਾਈ ਜਾਨਵਰ ਵੀ ਸੱਤ ਵਿੱਚੋਂ ਹੋਣ ਵਾਲਾ ਅੱਠਵਾਂ ਬਣ ਜਾਂਦਾ ਹੈ। ਇਸ ਤਰ੍ਹਾਂ, ਜਾਨਵਰ ਦੀ ਮੂਰਤ ਦੀ ਪਰਖ ਦਾ ਸਮਾਂ ਟਰੰਪ ਦੇ ਸੱਤ ਵਿੱਚੋਂ ਹੋਣ ਵਾਲਾ ਅੱਠਵਾਂ ਬਣਨ ਨਾਲ ਸ਼ੁਰੂ ਹੁੰਦਾ ਹੈ, ਅਤੇ ਜਦੋਂ ਉਹ ਅਵਧੀ ਸਮਾਪਤ ਹੁੰਦੀ ਹੈ ਤਾਂ ਪਾਪਾਈ ਪ੍ਰਣਾਲੀ ਵੀ ਸੱਤ ਵਿੱਚੋਂ ਹੋਣ ਵਾਲੀ ਅੱਠਵੀਂ ਬਣ ਜਾਂਦੀ ਹੈ, ਕਿਉਂਕਿ ਅਲਫਾ ਅਤੇ ਓਮੇਗਾ ਆਰੰਭ ਦੁਆਰਾ ਅੰਤ ਨੂੰ ਦਰਸਾਉਂਦਾ ਹੈ।</w:t>
      </w:r>
    </w:p>
    <w:p>
      <w:pPr>
        <w:pStyle w:val="ArticleBody"/>
        <w:jc w:val="left"/>
      </w:pPr>
      <w:r>
        <w:rPr>
          <w:rFonts w:ascii="Nirmala UI" w:hAnsi="Nirmala UI" w:eastAsia="Nirmala UI" w:cs="Nirmala UI"/>
        </w:rPr>
        <w:t>ਸ਼ੈਤਾਨੀ ਅਦਭੁੱਤ ਕਾਰਜ ਟਰੰਪ ਦੇ ਸ਼ਪਥ-ਗ੍ਰਹਿਣ ਤੋਂ ਸ਼ੁਰੂ ਹੁੰਦੇ ਹਨ, ਜਦੋਂ ਦਰਿੰਦੇ ਦੀ ਮੂਰਤ ਦੀ ਰਚਨਾ ਦੇ ਸਮੇਂ ਦੀ ਸ਼ੁਰੂਆਤ ਹੁੰਦੀ ਹੈ, ਅਤੇ ਇਹ ਸੰਯੁਕਤ ਰਾਜ ਵਿੱਚ ਦਰਿੰਦੇ ਦੀ ਮੂਰਤ ਦੀ ਰਚਨਾ ਦੇ ਸਮੇਂ ਦੇ ਅੰਤ ‘ਤੇ ਸ਼ੁਰੂ ਹੋਣ ਵਾਲੇ ਸ਼ੈਤਾਨ ਦੇ ਅਦਭੁੱਤ ਕਾਰਜ ਦਾ ਚਿੰਨ੍ਹ ਹੈ। ਟਰੰਪ ਦਾ ਸ਼ਪਥ-ਗ੍ਰਹਿਣ ਉਸ ਸਮੇਂ ਦੀ ਸ਼ੁਰੂਆਤ ਨੂੰ ਦਰਸਾਉਂਦਾ ਹੈ, ਅਤੇ ਸੰਯੁਕਤ ਰਾਸ਼ਟਰ ਦੇ ਦਸ ਰਾਜਿਆਂ ਦੇ ਪ੍ਰਮੁੱਖ ਰਾਜੇ ਵਜੋਂ ਉਸ ਦਾ ਸ਼ਪਥ-ਗ੍ਰਹਿਣ ਉਸ ਸਮੇਂ ਦੇ ਅੰਤ ਨੂੰ ਦਰਸਾਉਂਦਾ ਹੈ। ਸ਼ੁਰੂਆਤੀ ਅਤੇ ਸਮਾਪਤੀ ਸ਼ਪਥ-ਗ੍ਰਹਿਣਾਂ ਵਿੱਚ, ਜੋ ਦੋਵੇਂ ਹੀ ਪਹਿਲਾਂ ਸੰਯੁਕਤ ਰਾਜ ਵਿੱਚ, ਅਤੇ ਫਿਰ ਸਾਰੇ ਸੰਸਾਰ ਵਿੱਚ, ਦਰਿੰਦੇ ਦੀ ਮੂਰਤ ਦੀ ਰਚਨਾ ਦੀ ਸ਼ੁਰੂਆਤ ਕਰਦੇ ਹਨ।</w:t>
      </w:r>
    </w:p>
    <w:p>
      <w:pPr>
        <w:pStyle w:val="ArticleBody"/>
        <w:jc w:val="left"/>
      </w:pPr>
      <w:r>
        <w:rPr>
          <w:rFonts w:ascii="Nirmala UI" w:hAnsi="Nirmala UI" w:eastAsia="Nirmala UI" w:cs="Nirmala UI"/>
        </w:rPr>
        <w:t>161 ਈਸਾਪੂਰਵ ਤੋਂ 158 ਈਸਾਪੂਰਵ ਤੱਕ ਘਟਿਤ ਲੀਗ ਦਾ ਕੰਮ, ਜਾਂ ਰੋਮ ਨਾਲ ਇਕੱਠੇ ਹੋਣਾ, ਇਸ ਇਤਿਹਾਸ ਦੀ ਪਹਿਚਾਣ ਕਰਾਉਂਦਾ ਹੈ, ਅਤੇ ਇਹ ਪਦ ਸੋਲ੍ਹਾਂ ਵਿੱਚ ਐਤਵਾਰ ਦੇ ਕਾਨੂੰਨ ਉੱਤੇ ਆ ਕੇ ਸਮਾਪਤ ਹੁੰਦਾ ਹੈ। ਪਾਪਾਈ ਪ੍ਰਣਾਲੀ ਦੀ ਪ੍ਰਤਿਮੂਰਤੀ ਹੋਣ ਵਾਲੀ ਇੱਕ ਸਰਕਾਰ ਨੂੰ ਲਾਗੂ ਕਰਨ ਦਾ ਅੰਤਿਮ ਕੰਮ ਪਸ਼ੂ ਦੀ ਮੂਰਤੀ ਦੇ ਗਠਨ ਵਜੋਂ ਸ਼ੁਰੂ ਹੁੰਦਾ ਹੈ, ਅਤੇ ਟਰੰਪ ਇਸ ਨੂੰ ਅੱਗੇ ਵਧਾਉਂਦਾ ਹੈ, ਜਦੋਂ ਉਹ ਆਪਣੇ ਰਾਜਨੀਤਿਕ ਵਿਜੇ ਵਿੱਚ ਧਰਮ-ਤਿਆਗੀ ਪ੍ਰੋਟੈਸਟੈਂਟਾਂ ਵੱਲੋਂ ਦਿੱਤੇ ਗਏ ਰਾਜਨੀਤਿਕ ਉਪਕਾਰਾਂ ਦਾ ਬਦਲਾ ਚੁਕਾਉਂਦਾ ਹੈ।</w:t>
      </w:r>
    </w:p>
    <w:p>
      <w:pPr>
        <w:pStyle w:val="ArticleBody"/>
        <w:jc w:val="left"/>
      </w:pPr>
      <w:r>
        <w:rPr>
          <w:rFonts w:ascii="Nirmala UI" w:hAnsi="Nirmala UI" w:eastAsia="Nirmala UI" w:cs="Nirmala UI"/>
        </w:rPr>
        <w:t>ਇਹ ਭਵਿੱਖਬਾਣੀਕ ਬਣਤਰ ਨੂੰ ਪਦ ਚਾਲੀ ਦੀ ਗੁਪਤ ਇਤਿਹਾਸਕ ਰੇਖਾ ਵਿੱਚ ਰੱਖਿਆ ਜਾਣਾ ਹੈ। ਦਾਨੀਏਲ ਗਿਆਰਾਂ ਦੇ ਪਦ ਦੋ ਤੋਂ ਲੈ ਕੇ ਪਦ ਤਿੰਨ ਤੱਕ ਦੀ ਗੁਪਤ ਇਤਿਹਾਸਕ ਰੇਖਾ ਨੂੰ ਵੀ ਉਸ ਬਣਤਰ ਉੱਤੇ ਰੱਖਿਆ ਜਾਣਾ ਹੈ। ਪ੍ਰਕਾਸ਼ ਦੀ ਪੁਸਤਕ ਅਧਿਆਇ ਗਿਆਰਾਂ ਦੇ ਦੋ ਗਵਾਹਾਂ ਦੀ ਭਵਿੱਖਬਾਣੀਕ ਇਤਿਹਾਸਕ ਰੇਖਾ ਨੂੰ ਵੀ ਉਸ ਬਣਤਰ ਉੱਤੇ ਰੱਖਿਆ ਜਾਣਾ ਹੈ। ਇਨ੍ਹਾਂ ਤਿੰਨ ਰੇਖਾਵਾਂ ਨੂੰ ਪਦ ਚਾਲੀ ਦੀ ਗੁਪਤ ਇਤਿਹਾਸਕ ਰੇਖਾ ਵਿੱਚ ਇਕੱਠਿਆਂ ਲਿਆਂਦੇ ਹੋਏ, ਯਹੂਦਾ ਦੇ ਕੁਲ ਦਾ ਸਿੰਘ ਦਾਨੀਏਲ ਦੀ ਉਸ ਭਵਿੱਖਬਾਣੀ ਦੇ ਹਿੱਸੇ ਤੋਂ ਮੋਹਰ ਖੋਲ੍ਹ ਰਿਹਾ ਹੈ ਜੋ ਅੰਤਲੇ ਦਿਨਾਂ ਤੱਕ ਮੋਹਰਬੰਦ ਰੱਖਿਆ ਗਿਆ ਸੀ।</w:t>
      </w:r>
    </w:p>
    <w:p>
      <w:pPr>
        <w:pStyle w:val="ArticleScripture"/>
        <w:jc w:val="left"/>
      </w:pPr>
      <w:r>
        <w:rPr>
          <w:rFonts w:ascii="Nirmala UI" w:hAnsi="Nirmala UI" w:eastAsia="Nirmala UI" w:cs="Nirmala UI"/>
        </w:rPr>
        <w:t>ਕੀ ਸ਼ਹਿਰ ਵਿੱਚ ਤੁਰਹੀ ਵੱਜੇ ਅਤੇ ਲੋਕ ਭੈਭੀਤ ਨਾ ਹੋਣ? ਕੀ ਕਿਸੇ ਸ਼ਹਿਰ ਵਿੱਚ ਵਿਪੱਤੀ ਆਵੇ ਅਤੇ ਯਹੋਵਾਹ ਨੇ ਉਹ ਨਾ ਕੀਤੀ ਹੋਵੇ? ਨਿਸ਼ਚਤ ਹੀ ਪ੍ਰਭੂ ਯਹੋਵਾਹ ਕੁਝ ਵੀ ਨਹੀਂ ਕਰਦਾ ਜਦ ਤੱਕ ਉਹ ਆਪਣਾ ਭੇਦ ਆਪਣੇ ਸੇਵਕਾਂ, ਅਰਥਾਤ ਨਬੀਆਂ, ਉੱਤੇ ਪ੍ਰਗਟ ਨਾ ਕਰੇ। ਸਿੰਘ ਗਰਜਿਆ ਹੈ—ਫਿਰ ਕੌਣ ਨਾ ਡਰੇਗਾ? ਪ੍ਰਭੂ ਯਹੋਵਾਹ ਬੋਲਿਆ ਹੈ—ਫਿਰ ਕੌਣ ਹੈ ਜੋ ਭਵਿੱਖਬਾਣੀ ਨਾ ਕਰੇ? ਅਸ਼ਦੋਦ ਦੇ ਮਹਲਾਂ ਵਿੱਚ ਅਤੇ ਮਿਸਰ ਦੇ ਦੇਸ਼ ਦੇ ਮਹਲਾਂ ਵਿੱਚ ਇਹ ਘੋਸ਼ਣਾ ਕਰੋ, ਅਤੇ ਕਹੋ, ਸਮਾਰਿਆ ਦੇ ਪਹਾੜਾਂ ਉੱਤੇ ਇਕੱਠੇ ਹੋਵੋ, ਅਤੇ ਉਸ ਦੇ ਵਿਚਕਾਰ ਦੇ ਵੱਡੇ ਕੋਲਾਹਲਾਂ ਨੂੰ ਅਤੇ ਉਸ ਦੇ ਵਿਚਕਾਰ ਦੇ ਪੀੜਤਾਂ ਨੂੰ ਵੇਖੋ। ਆਮੋਸ 3:6–9.</w:t>
      </w:r>
    </w:p>
    <w:p>
      <w:pPr>
        <w:pStyle w:val="ArticleBody"/>
        <w:jc w:val="left"/>
      </w:pPr>
      <w:r>
        <w:rPr>
          <w:rFonts w:ascii="Nirmala UI" w:hAnsi="Nirmala UI" w:eastAsia="Nirmala UI" w:cs="Nirmala UI"/>
        </w:rPr>
        <w:t>ਉਹ ਸੰਦੇਸ਼ ਜੋ ਖੁਲ੍ਹਿਆ ਗਿਆ ਹੈ ਅਤੇ ਜੋ ਦਾਨੀਏਲ ਗਿਆਰਾਂ ਦੇ ਚਾਲੀਵੇਂ ਪਦ ਦੀ ਗੁਪਤ ਇਤਿਹਾਸਕ ਅਰਥਵੱਸਤਾ ਵਿੱਚ ਦਰਸਾਇਆ ਗਿਆ ਹੈ, ਉਹੀ ਮੋਹਰ ਲਗਾਉਣ ਵਾਲਾ ਸੰਦੇਸ਼ ਹੈ; ਅਤੇ ਆਮੋਸ ਇਹ ਅਲੰਕਾਰਿਕ ਪ੍ਰਸ਼ਨ ਪੁੱਛਦਾ ਹੈ ਕਿ ਕੀ ਕਿਸੇ ਨਗਰ ਵਿੱਚ ਤੁਰਹੀ ਫੂਕੀ ਜਾਵੇ, ਅਤੇ ਕੀ ਇੱਕ ਸਿੰਘ ਗਰਜੇ; ਅਤੇ ਆਮੋਸ ਇਸ ਦਾ ਉੱਤਰ ਦਿੰਦਾ ਹੈ ਜਦੋਂ ਉਹ ਕਹਿੰਦਾ ਹੈ ਕਿ ਪਰਮੇਸ਼ੁਰ ਕੋਈ ਵੀ ਕੰਮ ਨਹੀਂ ਕਰੇਗਾ, ਜਦ ਤੱਕ ਕਿ ਉਹ ਪਹਿਲਾਂ ਉਸ ਨੂੰ ਆਪਣੇ ਸੇਵਕਾਂ, ਅਰਥਾਤ ਭਵਿੱਖਦ੍ਰਿਸ਼ਟਿਆਂ, ਉੱਤੇ ਪ੍ਰਗਟ ਨਾ ਕਰ ਦੇਵੇ। ਉਹ ਇਸ ਗੱਲ ਨੂੰ ਵੀ ਸ਼ਾਮਲ ਕਰਦਾ ਹੈ ਕਿ ਤੁਰਹੀ ਦਾ ਉਹ ਸੰਦੇਸ਼ ਜੋ ਭਗਤੀ-ਭਰਿਆ ਡਰ ਪੈਦਾ ਕਰਨ ਲਈ ਨਿਯਤ ਕੀਤਾ ਗਿਆ ਹੈ, ਨਗਰ ਵਿੱਚ ਮੌਜੂਦ ਬੁਰਾਈ ਦੀ ਵੀ ਪਹਿਚਾਣ ਕਰੇਗਾ ਅਤੇ ਇਹ ਅਸ਼ਦੋਦ, ਮਿਸਰ ਅਤੇ ਸਮਾਰਿਆ ਵਿੱਚ ਪ੍ਰਕਾਸ਼ਿਤ ਕੀਤਾ ਜਾਣਾ ਸੀ, ਜੋ ਆਧੁਨਿਕ ਬਾਬਲ ਦੀ ਤ੍ਰਿਵਿਧ ਬਣਤਰ ਦਾ ਪ੍ਰਤੀਕ ਹੈ। ਮੋਹਰ ਲਗਾਉਣ ਵਾਲਾ ਤੁਰਹੀ ਸੰਦੇਸ਼, ਮੋਹਰ ਲਗਾਉਣ ਵਾਲੇ ਸੰਦੇਸ਼ ਵਿੱਚ ਦਰਸਾਏ ਗਏ ਘਟਨਾਕ੍ਰਮ ਤੋਂ ਪਹਿਲਾਂ ਹੀ, ਸਾਰੇ ਸੰਸਾਰ ਨੂੰ ਘੋਸ਼ਿਤ ਕੀਤਾ ਜਾਣਾ ਸੀ। ਤੁਰਹੀ ਦਾ ਉਹ ਸੰਦੇਸ਼, ਜੋ ਮੋਹਰ ਲਗਾਉਣ ਵਾਲਾ ਸੰਦੇਸ਼ ਹੈ, “ਸੱਚਾਈ” ਦੀ ਮੋਹਰ ਧਾਰਨ ਕਰਦਾ ਹੈ, ਕਿਉਂਕਿ ਮੋਹਰ ਲਗਾਉਣ ਦਾ ਸਮਾਂ ਤੀਸਰੀ ਹਾਏ ਦੀ ਤੁਰਹੀ ਦੇ ਤਿੰਨ ਧੁਨੀਆਂ ਉੱਤੇ ਸੰਰਚਿਤ ਹੈ।</w:t>
      </w:r>
    </w:p>
    <w:p>
      <w:pPr>
        <w:pStyle w:val="ArticleBody"/>
        <w:jc w:val="left"/>
      </w:pPr>
      <w:r>
        <w:rPr>
          <w:rFonts w:ascii="Nirmala UI" w:hAnsi="Nirmala UI" w:eastAsia="Nirmala UI" w:cs="Nirmala UI"/>
        </w:rPr>
        <w:t>ਤੁਰਹੀ ਨੇ ਪਹਿਲਾਂ 11 ਸਤੰਬਰ, 2001 ਨੂੰ ਮੋਹਰਬੰਦੀ ਦੀ ਸ਼ੁਰੂਆਤ ਨੂੰ ਚਿੰਨ੍ਹਿਤ ਕੀਤਾ ਸੀ, ਅਤੇ ਆਖ਼ਰੀ ਤੁਰਹੀ ਜਲਦੀ ਆਉਣ ਵਾਲੇ ਐਤਵਾਰ ਦੇ ਕਾਨੂੰਨ ਵੇਲੇ ਮੋਹਰਬੰਦੀ ਦੇ ਅੰਤ ਨੂੰ ਦਰਸਾਉਂਦੀ ਹੈ, ਜਦੋਂ ਵੱਡੇ ਭੂਚਾਲ ਦੇ ਸਮੇਂ ਤੀਜਾ ਹਾਏ ਅਚਾਨਕ ਆ ਪੈਂਦਾ ਹੈ। ਵਿਚਕਾਰਲਾ ਨਾਦ 7 ਅਕਤੂਬਰ, 2023 ਨੂੰ ਹੋਇਆ, ਜਦੋਂ ਪ੍ਰਾਚੀਨ ਮਹਿਮਾਵੰਤ ਦੇਸ਼ ਉੱਤੇ ਤੀਜੇ ਹਾਏ ਦੇ ਇਸਲਾਮ ਵੱਲੋਂ ਅਚਾਨਕ ਹਮਲਾ ਕੀਤਾ ਗਿਆ, ਜਿਵੇਂ ਕਿ 2001 ਵਿੱਚ ਆਧੁਨਿਕ ਮਹਿਮਾਵੰਤ ਦੇਸ਼ ਉੱਤੇ ਵੀ ਤੀਜੇ ਹਾਏ ਦੇ ਇਸਲਾਮ ਵੱਲੋਂ ਅਚਾਨਕ ਹਮਲਾ ਕੀਤਾ ਗਿਆ ਸੀ, ਅਤੇ ਜਿਵੇਂ ਇਹ ਜਲਦੀ ਆਉਣ ਵਾਲੇ ਐਤਵਾਰ ਦੇ ਕਾਨੂੰਨ ਵੇਲੇ ਉਹਨਾਂ ਤਿੰਨ ਨਾਦਾਂ ਦੇ ਆਖ਼ਰੀ ਵਿੱਚ ਹੋਵੇਗਾ। ਪ੍ਰਾਚੀਨ ਮਹਿਮਾਵੰਤ ਦੇਸ਼ ਉੱਤੇ ਇਹ ਵਿਚਕਾਰਲਾ ਅਚਾਨਕ ਹਮਲਾ ਸ਼ਾਬਦਿਕ ਇਸਰਾਏਲ ਉੱਤੇ ਸੀ, ਜੋ ਉਸ ਬਗਾਵਤ ਦਾ ਪ੍ਰਤੀਕ ਸੀ ਜਿਸ ਨੇ ਮਸੀਹ ਨੂੰ ਸਲੀਬ ਦਿੱਤੀ।</w:t>
      </w:r>
    </w:p>
    <w:p>
      <w:pPr>
        <w:pStyle w:val="ArticleBody"/>
        <w:jc w:val="left"/>
      </w:pPr>
      <w:r>
        <w:rPr>
          <w:rFonts w:ascii="Nirmala UI" w:hAnsi="Nirmala UI" w:eastAsia="Nirmala UI" w:cs="Nirmala UI"/>
        </w:rPr>
        <w:t>ਆਮੋਸ ਦਾ ਤੂਰ੍ਹੀ-ਸੰਦੇਸ਼ ਸਾਰੇ ਸੰਸਾਰ ਵਿੱਚ ਪ੍ਰਸਾਰਿਤ ਕੀਤਾ ਜਾਵੇਗਾ, ਅਤੇ ਉਸ ਸੰਦੇਸ਼ ਦੇ ਪ੍ਰਕਾਸ਼ਨ ਦਾ ਉਹ ਕੰਮ ਜੁਲਾਈ 2023 ਦੇ ਅੰਤ ਵਿੱਚ ਸ਼ੁਰੂ ਹੋਇਆ। ਫਿਰ ਯਹੂਦਾ ਦੇ ਗੋਤ ਦਾ ਸਿੰਘ ਗੱਜਿਆ; ਅਤੇ ਫਿਰ ਕੌਣ ਡਰੇਗਾ ਨਹੀਂ, ਅਤੇ ਕੌਣ ਇੰਨਾ ਧਿੱਠ ਹੋਵੇਗਾ ਕਿ ਇਨਕਾਰ ਕਰੇ ਕਿ ਇੱਕ ਲੱਖ ਚੁਤਾਲੀਹ ਹਜ਼ਾਰਾਂ ਦੇ ਮੁਹਰਬੰਦੀ ਦੇ ਸਮੇਂ ਨਾਲ ਸੰਬੰਧਿਤ ਘਟਨਾਵਾਂ ਹੁਣ ਧਰਤੀ ਭਰ ਵਿੱਚ ਅਣਮੁਹਰ ਕੀਤੀਆਂ ਜਾ ਰਹੀਆਂ ਹਨ? ਇਹ ਲੇਖ ਹੁਣ ਇੱਕ ਸੌ ਵੀਹ ਤੋਂ ਵੱਧ ਰਾਸ਼ਟਰਾਂ ਵਿੱਚ, ਸੱਠ ਤੋਂ ਵੱਧ ਭਾਸ਼ਾਵਾਂ ਵਿੱਚ ਹਨ, ਅਤੇ ਇਨ੍ਹਾਂ ਨੂੰ ਜਾਂ ਤਾਂ ਪੜ੍ਹਿਆ ਜਾ ਸਕਦਾ ਹੈ ਜਾਂ ਸੁਣਿਆ ਜਾ ਸਕਦਾ ਹੈ।</w:t>
      </w:r>
    </w:p>
    <w:p>
      <w:pPr>
        <w:pStyle w:val="ArticleScripture"/>
        <w:jc w:val="left"/>
      </w:pPr>
      <w:r>
        <w:rPr>
          <w:rFonts w:ascii="Nirmala UI" w:hAnsi="Nirmala UI" w:eastAsia="Nirmala UI" w:cs="Nirmala UI"/>
        </w:rPr>
        <w:t>ਧੰਨ ਹੈ ਉਹ ਜੋ ਪੜ੍ਹਦਾ ਹੈ, ਅਤੇ ਉਹ ਜੋ ਇਸ ਭਵਿੱਖਬਾਣੀ ਦੇ ਬਚਨ ਸੁਣਦੇ ਹਨ, ਅਤੇ ਉਹ ਗੱਲਾਂ ਮੰਨਦੇ ਹਨ ਜੋ ਇਸ ਵਿੱਚ ਲਿਖੀਆਂ ਹਨ; ਕਿਉਂਕਿ ਸਮਾਂ ਨੇੜੇ ਹੈ। ਪਰਕਾਸ਼ ਦੀ ਪੋਥੀ 1:3.</w:t>
      </w:r>
    </w:p>
    <w:p>
      <w:pPr>
        <w:pStyle w:val="ArticleBody"/>
        <w:jc w:val="left"/>
      </w:pPr>
      <w:r>
        <w:rPr>
          <w:rFonts w:ascii="Nirmala UI" w:hAnsi="Nirmala UI" w:eastAsia="Nirmala UI" w:cs="Nirmala UI"/>
        </w:rPr>
        <w:t>ਜਦੋਂ ਵੇਦੀ ਤੋਂ ਲਿਆ ਗਿਆ ਉਹ ਅੱਗ, ਜੋ ਪ੍ਰਾਰਥਨਾਵਾਂ ਅਤੇ ਧੂਪ ਨਾਲ ਮਿਲਾਇਆ ਗਿਆ ਸੀ, ਸੱਤਵੀਂ ਅਤੇ ਆਖ਼ਰੀ ਮੋਹਰ ਖੁਲ੍ਹਣ ਉੱਤੇ ਧਰਤੀ ਉੱਤੇ ਸੁੱਟਿਆ ਜਾਂਦਾ ਹੈ, ਤਾਂ ਆਵਾਜ਼ਾਂ, ਗੱਜਣਾਂ, ਬਿਜਲੀਆਂ ਅਤੇ ਇਕ ਵੱਡਾ ਭੂਚਾਲ ਹੁੰਦਾ ਹੈ। ਉਹ ਵੱਡਾ ਭੂਚਾਲ ਉਸ ਸੁਨੇਹੇ ਦੇ ਪਰਿਣਾਮ ਵਜੋਂ ਉਤਪੰਨ ਹੁੰਦਾ ਹੈ ਕਿ ਅੱਧੀ ਰਾਤ ਦੀ ਪੁਕਾਰ, ਅੱਗ ਵਾਂਗ, ਉਹਨਾਂ ਸੰਤਾਂ ਉੱਤੇ ਥੱਲੇ ਸੁੱਟੀ ਜਾਂਦੀ ਹੈ ਜੋ ਹਿਜ਼ਕੀਏਲ ਅਧਿਆਇ ਨੌਂ ਵਿੱਚ ਨਿੱਘੇ ਭਰ ਰਹੇ ਹਨ ਅਤੇ ਰੋ ਰਹੇ ਹਨ, ਠੀਕ ਉਸੇ ਤਰ੍ਹਾਂ ਜਿਵੇਂ ਪੈਂਤੀਕੁਸਤ ਦੇ ਦਿਨ ਅੱਗ ਥੱਲੇ ਆਈ ਸੀ। ਉਹ ਅੱਗ ਇੱਕ ਅਜੇਹੇ ਸੁਨੇਹੇ ਦੀ ਪ੍ਰਤੀਕ ਸੀ ਜੋ ਫਿਰ ਹਰ ਰਾਸ਼ਟਰ, ਕੁਲ, ਭਾਸ਼ਾ ਅਤੇ ਲੋਕਾਂ ਤੱਕ ਪਹੁੰਚਾਇਆ ਗਿਆ, ਜਿਵੇਂ ਇਹ ਲੇਖ ਹਨ। ਉਹ ਅੱਗ ਉਸ ਸੁਨੇਹੇ ਨੂੰ ਅਨੇਕਾਂ ਭਾਸ਼ਾਵਾਂ ਵਿੱਚ ਪ੍ਰਗਟ ਕਰਨ ਦੀ ਸਮਰੱਥਾ ਦੀ ਪ੍ਰਤੀਕ ਸੀ, ਜਿਵੇਂ ਇਹ ਲੇਖ ਹਨ। ਇਹ ਲੇਖ ਪਹਿਲਾਂ ਹੀ ਉਸ ਗੱਲ ਦੀ ਪਹਿਚਾਣ ਕਰ ਰਹੇ ਹਨ ਜੋ ਹੋਣ ਵਾਲੀ ਹੈ, ਕਿਉਂਕਿ ਪ੍ਰਭੂ ਕੁਝ ਵੀ ਨਹੀਂ ਕਰੇਗਾ ਜਦ ਤੱਕ ਕਿ ਉਹ ਪਹਿਲਾਂ ਆਪਣੇ ਭਵਿੱਖਬਾਣੀ ਵਾਲੇ ਬਚਨ ਰਾਹੀਂ ਆਪਣੀਆਂ ਕਰਤੂਤਾਂ ਪ੍ਰਗਟ ਨਾ ਕਰ ਦੇਵੇ।</w:t>
      </w:r>
    </w:p>
    <w:p>
      <w:pPr>
        <w:pStyle w:val="ArticleScripture"/>
        <w:jc w:val="left"/>
      </w:pPr>
      <w:r>
        <w:rPr>
          <w:rFonts w:ascii="Nirmala UI" w:hAnsi="Nirmala UI" w:eastAsia="Nirmala UI" w:cs="Nirmala UI"/>
        </w:rPr>
        <w:t>ਹੇ ਆਕਾਸ਼ੋ, ਕੰਨ ਲਾਓ, ਅਤੇ ਮੈਂ ਬੋਲਾਂਗਾ; ਹੇ ਧਰਤੀ, ਮੇਰੇ ਮੂੰਹ ਦੇ ਬਚਨ ਸੁਣ। ਮੇਰੀ ਸਿੱਖਿਆ ਮੀਂਹ ਵਾਂਗ ਟਪਕੇਗੀ, ਮੇਰਾ ਬਚਨ ਓਸ ਵਾਂਗ ਝਰੇਗਾ, ਨਰਮ ਬੂਟੀ ਉੱਤੇ ਹਲਕੀ ਵਰਖਾ ਵਾਂਗ, ਅਤੇ ਘਾਹ ਉੱਤੇ ਝੜੀਆਂ ਵਾਂਗ: ਕਿਉਂਕਿ ਮੈਂ ਯਹੋਵਾਹ ਦੇ ਨਾਮ ਦਾ ਪ੍ਰਚਾਰ ਕਰਾਂਗਾ: ਸਾਡੇ ਪਰਮੇਸ਼ੁਰ ਨੂੰ ਮਹਾਨਤਾ ਦਿਓ। ਉਹ ਚੱਟਾਨ ਹੈ, ਉਸ ਦਾ ਕੰਮ ਸੰਪੂਰਨ ਹੈ: ਕਿਉਂਕਿ ਉਸ ਦੇ ਸਾਰੇ ਰਾਹ ਨਿਆਂ ਹਨ: ਉਹ ਸੱਚਾਈ ਦਾ ਪਰਮੇਸ਼ੁਰ ਹੈ ਅਤੇ ਕੁਕਰਮ ਤੋਂ ਰਹਿਤ; ਉਹ ਧਰਮੀ ਅਤੇ ਸਿੱਧਾ ਹੈ। ਉਹ ਆਪਣੇ ਆਪ ਨੂੰ ਭ੍ਰਿਸ਼ਟ ਕਰ ਚੁੱਕੇ ਹਨ, ਉਨ੍ਹਾਂ ਦਾ ਦਾਗ਼ ਉਸ ਦੇ ਬੱਚਿਆਂ ਦਾ ਦਾਗ਼ ਨਹੀਂ: ਉਹ ਇੱਕ ਟੇਢੀ ਅਤੇ ਵਿਗੜੀ ਹੋਈ ਪੀੜ੍ਹੀ ਹਨ। ਵਿਵਸਥਾ ਸਾਰ 32:1–5.</w:t>
      </w:r>
    </w:p>
    <w:p>
      <w:pPr>
        <w:pStyle w:val="ArticleBody"/>
        <w:jc w:val="left"/>
      </w:pPr>
      <w:r>
        <w:rPr>
          <w:rFonts w:ascii="Nirmala UI" w:hAnsi="Nirmala UI" w:eastAsia="Nirmala UI" w:cs="Nirmala UI"/>
        </w:rPr>
        <w:t>ਹੁਣ ਪ੍ਰਭੂ ਵੱਲੋਂ ਪਿਛਲੀ ਵਰਖਾ ਦਾ “ਸਿੱਧਾਂਤ” ਪ੍ਰਕਾਸ਼ਿਤ ਕੀਤਾ ਜਾ ਰਿਹਾ ਹੈ, ਅਤੇ ਜਿਹੜੇ ਸਿੱਧਾਂਤ ਅੱਧੀ ਰਾਤ ਦੀ ਪੁਕਾਰ–ਪਿਛਲੀ ਵਰਖਾ ਦੇ ਸੰਦੇਸ਼ ਨੂੰ ਬਣਾਉਂਦੇ ਹਨ, ਉਹ “ਪ੍ਰਭੂ ਦੇ ਨਾਮ” ਉੱਤੇ ਆਧਾਰਿਤ ਹਨ। ਉਸ ਦਾ ਨਾਮ “ਸੱਚ” ਹੈ; ਉਹ ਪਲਮੋਨੀ ਹੈ, ਅਦਭੁੱਤ ਗਿਣਤੀ ਕਰਨ ਵਾਲਾ, ਅਤੇ ਉਹ ਅਦਭੁੱਤ ਭਾਸ਼ਾਵਿਦ ਹੈ; ਉਹ ਅਲਫਾ ਅਤੇ ਓਮੇਗਾ ਹੈ; ਉਹ ਪਰਮੇਸ਼ੁਰ ਦਾ ਪੁੱਤਰ ਅਤੇ ਮਨੁੱਖ ਦਾ ਪੁੱਤਰ ਹੈ; ਉਹ ਮਹਾਂਯਾਜਕ ਹੈ; ਉਹ ਯਹੂਦਾ ਦੇ ਕਬੀਲੇ ਦਾ ਸਿੰਘ ਹੈ; ਅਤੇ ਉਹ ਮੁੱਖ ਦੂਤ ਮੀਖਾਏਲ ਹੈ। ਮਸੀਹ ਦੇ ਇਹ ਸਾਰੇ ਨਾਮ ਯਿਸੂ ਮਸੀਹ ਦੇ ਪ੍ਰਕਾਸ਼ ਦੀ ਉਸ ਪ੍ਰਗਟਾਈ ਦਾ ਅਭਿੰਨ ਅੰਗ ਹਨ, ਜੋ ਕਿਰਪਾ-ਅਵਧੀ ਦੇ ਬੰਦ ਹੋਣ ਤੋਂ ਥੋੜ੍ਹਾ ਪਹਿਲਾਂ ਅਣਮੋਹਰ ਕੀਤੀ ਜਾਂਦੀ ਹੈ, ਅਤੇ ਇਹ ਜੁਲਾਈ 2023 ਦੇ ਅੰਤ ਤੋਂ ਲੈ ਕੇ ਸੰਸਾਰ ਭਰ ਵਿੱਚ ਪ੍ਰਕਾਸ਼ਿਤ ਕੀਤਿਆਂ ਗਏ ਲੇਖਾਂ ਦਾ ਵੀ ਅਭਿੰਨ ਅੰਗ ਹਨ। “ਜਿਸ ਦੇ ਕੰਨ ਹੋਣ, ਉਹ ਸੁਣੇ ਕਿ ਆਤਮਾ ਕਲੀਸਿਆਵਾਂ ਨੂੰ ਕੀ ਆਖਦਾ ਹੈ।”</w:t>
      </w:r>
    </w:p>
    <w:p>
      <w:pPr>
        <w:pStyle w:val="ArticleBody"/>
        <w:jc w:val="left"/>
      </w:pPr>
      <w:r>
        <w:rPr>
          <w:rFonts w:ascii="Nirmala UI" w:hAnsi="Nirmala UI" w:eastAsia="Nirmala UI" w:cs="Nirmala UI"/>
        </w:rPr>
        <w:t>ਯਹੂਦਾਹ ਦੇ ਗੋਤ ਦਾ ਸਿੰਘ, ਜੋ ਉਹ ਹੈ ਜਿਸ ਨੇ ਜਿੱਤ ਪ੍ਰਾਪਤ ਕੀਤੀ ਅਤੇ ਉਸ ਪੁਸਤਕ ਨੂੰ, ਜੋ ਸੱਤ ਮੁਹਰਾਂ ਨਾਲ ਸੀਲ ਕੀਤੀ ਹੋਈ ਹੈ, ਖੋਲ੍ਹਣ ਦਾ ਅਧਿਕਾਰ ਹਾਸਲ ਕੀਤਾ, ਹੁਣ ਪੁਕਾਰ ਰਿਹਾ ਹੈ, ਜਿਵੇਂ ਉਸ ਨੇ 22 ਅਕਤੂਬਰ, 1844 ਨੂੰ ਕੀਤਾ ਸੀ; ਕੌਣ ਹੈ ਜੋ ਭੈ ਨਾ ਕਰੇ?</w:t>
      </w:r>
    </w:p>
    <w:p>
      <w:pPr>
        <w:pStyle w:val="ArticleScripture"/>
        <w:jc w:val="left"/>
      </w:pPr>
      <w:r>
        <w:rPr>
          <w:rFonts w:ascii="Nirmala UI" w:hAnsi="Nirmala UI" w:eastAsia="Nirmala UI" w:cs="Nirmala UI"/>
        </w:rPr>
        <w:t>ਅਤੇ ਉਹ ਉੱਚੀ ਆਵਾਜ਼ ਨਾਲ ਪੁਕਾਰਿਆ, ਜਿਵੇਂ ਸਿੰਘ ਗੱਜਦਾ ਹੈ; ਅਤੇ ਜਦੋਂ ਉਸ ਨੇ ਪੁਕਾਰਿਆ, ਤਾਂ ਸੱਤ ਗੜਗੜਾਹਟਾਂ ਨੇ ਆਪਣੀਆਂ ਆਵਾਜ਼ਾਂ ਉਚਾਰੀਆਂ। ਅਤੇ ਜਦੋਂ ਸੱਤ ਗੜਗੜਾਹਟਾਂ ਆਪਣੀਆਂ ਆਵਾਜ਼ਾਂ ਉਚਾਰ ਚੁੱਕੀਆਂ, ਤਾਂ ਮੈਂ ਲਿਖਣ ਹੀ ਲੱਗਾ ਸੀ; ਪਰ ਮੈਂ ਆਕਾਸ਼ ਤੋਂ ਇੱਕ ਆਵਾਜ਼ ਸੁਣੀ, ਜੋ ਮੈਨੂੰ ਕਹਿ ਰਹੀ ਸੀ, “ਜੋ ਕੁਝ ਸੱਤ ਗੜਗੜਾਹਟਾਂ ਨੇ ਉਚਾਰਿਆ ਹੈ, ਉਸ ਨੂੰ ਮੋਹਰਬੰਦ ਕਰ ਦੇ, ਅਤੇ ਉਹਨਾਂ ਨੂੰ ਨਾ ਲਿਖ।” ਪ੍ਰਕਾਸ਼ ਦੀ ਪੋਥੀ 10:3, 4.</w:t>
      </w:r>
    </w:p>
    <w:p>
      <w:pPr>
        <w:pStyle w:val="ArticleBody"/>
        <w:jc w:val="left"/>
      </w:pPr>
      <w:r>
        <w:rPr>
          <w:rFonts w:ascii="Nirmala UI" w:hAnsi="Nirmala UI" w:eastAsia="Nirmala UI" w:cs="Nirmala UI"/>
        </w:rPr>
        <w:t>ਇੱਕ ਪਵਿੱਤਰ ਇਤਿਹਾਸ, ਜੋ ਦਾਨੀਏਲ 11:40 ਦੇ ਲੁਕੇ ਹੋਏ ਇਤਿਹਾਸ ਨਾਲ ਮਿਲਦਾ ਹੈ, ਉਹ ਮਿਲਰਾਈਟਾਂ ਦਾ ਇਤਿਹਾਸ ਹੈ, ਜੋ ਮੱਤੀ 25 ਦੀਆਂ ਦਸ ਕੁਆਰੀਆਂ ਦੀ ਦ੍ਰਿਸ਼ਟਾਂਤ, ਪ੍ਰਕਾਸ਼ ਦੀ ਪੁਸਤਕ 10 ਦੇ ਸੱਤ ਗਰਜਨਾਂ, ਹਬੱਕੂਕ ਅਧਿਆਇ 2, ਅਤੇ ਯਹਿਜ਼ਕੇਲ ਅਧਿਆਇ 12, ਪਦ 21 ਤੋਂ 28 ਦੀ ਪੂਰਤੀ ਵਿੱਚ ਹੈ। ਉਹਨਾਂ ਦਾ ਇਤਿਹਾਸ ਅੰਤ ਦੇ ਸਮੇਂ 1798 ਵਿੱਚ ਸ਼ੁਰੂ ਹੋਇਆ, ਜੋ 1989 ਵਿੱਚ ਅੰਤ ਦੇ ਸਮੇਂ ਨਾਲ ਮਿਲਦਾ ਹੈ। ਪ੍ਰਕਾਸ਼ ਦੀ ਪੁਸਤਕ ਅਧਿਆਇ 10 ਵਿੱਚ, ਸੱਤ ਗਰਜਨਾਂ ਨੇ ਆਪਣੀਆਂ ਆਵਾਜ਼ਾਂ ਉਚਾਰੀਆਂ, ਪਰ ਯੂਹੰਨਾ ਨੂੰ ਇਹ ਲਿਖਣ ਤੋਂ ਰੋਕਿਆ ਗਿਆ ਕਿ ਸੱਤ ਗਰਜਨਾਂ ਨੇ ਕੀ ਉਚਾਰਿਆ ਸੀ। ਪ੍ਰੇਰੀਤ ਪੌਲੁਸ ਨੇ ਤੀਜੇ ਆਕਾਸ਼ ਵਿੱਚ ਉਹ ਗੱਲਾਂ ਵੇਖੀਆਂ ਅਤੇ ਸੁਣੀਆਂ ਜੋ ਮਨੁੱਖਾਂ ਲਈ ਲਿਖਣ ਯੋਗ ਨਹੀਂ ਸਨ।</w:t>
      </w:r>
    </w:p>
    <w:p>
      <w:pPr>
        <w:pStyle w:val="ArticleScripture"/>
        <w:jc w:val="left"/>
      </w:pPr>
      <w:r>
        <w:rPr>
          <w:rFonts w:ascii="Nirmala UI" w:hAnsi="Nirmala UI" w:eastAsia="Nirmala UI" w:cs="Nirmala UI"/>
        </w:rPr>
        <w:t>“ਰਸੂਲ ਪੌਲੁਸ ਨੂੰ ਆਪਣੇ ਮਸੀਹੀ ਅਨੁਭਵ ਦੇ ਆਰੰਭ ਵਿੱਚ ਹੀ ਯਿਸੂ ਦੇ ਅਨੁਯਾਈਆਂ ਸੰਬੰਧੀ ਪਰਮੇਸ਼ੁਰ ਦੀ ਇੱਛਾ ਨੂੰ ਜਾਣਨ ਲਈ ਵਿਸ਼ੇਸ਼ ਮੌਕੇ ਦਿੱਤੇ ਗਏ ਸਨ। ਉਸ ਨੂੰ ‘ਤੀਜੇ ਆਕਾਸ਼ ਤੱਕ ਚੁੱਕਿਆ ਗਿਆ,’ ‘ਸੁਰਗ ਵਿੱਚ,’ ਅਤੇ ਉਸ ਨੇ ਅਜਿਹੀਆਂ ਅਕਥ ਬਾਤਾਂ ਸੁਣੀਆਂ, ਜਿਨ੍ਹਾਂ ਨੂੰ ਮਨੁੱਖ ਲਈ ਉਚਾਰਨਾ ਜਾਇਜ਼ ਨਹੀਂ। ਉਸ ਨੇ ਆਪ ਮੰਨਿਆ ਕਿ ਉਸ ਨੂੰ ਪ੍ਰਭੂ ਵੱਲੋਂ ਬਹੁਤ ‘ਦਰਸ਼ਨ ਅਤੇ ਪ੍ਰਕਾਸ਼ਨ’ ਦਿੱਤੇ ਗਏ ਸਨ। ਸੁਸਮਾਚਾਰ ਦੀ ਸੱਚਾਈ ਦੇ ਸਿਧਾਂਤਾਂ ਬਾਰੇ ਉਸ ਦੀ ਸਮਝ ‘ਸਭ ਤੋਂ ਪ੍ਰਮੁੱਖ ਰਸੂਲਾਂ’ ਦੇ ਬਰਾਬਰ ਸੀ। 2 Corinthians 12:2, 4, 1, 11. ਉਸ ਨੂੰ ‘ਮਸੀਹ ਦੇ ਉਸ ਪ੍ਰੇਮ,’ ਜੋ ‘ਗਿਆਨ ਤੋਂ ਪਰੇ ਹੈ,’ ਦੀ ‘ਚੌੜਾਈ, ਅਤੇ ਲੰਬਾਈ, ਅਤੇ ਡੂੰਘਾਈ, ਅਤੇ ਉੱਚਾਈ’ ਦਾ ਸਪਸ਼ਟ ਅਤੇ ਪੂਰਨ ਬੋਧ ਸੀ। Ephesians 3:18, 19.” Acts of the Apostles, 469.</w:t>
      </w:r>
    </w:p>
    <w:p>
      <w:pPr>
        <w:pStyle w:val="ArticleBody"/>
        <w:jc w:val="left"/>
      </w:pPr>
      <w:r>
        <w:rPr>
          <w:rFonts w:ascii="Nirmala UI" w:hAnsi="Nirmala UI" w:eastAsia="Nirmala UI" w:cs="Nirmala UI"/>
        </w:rPr>
        <w:t>ਸਾਰੇ ਨਬੀ ਆਖ਼ਰੀ ਦਿਨਾਂ ਦੀ ਪਹਿਚਾਣ ਕਰਦੇ ਹਨ, ਅਤੇ ਜੋ ਕੁਝ ਯੂਹੰਨਾ ਨੇ ਸੁਣਿਆ ਜਦੋਂ ਸੱਤ ਗੱਜਣਾਂ ਨੇ ਆਪਣੀਆਂ ਆਵਾਜ਼ਾਂ “ਉਚਾਰੀਆਂ,” ਉਸ ਨੂੰ ਜੋ ਕੁਝ ਪੌਲੁਸ ਨੇ ਤੀਜੇ ਆਕਾਸ਼ ਵਿੱਚ ਹੋਣ ਸਮੇਂ ਵੇਖਿਆ, ਉਹ ਜਾਣਾਇਆ ਗਿਆ ਕਿ ਉਸ ਲਈ ਕਿਸੇ ਮਨੁੱਖ ਵਾਸਤੇ “ਉਚਾਰਣਾ” ਵਿਧਿ-ਸੰਮਤ ਨਹੀਂ ਸੀ, ਉਸ ਨੂੰ ਲਿਖਣ ਤੋਂ ਮਨਾਹੀ ਕੀਤੀ ਗਈ ਸੀ। “ਸੱਤ ਗੱਜਣਾਂ” ਦੁਆਰਾ ਦਰਸਾਇਆ ਗਿਆ ਸੱਚ ਉਸ ਵੇਲੇ ਤੱਕ ਮੁਹਰਬੰਦ ਰਹਿਣਾ ਸੀ ਜਦ ਤੱਕ ਯਹੂਦਾ ਦੇ ਗੋਤ ਦਾ ਸਿੰਘ ਉਸ ਸੱਚ ਨੂੰ ਅਨਮੁਹਰ ਕਰਨ ਦੀ ਚੋਣ ਨਾ ਕਰੇ।</w:t>
      </w:r>
    </w:p>
    <w:p>
      <w:pPr>
        <w:pStyle w:val="ArticleBody"/>
        <w:jc w:val="left"/>
      </w:pPr>
      <w:r>
        <w:rPr>
          <w:rFonts w:ascii="Nirmala UI" w:hAnsi="Nirmala UI" w:eastAsia="Nirmala UI" w:cs="Nirmala UI"/>
        </w:rPr>
        <w:t>ਇਹ ਅੰਸ਼ਿਕ ਤੌਰ ਤੇ ਸਿਸਟਰ ਵ੍ਹਾਈਟ ਲਈ ਖੋਲ੍ਹਿਆ ਗਿਆ ਸੀ, ਕਿਉਂਕਿ ਉਸ ਨੇ ਦਰਸਾਇਆ ਕਿ ਇਹ ਪਹਿਲੇ ਅਤੇ ਦੂਜੇ ਦੂਤਾਂ ਦੇ ਸੁਨੇਹਿਆਂ ਦੇ ਇਤਿਹਾਸ ਵਿੱਚ “ਉਹ ਘਟਨਾਵਾਂ ਜੋ ਵਾਪਰਨਗੀਆਂ” ਦਾ ਪ੍ਰਤੀਕ ਹੈ, ਅਤੇ ਇਹ ਵੀ ਕਿ ਇਹ “ਭਵਿੱਖ ਦੀਆਂ ਉਹ ਘਟਨਾਵਾਂ ਜੋ ਆਪਣੇ ਕ੍ਰਮ ਵਿੱਚ ਪ੍ਰਗਟ ਕੀਤੀਆਂ ਜਾਣਗੀਆਂ” ਨੂੰ ਦਰਸਾਉਂਦਾ ਹੈ। ਜੋ ਕੁਝ ਤਦ ਪ੍ਰਗਟ ਕੀਤਾ ਗਿਆ ਸੀ, ਉਹ “ਭਵਿੱਖ ਦੀਆਂ ਘਟਨਾਵਾਂ” ਨਾਲ ਸੰਬੰਧਿਤ ਇੱਕ ਭਵਿੱਖਬਾਣੀ ਸੀ। ਉਸ ਨੂੰ ਇਹ ਵੀ ਸਿਖਾਇਆ ਗਿਆ ਸੀ ਕਿ “ਸੱਤ ਗਰਜਾਂ” ਦੇ ਮੁਹਰਬੰਦ ਕੀਤੇ ਜਾਣ ਦਾ ਪ੍ਰਤੀਕ ਦਾਨੀਏਲ ਦੀ ਪੁਸਤਕ ਦੇ ਮੁਹਰਬੰਦ ਕੀਤੇ ਜਾਣ ਦੁਆਰਾ ਕੀਤਾ ਗਿਆ ਸੀ।</w:t>
      </w:r>
    </w:p>
    <w:p>
      <w:pPr>
        <w:pStyle w:val="ArticleScripture"/>
        <w:jc w:val="left"/>
      </w:pPr>
      <w:r>
        <w:rPr>
          <w:rFonts w:ascii="Nirmala UI" w:hAnsi="Nirmala UI" w:eastAsia="Nirmala UI" w:cs="Nirmala UI"/>
        </w:rPr>
        <w:t>“ਯੂਹੰਨਾ ਨੂੰ ਦਿੱਤੀ ਗਈ ਉਹ ਵਿਸ਼ੇਸ਼ ਜੋਤਿ, ਜੋ ਸੱਤ ਗੜਗੜਾਹਟਾਂ ਵਿੱਚ ਪ੍ਰਗਟ ਕੀਤੀ ਗਈ ਸੀ, ਉਹ ਉਨ੍ਹਾਂ ਘਟਨਾਵਾਂ ਦਾ ਇੱਕ ਰੂਪ-ਰੇਖਾਤਮਕ ਵਰਣਨ ਸੀ ਜੋ ਪਹਿਲੇ ਅਤੇ ਦੂਜੇ ਦੂਤਾਂ ਦੇ ਸੰਦੇਸ਼ਾਂ ਦੇ ਅਧੀਨ ਵਾਪਰਨ ਵਾਲੀਆਂ ਸਨ....”</w:t>
      </w:r>
    </w:p>
    <w:p>
      <w:pPr>
        <w:pStyle w:val="ArticleScripture"/>
        <w:jc w:val="left"/>
      </w:pPr>
      <w:r>
        <w:rPr>
          <w:rFonts w:ascii="Nirmala UI" w:hAnsi="Nirmala UI" w:eastAsia="Nirmala UI" w:cs="Nirmala UI"/>
        </w:rPr>
        <w:t>“ਇਨ੍ਹਾਂ ਸੱਤ ਗਰਜਾਂ ਨੇ ਆਪਣੀਆਂ ਆਵਾਜ਼ਾਂ ਉਚਾਰਣ ਕਰਨ ਤੋਂ ਬਾਅਦ, ਯੂਹੰਨਾ ਨੂੰ ਛੋਟੀ ਪੁਸਤਕ ਦੇ ਸੰਬੰਧ ਵਿੱਚ ਉਹੀ ਆਗਿਆ ਦਿੱਤੀ ਜਾਂਦੀ ਹੈ ਜੋ ਦਾਨੀਏਲ ਨੂੰ ਦਿੱਤੀ ਗਈ ਸੀ: ‘ਜੋ ਕੁਝ ਸੱਤ ਗਰਜਾਂ ਨੇ ਉਚਾਰਿਆ ਹੈ, ਉਹਨਾਂ ਗੱਲਾਂ ਨੂੰ ਮੁਹਰਬੰਦ ਕਰ।’ ਇਹ ਭਵਿੱਖ ਦੀਆਂ ਉਹਨਾਂ ਘਟਨਾਵਾਂ ਨਾਲ ਸੰਬੰਧਿਤ ਹਨ ਜੋ ਆਪਣੇ ਕ੍ਰਮ ਅਨੁਸਾਰ ਪ੍ਰਗਟ ਕੀਤੀਆਂ ਜਾਣਗੀਆਂ।” The Seventh-day Adventist Bible Commentary, volume 7, 971.</w:t>
      </w:r>
    </w:p>
    <w:p>
      <w:pPr>
        <w:pStyle w:val="ArticleBody"/>
        <w:jc w:val="left"/>
      </w:pPr>
      <w:r>
        <w:rPr>
          <w:rFonts w:ascii="Nirmala UI" w:hAnsi="Nirmala UI" w:eastAsia="Nirmala UI" w:cs="Nirmala UI"/>
        </w:rPr>
        <w:t>ਇਹ ਸਮਝ ਕਿ “ਸੱਤ ਗੜਗੜਾਹਟਾਂ” ਇੱਕ ਅਜਿਹਾ ਪ੍ਰਤੀਕ ਹਨ ਜਿਸ ਨੇ ਇਹ ਸਾਬਤ ਕੀਤਾ ਅਤੇ ਕਾਇਮ ਰੱਖਿਆ ਕਿ “ਪੰਕਤੀ ਉੱਪਰ ਪੰਕਤੀ” ਦੀ ਵਿਧੀ ਹੀ ਪਿਛਲੀ ਵਰਖਾ ਦਾ ਸੰਦੇਸ਼ ਹੈ, 1989 ਵਿੱਚ ਸ਼ੁਰੂ ਹੋਏ ਅੰਤ ਦੇ ਸਮੇਂ ਵਿੱਚ ਪਹਿਚਾਣੀ ਗਈ ਸੀ; ਪਰੰਤੂ 11 ਸਤੰਬਰ, 2001 ਤੋਂ ਬਾਅਦ, ਦੋ ਚਲਵਾਂ ਦੀ ਦੁਹਰਾਈ ਦੀ ਮਹੱਤਤਾ ਇੱਕ ਵਰਤਮਾਨ ਪਰਖਣ ਵਾਲੀ ਸੱਚਾਈ ਬਣ ਗਈ।</w:t>
      </w:r>
    </w:p>
    <w:p>
      <w:pPr>
        <w:pStyle w:val="ArticleBody"/>
        <w:jc w:val="left"/>
      </w:pPr>
      <w:r>
        <w:rPr>
          <w:rFonts w:ascii="Nirmala UI" w:hAnsi="Nirmala UI" w:eastAsia="Nirmala UI" w:cs="Nirmala UI"/>
        </w:rPr>
        <w:t>ਇੱਕ ਲੱਖ ਚੁਵਾਲੀਹ ਹਜ਼ਾਰ ਦੇ ਇਤਿਹਾਸ ਵਿੱਚ ਮਿਲਰਾਈਟ ਇਤਿਹਾਸ ਦੀ ਪੁਨਰਾਵਰਤੀ ਉਹ ਮੁੱਖ ਨਿਯਮ ਸੀ ਜਿਸ ਦੀ ਉਸ ਤਾਰੀਖ਼ ਨੂੰ ਪੁਸ਼ਟੀ ਕੀਤੀ ਗਈ, ਜਿਵੇਂ ਕਿ ਮਿਲਰਾਈਟਾਂ ਦਾ ਮੁੱਖ ਨਿਯਮ 11 ਅਗਸਤ, 1840 ਨੂੰ ਪੁਸ਼ਟ ਕੀਤਾ ਗਿਆ ਸੀ। ਮਿਲਰਾਈਟਾਂ ਲਈ, ਇੱਕ ਦਿਨ ਇੱਕ ਸਾਲ ਨੂੰ ਦਰਸਾਉਂਦਾ ਹੈ—ਇਸ ਮੁੱਖ ਨਿਯਮ ਦੀ ਪੁਸ਼ਟੀ 11 ਅਗਸਤ, 1840 ਨੂੰ ਕੀਤੀ ਗਈ, ਅਤੇ ਉਹ ਮੁੱਖ ਨਿਯਮ ਜੋ ਇਹ ਪਛਾਣ ਕਰਵਾਉਂਦਾ ਹੈ ਕਿ ਸਭ ਸੁਧਾਰਕ ਆੰਦੋਲਨ ਇੱਕ-ਦੂਜੇ ਦੇ ਪ੍ਰਤੀਰੂਪ ਹਨ, “line upon line,” ਦੀ ਪੁਸ਼ਟੀ 11 ਸਤੰਬਰ, 2001 ਨੂੰ ਕੀਤੀ ਗਈ। ਉਸ ਸੱਚਾਈ ਦੀ ਗਵਾਹੀ ਵਜੋਂ “Seven Thunders” ਉਸ ਸਮੇਂ ਅਨਮੁਦ੍ਰਿਤ ਕੀਤੇ ਗਏ।</w:t>
      </w:r>
    </w:p>
    <w:p>
      <w:pPr>
        <w:pStyle w:val="ArticleBody"/>
        <w:jc w:val="left"/>
      </w:pPr>
      <w:r>
        <w:rPr>
          <w:rFonts w:ascii="Nirmala UI" w:hAnsi="Nirmala UI" w:eastAsia="Nirmala UI" w:cs="Nirmala UI"/>
        </w:rPr>
        <w:t>ਯਿਸੂ ਸਦਾ ਹੀ ਕਿਸੇ ਚੀਜ਼ ਦੇ ਅੰਤ ਨੂੰ ਉਸਦੀ ਸ਼ੁਰੂਆਤ ਨਾਲ ਦਰਸਾਉਂਦਾ ਹੈ, ਅਤੇ 11 ਸਤੰਬਰ, 2001, ਜੋ ਮੋਹਰਬੰਦੀ ਦੀ ਪ੍ਰਕਿਰਿਆ ਦੀ ਸ਼ੁਰੂਆਤ ਸੀ, ਮੋਹਰਬੰਦੀ ਦੀ ਪ੍ਰਕਿਰਿਆ ਦੇ ਅੰਤ ਦੀ ਪਛਾਣ ਕਰਦਾ ਹੈ। ਯਹੂਦਾਹ ਦੇ ਗੋਤ ਦਾ ਸਿੰਘ ਨੇ “ਸੱਤ ਗਰਜਾਂ” ਦੇ ਇੱਕ ਹੋਰ ਪੱਖ ਨੂੰ ਉਸ ਵੇਲੇ ਅਨਮੋਹਰ ਕੀਤਾ ਜਦੋਂ ਉਸ ਨੇ ਜੁਲਾਈ 2023 ਵਿੱਚ ਸੁੱਕੀਆਂ ਮੁਰਦਾ ਹੱਡੀਆਂ ਨੂੰ ਉਠਾਉਣਾ ਸ਼ੁਰੂ ਕੀਤਾ, ਕਿਉਂਕਿ ਤਦ ਉਸ ਨੇ ਇਹ ਪਛਾਣ ਕਰਵਾਈ ਕਿ, “ਸੱਚਾਈ” ਨਾਲ ਸਹਿਮਤੀ ਵਿੱਚ, “ਸੱਤ ਗਰਜਾਂ” ਪ੍ਰਤੀਕਾਤਮਕ ਰੂਪ ਵਿੱਚ ਪਹਿਲੀ ਅਤੇ ਆਖ਼ਰੀ ਨਿਰਾਸ਼ਾਵਾਂ ਦੇ ਮਿਲਰਾਈਟ ਇਤਿਹਾਸ ਨੂੰ ਵੀ ਦਰਸਾਉਂਦੀਆਂ ਹਨ, ਅਤੇ ਮਿਡਨਾਈਟ ਕ੍ਰਾਈ ਦੀ ਬਗਾਵਤ ਉਸ ਦਾ ਮੱਧਲਾ ਵੇਮਾਰਕ ਹੈ।</w:t>
      </w:r>
    </w:p>
    <w:p>
      <w:pPr>
        <w:pStyle w:val="ArticleBody"/>
        <w:jc w:val="left"/>
      </w:pPr>
      <w:r>
        <w:rPr>
          <w:rFonts w:ascii="Nirmala UI" w:hAnsi="Nirmala UI" w:eastAsia="Nirmala UI" w:cs="Nirmala UI"/>
        </w:rPr>
        <w:t>ਇਸ ਤਰ੍ਹਾਂ ਕਰਦਿਆਂ, ਉਸ ਨੇ ਪ੍ਰਗਟ ਕੀਤਾ ਕਿ “ਸੱਤ ਗਰਜਾਂ” ਦਾ ਦੁਹਰਾਵਾ 18 ਜੁਲਾਈ 2020 ਦੇ ਇਤਿਹਾਸ ਵਿੱਚ ਜਲਦੀ ਆਉਣ ਵਾਲੇ ਐਤਵਾਰ ਕਾਨੂੰਨ ਤੱਕ ਹੁੰਦਾ ਹੈ। 18 ਜੁਲਾਈ 2020 ਦੀ ਨਿਰਾਸ਼ਾ ਪਹਿਲਾ waymark ਹੋਣ ਕਰਕੇ, ਅਤੇ ਜਲਦੀ ਆਉਣ ਵਾਲੇ ਐਤਵਾਰ ਕਾਨੂੰਨ ਦੀ ਨਿਰਾਸ਼ਾ “ਸੱਚਾਈ” ਦੇ ਤਿੰਨ waymarks ਵਿੱਚੋਂ ਆਖਰੀ ਹੋਣ ਕਰਕੇ, ਜੋ ਮੁਹਰਬੰਦੀ ਦੇ ਸਮੇਂ ਦੇ ਅੰਤ ਉੱਤੇ “ਸੱਤ ਗਰਜਾਂ” ਦੀ ਪਹਿਚਾਣ ਕਰਦੇ ਹਨ, ਉਹ ਉਸ ਬਗਾਵਤ ਦੁਆਰਾ ਦਰਸਾਈ ਜਾਂਦੀ ਹੈ ਜੋ ਮੂਰਖ ਕੁਆਰੀਆਂ ਨਾਲ ਸੰਬੰਧਿਤ ਹੈ, ਜਿਹੜੀਆਂ ਯਹੂਦਾ ਦੇ ਗੋਤ ਦੇ ਸਿੰਘ ਦੇ ਸੰਦੇਸ਼ ਨੂੰ ਰੱਦ ਕਰਦੀਆਂ ਹਨ ਜੋ ਹੁਣ ਗੱਜ ਰਿਹਾ ਹੈ, ਜਿਵੇਂ ਉਹ ਆਪਣਾ ਸੰਦੇਸ਼ ਖੋਲ੍ਹਦਾ ਅਤੇ ਧਰਤੀ ਭਰ ਵਿੱਚ ਪ੍ਰਕਾਸ਼ਿਤ ਕਰਦਾ ਹੈ, ਕਿਉਂਕਿ ਉਹ ਸੰਦੇਸ਼ ਅੰਤਿਮ ਦਿਨਾਂ ਦੀ ਅੱਧੀ ਰਾਤ ਦੀ ਪੁਕਾਰ ਦਾ ਸੰਦੇਸ਼ ਹੈ।</w:t>
      </w:r>
    </w:p>
    <w:p>
      <w:pPr>
        <w:pStyle w:val="ArticleBody"/>
        <w:jc w:val="left"/>
      </w:pPr>
      <w:r>
        <w:rPr>
          <w:rFonts w:ascii="Nirmala UI" w:hAnsi="Nirmala UI" w:eastAsia="Nirmala UI" w:cs="Nirmala UI"/>
        </w:rPr>
        <w:t>ਮੁਹਰ ਲਗਾਉਣ ਦੇ ਸਮੇਂ ਦੀ ਸ਼ੁਰੂਆਤ ਵਿੱਚ, 11 ਸਤੰਬਰ, 2001 ਨੂੰ, ਪ੍ਰਕਾਸ਼ ਦੀ ਪੁਸਤਕ ਦੇ ਅੱਠਾਰਵੇਂ ਅਧਿਆਇ ਦਾ ਦੂਤ ਹੇਠਾਂ ਉਤਰਿਆ ਅਤੇ ਕਈ ਗੱਲਾਂ ਦੇ ਨਾਲ ਉਸ ਨੇ “ਸੱਤ ਗੜਗੜਾਹਟਾਂ” ਦੇ ਅਰਥ ਦੀ ਹੋਰ ਪੂਰੀ ਸਮਝ ਨੂੰ ਅਨਮੁਹਰ ਕੀਤਾ। ਉਸ ਵੇਲੇ “ਸੱਤ ਗੜਗੜਾਹਟਾਂ” ਬਾਰੇ ਜੋ ਸਮਝਿਆ ਗਿਆ ਸੀ, ਉਹ ਕੇਵਲ ਇਹ ਨਹੀਂ ਸੀ ਕਿ ਸੁਧਾਰ ਦੀਆਂ ਚਲਵਾਂ ਇੱਕ ਦੂਜੇ ਦੇ ਸਮਾਂਤਰ ਹਨ, ਸਗੋਂ ਇਹ ਵੀ ਕਿ ਜਦੋਂ ਉਹ ਦੂਤ ਕਿਸੇ ਸੁਧਾਰ ਚਲਵਲ ਦੇ ਉਸ waymark ਉੱਤੇ ਹੇਠਾਂ ਉਤਰਦਾ ਹੈ, ਤਾਂ ਉਹ ਆਪਣੇ ਸੰਬੰਧਿਤ ਇਤਿਹਾਸ ਦੇ ਮੁੱਖ ਭਵਿੱਖਬਾਣੀ ਸੰਬੰਧੀ ਨਿਯਮ ਦੀ ਪੁਸ਼ਟੀ ਕਰੇਗਾ।</w:t>
      </w:r>
    </w:p>
    <w:p>
      <w:pPr>
        <w:pStyle w:val="ArticleBody"/>
        <w:jc w:val="left"/>
      </w:pPr>
      <w:r>
        <w:rPr>
          <w:rFonts w:ascii="Nirmala UI" w:hAnsi="Nirmala UI" w:eastAsia="Nirmala UI" w:cs="Nirmala UI"/>
        </w:rPr>
        <w:t>11 ਸਤੰਬਰ, 2001 ਨੂੰ ਪ੍ਰਕਾਸ਼ ਦੀ ਪੁਸਤਕ ਦੇ ਅਠਾਰਵੇਂ ਅਧਿਆਇ ਦੇ ਦੂਤ ਦਾ ਉਤਰਨਾ “ਪੰਕਤੀ ਉੱਤੇ ਪੰਕਤੀ” ਵਾਲੀ ਪਿੱਛਲੀ ਵਰਖਾ ਦੀ ਵਿਧੀ ਦੀ ਪੁਸ਼ਟੀ ਕਰਦਾ ਸੀ, ਇਸ ਦੀ ਪਹਿਚਾਣ ਕਰਦਿਆਂ ਕਿ ਸ਼ੁਰੂਆਤੀ (ਜਾਂ ਅਲਫ਼ਾ) ਗਤੀਵਿਧੀ ਨੇ ਅੰਤਿਮ (ਜਾਂ ਓਮੇਗਾ) ਗਤੀਵਿਧੀ ਨੂੰ ਦਰਸਾਇਆ ਸੀ। ਮੁਹਰ ਲਗਾਉਣ ਦੇ ਸਮੇਂ ਦੇ ਅੰਤ ਤੇ, ਮਾਈਕਲ ਮਰੇ ਹੋਏ ਸੁੱਕੀਆਂ ਹੱਡੀਆਂ ਨੂੰ ਜੀਉਂਦਾ ਕਰਨ ਲਈ ਉਤਰਾ, ਜੋ ਉਹਨਾਂ ਦੋ ਗਵਾਹਾਂ ਦੁਆਰਾ ਪ੍ਰਤੀਕਤ ਕੀਤੀਆਂ ਗਈਆਂ ਸਨ, ਜੋ ਉਸ ਮਹਾਨ ਸ਼ਹਿਰ ਦੀ ਗਲੀ ਵਿੱਚ ਮਰੇ ਪਏ ਸਨ, ਜੋ ਸਦੂਮ ਅਤੇ ਮਿਸਰ ਕਿਹਾ ਜਾਂਦਾ ਹੈ, ਜਿੱਥੇ ਸਾਡਾ ਪ੍ਰਭੂ ਵੀ ਸਲੀਬ ਦਿੱਤਾ ਗਿਆ ਸੀ। ਜਦੋਂ ਮਾਈਕਲ ਨੇ ਮੁਰਦਿਆਂ ਨੂੰ ਮੁੜ ਜੀਵਨ ਲਈ ਬੁਲਾਇਆ, ਤਦ ਉਹ, ਯਹੂਦਾ ਦੇ ਗੋਤ ਦਾ ਸਿੰਘ ਹੋਣ ਦੇ ਨਾਤੇ, ਇਹ ਪ੍ਰਗਟ ਕਰ ਗਿਆ ਕਿ “ਸੱਤ ਗਰਜਾਂ” ਦਾ ਇੱਕ ਲੁਕਿਆ ਹੋਇਆ ਇਤਿਹਾਸ ਸੀ, ਜੋ ਸੱਤ ਗਰਜਾਂ ਸੰਬੰਧੀ ਪਹਿਲਾਂ ਪ੍ਰਗਟ ਕੀਤੀਆਂ ਗਈਆਂ ਸੱਚਾਈਆਂ ਤੋਂ ਪਰੇ ਸੀ।</w:t>
      </w:r>
    </w:p>
    <w:p>
      <w:pPr>
        <w:pStyle w:val="ArticleBody"/>
        <w:jc w:val="left"/>
      </w:pPr>
      <w:r>
        <w:rPr>
          <w:rFonts w:ascii="Nirmala UI" w:hAnsi="Nirmala UI" w:eastAsia="Nirmala UI" w:cs="Nirmala UI"/>
        </w:rPr>
        <w:t>ਅਤੇ ਜਦੋਂ ਯਹੂਦਾ ਦੇ ਗੋਤ ਦਾ ਸਿੰਘ ਨੇ ਉਸ ਸੱਚਾਈ ਦੀ ਮੁਹਰ ਖੋਲ੍ਹੀ, ਤਾਂ ਉਸ ਨੇ ਉਸ ਨੂੰ “ਸੱਚ” ਦੀ ਸੰਰਚਨਾ ਦੇ ਅੰਦਰ ਰੱਖ ਦਿੱਤਾ। ਫਿਰ ਇਹ ਪ੍ਰਗਟ ਕੀਤਾ ਗਿਆ ਕਿ 18 ਜੁਲਾਈ, 2020 ਦਾ ਸਮਾਨਾਂਤਰ 19 ਅਪ੍ਰੈਲ, 1844 ਨਾਲ ਸੀ, ਅਤੇ ਇਹ ਕਿ ਉਹਨਾਂ ਵਿੱਚੋਂ ਹਰ ਇੱਕ ਮੀਲ-ਪੱਥਰ ਤੋਂ ਬਾਅਦ ਅੱਧੀ ਰਾਤ ਦੀ ਪੁਕਾਰ ਦੇ ਸੰਦੇਸ਼ ਦੀ ਮੁਹਰ-ਖੁਲ੍ਹਾਈ ਹੋਣੀ ਸੀ, ਜੋ ਹਰੇਕ ਸੰਬੰਧਿਤ ਇਤਿਹਾਸ ਦੀਆਂ ਮੂਰਖ ਕੁਆਰੀਆਂ ਦੀ ਬਗਾਵਤ ਨੂੰ ਪ੍ਰਗਟ ਕਰੇਗੀ। ਉਸ ਨੇ ਇਹ ਤੱਥ ਵੀ ਪ੍ਰਗਟ ਕੀਤਾ ਕਿ ਉਹ ਸੰਦੇਸ਼ ਸੁਨਾਮੀ ਵਾਂਗ ਸੰਸਾਰ ਭਰ ਵਿੱਚ ਫੈਲ ਜਾਵੇਗਾ, ਜਦ ਤੱਕ ਐਤਵਾਰ ਦੇ ਕਾਨੂੰਨ ਦੀ ਲਾਗੂਅੰਦੀ ਨਾਲ ਮਹਾਨ ਨਿਰਾਸ਼ਾ ਨਾ ਆ ਜਾਵੇ।</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ਅਤੇ ਉਸ ਨੇ ਮੈਨੂੰ ਆਖਿਆ, ਇਸ ਪੁਸਤਕ ਦੀ ਭਵਿੱਖਬਾਣੀ ਦੇ ਬਚਨਾਂ ਨੂੰ ਮੁਹਰ ਨਾ ਲਾ, ਕਿਉਂਕਿ ਸਮਾਂ ਨੇੜੇ ਹੈ। ਜੋ ਅਨਿਆਈ ਹੈ, ਉਹ ਅਜੇ ਵੀ ਅਨਿਆਈ ਹੀ ਰਹੇ; ਅਤੇ ਜੋ ਅਸ਼ੁੱਧ ਹੈ, ਉਹ ਅਜੇ ਵੀ ਅਸ਼ੁੱਧ ਹੀ ਰਹੇ; ਅਤੇ ਜੋ ਧਰਮੀ ਹੈ, ਉਹ ਅਜੇ ਵੀ ਧਰਮੀ ਹੀ ਰਹੇ; ਅਤੇ ਜੋ ਪਵਿੱਤਰ ਹੈ, ਉਹ ਅਜੇ ਵੀ ਪਵਿੱਤਰ ਹੀ ਰਹੇ। ਅਤੇ ਵੇਖ, ਮੈਂ ਜਲਦੀ ਆਉਂਦਾ ਹਾਂ; ਅਤੇ ਮੇਰਾ ਫਲ ਮੇਰੇ ਨਾਲ ਹੈ, ਤਾਂ ਜੋ ਹਰ ਇੱਕ ਨੂੰ ਉਸ ਦੇ ਕੰਮ ਅਨੁਸਾਰ ਦੇਵਾਂ। ਮੈਂ ਅਲਫਾ ਅਤੇ ਓਮੇਗਾ ਹਾਂ, ਆਦਿ ਅਤੇ ਅੰਤ, ਪਹਿਲਾ ਅਤੇ ਆਖ਼ਰੀ। ਪਰਕਾਸ਼ ਦੀ ਪੋਥੀ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ਚੁਰਾਨਵੇਂ</dc:title>
  <dc:subject>ਮੱਕਾਬੀਆਂ ਦੀਆਂ ਗੂੰਜਾਂ: ਟਰੰਪ ਦੀ ਜਿੱਤ ਅਤੇ ਦਰਿੰਦੇ ਦੀ ਮੂਰਤੀ ਵੱਲ ਭਵਿੱਖਬਾਣੀਕ ਮਾਰਗ</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