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ਪੰਚਾਨਵੇਂ</w:t>
      </w:r>
    </w:p>
    <w:p>
      <w:pPr>
        <w:pStyle w:val="ArticleSubtitle"/>
        <w:jc w:val="left"/>
      </w:pPr>
      <w:r>
        <w:rPr>
          <w:rFonts w:ascii="Nirmala UI" w:hAnsi="Nirmala UI" w:eastAsia="Nirmala UI" w:cs="Nirmala UI"/>
        </w:rPr>
        <w:t>ਐਤਵਾਰ ਦੇ ਕਾਨੂੰਨ ਵੱਲ ਰਾਹ: ਦਾਨੀਏਲ 11 ਵਿੱਚ ਟਰੰਪ ਦੀ ਭੂਮਿਕਾ ਅਤੇ ਭਵਿੱਖਬਾਣੀਮਈ ਪ੍ਰਗਟਾਵਾ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2024-04-25</w:t>
      </w:r>
    </w:p>
    <w:p>
      <w:pPr>
        <w:pStyle w:val="ArticleBody"/>
        <w:jc w:val="left"/>
      </w:pPr>
      <w:r>
        <w:rPr>
          <w:rFonts w:ascii="Nirmala UI" w:hAnsi="Nirmala UI" w:eastAsia="Nirmala UI" w:cs="Nirmala UI"/>
        </w:rPr>
        <w:t>ਆਯਤ ਚਾਲੀ ਦਾ ਲੁਕਿਆ ਹੋਇਆ ਇਤਿਹਾਸ 1989 ਵਿੱਚ ਸਮੇਂ ਦੇ ਅੰਤ ਤੋਂ ਲੈ ਕੇ 2020 ਤੱਕ ਦੇ ਛੇ ਰਾਸ਼ਟਰਪਤੀਆਂ ਦੀ ਲੜੀ ਨੂੰ ਸਮੇਟਦਾ ਹੈ, ਜਦੋਂ ਸੱਤਵੇਂ ਰਾਸ਼ਟਰਪਤੀ ਬਾਇਡਨ ਨੇ ਰਾਸ਼ਟਰਪਤੀ ਪਦ ਚੋਰੀ ਕਰ ਲਿਆ। 2020 ਇਕ ਲੁਕੇ ਹੋਏ ਇਤਿਹਾਸ ਦੀ ਸ਼ੁਰੂਆਤ ਨੂੰ ਚਿੰਨ੍ਹਿਤ ਕਰਦਾ ਹੈ, ਉਸ ਬਿੰਦੂ ਤੋਂ ਲੈ ਕੇ “Alexander the Great” ਤੱਕ, ਜੋ ਉਸ ਸਮੇਂ ਦੀ ਨੁਮਾਇੰਦਗੀ ਕਰਦਾ ਹੈ ਜਦੋਂ ਬਾਈਬਲੀ ਭਵਿੱਖਬਾਣੀ ਦਾ ਸੱਤਵਾਂ ਰਾਜ ਜਲਦੀ ਆਉਣ ਵਾਲੇ ਐਤਵਾਰ ਦੇ ਕਾਨੂੰਨ ਉੱਤੇ ਸਥਾਪਿਤ ਕੀਤਾ ਜਾਂਦਾ ਹੈ। ਉਹ ਦਸ ਰਾਜੇ ਤੁਰੰਤ ਹੀ ਆਪਣੇ ਸੱਤਵੇਂ ਰਾਜ ਨੂੰ ਉਸ ਅੱਠਵੇਂ ਰਾਜ ਨੂੰ ਦੇਣ ਲਈ ਸਹਿਮਤ ਹੋ ਜਾਂਦੇ ਹਨ, ਜੋ ਉਹਨਾਂ ਸੱਤਾਂ ਵਿੱਚੋਂ ਹੈ—ਪਾਪਾਈ ਸ਼ਕਤੀ। ਉਹ ਲੁਕਿਆ ਹੋਇਆ ਇਤਿਹਾਸ ਸੱਤਵੇਂ ਰਾਸ਼ਟਰਪਤੀ ਨਾਲ ਸ਼ੁਰੂ ਹੁੰਦਾ ਹੈ ਅਤੇ ਸੱਤਵੇਂ ਰਾਜ ਨਾਲ ਸਮਾਪਤ ਹੁੰਦਾ ਹੈ।</w:t>
      </w:r>
    </w:p>
    <w:p>
      <w:pPr>
        <w:pStyle w:val="ArticleBody"/>
        <w:jc w:val="left"/>
      </w:pPr>
      <w:r>
        <w:rPr>
          <w:rFonts w:ascii="Nirmala UI" w:hAnsi="Nirmala UI" w:eastAsia="Nirmala UI" w:cs="Nirmala UI"/>
        </w:rPr>
        <w:t>ਜਦੋਂ ਇਤਿਹਾਸ ਇਹ ਪਛਾਣਦਾ ਹੈ ਕਿ ਜਰਕਸੀਸ, ਜੋ ਉਸ ਧਨਵਾਨ ਰਾਜੇ ਦਾ ਪ੍ਰਤੀਨਿਧਿਤਵ ਕਰਦਾ ਹੈ ਜੋ ਯੂਨਾਨ ਨੂੰ ਉਕਸਾਉਂਦਾ ਹੈ, ਤੋਂ ਲੈ ਕੇ ਸਿਕੰਦਰ ਮਹਾਨ ਤੱਕ ਅੱਠ ਫ਼ਾਰਸੀ ਰਾਜੇ ਹੋਏ ਸਨ, ਤਾਂ ਅਸੀਂ ਪਾਂਦੇ ਹਾਂ ਕਿ ਦੂਜੀ ਆਯਤ ਦੇ ਅੰਤ ਅਤੇ ਤੀਜੀ ਆਯਤ ਦੇ ਵਿਚਕਾਰ ਦੀ ਲੁਕਵੀਂ ਇਤਿਹਾਸਕ ਅਵਧੀ ਅੱਠ ਦੀ ਗਿਣਤੀ ਦੁਆਰਾ ਪਸ਼ੂ ਦੀ ਮੂਰਤੀ ਦੀ ਪਰਖ ਦੇ ਸਮੇਂ ਦਾ ਪ੍ਰਤੀਕ ਹੈ। ਸੰਯੁਕਤ ਰਾਜ ਅਮਰੀਕਾ ਵਿੱਚ ਪਸ਼ੂ ਦੀ ਮੂਰਤੀ ਪੂਰੀ ਤਰ੍ਹਾਂ ਸਥਾਪਿਤ ਹੋ ਜਾਂਦੀ ਹੈ ਜਦੋਂ ਐਤਵਾਰ ਦਾ ਕਾਨੂੰਨ ਲਾਗੂ ਕੀਤਾ ਜਾਂਦਾ ਹੈ, ਅਤੇ ਉਸ ਵੇਲੇ ਸੱਤਵਾਂ ਅਤੇ ਫਿਰ ਅੱਠਵਾਂ ਰਾਜ ਆ ਪਹੁੰਚਦੇ ਹਨ। ਅੱਠ ਫ਼ਾਰਸੀ ਰਾਜਿਆਂ ਦੀ ਲੜੀ ਸਿਕੰਦਰ ਮਹਾਨ ਉੱਤੇ ਸਮਾਪਤ ਹੁੰਦੀ ਹੈ, ਇਸ ਲਈ ਅੱਠ ਦੀ ਗਿਣਤੀ ਪਸ਼ੂ ਦੀ ਮੂਰਤੀ ਦੀ ਪਰਖ ਦੇ ਉਸ ਸਮੇਂ ਨੂੰ ਚਿੰਨ੍ਹਿਤ ਕਰਦੀ ਹੈ ਜੋ ਐਤਵਾਰ ਦੇ ਕਾਨੂੰਨ ਉੱਤੇ ਸਮਾਪਤ ਹੁੰਦਾ ਹੈ।</w:t>
      </w:r>
    </w:p>
    <w:p>
      <w:pPr>
        <w:pStyle w:val="ArticleBody"/>
        <w:jc w:val="left"/>
      </w:pPr>
      <w:r>
        <w:rPr>
          <w:rFonts w:ascii="Nirmala UI" w:hAnsi="Nirmala UI" w:eastAsia="Nirmala UI" w:cs="Nirmala UI"/>
        </w:rPr>
        <w:t>ਦਸਵੇਂ ਤੋਂ ਪੰਦਰਵੇਂ ਆਯਤਾਂ ਤੱਕ ਸਾਨੂੰ ਇਹ ਜਾਣਕਾਰੀ ਮਿਲਦੀ ਹੈ ਕਿ ਮੱਕਬੀਆਂ ਦੇ ਇਤਿਹਾਸ ਦੁਆਰਾ ਦਰਸਾਏ ਗਏ ਤਿੰਨ ਨਿਸ਼ਾਨਿਆਂ ਵਿੱਚੋਂ ਜਾਨਵਰ ਦੀ ਮੂਰਤੀ ਦੀ ਪਰਖ ਦਾ ਸਮਾਂ ਤੀਜਾ ਸੀ, ਅਤੇ ਉਹ ਤੀਜਾ ਨਿਸ਼ਾਨਾ ਸਮੇਂ ਦੀ ਇੱਕ ਅਵਧੀ ਸੀ ਜੋ 161 ਈ.ਪੂ. ਵਿੱਚ ਸ਼ੁਰੂ ਹੋ ਕੇ 158 ਈ.ਪੂ. ਵਿੱਚ ਸਮਾਪਤ ਹੁੰਦੀ ਸੀ। ਇਹ ਅਵਧੀ 167 ਈ.ਪੂ. ਦੇ ਪਹਿਲੇ ਨਿਸ਼ਾਨੇ ਤੋਂ ਬਾਅਦ ਆਈ, ਜਿਸ ਨੇ ਮੋਦੀਨ ਵਿੱਚ ਮੱਕਬੀ ਬਗਾਵਤ ਦੀ ਸ਼ੁਰੂਆਤ ਦੀ ਪਹਿਚਾਣ ਕੀਤੀ, ਇੱਕ ਐਸਾ ਸ਼ਹਿਰ ਜਿਸ ਦੇ ਨਾਮ ਦਾ ਅਰਥ ਹੈ “ਵਿਰੋਧ ਕਰਨਾ।” 164 ਈ.ਪੂ. ਮੋਦੀਨ ਦੇ ਉਸ ਵਿਰੋਧ ਤੋਂ ਬਾਅਦ ਆਇਆ, ਅਤੇ ਇਸ ਨੇ ਦੂਜੇ ਮੰਦਰ ਦੀ ਦੂਜੀ ਸਮਰਪਣ-ਰੀਤ ਦੀ ਪਹਿਚਾਣ ਕੀਤੀ। 164 ਈ.ਪੂ. 1989 ਵਿੱਚ ਰੀਗਨ ਤੋਂ ਬਾਅਦ ਅੱਠਵੇਂ ਰਾਸ਼ਟਰਪਤੀ ਵਜੋਂ ਡੋਨਾਲਡ ਟਰੰਪ ਦੇ ਦੂਜੇ ਸ਼ਪਥ-ਗ੍ਰਹਿਣ ਦੀ ਪਹਿਚਾਣ ਕਰਦਾ ਹੈ, ਜੋ ਸੱਤ ਵਿੱਚੋਂ ਹੈ। 20 ਜਨਵਰੀ, 2025 ਨੂੰ ਉਸ ਦਾ ਸ਼ਪਥ-ਗ੍ਰਹਿਣ 164 ਈ.ਪੂ. ਦੁਆਰਾ ਦਰਸਾਇਆ ਗਿਆ ਸੀ, ਅਤੇ ਪੁਨਰਸਮਰਪਣ ਸਮਾਰੋਹ ਵੀ, ਜਿਸ ਨੇ ਉਸ ਸ਼ੈਤਾਨੀ ਅਚਰਜ ਨੂੰ ਉਤਪੰਨ ਕੀਤਾ ਜੋ ਇਸ ਗੱਲ ਦੇ ਦੋ ਹਵਾਲੇ ਸ਼ਾਮਲ ਕਰਦਾ ਹੈ ਕਿ ਅੱਠ ਸੱਤ ਵਿੱਚੋਂ ਹੈ।</w:t>
      </w:r>
    </w:p>
    <w:p>
      <w:pPr>
        <w:pStyle w:val="ArticleBody"/>
        <w:jc w:val="left"/>
      </w:pPr>
      <w:r>
        <w:rPr>
          <w:rFonts w:ascii="Nirmala UI" w:hAnsi="Nirmala UI" w:eastAsia="Nirmala UI" w:cs="Nirmala UI"/>
        </w:rPr>
        <w:t>ਇਸ ਲਈ, ਫ਼ਾਰਸ ਦੇ ਅੱਠ ਰਾਜੇ 161 ਈਸਾ-ਪੂਰਵ ਤੋਂ 158 ਈਸਾ-ਪੂਰਵ ਤੱਕ ਯਹੂਦੀਆਂ ਦੀ ਰੋਮ ਨਾਲ ਕੀਤੀ ਗਈ ਸੰਧੀ ਦੇ ਇਤਿਹਾਸ ਦਾ ਪ੍ਰਤੀਨਿਧਿਤਵ ਕਰਦੇ ਹਨ, ਅਤੇ ਇਸ ਤਰ੍ਹਾਂ ਉਹ 2025 ਵਿੱਚ ਟਰੰਪ ਦੇ ਸ਼ਪਥ-ਗ੍ਰਹਿਣ ਤੋਂ ਬਾਅਦ ਆਉਣ ਵਾਲੇ ਜਾਨਵਰ ਦੀ ਮੂਰਤੀ ਦੀ ਪਰਖ ਦੇ ਸਮੇਂ ਲਈ ਦੂਜੀ ਗਵਾਹੀ ਪ੍ਰਦਾਨ ਕਰਦੇ ਹਨ। ਦੂਜਾ ਪਦ 2020 ਦੀ ਚੋਰੀ ਕੀਤੀ ਗਈ ਚੋਣ ਵੱਲ ਅੱਗੇ ਵੱਧਦਾ ਹੈ, ਜਿੱਥੇ ਇਹ ਉੱਥੇ ਤੱਕ ਸਮਾਪਤ ਹੁੰਦਾ ਹੈ ਜਦ ਤੱਕ ਕਿ ਫ਼ਾਰਸ ਦੇ ਅੱਠ ਰਾਜਿਆਂ ਦੀ ਇਤਿਹਾਸਕ ਗਵਾਹੀ ਲਾਗੂ ਨਹੀਂ ਕੀਤੀ ਜਾਂਦੀ, ਅਤੇ ਉਹ ਆਪਣੀ ਲਾਗੂਤਾ ਟਰੰਪ ਦੇ ਦੂਜੇ ਸ਼ਪਥ-ਗ੍ਰਹਿਣ ਤੋਂ ਬਾਅਦ ਪਾਉਂਦੇ ਹਨ। ਇੱਕ ਵਾਰ ਜਦੋਂ ਫ਼ਾਰਸ ਦੇ ਅੱਠ ਰਾਜਿਆਂ ਨੂੰ ਦੂਜੇ ਅਤੇ ਤੀਜੇ ਪਦ ਦੇ ਵਿਚਕਾਰਲੇ ਇਤਿਹਾਸ ਉੱਤੇ ਰੱਖਿਆ ਜਾਂਦਾ ਹੈ, ਤਦ ਵੀ ਬਾਈਡਨ ਦੇ ਸ਼ਪਥ-ਗ੍ਰਹਿਣ ਤੋਂ ਲੈ ਕੇ ਟਰੰਪ ਦੇ ਦੂਜੇ ਸ਼ਪਥ-ਗ੍ਰਹਿਣ ਤੱਕ ਇੱਕ ਲੁਕਿਆ ਹੋਇਆ ਅਰਸਾ ਬਾਕੀ ਰਹਿੰਦਾ ਹੈ।</w:t>
      </w:r>
    </w:p>
    <w:p>
      <w:pPr>
        <w:pStyle w:val="ArticleBody"/>
        <w:jc w:val="left"/>
      </w:pPr>
      <w:r>
        <w:rPr>
          <w:rFonts w:ascii="Nirmala UI" w:hAnsi="Nirmala UI" w:eastAsia="Nirmala UI" w:cs="Nirmala UI"/>
        </w:rPr>
        <w:t>ਉਹ ਲੁਕਿਆ ਹੋਇਆ ਇਤਿਹਾਸ ਪਰਕਾਸ਼ ਦੀ ਪੁਸਤਕ ਦੇ ਗਿਆਰਵੇਂ ਅਧਿਆਇ ਵਿੱਚ ਦਰਸਾਇਆ ਗਿਆ ਹੈ, ਜਿੱਥੇ ਨਾਸਤਿਕਤਾ ਦਾ ਦਰਿੰਦਾ 2020 ਵਿੱਚ ਦੋ ਗਵਾਹਾਂ ਨੂੰ ਮਾਰ ਦਿੰਦਾ ਹੈ। ਫਿਰ ਸਾਢੇ ਤਿੰਨ ਪ੍ਰਤੀਕਾਤਮਕ ਦਿਨਾਂ ਤੋਂ ਬਾਅਦ, ਮੀਕਾਏਲ ਦੋ ਗਵਾਹਾਂ ਨੂੰ ਜੀ ਉਠਾਣ ਲਈ ਹੇਠਾਂ ਉਤਰਦਾ ਹੈ। “ਜੀ ਉਠਿਆ” ਟਰੰਪ ਨੇ 15 ਨਵੰਬਰ, 2022 ਨੂੰ ਰਾਸ਼ਟਰਪਤੀ ਲਈ ਆਪਣੀ ਤੀਜੀ ਮੁਹਿੰਮ ਸ਼ੁਰੂ ਕੀਤੀ, ਅਤੇ ਮੁੜ ਜੀ ਉਠੀ “ਜੰਗਲ ਵਿੱਚ ਪੁਕਾਰਣ ਵਾਲੀ ਆਵਾਜ਼” ਨੇ ਜੁਲਾਈ, 2023 ਦੇ ਅੰਤ ਵਿੱਚ ਇੱਕ ਲੱਖ ਚੁਆਲੀਹ ਹਜ਼ਾਰ ਨੂੰ ਬੁਲਾਉਣਾ ਸ਼ੁਰੂ ਕੀਤਾ।</w:t>
      </w:r>
    </w:p>
    <w:p>
      <w:pPr>
        <w:pStyle w:val="ArticleBody"/>
        <w:jc w:val="left"/>
      </w:pPr>
      <w:r>
        <w:rPr>
          <w:rFonts w:ascii="Nirmala UI" w:hAnsi="Nirmala UI" w:eastAsia="Nirmala UI" w:cs="Nirmala UI"/>
        </w:rPr>
        <w:t>ਦਾਨੀਏਲ ਅਧਿਆਇ ਗਿਆਰ੍ਹਾਂ ਦੇ ਦਸਵੇਂ, ਗਿਆਰ੍ਹਵੇਂ ਅਤੇ ਬਾਰ੍ਹਵੇਂ ਪਦ ਉਸ ਯੂਕਰੇਨੀ ਯੁੱਧ ਦੀ ਪਹਿਚਾਣ ਕਰਦੇ ਹਨ ਜੋ 2014 ਵਿੱਚ ਸ਼ੁਰੂ ਹੋਇਆ ਸੀ ਅਤੇ ਜੋ ਰੂਸ ਦੀ ਜਿੱਤ ਨਾਲ ਸਮਾਪਤ ਹੋਵੇਗਾ; ਇਸ ਤੋਂ ਬਾਅਦ ਮੌਜੂਦਾ ਰੂਸੀ ਸੰਘ ਦਾ ਪਤਨ ਹੋਵੇਗਾ, ਜਿਵੇਂ 1989 ਵਿੱਚ ਸੋਵੀਅਤ ਯੂਨੀਅਨ ਦੇ ਪਤਨ ਦੁਆਰਾ ਇਸ ਦਾ ਪ੍ਰਤੀਕਾਤਮਕ ਪੂਰਵਰੂਪ ਦਰਸਾਇਆ ਗਿਆ ਸੀ।</w:t>
      </w:r>
    </w:p>
    <w:p>
      <w:pPr>
        <w:pStyle w:val="ArticleBody"/>
        <w:jc w:val="left"/>
      </w:pPr>
      <w:r>
        <w:rPr>
          <w:rFonts w:ascii="Nirmala UI" w:hAnsi="Nirmala UI" w:eastAsia="Nirmala UI" w:cs="Nirmala UI"/>
        </w:rPr>
        <w:t>ਤੇਰਹਵੀਂ ਤੋਂ ਪੰਦਰਹਵੀਂ ਆਯਤਾਂ ਭਵਿੱਖਬਾਣੀ ਦੀਆਂ ਤਿੰਨ ਲਾਈਨਾਂ ਦੀ ਪਛਾਣ ਕਰਦੀਆਂ ਹਨ। ਪਾਪਾਈ ਪ੍ਰਣਾਲੀ ਦੇ ਚੰਗਾ ਹੋਣ ਦੀ ਉਹ ਲਾਈਨ, ਜੋ ਉਸ ਵੇਲੇ ਸ਼ੁਰੂ ਹੁੰਦੀ ਹੈ ਜਦੋਂ ਸੂਰ ਦੀ ਵੇਸ਼ਿਆ ਲੁਕਾਵਟ ਵਿਚੋਂ ਬਾਹਰ ਆਉਂਦੀ ਹੈ, ਚੌਦਹਵੀਂ ਆਯਤ ਦੁਆਰਾ ਪ੍ਰਤੀਕ ਰੂਪ ਵਿੱਚ ਦਰਸਾਈ ਗਈ ਹੈ, ਅਤੇ ਇਸ ਦੀ ਇਤਿਹਾਸਕ ਪੂਰਤੀ 200 ਈਸਾ ਪੂਰਵ ਹੈ, ਜਦੋਂ ਮੂਰਤੀਪੂਜਕ ਰੋਮ ਭਵਿੱਖਬਾਣੀ ਦੇ ਇਤਿਹਾਸ ਵਿੱਚ ਤੇਰੇ ਲੋਕਾਂ ਦੇ ਲੁਟੇਰਿਆਂ ਵਜੋਂ ਪ੍ਰਵੇਸ਼ ਕਰਦਾ ਹੈ, ਜੋ ਆਪਣੇ ਆਪ ਨੂੰ ਉੱਚਾ ਕਰਦੇ ਹਨ, ਪਰ ਡਿੱਗ ਪੈਂਦੇ ਹਨ।</w:t>
      </w:r>
    </w:p>
    <w:p>
      <w:pPr>
        <w:pStyle w:val="ArticleBody"/>
        <w:jc w:val="left"/>
      </w:pPr>
      <w:r>
        <w:rPr>
          <w:rFonts w:ascii="Nirmala UI" w:hAnsi="Nirmala UI" w:eastAsia="Nirmala UI" w:cs="Nirmala UI"/>
        </w:rPr>
        <w:t>ਇਨ੍ਹਾਂ ਤਿੰਨ ਪਦਾਂ ਵਿੱਚ ਧਰਮਤਿਆਗੀ ਰਿਪਬਲਿਕਨਵਾਦ ਦੀ ਭਵਿੱਖਬਾਣੀਕ ਰੇਖਾ ਨੂੰ ਐਂਟੀਓਕਸ III ਦੇ ਇਤਿਹਾਸ ਦੁਆਰਾ ਦਰਸਾਇਆ ਗਿਆ ਹੈ, ਜੋ ਸੱਤ ਵਿੱਚੋਂ ਅੱਠਵੇਂ ਰਾਸ਼ਟਰਪਤੀ ਵਜੋਂ ਟਰੰਪ ਦੀ ਭੂਮਿਕਾ ਦਾ ਪ੍ਰਤੀਕ ਹੈ। ਇਹ ਪਦ ਮੱਕਾਬੀਆਂ ਦੇ ਇਤਿਹਾਸ ਦੁਆਰਾ ਦਰਸਾਈ ਗਈ ਧਰਮਤਿਆਗੀ ਪ੍ਰੋਟੈਸਟੈਂਟਵਾਦ ਦੀ ਭਵਿੱਖਬਾਣੀਕ ਰੇਖਾ ਦੀ ਵੀ ਪਛਾਣ ਕਰਦੇ ਹਨ।</w:t>
      </w:r>
    </w:p>
    <w:p>
      <w:pPr>
        <w:pStyle w:val="ArticleBody"/>
        <w:jc w:val="left"/>
      </w:pPr>
      <w:r>
        <w:rPr>
          <w:rFonts w:ascii="Nirmala UI" w:hAnsi="Nirmala UI" w:eastAsia="Nirmala UI" w:cs="Nirmala UI"/>
        </w:rPr>
        <w:t>ਸੱਚੇ ਪ੍ਰੋਟੈਸਟੈਂਟ ਸਿੰਗ ਦੀ ਭਵਿੱਖਬਾਣੀਕ ਰੇਖਾ, ਜੋ ਮਿਲਰਾਈਟਾਂ ਦੀ ਫਿਲਾਡੈਲਫੀਆਈ ਚਲਹਿਤ ਵਜੋਂ ਸ਼ੁਰੂ ਹੋਈ ਸੀ ਅਤੇ ਜੋ ਇੱਕ ਲੱਖ ਚੁਮਾਲੀ ਹਜ਼ਾਰ ਦੀ ਫਿਲਾਡੈਲਫੀਆਈ ਚਲਹਿਤ ਵਜੋਂ ਸਮਾਪਤ ਹੁੰਦੀ ਹੈ, ਨੂੰ ਆਇਤ ਚਾਲੀ ਦੇ ਗੁਪਤ ਇਤਿਹਾਸ ਉੱਤੇ ਵੀ ਅਧਿਰੋਪਿਤ ਕੀਤਾ ਜਾਣਾ ਹੈ। ਪ੍ਰਕਾਸ਼ ਦੀ ਪੋਥੀ ਅਧਿਆਇ ਦਸ ਦੇ “ਸੱਤ ਗੱਜ” ਮਿਲਰਾਈਟਾਂ ਦੀ ਫਿਲਾਡੈਲਫੀਆਈ ਚਲਹਿਤ ਅਤੇ ਇੱਕ ਲੱਖ ਚੁਮਾਲੀ ਹਜ਼ਾਰ—ਦੋਹਾਂ—ਦੇ ਪ੍ਰਤੀਕ ਹਨ। ਭਵਿੱਖਬਾਣੀ ਨੂੰ ਮੋਹਰਬੰਦ ਕਰਨਾ ਅਤੇ ਭਵਿੱਖਬਾਣੀ ਦੀ ਮੋਹਰ ਖੋਲ੍ਹਣਾ ਮਸੀਹ ਦੁਆਰਾ ਸੰਪੰਨ ਹੁੰਦਾ ਹੈ, ਅਤੇ ਜਦੋਂ ਉਹ ਇਸ ਤਰ੍ਹਾਂ ਕਰਦਾ ਹੈ, ਤਾਂ ਉਹ ਆਪਣੇ ਆਪ ਨੂੰ ਯਹੂਦਾ ਦੇ ਗੋਤ ਦਾ ਸਿੰਘ ਵਜੋਂ ਪ੍ਰਗਟ ਕਰਦਾ ਹੈ। ਅਧਿਆਇ ਦਸ ਵਿੱਚ, ਉਹ ਦੂਤ ਜਿਸ ਬਾਰੇ ਸਿਸਟਰ ਵਾਈਟ ਕਹਿੰਦੀ ਹੈ ਕਿ ਉਹ “ਯਿਸੂ ਮਸੀਹ ਤੋਂ ਘੱਟ ਕੋਈ ਵਿਅਕਤਿਤਵ ਨਹੀਂ,” “ਉੱਚੀ ਆਵਾਜ਼ ਨਾਲ ਪੁਕਾਰਿਆ, ਜਿਵੇਂ ਸਿੰਘ ਗਰਜਦਾ ਹੈ; ਅਤੇ ਜਦੋਂ ਉਸ ਨੇ ਪੁਕਾਰਿਆ, ਤਦ ਸੱਤ ਗੱਜਾਂ ਨੇ ਆਪਣੀਆਂ ਆਵਾਜ਼ਾਂ ਉਚਾਰੀਆਂ।”</w:t>
      </w:r>
    </w:p>
    <w:p>
      <w:pPr>
        <w:pStyle w:val="ArticleBody"/>
        <w:jc w:val="left"/>
      </w:pPr>
      <w:r>
        <w:rPr>
          <w:rFonts w:ascii="Nirmala UI" w:hAnsi="Nirmala UI" w:eastAsia="Nirmala UI" w:cs="Nirmala UI"/>
        </w:rPr>
        <w:t>ਮਸੀਹ ਨੇ, ਯਹੂਦਾਹ ਦੇ ਗੋਤ ਦੇ ਸਿੰਘ ਵਜੋਂ, ਲਗਭਗ ਸਾਲ 100 ਦੇ ਆਸ-ਪਾਸ “ਸੱਤ ਗਰਜਾਂ” ਨੂੰ ਭਵਿੱਖਬਾਣੀਕ ਇਤਿਹਾਸ ਵਿੱਚ ਰੱਖਿਆ, ਅਤੇ ਉਸ ਨੇ ਤੁਰੰਤ ਹੀ ਇਸ ਨੂੰ ਮੁਹਰਬੰਦ ਕਰ ਦਿੱਤਾ, ਕਿਉਂਕਿ “ਜਦੋਂ ਸੱਤ ਗਰਜਾਂ ਨੇ ਆਪਣੀਆਂ ਆਵਾਜ਼ਾਂ ਉਚਾਰੀਆਂ,” ਯੂਹੰਨਾ “ਲਿਖਣ ਹੀ ਲੱਗਾ ਸੀ: ਅਤੇ” ਉਸ ਨੇ “ਆਕਾਸ਼ ਤੋਂ ਇੱਕ ਆਵਾਜ਼ ਇਹ ਕਹਿੰਦੀ ਸੁਣੀ,” “ਜੋ ਕੁਝ ਸੱਤ ਗਰਜਾਂ ਨੇ ਉਚਾਰਿਆ ਹੈ ਉਹਨਾਂ ਗੱਲਾਂ ਨੂੰ ਮੁਹਰਬੰਦ ਕਰ ਦੇ, ਅਤੇ ਉਹਨਾਂ ਨੂੰ ਨਾ ਲਿਖ।”</w:t>
      </w:r>
    </w:p>
    <w:p>
      <w:pPr>
        <w:pStyle w:val="ArticleBody"/>
        <w:jc w:val="left"/>
      </w:pPr>
      <w:r>
        <w:rPr>
          <w:rFonts w:ascii="Nirmala UI" w:hAnsi="Nirmala UI" w:eastAsia="Nirmala UI" w:cs="Nirmala UI"/>
        </w:rPr>
        <w:t>ਚਾਲੀਵੇਂ ਪਦ ਦਾ ਲੁਕਿਆ ਹੋਇਆ ਇਤਿਹਾਸ ਹੁਣ ਯਹੂਦਾ ਦੇ ਗੋਤ ਦੇ ਸਿੰਘ ਦੁਆਰਾ ਖੋਲ੍ਹਿਆ ਜਾ ਰਿਹਾ ਹੈ, ਅਤੇ ਉਸ ਇਤਿਹਾਸ ਵਿੱਚ ਸੱਚੇ ਪ੍ਰੋਟੈਸਟੈਂਟ ਸਿੰਗ ਦੀ ਲੜੀ “ਸੱਤ ਗਰਜਾਂ” ਦੁਆਰਾ ਪ੍ਰਤੀਨਿਧਿਤ ਕੀਤੀ ਗਈ ਹੈ। ਜਦੋਂ ਉਜਾੜ ਵਿੱਚ ਆਵਾਜ਼ ਨੇ ਜੁਲਾਈ 2023 ਵਿੱਚ ਪੁਕਾਰਨਾ ਸ਼ੁਰੂ ਕੀਤਾ, ਤਦ ਯਹੂਦਾ ਦੇ ਗੋਤ ਦੇ ਸਿੰਘ ਨੇ ਇਸ ਗੱਲ ਦੀ ਇਕ ਹੋਰ ਪ੍ਰਕਾਸ਼ਨਾ ਖੋਲ੍ਹੀ ਕਿ “ਸੱਤ ਗਰਜਾਂ” ਕਿਸ ਦੀ ਪ੍ਰਤੀਨਿਧਤਾ ਕਰਦੀਆਂ ਹਨ।</w:t>
      </w:r>
    </w:p>
    <w:p>
      <w:pPr>
        <w:pStyle w:val="ArticleBody"/>
        <w:jc w:val="left"/>
      </w:pPr>
      <w:r>
        <w:rPr>
          <w:rFonts w:ascii="Nirmala UI" w:hAnsi="Nirmala UI" w:eastAsia="Nirmala UI" w:cs="Nirmala UI"/>
        </w:rPr>
        <w:t>“ਸੱਤ ਗਰਜਾਂ” 18 ਜੁਲਾਈ, 2020 ਤੋਂ ਲੈ ਕੇ, ਜਦੋਂ ਇੱਕ ਲੱਖ ਚੁਮਾਲੀ ਹਜ਼ਾਰ ਦੀ ਚਲਹਿਰ ਨੂੰ ਗਲੀਆਂ ਵਿੱਚ ਮਾਰ ਦਿੱਤਾ ਗਿਆ ਸੀ, ਜਲਦੀ ਆਉਣ ਵਾਲੇ ਐਤਵਾਰ ਦੇ ਕਾਨੂੰਨ ਤੱਕ ਦੀ ਇਤਿਹਾਸਕ ਕਥਾ ਨੂੰ ਦਰਸਾਉਂਦੀਆਂ ਹਨ। ਸੱਤ ਗਰਜਾਂ ਦੀ ਲਾਈਨ ਉਹਨਾਂ “ਘਟਨਾਵਾਂ” ਦੀ ਪਹਿਚਾਣ ਕਰਦੀ ਹੈ, ਜੋ ਉਸ ਇਤਿਹਾਸ ਵਿੱਚ ਵਾਪਰਦੀਆਂ ਹਨ। ਪਹਿਲੀ ਨਿਰਾਸ਼ਾ ਦੇ ਬਾਅਦ ਅੱਧੀ ਰਾਤ ਦੀ ਪੁਕਾਰ ਦਾ ਸੰਦੇਸ਼ ਆਉਂਦਾ ਹੈ, ਅਤੇ ਉਸ ਦੇ ਬਾਅਦ ਐਤਵਾਰ ਦਾ ਕਾਨੂੰਨ ਆਉਂਦਾ ਹੈ। ਜਦੋਂ ਸਿਸਟਰ ਵਾਈਟ ਨੇ “ਸੱਤ ਗਰਜਾਂ” ਦੀ ਪਹਿਚਾਣ ਜਾਂ ਤਾਂ ਪਹਿਲੇ ਅਤੇ ਦੂਜੇ ਦੂਤਾਂ ਦੇ ਇਤਿਹਾਸ ਵਜੋਂ, ਜਾਂ ਭਵਿੱਖ ਦੀਆਂ ਘਟਨਾਵਾਂ ਵਜੋਂ ਕੀਤੀ, ਤਾਂ ਦੋਹਾਂ ਹੀ ਰੂਪਾਂ ਵਿੱਚ ਉਸ ਨੇ ਇਹ ਦਰਸਾਇਆ ਕਿ ਉਹ “ਘਟਨਾਵਾਂ” ਦੀ ਹੀ ਪ੍ਰਤੀਨਿਧਤਾ ਕਰਦੀਆਂ ਹਨ।</w:t>
      </w:r>
    </w:p>
    <w:p>
      <w:pPr>
        <w:pStyle w:val="ArticleBody"/>
        <w:jc w:val="left"/>
      </w:pPr>
      <w:r>
        <w:rPr>
          <w:rFonts w:ascii="Nirmala UI" w:hAnsi="Nirmala UI" w:eastAsia="Nirmala UI" w:cs="Nirmala UI"/>
        </w:rPr>
        <w:t>“ਅੱਧੀ ਰਾਤ ਦੀ ਪੁਕਾਰ” ਦਾ ਸੰਦੇਸ਼ ਐਸਾ ਲੱਗ ਸਕਦਾ ਹੈ ਜਿਵੇਂ ਉਹ ਕੋਈ “ਘਟਨਾ” ਨਾ ਹੋਵੇ, ਪਰ ਮਿਲਰਾਈਟ ਇਤਿਹਾਸ ਵਿੱਚ 12 ਤੋਂ 17 ਅਗਸਤ, 1844 ਤੱਕ ਹੋਈ ਐਕਸੇਟਰ ਕੈਂਪ-ਮੀਟਿੰਗ ਇੱਕ “ਘਟਨਾ” ਸੀ, ਜਿਸ ਨਾਲ ਉਸ ਘਟਨਾ ਨਾਲ ਸੰਬੰਧਿਤ ਕਈ ਵਿਸਥਾਰ ਜੁੜੇ ਹੋਏ ਸਨ। ਤਥਾਪਿ, ਕੈਂਪ-ਮੀਟਿੰਗ ਵਿੱਚ “ਅੱਧੀ ਰਾਤ ਦੀ ਪੁਕਾਰ” ਦੇ ਸੰਦੇਸ਼ ਦਾ ਆਗਮਨ ਮੱਤੀ ਪੱਚੀ ਵਿੱਚ ਦਿੱਤੀ ਦੱਸ ਕੁਆਰੀਆਂ ਦੀ ਦ੍ਰਿਸ਼ਟਾਂਤ ਦੀ ਵੀ ਇੱਕ ਪੂਰਤੀ ਸੀ। ਐਕਸੇਟਰ ਕੈਂਪ-ਮੀਟਿੰਗ ਦੀ “ਘਟਨਾ” “ਸੱਤ ਗਰਜਾਂ” ਦੀ ਇੱਕ ਪੂਰਤੀ ਸੀ, ਪਰ ਦੱਸ ਕੁਆਰੀਆਂ ਦੀ ਦ੍ਰਿਸ਼ਟਾਂਤ ਉਹਨਾਂ ਘਟਨਾਵਾਂ ਨੂੰ ਸੰਬੋਧਿਤ ਨਹੀਂ ਕਰਦੀ; ਉਹ ਕੁਆਰੀਆਂ ਦੇ “ਅਨੁਭਵ” ਨੂੰ ਸੰਬੋਧਿਤ ਕਰਦੀ ਹੈ,</w:t>
      </w:r>
    </w:p>
    <w:p>
      <w:pPr>
        <w:pStyle w:val="ArticleScripture"/>
        <w:jc w:val="left"/>
      </w:pPr>
      <w:r>
        <w:rPr>
          <w:rFonts w:ascii="Nirmala UI" w:hAnsi="Nirmala UI" w:eastAsia="Nirmala UI" w:cs="Nirmala UI"/>
        </w:rPr>
        <w:t>“ਮੱਤੀ 25 ਦੀਆਂ ਦੱਸ ਕੁਆਰੀਆਂ ਦੀ ਦ੍ਰਿਸ਼ਟਾਂਤ ਵੀ ਐਡਵੈਂਟਿਸਟ ਲੋਕਾਂ ਦੇ ਅਨੁਭਵ ਨੂੰ ਦਰਸਾਉਂਦੀ ਹੈ।” The Great Controversy, 393.</w:t>
      </w:r>
    </w:p>
    <w:p>
      <w:pPr>
        <w:pStyle w:val="ArticleBody"/>
        <w:jc w:val="left"/>
      </w:pPr>
      <w:r>
        <w:rPr>
          <w:rFonts w:ascii="Nirmala UI" w:hAnsi="Nirmala UI" w:eastAsia="Nirmala UI" w:cs="Nirmala UI"/>
        </w:rPr>
        <w:t>ਜਿਵੇਂ ਸੱਤ ਗੜਗੜਾਹਟਾਂ ਪਹਿਲੇ ਅਤੇ ਤੀਜੇ ਦੂਤਾਂ ਦੀ ਚਲਹਟ ਦੇ ਸਮਾਂਤਰ ਇਤਿਹਾਸ ਨੂੰ ਦਰਸਾਉਂਦੀਆਂ ਹਨ, ਉਸੇ ਤਰ੍ਹਾਂ ਦੱਸ ਕੁਆਰੀਆਂ ਦੀ ਦ੍ਰਿਸ਼ਟਾਂਤ ਵੀ ਉਹਨਾਂ ਦੋ ਸਮਾਂਤਰ ਇਤਿਹਾਸਾਂ ਦੀ ਪਹਿਚਾਣ ਕਰਦੀ ਹੈ।</w:t>
      </w:r>
    </w:p>
    <w:p>
      <w:pPr>
        <w:pStyle w:val="ArticleScripture"/>
        <w:jc w:val="left"/>
      </w:pPr>
      <w:r>
        <w:rPr>
          <w:rFonts w:ascii="Nirmala UI" w:hAnsi="Nirmala UI" w:eastAsia="Nirmala UI" w:cs="Nirmala UI"/>
        </w:rPr>
        <w:t>“ਮੈਨੂੰ ਅਕਸਰ ਦਸ ਕੁਆਰੀਆਂ ਦੀ ਉਸ ਦ੍ਰਿਸ਼ਟਾਂਤ ਵੱਲ ਸੰਕੇਤ ਕੀਤਾ ਜਾਂਦਾ ਹੈ, ਜਿਨ੍ਹਾਂ ਵਿੱਚੋਂ ਪੰਜ ਸਿਆਣੀਆਂ ਸਨ ਅਤੇ ਪੰਜ ਮੂਰਖ। ਇਹ ਦ੍ਰਿਸ਼ਟਾਂਤ ਅੱਖਰਸ਼ ਪੂਰਾ ਹੋਇਆ ਹੈ ਅਤੇ ਹੋਵੇਗਾ, ਕਿਉਂਕਿ ਇਸ ਦਾ ਇਸ ਸਮੇਂ ਲਈ ਵਿਸ਼ੇਸ਼ ਲਾਗੂਪਣ ਹੈ, ਅਤੇ ਤੀਜੇ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ਸੱਤ ਗਰਜਨਾਂ ਦਾ ਪ੍ਰਤੀਕ ਸਮਾਂਤਰ ਇਤਿਹਾਸਾਂ ਦੀਆਂ “ਘਟਨਾਵਾਂ” ਨੂੰ ਦਰਸਾਉਂਦਾ ਹੈ, ਅਤੇ ਦੱਸ ਕੁਆਰੀਆਂ ਉਹਨਾਂ ਦੋ ਸਮਾਂਤਰ ਇਤਿਹਾਸਾਂ ਵਿੱਚ ਸਿਆਣੀਆਂ ਅਤੇ ਮੂਰਖ ਕੁਆਰੀਆਂ ਦੇ “ਅਨੁਭਵ” ਨੂੰ ਦਰਸਾਉਂਦੀਆਂ ਹਨ। 1856 ਤੱਕ ਮਿਲਰਾਈਟ ਅਨੁਭਵ ਫਿਲਡੈਲਫੀਆ ਦਾ ਅਨੁਭਵ ਸੀ, ਅਤੇ ਇੱਕ ਲੱਖ ਚੁਆਲੀ ਹਜ਼ਾਰਾਂ ਦੀ ਚਲਚਲਾਓ ਦਾ ਅਨੁਭਵ ਲਾਓਡੀਸੀਆ ਦਾ ਅਨੁਭਵ ਸੀ, ਜੁਲਾਈ, 2023 ਤੋਂ ਥੋੜ੍ਹੇ ਹੀ ਸਮੇਂ ਬਾਅਦ ਤੱਕ। ਦੋਹਾਂ ਇਤਿਹਾਸਾਂ ਵਿੱਚ ਅੱਧੀ ਰਾਤ ਦੀ ਪੁਕਾਰ ਦੇ ਸੁਨੇਹੇ ਦੇ ਆਉਣ ’ਤੇ ਸਿਆਣੀਆਂ ਅਤੇ ਮੂਰਖ ਕੁਆਰੀਆਂ ਪ੍ਰਗਟ ਹੋਣਗੀਆਂ, ਕਿਉਂਕਿ ਉਸੇ ਵੇਲੇ ਇਹ ਦਿੱਸੇਗਾ ਕਿ ਤਿਆਰੀ ਦਾ ਤੇਲ ਕਿਸ ਕੋਲ ਸੀ।</w:t>
      </w:r>
    </w:p>
    <w:p>
      <w:pPr>
        <w:pStyle w:val="ArticleScripture"/>
        <w:jc w:val="left"/>
      </w:pPr>
      <w:r>
        <w:rPr>
          <w:rFonts w:ascii="Nirmala UI" w:hAnsi="Nirmala UI" w:eastAsia="Nirmala UI" w:cs="Nirmala UI"/>
        </w:rPr>
        <w:t>“ਮੂਰਖ ਕੁਆਰੀਆਂ ਦੁਆਰਾ ਪ੍ਰਤੀਨਿਧਿਤ ਕੀਤੀ ਗਿਰਜਾਘਰ ਦੀ ਅਵਸਥਾ ਨੂੰ ਲਾਓਦੀਕੀਆ ਦੀ ਅਵਸਥਾ ਵਜੋਂ ਵੀ ਉਲੇਖਿਆ ਗਿਆ ਹੈ।” Review and Herald, August 19, 1890.</w:t>
      </w:r>
    </w:p>
    <w:p>
      <w:pPr>
        <w:pStyle w:val="ArticleBody"/>
        <w:jc w:val="left"/>
      </w:pPr>
      <w:r>
        <w:rPr>
          <w:rFonts w:ascii="Nirmala UI" w:hAnsi="Nirmala UI" w:eastAsia="Nirmala UI" w:cs="Nirmala UI"/>
        </w:rPr>
        <w:t>ਜੋ ਲੋਕ ਉਸ ਸੰਦੇਸ਼ ਨੂੰ ਖਾਣ ਤੋਂ ਇਨਕਾਰ ਕਰਦੇ ਹਨ ਜੋ ਜੁਲਾਈ, 2023 ਦੇ ਅੰਤ ਵਿੱਚ ਉਤਰ ਕੇ ਆਏ ਪ੍ਰਧਾਨ ਦੂਤ ਮੀਖਾਏਲ ਦੇ ਹੱਥ ਵਿੱਚ ਹੈ, ਉਹ ਲਾਓਦਿਕੀਆ ਦੀ ਅਵਸਥਾ ਵਿੱਚ ਹੀ ਰਹਿਣਗੇ; ਅਤੇ ਜੋ ਲੋਕ ਉਸ ਛੋਟੀ ਪੁਸਤਕ ਨੂੰ ਲੈ ਕੇ ਉਸ ਨੂੰ ਖਾਂਦੇ ਹਨ, ਉਹ ਫਿਲਾਦੇਲਫੀਆ ਦੀ ਅਵਸਥਾ ਵਿੱਚ ਪਰਿਵਰਤਿਤ ਹੋ ਜਾਣਗੇ। ਲਾਓਦਿਕੀਆ ਦੀ ਅਵਸਥਾ ਇੱਕ ਅਜਿਹੇ ਲੋਕਾਂ ਜਾਂ ਵਿਅਕਤੀ ਨੂੰ ਦਰਸਾਉਂਦੀ ਹੈ ਜਿਸ ਦੇ ਬਾਹਰ ਮਸੀਹ ਖੜ੍ਹਾ ਹੈ, ਤਥਾਪਿ ਪ੍ਰਵੇਸ਼ ਦੀ ਖੋਜ ਕਰ ਰਿਹਾ ਹੈ; ਅਤੇ ਫਿਲਾਦੇਲਫੀਆ ਦੀ ਅਵਸਥਾ ਨੂੰ ਮਨੁੱਖਤਾ ਨਾਲ ਦਿਵਤਾ ਦੇ ਸੰਯੋਗ ਵਜੋਂ ਦਰਸਾਇਆ ਗਿਆ ਹੈ। ਸੱਤ ਗੱਜਣਾਂ ਸੱਚੇ ਪ੍ਰੋਟੈਸਟੈਂਟ ਸਿੰਗ ਦੀ ਰੇਖਾ ਦੇ “ਘਟਨਾਵਾਂ” ਦੀ ਪਹਿਚਾਣ ਕਰਦੀਆਂ ਹਨ, ਜਿਸ ਨੂੰ ਪਦ ਚਾਲੀ ਦੇ ਗੁਪਤ ਇਤਿਹਾਸ ਵਿੱਚ ਰੱਖਿਆ ਗਿਆ ਹੈ, ਜੋ 18 ਜੁਲਾਈ, 2020 ਤੋਂ ਸ਼ੁਰੂ ਹੋ ਕੇ ਸੰਡੇ ਲਾਅ ਉੱਤੇ ਸਮਾਪਤ ਹੁੰਦਾ ਹੈ।</w:t>
      </w:r>
    </w:p>
    <w:p>
      <w:pPr>
        <w:pStyle w:val="ArticleBody"/>
        <w:jc w:val="left"/>
      </w:pPr>
      <w:r>
        <w:rPr>
          <w:rFonts w:ascii="Nirmala UI" w:hAnsi="Nirmala UI" w:eastAsia="Nirmala UI" w:cs="Nirmala UI"/>
        </w:rPr>
        <w:t>ਦੱਸ ਕੁਆਰੀਆਂ ਦੀ ਦ੍ਰਿਸ਼ਟਾਂਤ ਉਹਨਾਂ ਦੇ “ਅਨੁਭਵ” ਦੀ ਪਹਿਚਾਣ ਕਰਦੀ ਹੈ ਜਿਨ੍ਹਾਂ ਨੂੰ ਉਸੇ ਹੀ ਅਵਧੀ ਦੌਰਾਨ ਇੱਕ ਲੱਖ ਚੁਤਾਲੀ ਹਜ਼ਾਰ ਵਿੱਚ ਹੋਣ ਲਈ ਬੁਲਾਇਆ ਗਿਆ ਹੈ। 18 ਜੁਲਾਈ, 2020 ਤੋਂ ਐਤਵਾਰ ਦੇ ਕਾਨੂੰਨ ਤੱਕ ਇੱਕ ਲੱਖ ਚੁਤਾਲੀ ਹਜ਼ਾਰ ਦੇ ਇਤਿਹਾਸ ਦੀ ਪਹਿਚਾਣ ਕਰਨ ਵਾਲੀਆਂ “ਘਟਨਾਵਾਂ,” ਅਤੇ ਉਸ ਇਤਿਹਾਸ ਦੌਰਾਨ ਦੋ ਵਰਗਾਂ ਦੇ “ਅਨੁਭਵ” ਦੇ ਨਾਲ-ਨਾਲ, ਉਹ ਕੰਮ ਵੀ ਪਹਿਚਾਣਿਆ ਜਾਂਦਾ ਹੈ ਜੋ ਇਨ੍ਹਾਂ ਦੋ ਸਮਾਂਤਰ ਇਤਿਹਾਸਾਂ ਵਿੱਚ ਨਿਯੁਕਤ ਕੀਤਾ ਗਿਆ ਸੀ ਅਤੇ ਹੈ। ਇਸ ਕੰਮ ਦਾ ਪ੍ਰਤੀਕ ਪ੍ਰਕਾਸ਼ਿਤ ਵਾਕਯ ਚੌਦਾਂ ਦੇ ਦੂਤ ਹਨ, ਅਤੇ ਮਿਲਰਾਈਟਾਂ ਦੇ ਕੰਮ ਦਾ ਪ੍ਰਤੀਕ ਪਹਿਲੇ ਅਤੇ ਦੂਜੇ ਦੂਤ ਸਨ, ਅਤੇ ਇੱਕ ਲੱਖ ਚੁਤਾਲੀ ਹਜ਼ਾਰ ਦੇ ਕੰਮ ਦਾ ਪ੍ਰਤੀਕ ਤੀਜਾ ਦੂਤ ਹੈ।</w:t>
      </w:r>
    </w:p>
    <w:p>
      <w:pPr>
        <w:pStyle w:val="ArticleScripture"/>
        <w:jc w:val="left"/>
      </w:pPr>
      <w:r>
        <w:rPr>
          <w:rFonts w:ascii="Nirmala UI" w:hAnsi="Nirmala UI" w:eastAsia="Nirmala UI" w:cs="Nirmala UI"/>
        </w:rPr>
        <w:t>“ਮੈਨੂੰ ਇੱਕ ਅਨੁਭਵ ਪ੍ਰਾਪਤ ਕਰਨ ਲਈ ਅਨਮੋਲ ਮੌਕੇ ਮਿਲੇ ਹਨ। ਮੈਨੂੰ ਪਹਿਲੇ, ਦੂਜੇ ਅਤੇ ਤੀਜੇ ਦੂਤਾਂ ਦੇ ਸੰਦੇਸ਼ਾਂ ਵਿੱਚ ਅਨੁਭਵ ਪ੍ਰਾਪਤ ਹੋਇਆ ਹੈ। ਦੂਤਾਂ ਨੂੰ ਆਕਾਸ਼ ਦੇ ਮੱਧ ਵਿੱਚ ਉੱਡਦੇ ਹੋਏ ਦਰਸਾਇਆ ਗਿਆ ਹੈ, ਜੋ ਸੰਸਾਰ ਨੂੰ ਚੇਤਾਵਨੀ ਦਾ ਇੱਕ ਸੰਦੇਸ਼ ਘੋਸ਼ਿਤ ਕਰ ਰਹੇ ਹਨ, ਅਤੇ ਜਿਸ ਦਾ ਇਸ ਧਰਤੀ ਦੇ ਇਤਿਹਾਸ ਦੇ ਆਖਰੀ ਦਿਨਾਂ ਵਿੱਚ ਜੀਊਂਦੇ ਲੋਕਾਂ ਨਾਲ ਸਿੱਧਾ ਸੰਬੰਧ ਹੈ। ਕੋਈ ਵੀ ਇਨ੍ਹਾਂ ਦੂਤਾਂ ਦੀ ਆਵਾਜ਼ ਨਹੀਂ ਸੁਣਦਾ, ਕਿਉਂਕਿ ਉਹ ਪਰਮੇਸ਼ੁਰ ਦੇ ਉਹਨਾਂ ਲੋਕਾਂ ਦਾ ਪ੍ਰਤੀਕ ਹਨ ਜੋ ਸਵਰਗ ਦੇ ਵਿਸ਼ਵ-ਬਰਹਿਮੰਡ ਨਾਲ ਸਹਿਮਤੀ ਵਿੱਚ ਕੰਮ ਕਰ ਰਹੇ ਹਨ। ਪਰਮੇਸ਼ੁਰ ਦੇ ਆਤਮਾ ਦੁਆਰਾ ਪ੍ਰਕਾਸ਼ਿਤ, ਅਤੇ ਸੱਚਾਈ ਦੇ ਰਾਹੀਂ ਪਵਿੱਤਰ ਕੀਤੇ ਹੋਏ ਪੁਰਸ਼ ਅਤੇ ਇਸਤ੍ਰੀਆਂ, ਇਨ੍ਹਾਂ ਤਿੰਨ ਸੰਦੇਸ਼ਾਂ ਨੂੰ ਉਹਨਾਂ ਦੇ ਕ੍ਰਮ ਅਨੁਸਾਰ ਘੋਸ਼ਿਤ ਕਰਦੇ ਹਨ।” Life Sketches, 429.</w:t>
      </w:r>
    </w:p>
    <w:p>
      <w:pPr>
        <w:pStyle w:val="ArticleBody"/>
        <w:jc w:val="left"/>
      </w:pPr>
      <w:r>
        <w:rPr>
          <w:rFonts w:ascii="Nirmala UI" w:hAnsi="Nirmala UI" w:eastAsia="Nirmala UI" w:cs="Nirmala UI"/>
        </w:rPr>
        <w:t>11 ਸਤੰਬਰ 2001 ਨੂੰ, ਮੁਹਰਬੰਦੀ ਦੇ ਸਮੇਂ ਦੇ ਆਰੰਭ ਵਿੱਚ, ਪਰਮੇਸ਼ੁਰ ਦੇ ਅੰਤਿਮ-ਦਿਨਾਂ ਦੇ ਲੋਕਾਂ ਨੂੰ ਦਿੱਤਾ ਗਿਆ ਕੰਮ, ਮੁਹਰਬੰਦੀ ਦੇ ਸਮੇਂ ਦੇ ਅੰਤ ਤੇ, ਜਦੋਂ ਜੁਲਾਈ 2023 ਵਿੱਚ ਮੀਕਾਏਲ ਉਤਰਿਆ, ਮੁੜ ਪਰਮੇਸ਼ੁਰ ਦੇ ਅੰਤਿਮ-ਦਿਨਾਂ ਦੇ ਲੋਕਾਂ ਨੂੰ ਦਿੱਤਾ ਜਾਂਦਾ ਹੈ।</w:t>
      </w:r>
    </w:p>
    <w:p>
      <w:pPr>
        <w:pStyle w:val="ArticleScripture"/>
        <w:jc w:val="left"/>
      </w:pPr>
      <w:r>
        <w:rPr>
          <w:rFonts w:ascii="Nirmala UI" w:hAnsi="Nirmala UI" w:eastAsia="Nirmala UI" w:cs="Nirmala UI"/>
        </w:rPr>
        <w:t>“ਯੂਹੰਨਾ ਨੇ ਵੇਖਿਆ ਕਿ ‘ਇੱਕ ਹੋਰ ਦੂਤ ਅਕਾਸ਼ ਤੋਂ ਉਤਰਦਾ ਹੋਇਆ, ਜਿਸ ਕੋਲ ਵੱਡਾ ਅਧਿਕਾਰ ਸੀ; ਅਤੇ ਉਸ ਦੀ ਮਹਿਮਾ ਨਾਲ ਸਾਰੀ ਧਰਤੀ ਪ੍ਰਕਾਸ਼ਿਤ ਹੋ ਗਈ।’ ਪਰਕਾਸ਼ ਦੀ ਪੋਥੀ 18:1। ਉਹ ਕੰਮ ਪਰਮੇਸ਼ੁਰ ਦੇ ਲੋਕਾਂ ਦੀ ਆਵਾਜ਼ ਹੈ, ਜੋ ਸੰਸਾਰ ਨੂੰ ਚੇਤਾਵਨੀ ਦਾ ਸੰਦੇਸ਼ ਸੁਣਾਉਂਦੇ ਹਨ।” The 1888 Materials, 926.</w:t>
      </w:r>
    </w:p>
    <w:p>
      <w:pPr>
        <w:pStyle w:val="ArticleBody"/>
        <w:jc w:val="left"/>
      </w:pPr>
      <w:r>
        <w:rPr>
          <w:rFonts w:ascii="Nirmala UI" w:hAnsi="Nirmala UI" w:eastAsia="Nirmala UI" w:cs="Nirmala UI"/>
        </w:rPr>
        <w:t>ਜਿਵੇਂ ਸੱਤ ਗੜਗੜਾਹਟਾਂ ਦੁਆਰਾ ਪ੍ਰਤੀਕਿਤ “ਘਟਨਾਵਾਂ” ਅਤੇ ਦਸ ਕੁਆਰੀਆਂ ਦੁਆਰਾ ਪ੍ਰਤੀਕਿਤ “ਅਨੁਭਵ” ਹਨ, ਉਸੇ ਤਰ੍ਹਾਂ ਤਿੰਨ ਦੂਤਾਂ ਦਾ ਕੰਮ ਦੋ ਸਮਾਂਤਰ ਇਤਿਹਾਸਾਂ ਨੂੰ ਪ੍ਰਤੀਨਿਧਿਤ ਕਰਦਾ ਹੈ।</w:t>
      </w:r>
    </w:p>
    <w:p>
      <w:pPr>
        <w:pStyle w:val="ArticleScripture"/>
        <w:jc w:val="left"/>
      </w:pPr>
      <w:r>
        <w:rPr>
          <w:rFonts w:ascii="Nirmala UI" w:hAnsi="Nirmala UI" w:eastAsia="Nirmala UI" w:cs="Nirmala UI"/>
        </w:rPr>
        <w:t>“ਪਰਮੇਸ਼ੁਰ ਨੇ ਪ੍ਰਕਾਸ਼ ਦੀ ਪੋਥੀ 14 ਦੇ ਸੰਦੇਸ਼ਾਂ ਨੂੰ ਭਵਿੱਖਬਾਣੀ ਦੀ ਲੜੀ ਵਿੱਚ ਉਨ੍ਹਾਂ ਦਾ ਸਥਾਨ ਦਿੱਤਾ ਹੈ, ਅਤੇ ਉਨ੍ਹਾਂ ਦਾ ਕੰਮ ਇਸ ਧਰਤੀ ਦੇ ਇਤਿਹਾਸ ਦੇ ਅੰਤ ਤੱਕ ਰੁਕਣਾ ਨਹੀਂ ਹੈ। ਪਹਿਲੇ ਅਤੇ ਦੂਜੇ ਦੂਤ ਦੇ ਸੰਦੇਸ਼ ਅਜੇ ਵੀ ਇਸ ਸਮੇਂ ਲਈ ਸੱਚਾਈ ਹਨ, ਅਤੇ ਜੋ ਇਸ ਤੋਂ ਪਿੱਛੋਂ ਆਉਂਦਾ ਹੈ ਉਸ ਦੇ ਨਾਲ-ਨਾਲ ਚੱਲਣੇ ਹਨ। ਤੀਜਾ ਦੂਤ ਆਪਣੀ ਚੇਤਾਵਨੀ ਉੱਚੀ ਆਵਾਜ਼ ਨਾਲ ਪ੍ਰਘੋਸ਼ਿਤ ਕਰਦਾ ਹੈ। ‘ਇਨ੍ਹਾਂ ਗੱਲਾਂ ਤੋਂ ਬਾਅਦ,’ ਯੂਹੰਨਾ ਨੇ ਕਿਹਾ, ‘ਮੈਂ ਇੱਕ ਹੋਰ ਦੂਤ ਨੂੰ ਆਕਾਸ਼ ਤੋਂ ਉਤਰਦਾ ਵੇਖਿਆ, ਜਿਸ ਕੋਲ ਵੱਡੀ ਸ਼ਕਤੀ ਸੀ, ਅਤੇ ਧਰਤੀ ਉਸ ਦੀ ਮਹਿਮਾ ਨਾਲ ਪ੍ਰਕਾਸ਼ਮਾਨ ਹੋ ਗਈ।’ ਇਸ ਪ੍ਰਕਾਸ਼ਨਾ ਵਿੱਚ, ਤਿੰਨਾਂ ਹੀ ਸੰਦੇਸ਼ਾਂ ਦੀ ਜੋਤ ਇਕੱਠੀ ਹੋ ਜਾਂਦੀ ਹੈ।” The 1888 Materials, 804.</w:t>
      </w:r>
    </w:p>
    <w:p>
      <w:pPr>
        <w:pStyle w:val="ArticleBody"/>
        <w:jc w:val="left"/>
      </w:pPr>
      <w:r>
        <w:rPr>
          <w:rFonts w:ascii="Nirmala UI" w:hAnsi="Nirmala UI" w:eastAsia="Nirmala UI" w:cs="Nirmala UI"/>
        </w:rPr>
        <w:t>ਦਾਨੀਏਲ 11 ਦੀਆਂ ਆਇਤਾਂ ਤੇਰਾਂ ਤੋਂ ਪੰਦਰਾਂ ਵਿੱਚ ਧਰਮਤਿਆਗੀ ਪ੍ਰੋਟੈਸਟੈਂਟਵਾਦ (ਮੱਕਾਬੀ), ਧਰਮਤਿਆਗੀ ਗਣਤੰਤਰਵਾਦ (ਐਂਟੀਓਕਸ III) ਅਤੇ ਸੂਰ ਦੀ ਵੈਸ਼ਿਆ (ਤੇਰੇ ਲੋਕਾਂ ਦੇ ਲੁੱਟੇਰੇ) ਦੀ ਰੇਖਾ ਦੇ ਭਵਿੱਖਬਾਣੀ-ਸੰਬੰਧੀ ਕੰਮ ਦੀ ਪਹਿਚਾਣ ਕੀਤੀ ਗਈ ਹੈ। ਉਸੇ ਹੀ ਇਤਿਹਾਸ ਵਿੱਚ, ਇੱਕ ਲੱਖ ਚੁਆਲੀ ਹਜ਼ਾਰ ਦੇ ਸੱਚੇ ਪ੍ਰੋਟੈਸਟੈਂਟ ਸਿੰਗ ਦੀਆਂ ਭਵਿੱਖਬਾਣੀਕ ਰੇਖਾਵਾਂ ਉਹਨਾਂ ਦੇ ਕੰਮ, “ਅਨੁਭਵ”, ਅਤੇ ਉਹਨਾਂ “ਘਟਨਾਵਾਂ” ਦੀ ਪਹਿਚਾਣ ਕਰਦੀਆਂ ਹਨ ਜੋ ਪਰਮੇਸ਼ੁਰ ਦੇ ਅੰਤਿਮ-ਦਿਨਾਂ ਦੇ ਲੋਕਾਂ ਵਿੱਚ ਵਾਪਰਦੀਆਂ ਹਨ। ਸੱਚੇ ਪ੍ਰੋਟੈਸਟੈਂਟ ਸਿੰਗ ਦੀ ਰੇਖਾ ਸੱਤ ਗਰਜਾਂ ਦੇ ਰੂਪ ਵਿੱਚ ਪ੍ਰਤੀਨਿਧਿਤ ਕੀਤੀ ਗਈ ਹੈ, ਜੋ ਕਿ ਪ੍ਰਕਾਸ਼ ਦੀ ਪੁਸਤਕ ਵਿੱਚ ਇਕੱਲੀ ਉਹ ਭਵਿੱਖਬਾਣੀ ਹੈ ਜਿਸ ਨੂੰ ਮੋਹਰਬੰਦ ਕੀਤਾ ਹੋਇਆ ਦੱਸਿਆ ਗਿਆ ਹੈ। ਅਜ਼ਮਾਇਸ਼ ਦਾ ਸਮਾਂ ਬੰਦ ਹੋਣ ਤੋਂ ਥੋੜ੍ਹਾ ਪਹਿਲਾਂ ਯਹੂਦਾ ਦੇ ਗੋਤ ਦੇ ਸਿੰਘ ਵੱਲੋਂ—ਉਸੇ ਵੱਲੋਂ ਜਿਸ ਨੇ ਸੱਤ ਗਰਜਾਂ ਦੀ ਭਵਿੱਖਬਾਣੀ ਨੂੰ ਮੋਹਰਬੰਦ ਕੀਤਾ ਸੀ—ਇਸ ਪੁਸਤਕ ਦੀਆਂ ਭਵਿੱਖਬਾਣੀਆਂ ਨੂੰ ਅਨਮੋਹਰ ਕਰਨ ਦਾ ਹੁਕਮ ਆਉਂਦਾ ਹੈ।</w:t>
      </w:r>
    </w:p>
    <w:p>
      <w:pPr>
        <w:pStyle w:val="ArticleBody"/>
        <w:jc w:val="left"/>
      </w:pPr>
      <w:r>
        <w:rPr>
          <w:rFonts w:ascii="Nirmala UI" w:hAnsi="Nirmala UI" w:eastAsia="Nirmala UI" w:cs="Nirmala UI"/>
        </w:rPr>
        <w:t>ਇੱਕ ਲੱਖ ਚੁਵਾਲੀ ਹਜ਼ਾਰਾਂ ਦੇ ਮੁਹਰ ਲਗਾਏ ਜਾਣ ਦੇ ਸਮੇਂ ਦੇ ਅੰਤ ਉੱਤੇ ਸੱਤ ਗੱਜਣਾਂ ਦਾ ਖੋਲ੍ਹਿਆ ਜਾਣਾ, ਜਿਸ ਦੀ ਪੂਰਵ-ਛਾਇਆ ਮੁਹਰ ਲਗਾਏ ਜਾਣ ਦੇ ਸਮੇਂ ਦੇ ਆਰੰਭ ਉੱਤੇ ਸੱਤ ਗੱਜਣਾਂ ਦੇ ਖੋਲ੍ਹੇ ਜਾਣ ਨਾਲ ਦਰਸਾਈ ਗਈ ਸੀ, ਦਾਨੀਏਲ ਦੀ ਪੁਸਤਕ ਦੇ ਉਸ ਭਾਗ ਉੱਤੇ ਲਾਗੂ ਕੀਤਾ ਜਾਣਾ ਹੈ (ਪੰਕਤੀ ਉੱਤੇ ਪੰਕਤੀ) ਜੋ ਅੰਤਿਮ ਦਿਨਾਂ ਨਾਲ ਸੰਬੰਧਿਤ ਹੈ, ਅਤੇ ਉਹ ਭਾਗ ਚਾਲੀਵੇਂ ਵਚਨ ਦਾ ਲੁਕਿਆ ਹੋਇਆ ਇਤਿਹਾਸ ਹੈ। ਜਦੋਂ ਉਹ ਖੋਲ੍ਹਿਆ ਜਾਣਾ ਪੂਰੀ ਤਰ੍ਹਾਂ ਸੰਪੰਨ ਹੋ ਜਾਵੇਗਾ, ਜਿਵੇਂ ਕਿ ਸੱਤਵੀਂ ਮੁਹਰ ਦੇ ਖੁਲ੍ਹਣ ਨਾਲ ਦਰਸਾਇਆ ਗਿਆ ਹੈ, ਤਦ ਪਰਮੇਸ਼ੁਰ ਆਪਣੇ ਪਵਿੱਤਰ ਆਤਮਾ ਦੀ ਅੱਗ ਇੱਕ ਲੱਖ ਚੁਵਾਲੀ ਹਜ਼ਾਰਾਂ ਉੱਤੇ ਉਡੇਲੇਗਾ, ਜਿਵੇਂ ਉਸ ਨੇ ਪੰਤੇਕੁਸਤ ਦੇ ਸਮੇਂ ਚੇਲਿਆਂ ਉੱਤੇ ਉਡੇਲੀ ਸੀ। ਪੰਤੇਕੁਸਤ ਜਲਦੀ ਆਉਣ ਵਾਲੇ ਐਤਵਾਰ ਦੇ ਕਾਨੂੰਨ ਦੇ ਅਨੁਰੂਪ ਹੈ।</w:t>
      </w:r>
    </w:p>
    <w:p>
      <w:pPr>
        <w:pStyle w:val="ArticleScripture"/>
        <w:jc w:val="left"/>
      </w:pPr>
      <w:r>
        <w:rPr>
          <w:rFonts w:ascii="Nirmala UI" w:hAnsi="Nirmala UI" w:eastAsia="Nirmala UI" w:cs="Nirmala UI"/>
        </w:rPr>
        <w:t>“ਮੈਂ ਗੰਭੀਰ ਲਾਲਸਾ ਨਾਲ ਉਸ ਸਮੇਂ ਦੀ ਉਡੀਕ ਕਰਦਾ ਹਾਂ ਜਦੋਂ ਪੈਂਤਕੁਸਤ ਦੇ ਦਿਨ ਦੀਆਂ ਘਟਨਾਵਾਂ ਉਸ ਮੌਕੇ ਨਾਲੋਂ ਵੀ ਵਧੇਰੇ ਸ਼ਕਤੀ ਨਾਲ ਦੁਹਰਾਈਆਂ ਜਾਣਗੀਆਂ। ਯੂਹੰਨਾ ਕਹਿੰਦਾ ਹੈ, ‘ਮੈਂ ਇੱਕ ਹੋਰ ਦੂਤ ਨੂੰ ਆਕਾਸ਼ ਤੋਂ ਉਤਰਦਿਆਂ ਵੇਖਿਆ, ਜਿਸ ਕੋਲ ਵੱਡੀ ਸ਼ਕਤੀ ਸੀ; ਅਤੇ ਧਰਤੀ ਉਸ ਦੀ ਮਹਿਮਾ ਨਾਲ ਪ੍ਰਕਾਸ਼ਮਾਨ ਹੋ ਗਈ।’ ਫਿਰ, ਜਿਵੇਂ ਪੈਂਤਕੁਸਤ ਦੇ ਸਮੇਂ ਹੋਇਆ ਸੀ, ਲੋਕਾਂ ਨੂੰ ਸੱਚਾਈ ਉਨ੍ਹਾਂ ਦੀ ਆਪਣੀ ਆਪਣੀ ਭਾਸ਼ਾ ਵਿੱਚ ਸੁਣਾਈ ਜਾਵੇਗੀ।”</w:t>
      </w:r>
    </w:p>
    <w:p>
      <w:pPr>
        <w:pStyle w:val="ArticleScripture"/>
        <w:jc w:val="left"/>
      </w:pPr>
      <w:r>
        <w:rPr>
          <w:rFonts w:ascii="Nirmala UI" w:hAnsi="Nirmala UI" w:eastAsia="Nirmala UI" w:cs="Nirmala UI"/>
        </w:rPr>
        <w:t>“ਪਰਮੇਸ਼ੁਰ ਹਰ ਉਸ ਆਤਮਾ ਵਿੱਚ ਨਵੀਂ ਜ਼ਿੰਦਗੀ ਦਾ ਸਾਹ ਫੂਕ ਸਕਦਾ ਹੈ ਜੋ ਨਿਸ਼ਠਾਪੂਰਵਕ ਉਸ ਦੀ ਸੇਵਾ ਕਰਨ ਦੀ ਇੱਛਾ ਰੱਖਦਾ ਹੈ, ਅਤੇ ਵੇਦੀ ਤੋਂ ਲਈ ਹੋਈ ਜੀਉਂਦੀ ਅੰਗਾਰੀ ਨਾਲ ਹੋਠਾਂ ਨੂੰ ਛੂਹ ਸਕਦਾ ਹੈ, ਅਤੇ ਉਨ੍ਹਾਂ ਨੂੰ ਉਸ ਦੀ ਸਤਿਕਾਰ ਵਿੱਚ ਵਾਕਪਟੂ ਬਣਾ ਸਕਦਾ ਹੈ। ਹਜ਼ਾਰਾਂ ਆਵਾਜ਼ਾਂ ਪਰਮੇਸ਼ੁਰ ਦੇ ਬਚਨ ਦੀਆਂ ਅਦਭੁੱਤ ਸੱਚਾਈਆਂ ਦਾ ਪ੍ਰਗਟਾਵਾ ਕਰਨ ਦੀ ਸ਼ਕਤੀ ਨਾਲ ਪਰਿਪੂਰਣ ਕੀਤੀਆਂ ਜਾਣਗੀਆਂ। ਹਕਲਾਂਦੀ ਜੀਭ ਖੁਲ੍ਹ ਜਾਵੇਗੀ, ਅਤੇ ਡਰਪੋਕ ਲੋਕ ਸੱਚਾਈ ਲਈ ਸਾਹਸੀ ਗਵਾਹੀ ਦੇਣ ਵਾਸਤੇ ਬਲਵਾਨ ਬਣਾਏ ਜਾਣਗੇ। ਪ੍ਰਭੂ ਆਪਣੇ ਲੋਕਾਂ ਦੀ ਸਹਾਇਤਾ ਕਰੇ ਕਿ ਉਹ ਆਤਮਾ ਦੇ ਮੰਦਰ ਨੂੰ ਹਰ ਇੱਕ ਅਸ਼ੁੱਧਤਾ ਤੋਂ ਸ਼ੁੱਧ ਕਰਨ, ਅਤੇ ਉਸ ਨਾਲ ਐਸਾ ਨੇੜਲਾ ਸੰਬੰਧ ਬਣਾਈ ਰੱਖਣ ਕਿ ਜਦੋਂ ਪਿੱਛਲੀ ਵਰਖਾ ਉਡੇਲੀ ਜਾਵੇ, ਤਦ ਉਹ ਉਸ ਦੇ ਭਾਗੀ ਹੋ ਸਕਣ।” Review and Herald, July 20, 1886.</w:t>
      </w:r>
    </w:p>
    <w:p>
      <w:pPr>
        <w:pStyle w:val="ArticleBody"/>
        <w:jc w:val="left"/>
      </w:pPr>
      <w:r>
        <w:rPr>
          <w:rFonts w:ascii="Nirmala UI" w:hAnsi="Nirmala UI" w:eastAsia="Nirmala UI" w:cs="Nirmala UI"/>
        </w:rPr>
        <w:t>ਮੋਹਰ ਲਗਾਉਣ ਦੇ ਸਮੇਂ ਦੀ ਸ਼ੁਰੂਆਤ, ਮੋਹਰ ਲਗਾਉਣ ਦੇ ਸਮੇਂ ਦੇ ਅੰਤ ਨੂੰ ਦਰਸਾਉਂਦੀ ਹੈ। ਸ਼ੁਰੂ ਵਿੱਚ ਪਿੱਛਲਾ ਮੇਹ ਸੀਮਿਤ ਮਾਤਰਾ ਵਿੱਚ ਵਰਸਾਇਆ ਗਿਆ ਸੀ, ਅਤੇ ਅੰਤ ਵਿੱਚ ਉਹ ਬੇਅੰਤ ਮਾਤਰਾ ਵਿੱਚ ਵਰਸਾਇਆ ਜਾਂਦਾ ਹੈ। ਜੋ ਦੂਤ 11 ਸਤੰਬਰ, 2001 ਨੂੰ ਹੇਠਾਂ ਉਤਰਿਆ ਸੀ, ਉਹੀ ਦੂਤ ਜੁਲਾਈ, 2023 ਦੇ ਅੰਤ ਵਿੱਚ ਉਤਰਿਆ। ਪੈਂਤਕੁਸਤ ਦਾ ਇਤਿਹਾਸ ਮਸੀਹ ਦੇ ਪੁਨਰੁੱਥਾਨ ਨਾਲ ਸ਼ੁਰੂ ਹੋਇਆ ਸੀ, ਅਤੇ ਪੈਂਤਕੁਸਤ ਦੀ ਸੰਪੂਰਣ ਪੂਰਤੀ ਦਾ ਅੰਤ ਇੱਕ ਲੱਖ ਚੁਵਾਲੀ ਹਜ਼ਾਰ ਦੇ ਪੁਨਰੁੱਥਾਨ ‘ਤੇ ਹੈ।</w:t>
      </w:r>
    </w:p>
    <w:p>
      <w:pPr>
        <w:pStyle w:val="ArticleScripture"/>
        <w:jc w:val="left"/>
      </w:pPr>
      <w:r>
        <w:rPr>
          <w:rFonts w:ascii="Nirmala UI" w:hAnsi="Nirmala UI" w:eastAsia="Nirmala UI" w:cs="Nirmala UI"/>
        </w:rPr>
        <w:t>“ਮਸੀਹ ਵੱਲੋਂ ਆਪਣੇ ਚੇਲਿਆਂ ਉੱਤੇ ਪਵਿੱਤਰ ਆਤਮਾ ਫੂਕਣ ਦੀ ਅਤੇ ਉਨ੍ਹਾਂ ਨੂੰ ਆਪਣੀ ਸ਼ਾਂਤੀ ਬਖ਼ਸ਼ਣ ਦੀ ਕ੍ਰਿਆ, ਪੈਂਤਕੁਸਤ ਦੇ ਦਿਨ ਦਿੱਤੀ ਜਾਣ ਵਾਲੀ ਪ੍ਰਚੁਰ ਵਰਖਾ ਤੋਂ ਪਹਿਲਾਂ ਦੀਆਂ ਕੁਝ ਬੂੰਦਾਂ ਵਰਗੀ ਸੀ।” Spirit of Prophecy, volume 3, 243.</w:t>
      </w:r>
    </w:p>
    <w:p>
      <w:pPr>
        <w:pStyle w:val="ArticleBody"/>
        <w:jc w:val="left"/>
      </w:pPr>
      <w:r>
        <w:rPr>
          <w:rFonts w:ascii="Nirmala UI" w:hAnsi="Nirmala UI" w:eastAsia="Nirmala UI" w:cs="Nirmala UI"/>
        </w:rPr>
        <w:t>ਮਸੀਹ ਨੇ ਆਪਣੇ ਪੁਨਰੁੱਠਾਨ ਤੋਂ ਬਾਅਦ, ਆਪਣੇ ਪਿਤਾ ਕੋਲ ਚੜ੍ਹ ਜਾਣ ਮਗਰੋਂ, ਆਪਣੇ ਚੇਲਿਆਂ ਉੱਤੇ ਸਾਹ ਫੂੰਕਿਆ। ਜਦੋਂ ਉਹ ਆਪਣੇ ਪਿਤਾ ਨਾਲ ਭੇਟ ਕਰਕੇ ਹੇਠਾਂ ਉਤਰੇ, ਤਾਂ ਉਹ ਚੇਲਿਆਂ ਨੂੰ ਪ੍ਰਗਟ ਹੋਏ ਅਤੇ ਉਨ੍ਹਾਂ ਉੱਤੇ “ਕੁਝ ਬੂੰਦਾਂ” ਫੂੰਕੀਆਂ, ਜੋ “ਪੰਤੇਕੁਸਤ ਦੀਆਂ ਪ੍ਰਚੁਰ ਵਰਖਾਂ” ਤੋਂ ਪਹਿਲਾਂ ਆਈਆਂ। ਉਹ ਕੁਝ ਬੂੰਦਾਂ ਮੋਹਰ ਲਗਾਏ ਜਾਣ ਦੇ ਸਮੇਂ ਦੀ ਸ਼ੁਰੂਆਤ ਨੂੰ ਦਰਸਾਉਂਦੀਆਂ ਹਨ, ਅਤੇ ਉਹ ਪ੍ਰਚੁਰ ਵਰਖਾਂ ਉਸ ਦੇ ਅੰਤ ਨੂੰ ਦਰਸਾਉਂਦੀਆਂ ਹਨ। ਮੋਹਰ ਲਗਾਏ ਜਾਣ ਦੇ ਸਮੇਂ ਦੀ ਸ਼ੁਰੂਆਤ ਅੰਤ ਵਿੱਚ ਦੁਹਰਾਈ ਜਾਂਦੀ ਹੈ, ਅਤੇ ਜਿਵੇਂ ਮਸੀਹ ਨੇ ਪੰਤੇਕੁਸਤ ਦੇ ਕਾਲ ਦੇ ਆਰੰਭ ਵਿੱਚ ਆਪਣੇ ਚੇਲਿਆਂ ਉੱਤੇ ਸਾਹ ਫੂੰਕਿਆ ਸੀ, ਤਿਵੇਂ ਹੀ ਉਸ ਨੇ ਉਸ ਕਾਲ ਦੇ ਅੰਤ ਵਿੱਚ ਆਪਣੇ ਅੰਤਿਮ-ਦਿਨਾਂ ਦੇ ਲੋਕਾਂ ਉੱਤੇ ਸਾਹ ਫੂੰਕਿਆ।</w:t>
      </w:r>
    </w:p>
    <w:p>
      <w:pPr>
        <w:pStyle w:val="ArticleScripture"/>
        <w:jc w:val="left"/>
      </w:pPr>
      <w:r>
        <w:rPr>
          <w:rFonts w:ascii="Nirmala UI" w:hAnsi="Nirmala UI" w:eastAsia="Nirmala UI" w:cs="Nirmala UI"/>
        </w:rPr>
        <w:t>“ਇਨ੍ਹਾਂ ਸੁੱਕੀਆਂ ਹੱਡੀਆਂ ਉੱਤੇ ਪਰਮੇਸ਼ੁਰ ਦੇ ਪਵਿੱਤਰ ਆਤਮਾ ਦਾ ਸਾਹ ਫੂਕਿਆ ਜਾਣਾ ਲਾਜ਼ਮੀ ਹੈ, ਤਾਂ ਜੋ ਉਹ ਮੁਰਦਿਆਂ ਵਿੱਚੋਂ ਪੁਨਰੁਥਾਨ ਵਾਂਗ ਕਿਰਿਆਸ਼ੀਲ ਹੋ ਜਾਣ।” Bible Training School, December 1, 1903.</w:t>
      </w:r>
    </w:p>
    <w:p>
      <w:pPr>
        <w:pStyle w:val="ArticleBody"/>
        <w:jc w:val="left"/>
      </w:pPr>
      <w:r>
        <w:rPr>
          <w:rFonts w:ascii="Nirmala UI" w:hAnsi="Nirmala UI" w:eastAsia="Nirmala UI" w:cs="Nirmala UI"/>
        </w:rPr>
        <w:t>ਦੋ ਸਾਕ੍ਹੀਆਂ ਦੀ ਮੌਤ ਵਿੱਚ ਇਹ ਤੱਥ ਵੀ ਸ਼ਾਮਲ ਹੈ ਕਿ ਜਿਨ੍ਹਾਂ ਨੇ ਨੈਸ਼ਵਿਲ ਅਤੇ 18 ਜੁਲਾਈ, 2020 ਦਾ ਝੂਠਾ ਸੰਦੇਸ਼ ਘੋਸ਼ਿਤ ਕੀਤਾ, ਉਨ੍ਹਾਂ ਨੇ ਐਸਾ ਲਾਓਦੀਕੀਆਈਆਂ ਵਜੋਂ ਕੀਤਾ। ਮਰੇ ਹੋਏ ਸੁੱਕੀਆਂ ਹੱਡੀਆਂ ਦਾ ਪੁਨਰੁੱਥਾਨ ਲਾਓਦੀਕੀਆ ਦੀ ਅਵਸਥਾ ਤੋਂ, ਜੋ ਮੌਤ ਦੀ ਅਵਸਥਾ ਹੈ, ਫਿਲਾਦੇਲਫੀਆ ਦੀ ਅਵਸਥਾ ਵੱਲ ਇੱਕ ਪਰਿਵਰਤਨ ਨੂੰ ਦਰਸਾਉਂਦਾ ਹੈ, ਜੋ ਜੀਵਨ ਹੈ। ਉਹ ਸਾਹ ਜੋ ਪੁਨਰੁੱਥਾਨ ਅਤੇ ਇਸ ਪਰਿਵਰਤਨ ਨੂੰ ਉਤਪੰਨ ਕਰਦਾ ਹੈ, ਇੱਕ ਭਵਿੱਖਬਾਣੀ ਸੰਦੇਸ਼ ਹੈ।</w:t>
      </w:r>
    </w:p>
    <w:p>
      <w:pPr>
        <w:pStyle w:val="ArticleScripture"/>
        <w:jc w:val="left"/>
      </w:pPr>
      <w:r>
        <w:rPr>
          <w:rFonts w:ascii="Nirmala UI" w:hAnsi="Nirmala UI" w:eastAsia="Nirmala UI" w:cs="Nirmala UI"/>
        </w:rPr>
        <w:t>“ਸਾਡੇ ਕੋਲ ਪਰਮੇਸ਼ੁਰ ਵੱਲੋਂ ਕਿਹੋ ਜਿਹੀ ਸ਼ਕਤੀ ਹੋਣੀ ਚਾਹੀਦੀ ਹੈ ਤਾਂ ਜੋ ਬਰਫ਼ੀਲੇ ਦਿਲ, ਜਿਨ੍ਹਾਂ ਕੋਲ ਕੇਵਲ ਕਾਨੂੰਨੀ ਧਰਮ ਹੀ ਹੈ, ਆਪਣੇ ਲਈ ਪ੍ਰਦਾਨ ਕੀਤੀਆਂ ਹੋਈਆਂ ਉੱਤਮ ਚੀਜ਼ਾਂ—ਮਸੀਹ ਅਤੇ ਉਸ ਦੀ ਧਾਰਮਿਕਤਾ—ਨੂੰ ਵੇਖ ਸਕਣ! ਸੁੱਕੀਆਂ ਹੱਡੀਆਂ ਨੂੰ ਜੀਵਨ ਦੇਣ ਲਈ ਇਕ ਜੀਵਨ-ਦਾਇਕ ਸੰਦੇਸ਼ ਦੀ ਲੋੜ ਸੀ।” Manuscript Releases, volume 12, 205.</w:t>
      </w:r>
    </w:p>
    <w:p>
      <w:pPr>
        <w:pStyle w:val="ArticleBody"/>
        <w:jc w:val="left"/>
      </w:pPr>
      <w:r>
        <w:rPr>
          <w:rFonts w:ascii="Nirmala UI" w:hAnsi="Nirmala UI" w:eastAsia="Nirmala UI" w:cs="Nirmala UI"/>
        </w:rPr>
        <w:t>ਮਸੀਹ ਦੇ ਪੁਨਰੁੱਥਾਨ ਤੋਂ ਬਾਅਦ ਦਾ ਸਮਾਂ ਦੋ ਅਵਧੀਆਂ ਵਿੱਚ ਵੰਡਿਆ ਗਿਆ ਸੀ: ਪਹਿਲੀ ਚਾਲੀ ਦਿਨਾਂ ਦੀ, ਜਿਸ ਦੇ ਅੰਤ ਉੱਤੇ ਉਹ ਆਕਾਸ਼ਾਰੋਹਣ ਕਰ ਗਿਆ; ਅਤੇ ਇਸ ਤੋਂ ਬਾਅਦ ਪੈਂਤਕੁਸਤ ਤੋਂ ਪਹਿਲਾਂ ਦੇ ਦਸ ਦਿਨ। ਚਾਲੀ ਉਜਾੜ ਦਾ ਪ੍ਰਤੀਕ ਹੈ, ਜਿਵੇਂ ਸਾਢੇ ਤਿੰਨ ਦਿਨ ਜਾਂ ਇੱਕ ਹਜ਼ਾਰ ਦੋ ਸੌ ਸੱਠ ਸਾਲ ਜਾਂ ਦਿਨ ਵੀ ਹਨ।</w:t>
      </w:r>
    </w:p>
    <w:p>
      <w:pPr>
        <w:pStyle w:val="ArticleBody"/>
        <w:jc w:val="left"/>
      </w:pPr>
      <w:r>
        <w:rPr>
          <w:rFonts w:ascii="Nirmala UI" w:hAnsi="Nirmala UI" w:eastAsia="Nirmala UI" w:cs="Nirmala UI"/>
        </w:rPr>
        <w:t>ਜਦੋਂ ਜੁਲਾਈ 2023 ਵਿੱਚ ਮੀਖਾਏਲ ਉਤਰਿਆ, ਤਾਂ ਗਲੀਆਂ ਵਿੱਚ ਮੌਤ ਦੇ ਤਿੰਨ ਅੱਧ ਦਿਨ ਸਮਾਪਤ ਹੋ ਗਏ, ਕਿਉਂਕਿ ਮਸੀਹ ਨੇ ਇੱਕ ਲੱਖ ਚੁਮਾਲੀਹ ਹਜ਼ਾਰਾਂ ਦੇ ਵਿਚਕਾਰ ਆਪਣੀ ਦਿਵਯਤਾ ਨੂੰ ਮਨੁੱਖਤਾ ਨਾਲ ਜੋੜਨ ਦੇ ਕੰਮ ਦੀ ਸ਼ੁਰੂਆਤ ਕੀਤੀ। ਉਸ ਕੰਮ ਦਾ ਪ੍ਰਤੀਕ ਪੈਂਤੀਕੁਸਤ ਤੋਂ ਪਹਿਲਾਂ ਦੇ ਦਸ ਦਿਨਾਂ ਦੁਆਰਾ ਕੀਤਾ ਗਿਆ ਸੀ, ਜਿੱਥੇ ਪਾਪ ਨੂੰ ਦੂਰ ਕੀਤਾ ਗਿਆ ਅਤੇ ਭਰਾਵਾਂ ਵਿੱਚ ਏਕਤਾ ਸਥਾਪਿਤ ਕੀਤੀ ਗਈ। ਦਸ ਇੱਕ ਪਰਖਣ ਦੀ ਪ੍ਰਕਿਰਿਆ ਦਾ ਪ੍ਰਤੀਕ ਹੈ, ਅਤੇ ਉਹ ਪਰਖਣ ਦੀ ਪ੍ਰਕਿਰਿਆ ਪੈਂਤੀਕੁਸਤ ਉੱਤੇ ਸਮਾਪਤ ਹੋਈ, ਜੋ ਐਤਵਾਰ ਦੇ ਕਾਨੂੰਨ ਦਾ ਪ੍ਰਤੀਕ ਹੈ।</w:t>
      </w:r>
    </w:p>
    <w:p>
      <w:pPr>
        <w:pStyle w:val="ArticleBody"/>
        <w:jc w:val="left"/>
      </w:pPr>
      <w:r>
        <w:rPr>
          <w:rFonts w:ascii="Nirmala UI" w:hAnsi="Nirmala UI" w:eastAsia="Nirmala UI" w:cs="Nirmala UI"/>
        </w:rPr>
        <w:t>ਬਿਲਕੁਲ ਉਸੇ ਇਤਿਹਾਸ ਵਿੱਚ, ਆਇਤ ਚਾਲੀ ਵਿੱਚ, ਜਿੱਥੇ ਅੱਠ ਫ਼ਾਰਸੀ ਰਾਜਿਆਂ ਦਾ ਇਤਿਹਾਸ ਅਤੇ ਯਹੂਦੀਆਂ ਤੇ ਰੋਮ ਦੇ ਵਿਚਕਾਰ ਦੀ ਸੰਧੀ ਦਾ ਇਤਿਹਾਸ ਪਸ਼ੂ ਦੀ ਮੂਰਤੀ ਦੀ ਪਰਖ ਦੀ ਪ੍ਰਕਿਰਿਆ ਨੂੰ ਦਰਸਾਉਂਦਾ ਹੈ, ਉੱਥੇ ਹੀ ਪੰਤੇਕੁਸਤ ਵੱਲ ਲੈ ਜਾਣ ਵਾਲੇ ਦੱਸ ਦਿਨਾਂ ਵਿੱਚ ਕੁਆਰੀਆਂ ਦੀ ਪਰਖ ਦੀ ਪ੍ਰਕਿਰਿਆ ਵੀ ਚਿੱਤਰਿਤ ਕੀਤੀ ਗਈ ਹੈ। ਉਸ ਇਤਿਹਾਸ ਵਿੱਚ ਪ੍ਰੋਟੈਸਟੈਂਟਵਾਦ ਅਤੇ ਗਣਤੰਤਰਵਾਦ ਦੇ ਧਰਮਤਿਆਗੀ ਸਿੰਗ ਇਕੱਠੇ ਹੋ ਕੇ ਪਸ਼ੂ ਦੀ ਮੂਰਤੀ ਬਣਾਉਂਦੇ ਹਨ, ਜਦਕਿ ਸੱਚਾ ਪ੍ਰੋਟੈਸਟੈਂਟ ਸਿੰਗ ਆਪਣੀ ਮਨੁੱਖਤਾ ਨੂੰ ਮਸੀਹ ਦੀ ਇਲਾਹੀਅਤ ਨਾਲ ਜੋੜਦਾ ਹੈ, ਅਤੇ ਇਸ ਤਰ੍ਹਾਂ ਮਸੀਹ ਦੀ ਮੂਰਤੀ ਨੂੰ ਇੱਕ ਅਜਿਹੀ ਪ੍ਰਕਿਰਿਆ ਵਿੱਚ ਰਚਦਾ ਹੈ ਜੋ ਉਪਾਸਕਾਂ ਦੀਆਂ ਦੋ ਵਰਗਾਂ ਨੂੰ ਅਲੱਗ ਕਰ ਦਿੰਦੀ ਹੈ।</w:t>
      </w:r>
    </w:p>
    <w:p>
      <w:pPr>
        <w:pStyle w:val="ArticleBody"/>
        <w:jc w:val="left"/>
      </w:pPr>
      <w:r>
        <w:rPr>
          <w:rFonts w:ascii="Nirmala UI" w:hAnsi="Nirmala UI" w:eastAsia="Nirmala UI" w:cs="Nirmala UI"/>
        </w:rPr>
        <w:t>ਸੱਤ ਗੱਜਣਾਂ ਵਜੋਂ ਦਰਸਾਏ ਗਏ ਇਤਿਹਾਸਕ ਘਟਨਾ-ਚੱਕਰ ਦਾਨੀਏਲ 11 ਦੀਆਂ ਆਇਤਾਂ ਤੇਰ੍ਹਾਂ ਤੋਂ ਪੰਦਰਾਂ ਵਿੱਚ ਦਰਸਾਏ ਇਤਿਹਾਸ ਵਿੱਚ ਅਮੋਹਰ ਕੀਤੇ ਜਾਂਦੇ ਹਨ, ਅਤੇ ਇਕੱਠੇ ਮਿਲ ਕੇ ਉਹ ਆਇਤ ਚਾਲੀ ਦੇ ਗੁਪਤ ਇਤਿਹਾਸ ਨਾਲ ਸੰਰਿਖਤ ਹਨ, ਜੋ ਜਲਦੀ ਆਉਣ ਵਾਲੇ ਐਤਵਾਰ ਦੇ ਕਾਨੂੰਨ ’ਤੇ ਸਮਾਪਤ ਹੁੰਦਾ ਹੈ, ਜਿੱਥੇ ਸਬਤ-ਪਾਲਕਾਂ ਲਈ ਕਿਰਪਾ-ਅਵਧੀ ਬੰਦ ਹੋ ਜਾਂਦੀ ਹੈ।</w:t>
      </w:r>
    </w:p>
    <w:p>
      <w:pPr>
        <w:pStyle w:val="ArticleScripture"/>
        <w:jc w:val="left"/>
      </w:pPr>
      <w:r>
        <w:rPr>
          <w:rFonts w:ascii="Nirmala UI" w:hAnsi="Nirmala UI" w:eastAsia="Nirmala UI" w:cs="Nirmala UI"/>
        </w:rPr>
        <w:t>“ਫਿਰ, ਇਹ ਦ੍ਰਿਸ਼ਟਾਂਤ ਸਿਖਾਉਂਦੇ ਹਨ ਕਿ ਨਿਆਂ ਤੋਂ ਬਾਅਦ ਕੋਈ ਪ੍ਰੋਬੇਸ਼ਨ ਨਹੀਂ ਹੋਣੀ। ਜਦੋਂ ਸੁਸਮਾਚਾਰ ਦਾ ਕੰਮ ਪੂਰਾ ਹੋ ਜਾਂਦਾ ਹੈ, ਤਾਂ ਤੁਰੰਤ ਹੀ ਚੰਗਿਆਂ ਅਤੇ ਬੁਰਿਆਂ ਵਿਚਕਾਰ ਵੱਖਰਾ ਕੀਤਾ ਜਾਂਦਾ ਹੈ, ਅਤੇ ਹਰ ਵਰਗ ਦੀ ਕਿਸਮਤ ਸਦਾ ਲਈ ਨਿਸ਼ਚਿਤ ਹੋ ਜਾਂਦੀ ਹੈ।” Christ’s Object Lessons, 123.</w:t>
      </w:r>
    </w:p>
    <w:p>
      <w:pPr>
        <w:pStyle w:val="ArticleBody"/>
        <w:jc w:val="left"/>
      </w:pPr>
      <w:r>
        <w:rPr>
          <w:rFonts w:ascii="Nirmala UI" w:hAnsi="Nirmala UI" w:eastAsia="Nirmala UI" w:cs="Nirmala UI"/>
        </w:rPr>
        <w:t>ਬੁੱਧੀਮਾਨਾਂ ਅਤੇ ਮੂਰਖਾਂ ਦੀ, ਲਾਓਦੀਕਿਆਈਆਂ ਅਤੇ ਫਿਲਦੈਲਫੀਆਈਆਂ ਦੀ, ਜਾਂ ਕਣਕ ਅਤੇ ਕੁੰਗੀ ਦੀ ਵਿਛੋੜੀ ਦੂਤਾਂ ਦੁਆਰਾ ਪੂਰੀ ਕੀਤੀ ਜਾਂਦੀ ਹੈ।</w:t>
      </w:r>
    </w:p>
    <w:p>
      <w:pPr>
        <w:pStyle w:val="ArticleScripture"/>
        <w:jc w:val="left"/>
      </w:pPr>
      <w:r>
        <w:rPr>
          <w:rFonts w:ascii="Nirmala UI" w:hAnsi="Nirmala UI" w:eastAsia="Nirmala UI" w:cs="Nirmala UI"/>
        </w:rPr>
        <w:t>“ਕਟਾਈ ਤੱਕ ਜੰਗਲੀ ਘਾਹ ਅਤੇ ਗੈਂਹੂੰ ਦੋਵੇਂ ਇਕੱਠੇ ਵੱਧਣ ਦਿਓ। ਫਿਰ ਵੱਖਰਾ ਕਰਨ ਦਾ ਕੰਮ ਦੂਤ ਹੀ ਕਰਦੇ ਹਨ।” Selected Messages, book 2, 69.</w:t>
      </w:r>
    </w:p>
    <w:p>
      <w:pPr>
        <w:pStyle w:val="ArticleBody"/>
        <w:jc w:val="left"/>
      </w:pPr>
      <w:r>
        <w:rPr>
          <w:rFonts w:ascii="Nirmala UI" w:hAnsi="Nirmala UI" w:eastAsia="Nirmala UI" w:cs="Nirmala UI"/>
        </w:rPr>
        <w:t>ਉਹ ਸੰਦੇਸ਼ ਜੋ ਕਿਰਪਾ-ਅਵਧੀ ਦੇ ਸਮਾਪਤ ਹੋਣ ਤੋਂ ਥੋੜ੍ਹਾ ਪਹਿਲਾਂ ਅਣਮੋਹਰਿਆ ਜਾਂਦਾ ਹੈ, ਉਹ ਪਰਮੇਸ਼ੁਰ ਦੇ ਲੋਕਾਂ ਦੇ ਕੰਮ ਦੀ ਪਛਾਣ ਕਰਵਾਉਂਦਾ ਹੈ, ਜਿਵੇਂ ਕਿ ਦੂਤਾਂ ਦੁਆਰਾ ਪ੍ਰਤਿਨਿਧਿਤ ਕੀਤਾ ਗਿਆ ਹੈ। ਇਨ੍ਹਾਂ ਲੇਖਾਂ ਵਿੱਚ ਸਮਾਇਆ ਹੋਇਆ ਸੰਦੇਸ਼ ਹੁਣ ਸੰਸਾਰ ਭਰ ਵਿੱਚ ਸੱਠ ਤੋਂ ਵੱਧ ਭਾਸ਼ਾਵਾਂ (ਜੀਭਾਂ) ਵਿੱਚ ਪ੍ਰਕਾਸ਼ਿਤ ਕੀਤਾ ਜਾ ਰਿਹਾ ਹੈ। ਇਹ ਹੁਣ ਕਿਰਪਾ-ਅਵਧੀ ਦੇ ਸਮਾਪਤ ਹੋਣ ਤੋਂ ਥੋੜ੍ਹਾ ਪਹਿਲਾਂ ਪੂਰਾ ਕੀਤਾ ਜਾ ਰਿਹਾ ਹੈ, ਅਤੇ ਇਸ ਸੰਦੇਸ਼ ਨੂੰ ਪੇਸ਼ ਕਰਨਾ ਪਰਮੇਸ਼ੁਰ ਦੇ ਅੰਤਿਮ ਦਿਨਾਂ ਦੇ ਲੋਕਾਂ ਦਾ ਕੰਮ ਹੈ। ਇਹ ਸੰਦੇਸ਼ ਉਹਨਾਂ ਘਟਨਾਵਾਂ ਦੀ ਪਛਾਣ ਕਰਵਾਉਂਦਾ ਹੈ ਜੋ ਸੱਤ ਗੜਗੜਾਹਟਾਂ ਵਜੋਂ ਪ੍ਰਤਿਨਿਧਿਤ ਕੀਤੀਆਂ ਗਈਆਂ ਹਨ, ਅਤੇ ਇਸ ਸੰਦੇਸ਼ ਨੂੰ ਸਮਝਣ ਅਤੇ ਪੇਸ਼ ਕਰਨ ਦਾ ਕੰਮ ਬੁੱਧੀਮਾਨ ਕੁਆਰੀਆਂ ਦੇ ਅਨੁਭਵ ਨੂੰ ਉਤਪੰਨ ਕਰਦਾ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“ਰਾਤ ਦੀਆਂ ਦਰਸ਼ਨਾਂ ਵਿੱਚ ਮੇਰੇ ਸਾਹਮਣੇ ਇੱਕ ਬਹੁਤ ਹੀ ਗੰਭੀਰ ਦ੍ਰਿਸ਼ ਲੰਘਿਆ। ਮੈਂ ਅੱਗ ਦਾ ਇੱਕ ਅਤਿਅੰਤ ਵਿਸ਼ਾਲ ਗੋਲਕ ਕੁਝ ਸੁੰਦਰ ਮਹਲਾਂ ਦੇ ਵਿਚਕਾਰ ਡਿੱਗਦਾ ਵੇਖਿਆ, ਜਿਸ ਨਾਲ ਉਨ੍ਹਾਂ ਦਾ ਤੁਰੰਤ ਨਾਸ ਹੋ ਗਿਆ। ਮੈਂ ਕਿਸੇ ਨੂੰ ਇਹ ਕਹਿੰਦੇ ਸੁਣਿਆ: ‘ਅਸੀਂ ਜਾਣਦੇ ਸੀ ਕਿ ਪਰਮੇਸ਼ੁਰ ਦੇ ਨਿਆਂ ਧਰਤੀ ਉੱਤੇ ਆਉਣ ਵਾਲੇ ਸਨ, ਪਰ ਅਸੀਂ ਨਹੀਂ ਜਾਣਦੇ ਸੀ ਕਿ ਉਹ ਇੰਨੀ ਜਲਦੀ ਆਉਣਗੇ।’ ਹੋਰਾਂ ਨੇ, ਪੀੜਾ-ਭਰੇ ਸੁਰਾਂ ਵਿੱਚ, ਕਿਹਾ: ‘ਤੁਸੀਂ ਜਾਣਦੇ ਸੀ! ਫਿਰ ਤੁਸੀਂ ਸਾਨੂੰ ਦੱਸਿਆ ਕਿਉਂ ਨਹੀਂ? ਅਸੀਂ ਨਹੀਂ ਜਾਣਦੇ ਸੀ।’ ਹਰ ਪਾਸੇ ਮੈਂ ਇਸੇ ਤਰ੍ਹਾਂ ਦੇ ਤਾਣੇ-ਭਰੇ ਬਚਨ ਸੁਣੇ।”</w:t>
      </w:r>
    </w:p>
    <w:p>
      <w:pPr>
        <w:pStyle w:val="ArticleScripture"/>
        <w:jc w:val="left"/>
      </w:pPr>
      <w:r>
        <w:rPr>
          <w:rFonts w:ascii="Nirmala UI" w:hAnsi="Nirmala UI" w:eastAsia="Nirmala UI" w:cs="Nirmala UI"/>
        </w:rPr>
        <w:t>“ਮੈਂ ਭਾਰੀ ਕਲੇਸ਼ ਵਿੱਚ ਜਾਗ ਪਈ। ਮੈਂ ਫਿਰ ਸੁੱਤ ਗਈ, ਅਤੇ ਮੈਨੂੰ ਐਸਾ ਲੱਗਿਆ ਕਿ ਮੈਂ ਇੱਕ ਵੱਡੀ ਸਭਾ ਵਿੱਚ ਸੀ। ਅਧਿਕਾਰ ਵਾਲਾ ਇੱਕ ਵਿਅਕਤੀ ਉਸ ਸਭਾ ਨੂੰ ਸੰਬੋਧਨ ਕਰ ਰਿਹਾ ਸੀ, ਜਿਸ ਦੇ ਸਾਹਮਣੇ ਸੰਸਾਰ ਦਾ ਇੱਕ ਨਕਸ਼ਾ ਵਿਛਾਇਆ ਹੋਇਆ ਸੀ। ਉਸ ਨੇ ਕਿਹਾ ਕਿ ਉਹ ਨਕਸ਼ਾ ਪਰਮੇਸ਼ੁਰ ਦੀ ਦਾਖਬਾੜੀ ਨੂੰ ਦਰਸਾਉਂਦਾ ਹੈ, ਜਿਸ ਦੀ ਖੇਤੀ ਕੀਤੀ ਜਾਣੀ ਚਾਹੀਦੀ ਹੈ। ਜਿਵੇਂ ਸਵਰਗ ਤੋਂ ਕਿਸੇ ਉੱਤੇ ਪ੍ਰਕਾਸ਼ ਚਮਕਦਾ ਸੀ, ਉਸੇ ਵਿਅਕਤੀ ਨੇ ਉਹ ਪ੍ਰਕਾਸ਼ ਹੋਰਨਾਂ ਤੱਕ ਪਰਤਾਉਣਾ ਸੀ। ਬਹੁਤੀਆਂ ਥਾਵਾਂ ਵਿੱਚ ਦੀਵੇ ਜਲਾਏ ਜਾਣੇ ਸਨ, ਅਤੇ ਇਨ੍ਹਾਂ ਦੀਵਿਆਂ ਤੋਂ ਹੋਰ ਵੀ ਦੀਵੇ ਜਲਾਏ ਜਾਣੇ ਸਨ।”</w:t>
      </w:r>
    </w:p>
    <w:p>
      <w:pPr>
        <w:pStyle w:val="ArticleScripture"/>
        <w:jc w:val="left"/>
      </w:pPr>
      <w:r>
        <w:rPr>
          <w:rFonts w:ascii="Nirmala UI" w:hAnsi="Nirmala UI" w:eastAsia="Nirmala UI" w:cs="Nirmala UI"/>
        </w:rPr>
        <w:t>ਇਹ ਬਚਨ ਦੁਹਰਾਏ ਗਏ: “ਤੁਸੀਂ ਧਰਤੀ ਦਾ ਲੂਣ ਹੋ; ਪਰ ਜੇ ਲੂਣ ਆਪਣਾ ਸਵਾਦ ਗੁਆ ਬੈਠੇ, ਤਾਂ ਉਹ ਫਿਰ ਕਿਸ ਨਾਲ ਖਾਰਾ ਕੀਤਾ ਜਾਵੇਗਾ? ਫਿਰ ਉਹ ਕਿਸੇ ਕੰਮ ਦਾ ਨਹੀਂ ਰਹਿੰਦਾ, ਸਗੋਂ ਬਾਹਰ ਸੁੱਟਿਆ ਜਾਣ ਅਤੇ ਮਨੁੱਖਾਂ ਦੇ ਪੈਰਾਂ ਹੇਠਾਂ ਰੌਂਦਿਆ ਜਾਣ ਯੋਗ ਹੀ ਰਹਿੰਦਾ ਹੈ। ਤੁਸੀਂ ਸੰਸਾਰ ਦੀ ਜੋਤ ਹੋ। ਉਹ ਨਗਰ ਜੋ ਪਹਾੜ ਉੱਤੇ ਵਸਿਆ ਹੋਇਆ ਹੈ ਲੁਕਾਇਆ ਨਹੀਂ ਜਾ ਸਕਦਾ। ਨਾ ਹੀ ਮਨੁੱਖ ਦੀਵਾ ਬਾਲ ਕੇ ਉਸਨੂੰ ਪੈਮਾਨੇ ਹੇਠ ਰੱਖਦੇ ਹਨ, ਸਗੋਂ ਦੀਵਾਟੇ ਉੱਤੇ ਰੱਖਦੇ ਹਨ; ਅਤੇ ਉਹ ਘਰ ਵਿੱਚ ਹੋਣ ਵਾਲਿਆਂ ਸਭ ਨੂੰ ਚਾਨਣ ਦਿੰਦਾ ਹੈ। ਇਸੇ ਪ੍ਰਕਾਰ ਤੁਹਾਡੀ ਜੋਤ ਮਨੁੱਖਾਂ ਦੇ ਸਾਹਮਣੇ ਇਉਂ ਚਮਕੇ ਕਿ ਉਹ ਤੁਹਾਡੇ ਭਲੇ ਕੰਮ ਵੇਖਣ ਅਤੇ ਤੁਹਾਡੇ ਪਿਤਾ ਦੀ ਮਹਿਮਾ ਕਰਨ ਜੋ ਸਵਰਗ ਵਿੱਚ ਹੈ।” ਮੱਤੀ 5:13–16.</w:t>
      </w:r>
    </w:p>
    <w:p>
      <w:pPr>
        <w:pStyle w:val="ArticleScripture"/>
        <w:jc w:val="left"/>
      </w:pPr>
      <w:r>
        <w:rPr>
          <w:rFonts w:ascii="Nirmala UI" w:hAnsi="Nirmala UI" w:eastAsia="Nirmala UI" w:cs="Nirmala UI"/>
        </w:rPr>
        <w:t>“ਮੈਂ ਸ਼ਹਿਰਾਂ ਅਤੇ ਪਿੰਡਾਂ ਵਿੱਚੋਂ, ਅਤੇ ਧਰਤੀ ਦੇ ਉੱਚੇ ਸਥਾਨਾਂ ਅਤੇ ਨੀਵੇਂ ਸਥਾਨਾਂ ਵਿੱਚੋਂ ਚਾਨਣ ਦੀਆਂ ਕਿਰਨਾਂ ਨਿਕਲਦੀਆਂ ਦੇਖੀਆਂ। ਪਰਮੇਸ਼ੁਰ ਦੇ ਬਚਨ ਦੀ ਪਾਲਨਾ ਕੀਤੀ ਗਈ, ਅਤੇ ਇਸ ਦੇ ਨਤੀਜੇ ਵਜੋਂ ਹਰ ਸ਼ਹਿਰ ਅਤੇ ਪਿੰਡ ਵਿੱਚ ਉਸ ਦੇ ਲਈ ਸਮਾਰਕ ਸਥਾਪਿਤ ਹੋਏ। ਉਸ ਦਾ ਸੱਚ ਸਾਰੇ ਸੰਸਾਰ ਵਿੱਚ ਪ੍ਰਘੋਸ਼ਿਤ ਕੀਤਾ ਗਿਆ।”</w:t>
      </w:r>
    </w:p>
    <w:p>
      <w:pPr>
        <w:pStyle w:val="ArticleScripture"/>
        <w:jc w:val="left"/>
      </w:pPr>
      <w:r>
        <w:rPr>
          <w:rFonts w:ascii="Nirmala UI" w:hAnsi="Nirmala UI" w:eastAsia="Nirmala UI" w:cs="Nirmala UI"/>
        </w:rPr>
        <w:t>“ਫਿਰ ਉਹ ਨਕਸ਼ਾ ਹਟਾ ਦਿੱਤਾ ਗਿਆ ਅਤੇ ਉਸ ਦੀ ਥਾਂ ਹੋਰ ਇੱਕ ਰੱਖਿਆ ਗਿਆ। ਉਸ ਉੱਤੇ ਕੇਵਲ ਕੁਝ ਹੀ ਥਾਵਾਂ ਤੋਂ ਰੌਸ਼ਨੀ ਚਮਕ ਰਹੀ ਸੀ। ਬਾਕੀ ਸੰਸਾਰ ਅੰਧਕਾਰ ਵਿੱਚ ਸੀ, ਅਤੇ ਇੱਥੇ-ਉੱਥੇ ਸਿਰਫ਼ ਰੌਸ਼ਨੀ ਦੀ ਮੰਦ ਝਲਕ ਹੀ ਸੀ। ਸਾਡੇ ਉਪਦੇਸ਼ਕ ਨੇ ਕਿਹਾ: ‘ਇਹ ਅੰਧਕਾਰ ਮਨੁੱਖਾਂ ਦੇ ਆਪਣੇ ਹੀ ਰਾਹ ਤੇ ਚੱਲਣ ਦਾ ਨਤੀਜਾ ਹੈ। ਉਨ੍ਹਾਂ ਨੇ ਬੁਰਾਈ ਵੱਲ ਵਿਰਾਸਤੀ ਅਤੇ ਪਾਲਿਤ ਰੁਝਾਨਾਂ ਨੂੰ ਪੋਸ਼ਿਆ ਹੈ। ਉਨ੍ਹਾਂ ਨੇ ਪ੍ਰਸ਼ਨ ਉਠਾਉਣ, ਦੋਸ਼ ਕੱਢਣ ਅਤੇ ਦੋਸ਼ ਲਗਾਉਣ ਨੂੰ ਆਪਣੇ ਜੀਵਨ ਦਾ ਮੁੱਖ ਕਾਰੋਬਾਰ ਬਣਾ ਲਿਆ ਹੈ। ਉਨ੍ਹਾਂ ਦੇ ਦਿਲ ਪਰਮੇਸ਼ੁਰ ਨਾਲ ਠੀਕ ਨਹੀਂ ਹਨ। ਉਨ੍ਹਾਂ ਨੇ ਆਪਣੀ ਰੌਸ਼ਨੀ ਪੈਮਾਨੇ ਹੇਠ ਲੁਕਾ ਦਿੱਤੀ ਹੈ।’”</w:t>
      </w:r>
    </w:p>
    <w:p>
      <w:pPr>
        <w:pStyle w:val="ArticleScripture"/>
        <w:jc w:val="left"/>
      </w:pPr>
      <w:r>
        <w:rPr>
          <w:rFonts w:ascii="Nirmala UI" w:hAnsi="Nirmala UI" w:eastAsia="Nirmala UI" w:cs="Nirmala UI"/>
        </w:rPr>
        <w:t>“ਜੇ ਮਸੀਹ ਦੇ ਹਰ ਇਕ ਸਿਪਾਹੀ ਨੇ ਆਪਣਾ ਫਰਜ਼ ਨਿਭਾਇਆ ਹੁੰਦਾ, ਜੇ ਸਿਓਨ ਦੀਆਂ ਕੰਧਾਂ ਉੱਤੇ ਹਰ ਇਕ ਪਹਿਰੇਦਾਰ ਨੇ ਨਰਸਿੰਘੇ ਦੀ ਸਪੱਸ਼ਟ ਧੁਨੀ ਦਿੱਤੀ ਹੁੰਦੀ, ਤਾਂ ਸੰਸਾਰ ਇਸ ਤੋਂ ਪਹਿਲਾਂ ਹੀ ਚੇਤਾਵਨੀ ਦਾ ਸੰਦੇਸ਼ ਸੁਣ ਚੁੱਕਿਆ ਹੁੰਦਾ। ਪਰ ਇਹ ਕੰਮ ਸਾਲਾਂ ਪਿੱਛੇ ਰਹਿ ਗਿਆ ਹੈ। ਜਦੋਂ ਮਨੁੱਖ ਸੁੱਤੇ ਰਹੇ, ਸ਼ੈਤਾਨ ਸਾਡੇ ਉੱਤੇ ਬੜ੍ਹਤ ਲੈ ਗਿਆ ਹੈ।”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ਪੰਚਾਨਵੇਂ</dc:title>
  <dc:subject>ਐਤਵਾਰ ਦੇ ਕਾਨੂੰਨ ਵੱਲ ਰਾਹ: ਦਾਨੀਏਲ 11 ਵਿੱਚ ਟਰੰਪ ਦੀ ਭੂਮਿਕਾ ਅਤੇ ਭਵਿੱਖਬਾਣੀਮਈ ਪ੍ਰਗਟਾਵਾ</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