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ਸਤਾਨਵੇਂ</w:t>
      </w:r>
    </w:p>
    <w:p>
      <w:pPr>
        <w:pStyle w:val="ArticleSubtitle"/>
        <w:jc w:val="left"/>
      </w:pPr>
      <w:r>
        <w:rPr>
          <w:rFonts w:ascii="Nirmala UI" w:hAnsi="Nirmala UI" w:eastAsia="Nirmala UI" w:cs="Nirmala UI"/>
        </w:rPr>
        <w:t>ਭਵਿੱਖਬਾਣੀਕ ਖੁਲਾਸੇ: ਮਸੀਹ ਦਾ ਦੂਜਾ ਇਕੱਠ ਅਤੇ ਪ੍ਰਕਾਸ਼ਿਤ ਵਾਕ ਦੀ ਕਥਾ ਵਿੱਚ ਇਸਲਾਮ ਦੀ ਅੰਤਕਾਲੀਨ ਭੂਮਿਕਾ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2024-04-29</w:t>
      </w:r>
    </w:p>
    <w:p>
      <w:pPr>
        <w:pStyle w:val="ArticleBody"/>
        <w:jc w:val="left"/>
      </w:pPr>
      <w:r>
        <w:rPr>
          <w:rFonts w:ascii="Nirmala UI" w:hAnsi="Nirmala UI" w:eastAsia="Nirmala UI" w:cs="Nirmala UI"/>
        </w:rPr>
        <w:t>ਅਸੀਂ ਹੁਣ ਇਹ ਪਛਾਣ ਰਹੇ ਹਾਂ ਕਿ ਸੱਤ ਗਰਜਾਂ ਦੁਆਰਾ ਦਰਸਾਈਆਂ ਗਈਆਂ ਘਟਨਾਵਾਂ ਵਿੱਚੋਂ ਇੱਕ ਮਸੀਹ ਦਾ ਆਪਣੇ ਲੋਕਾਂ ਨੂੰ ਦੂਜੀ ਵਾਰ ਇਕੱਠਾ ਕਰਨ ਦਾ ਕੰਮ ਹੈ, ਜਿਸ ਨੂੰ ਉਸ ਨੇ ਜੁਲਾਈ 2023 ਵਿੱਚ ਸ਼ੁਰੂ ਕੀਤਾ। ਮਿਲਰਾਈਟ ਇਤਿਹਾਸ ਇਹ ਪਛਾਣਦਾ ਹੈ ਕਿ ਇਹ ਕੰਮ ਸੰਦੇਸ਼ ਦੀ ਪਿਛੋਕੜ ਵਜੋਂ ਇਸਲਾਮ ਦੀ ਯੁੱਧਕਾਰੀ ਦੇ ਨਾਲ ਪੂਰਾ ਕੀਤਾ ਜਾਂਦਾ ਹੈ।</w:t>
      </w:r>
    </w:p>
    <w:p>
      <w:pPr>
        <w:pStyle w:val="ArticleBody"/>
        <w:jc w:val="left"/>
      </w:pPr>
      <w:r>
        <w:rPr>
          <w:rFonts w:ascii="Nirmala UI" w:hAnsi="Nirmala UI" w:eastAsia="Nirmala UI" w:cs="Nirmala UI"/>
        </w:rPr>
        <w:t>ਇਹ ਸੁਨੇਹਾ ਯਿਸੂ ਮਸੀਹ ਦਾ ਪ੍ਰਕਾਸ਼ਿਤ ਕਰਨਾ ਹੈ, ਜੋ ਕਿਰਪਾ-ਅਵਧੀ ਦੇ ਸਮਾਪਤ ਹੋਣ ਤੋਂ ਠੀਕ ਪਹਿਲਾਂ ਮੁਹਰਬੰਦ ਅਵਸਥਾ ਤੋਂ ਖੋਲ੍ਹਿਆ ਜਾਂਦਾ ਹੈ; ਪਰ ਉਹ ਸੁਨੇਹਾ ਤੀਸਰੇ ਹਾਏ ਦੇ ਸੁਨੇਹੇ ਦੁਆਰਾ ਵਹਾਇਆ ਜਾਂਦਾ ਹੈ (ਅਰਥਾਤ ਉਸ ਦੇ ਪ੍ਰਸੰਗ ਦੇ ਅੰਦਰ ਰੱਖਿਆ ਗਿਆ ਹੈ)। ਬਿਲਕੁਲ ਉਸੇ ਸਮੇਂ ਜਦੋਂ ਪ੍ਰਭੂ 1849 ਵਿੱਚ ਦੂਜੀ ਵਾਰ ਆਪਣਾ ਹੱਥ ਵਧਾ ਰਿਹਾ ਸੀ, ਸਿਸਟਰ ਵਾਈਟ ਕ੍ਰੋਧਿਤ ਕੌਮਾਂ ਦੀ ਕੰਬਣ ਬਾਰੇ ਟਿੱਪਣੀ ਕਰ ਰਹੀ ਸੀ, ਜੋ ਇਸਲਾਮ ਦਾ ਇੱਕ ਪ੍ਰਤੀਕ ਹੈ।</w:t>
      </w:r>
    </w:p>
    <w:p>
      <w:pPr>
        <w:pStyle w:val="ArticleScripture"/>
        <w:jc w:val="left"/>
      </w:pPr>
      <w:r>
        <w:rPr>
          <w:rFonts w:ascii="Nirmala UI" w:hAnsi="Nirmala UI" w:eastAsia="Nirmala UI" w:cs="Nirmala UI"/>
        </w:rPr>
        <w:t>“16 ਦਸੰਬਰ, 1848 ਨੂੰ, ਪ੍ਰਭੂ ਨੇ ਮੈਨੂੰ ਆਕਾਸ਼ ਦੀਆਂ ਸ਼ਕਤੀਆਂ ਦੇ ਕੰਬਾਏ ਜਾਣ ਦਾ ਇੱਕ ਦਰਸ਼ਨ ਦਿੱਤਾ। ਮੈਂ ਵੇਖਿਆ ਕਿ ਜਦੋਂ ਪ੍ਰਭੂ ਨੇ ਮੱਤੀ, ਮਰਕੁਸ ਅਤੇ ਲੂਕਾ ਦੁਆਰਾ ਦਰਜ ਕੀਤੇ ਨਿਸ਼ਾਨਾਂ ਨੂੰ ਦਿੰਦਿਆਂ ‘ਆਕਾਸ਼’ ਕਿਹਾ, ਤਾਂ ਉਸ ਦਾ ਅਰਥ ਆਕਾਸ਼ ਹੀ ਸੀ, ਅਤੇ ਜਦੋਂ ਉਸ ਨੇ ‘ਧਰਤੀ’ ਕਿਹਾ, ਤਾਂ ਉਸ ਦਾ ਅਰਥ ਧਰਤੀ ਹੀ ਸੀ। ਆਕਾਸ਼ ਦੀਆਂ ਸ਼ਕਤੀਆਂ ਸੂਰਜ, ਚੰਦਰਮਾ ਅਤੇ ਤਾਰੇ ਹਨ। ਉਹ ਆਕਾਸ਼ਾਂ ਵਿੱਚ ਰਾਜ ਕਰਦੇ ਹਨ। ਧਰਤੀ ਦੀਆਂ ਸ਼ਕਤੀਆਂ ਉਹ ਹਨ ਜੋ ਧਰਤੀ ਉੱਤੇ ਰਾਜ ਕਰਦੀਆਂ ਹਨ। ਆਕਾਸ਼ ਦੀਆਂ ਸ਼ਕਤੀਆਂ ਪਰਮੇਸ਼ੁਰ ਦੀ ਆਵਾਜ਼ ਨਾਲ ਕੰਬਾਈਆਂ ਜਾਣਗੀਆਂ। ਤਦੋਂ ਸੂਰਜ, ਚੰਦਰਮਾ ਅਤੇ ਤਾਰੇ ਆਪਣੀਆਂ ਥਾਵਾਂ ਤੋਂ ਹਿਲਾਏ ਜਾਣਗੇ। ਉਹ ਨਾਸ ਨਹੀਂ ਹੋਣਗੇ, ਪਰ ਪਰਮੇਸ਼ੁਰ ਦੀ ਆਵਾਜ਼ ਨਾਲ ਕੰਬਾਏ ਜਾਣਗੇ।</w:t>
      </w:r>
    </w:p>
    <w:p>
      <w:pPr>
        <w:pStyle w:val="ArticleScripture"/>
        <w:jc w:val="left"/>
      </w:pPr>
      <w:r>
        <w:rPr>
          <w:rFonts w:ascii="Nirmala UI" w:hAnsi="Nirmala UI" w:eastAsia="Nirmala UI" w:cs="Nirmala UI"/>
        </w:rPr>
        <w:t>“ਘਣੇ, ਭਾਰੇ ਬੱਦਲ ਉੱਪਰ ਚੜ੍ਹ ਆਏ ਅਤੇ ਇਕ ਦੂਜੇ ਨਾਲ ਟਕਰਾਏ। ਆਕਾਸ਼ ਮੰਡਲ ਚੀਰਿਆ ਗਿਆ ਅਤੇ ਪਿੱਛੇ ਵੱਲ ਮੁੜ ਗਿਆ; ਤਦ ਅਸੀਂ ਔਰੀਅਨ ਵਿੱਚ ਉਸ ਖੁੱਲ੍ਹੇ ਸਥਾਨ ਰਾਹੀਂ ਉੱਪਰ ਵੇਖ ਸਕੇ, ਜਿਥੋਂ ਪਰਮੇਸ਼ੁਰ ਦੀ ਆਵਾਜ਼ ਆਈ। ਪਵਿੱਤਰ ਨਗਰੀ ਉਸ ਖੁੱਲ੍ਹੇ ਸਥਾਨ ਰਾਹੀਂ ਹੇਠਾਂ ਉਤਰੇਗੀ। ਮੈਂ ਦੇਖਿਆ ਕਿ ਧਰਤੀ ਦੀਆਂ ਸ਼ਕਤੀਆਂ ਹੁਣ ਹਿਲਾਈਆਂ ਜਾ ਰਹੀਆਂ ਹਨ ਅਤੇ ਘਟਨਾਵਾਂ ਕ੍ਰਮਵਾਰ ਹੁੰਦੀਆਂ ਹਨ। ਯੁੱਧ, ਅਤੇ ਯੁੱਧ ਦੀਆਂ ਅਫਵਾਹਾਂ, ਤਲਵਾਰ, ਕਾਲ ਅਤੇ ਮਹਾਂਮਾਰੀ ਪਹਿਲਾਂ ਧਰਤੀ ਦੀਆਂ ਸ਼ਕਤੀਆਂ ਨੂੰ ਹਿਲਾਉਣ ਲਈ ਹਨ; ਫਿਰ ਪਰਮੇਸ਼ੁਰ ਦੀ ਆਵਾਜ਼ ਸੂਰਜ, ਚੰਦਰਮਾ ਅਤੇ ਤਾਰਿਆਂ ਨੂੰ, ਅਤੇ ਇਸ ਧਰਤੀ ਨੂੰ ਵੀ, ਹਿਲਾਏਗੀ। ਮੈਂ ਦੇਖਿਆ ਕਿ ਯੂਰਪ ਵਿੱਚ ਸ਼ਕਤੀਆਂ ਦਾ ਇਹ ਹਿਲਾਇਆ ਜਾਣਾ, ਜਿਵੇਂ ਕੁਝ ਲੋਕ ਸਿਖਾਂਦੇ ਹਨ, ਆਕਾਸ਼ ਦੀਆਂ ਸ਼ਕਤੀਆਂ ਦਾ ਹਿਲਾਇਆ ਜਾਣਾ ਨਹੀਂ ਹੈ, ਸਗੋਂ ਇਹ ਕ੍ਰੋਧਿਤ ਕੌਮਾਂ ਦਾ ਹਿਲਾਇਆ ਜਾਣਾ ਹੈ।” Early Writings, 41.</w:t>
      </w:r>
    </w:p>
    <w:p>
      <w:pPr>
        <w:pStyle w:val="ArticleBody"/>
        <w:jc w:val="left"/>
      </w:pPr>
      <w:r>
        <w:rPr>
          <w:rFonts w:ascii="Nirmala UI" w:hAnsi="Nirmala UI" w:eastAsia="Nirmala UI" w:cs="Nirmala UI"/>
        </w:rPr>
        <w:t>ਇਤਿਹਾਸਕਾਰ ਇਸ ਗੱਲ ਦੀ ਪੁਸ਼ਟੀ ਕਰਦੇ ਹਨ ਕਿ 1848 ਵਿੱਚ ਯੂਰਪ ਦੀਆਂ ਕੌਮਾਂ ਨੂੰ ਜੋ ਚੀਜ਼ ਹਿਲਾ ਰਹੀ ਸੀ, ਉਹ ਇਸਲਾਮ ਦੀਆਂ ਫੌਜਾਂ ਦੀਆਂ ਗਤੀਵਿਧੀਆਂ ਸਨ, ਕਿਉਂਕਿ ਭਵਿੱਖਬਾਣੀਕ ਰੂਪ ਵਿੱਚ ਉਹ ਉਸ ਸ਼ਕਤੀ ਵਜੋਂ ਪ੍ਰਤੀਕਿਤ ਕੀਤੀਆਂ ਗਈਆਂ ਹਨ ਜੋ ਕੌਮਾਂ ਨੂੰ ਕ੍ਰੋਧਿਤ ਕਰਦੀ ਹੈ। 1840 ਤੋਂ 1844 ਦੇ ਇਤਿਹਾਸ ਵਿੱਚ ਪ੍ਰਭੂ ਵੱਲੋਂ ਆਪਣਾ ਹੱਥ ਦੂਜੀ ਵਾਰ ਵਧਾਉਣ ਦੀ ਪਹਿਲੀ ਗਵਾਹੀ ਵਿੱਚ, ਮਿਡਨਾਈਟ ਕ੍ਰਾਈ ਦਾ ਸੰਦੇਸ਼ ਐਕਸੀਟਰ ਕੈਂਪ-ਮੀਟਿੰਗ ਵਿੱਚ ਪਹੁੰਚਿਆ। ਉੱਥੋਂ 22 ਅਕਤੂਬਰ, 1844 ਤੱਕ ਉਹ ਸੰਦੇਸ਼ ਸੰਯੁਕਤ ਰਾਜ ਅਮਰੀਕਾ ਦੇ ਪੂਰਬੀ ਸਮੁੰਦਰੀ ਤਟ ਉੱਤੇ ਜਵਾਰ-ਭਾਟੇ ਦੀ ਇੱਕ ਪ੍ਰਚੰਡ ਲਹਿਰ ਵਾਂਗ ਛਾ ਗਿਆ। ਉਸ ਆੰਦੋਲਨ ਦਾ ਪ੍ਰਤਿਰੂਪ ਮਸੀਹ ਦੇ ਯਰੂਸ਼ਲਮ ਵਿੱਚ ਵਿਜੈਮਈ ਪ੍ਰਵੇਸ਼ ਦੁਆਰਾ ਪਹਿਲਾਂ ਹੀ ਦਰਸਾਇਆ ਗਿਆ ਸੀ, ਅਤੇ ਯਰੂਸ਼ਲਮ ਵਿੱਚ ਮਸੀਹ ਨੂੰ ਲੈ ਕੇ ਜਾਣ ਵਾਲਾ ਇੱਕ ਗਧਾ ਸੀ।</w:t>
      </w:r>
    </w:p>
    <w:p>
      <w:pPr>
        <w:pStyle w:val="ArticleBody"/>
        <w:jc w:val="left"/>
      </w:pPr>
      <w:r>
        <w:rPr>
          <w:rFonts w:ascii="Nirmala UI" w:hAnsi="Nirmala UI" w:eastAsia="Nirmala UI" w:cs="Nirmala UI"/>
        </w:rPr>
        <w:t>ਅੱਧੀ ਰਾਤ ਦੀ ਪੁਕਾਰ ਦਾ ਸੰਦੇਸ਼ ਯਿਸੂ ਮਸੀਹ ਦੇ ਪਰਕਾਸ਼ ਦੀ ਸਾਰੀ ਭਵਿੱਖਬਾਣੀਕਾਰੀ ਸੁਨੇਹਾਬੰਦੀ ਦਾ ਪ੍ਰਤੀਨਿਧਿਤਾ ਕਰਦਾ ਹੈ, ਪਰ ਉਹ ਪਰਕਾਸ਼ ਤੀਜੇ ਹਾਏ ਦੇ ਇਸਲਾਮ ਵੱਲੋਂ ਕੌਮਾਂ ਨੂੰ ਕ੍ਰੋਧਿਤ ਕਰਨ ਦੇ ਸੰਦਰਭ ਅੰਦਰ ਰੱਖਿਆ ਗਿਆ ਹੈ, ਕਿਉਂਕਿ ਇਹ ਇਸਲਾਮ ਹੀ ਹੈ ਜੋ ਉਸ ਸੰਦੇਸ਼ ਨੂੰ ਲੈ ਕੇ ਚੱਲਦਾ ਹੈ ਜੋ ਯਿਸੂ ਮਸੀਹ ਦਾ ਪਰਕਾਸ਼ ਹੈ। ਯਿਸੂ ਯਹੂਦਾ ਦੇ ਗੋਤ ਦਾ ਸਿੰਘ ਹੈ, ਅਤੇ ਉਹ “ਗਧੇ” ਦੇ ਸੰਦੇਸ਼ ਨਾਲ ਬੱਝਿਆ ਹੋਇਆ ਹੈ।</w:t>
      </w:r>
    </w:p>
    <w:p>
      <w:pPr>
        <w:pStyle w:val="ArticleScripture"/>
        <w:jc w:val="left"/>
      </w:pPr>
      <w:r>
        <w:rPr>
          <w:rFonts w:ascii="Nirmala UI" w:hAnsi="Nirmala UI" w:eastAsia="Nirmala UI" w:cs="Nirmala UI"/>
        </w:rPr>
        <w:t>ਹੇ ਯਹੂਦਾ, ਤੇਰੇ ਭਰਾ ਤੇਰੀ ਸਿਫ਼ਤ ਕਰਨਗੇ; ਤੇਰਾ ਹੱਥ ਤੇਰੇ ਵੈਰੀਆਂ ਦੀ ਗਰਦਨ ਉੱਤੇ ਹੋਵੇਗਾ; ਤੇਰੇ ਪਿਤਾ ਦੇ ਪੁੱਤਰ ਤੇਰੇ ਅੱਗੇ ਨਿਵਣਗੇ। ਯਹੂਦਾ ਸਿੰਘ ਦਾ ਬੱਚਾ ਹੈ; ਹੇ ਮੇਰੇ ਪੁੱਤਰ, ਤੂੰ ਸ਼ਿਕਾਰ ਤੋਂ ਉੱਪਰ ਚੜ੍ਹ ਆਇਆ ਹੈਂ; ਉਹ ਝੁਕਿਆ, ਉਹ ਸਿੰਘ ਵਾਂਗ ਲੇਟ ਗਿਆ, ਹਾਂ, ਬੁੱਢੇ ਸਿੰਘ ਵਾਂਗ; ਕੌਣ ਉਸ ਨੂੰ ਜਗਾਏਗਾ? ਰਾਜਦੰਡ ਯਹੂਦਾ ਤੋਂ ਨਹੀਂ ਹਟੇਗਾ, ਅਤੇ ਨਾ ਹੀ ਉਸ ਦੇ ਪੈਰਾਂ ਦੇ ਵਿਚਕਾਰੋਂ ਵਿਧਾਨਕਰਤਾ, ਜਦ ਤੱਕ ਸ਼ਿਲੋਹ ਨਾ ਆਵੇ; ਅਤੇ ਲੋਕਾਂ ਦੀ ਇਕੱਠ ਉਸੇ ਵੱਲ ਹੋਵੇਗੀ। ਉਹ ਆਪਣਾ ਖੋਤਾ ਦਾ ਬੱਚਾ ਅੰਗੂਰ ਦੀ ਬੇਲ ਨਾਲ, ਅਤੇ ਆਪਣੀ ਗਧੀ ਦਾ ਬੱਚਾ ਚੰਗੀ ਚੁਣੀ ਹੋਈ ਬੇਲ ਨਾਲ ਬੰਨ੍ਹਦਾ ਹੈ; ਉਸ ਨੇ ਆਪਣੇ ਵਸਤ੍ਰ ਦਾਖਰਸ ਵਿੱਚ ਧੋਤੇ, ਅਤੇ ਆਪਣੇ ਕੱਪੜੇ ਅੰਗੂਰਾਂ ਦੇ ਲਹੂ ਵਿੱਚ: ਉਸ ਦੀਆਂ ਅੱਖਾਂ ਦਾਖਰਸ ਨਾਲ ਲਾਲ ਹੋਣਗੀਆਂ, ਅਤੇ ਉਸ ਦੇ ਦੰਦ ਦੁੱਧ ਨਾਲ ਚਿੱਟੇ ਹੋਣਗੇ। ਉਤਪੱਤੀ 49:8–12.</w:t>
      </w:r>
    </w:p>
    <w:p>
      <w:pPr>
        <w:pStyle w:val="ArticleBody"/>
        <w:jc w:val="left"/>
      </w:pPr>
      <w:r>
        <w:rPr>
          <w:rFonts w:ascii="Nirmala UI" w:hAnsi="Nirmala UI" w:eastAsia="Nirmala UI" w:cs="Nirmala UI"/>
        </w:rPr>
        <w:t>ਯਹੂਦਾ ਦੇ ਰਾਹੀਂ ਹੀ “ਲੋਕਾਂ ਦਾ ਇਕੱਠ” ਪੂਰਾ ਕੀਤਾ ਜਾਂਦਾ ਹੈ। ਮਸੀਹ, ਯਹੂਦਾ ਵਜੋਂ, “ਅੰਗੂਰ ਦੀ ਬੇਲ” ਵੀ ਹੈ, ਅਤੇ “ਚੁਣੀ ਹੋਈ ਬੇਲ” ਨੂੰ “ਗਧੇ ਦੇ ਬੱਚੇ” ਨਾਲ ਬੰਨ੍ਹਿਆ ਗਿਆ ਹੈ। ਉਸ ਦੇ “ਵਸਤ੍ਰ” “ਦਾਖਰਸ” ਵਿੱਚ ਧੋਤੇ ਗਏ ਹਨ, ਜੋ “ਅੰਗੂਰਾਂ ਦਾ ਲਹੂ” ਸੀ। ਮਸੀਹ ਨੇ ਗੇਤਸੇਮਨੇ ਵਿੱਚ ਆਪਣਾ ਲਹੂ ਵਹਾਉਣਾ ਸ਼ੁਰੂ ਕੀਤਾ, ਜਦੋਂ ਉਸ ਨੇ ਲਹੂ ਵਰਗਾ ਪਸੀਨਾ ਵਗਾਇਆ, ਅਤੇ ਗੇਤਸੇਮਨੇ ਦਾ ਅਰਥ “ਜੈਤੂਨਾਂ ਦਾ ਘਾਣ” ਹੈ। ਗੇਤਸੇਮਨੇ ਤੋਂ ਲੈ ਕੇ ਸਲੀਬ ਤੱਕ ਉਸ ਨੇ ਆਪਣਾ ਕੀਮਤੀ ਲਹੂ ਵਗਾਇਆ ਤਾਂ ਜੋ ਸਭ ਮਨੁੱਖਾਂ ਨੂੰ ਆਪਣੇ ਕੋਲ ਇਕੱਠਾ ਕਰੇ।</w:t>
      </w:r>
    </w:p>
    <w:p>
      <w:pPr>
        <w:pStyle w:val="ArticleScripture"/>
        <w:jc w:val="left"/>
      </w:pPr>
      <w:r>
        <w:rPr>
          <w:rFonts w:ascii="Nirmala UI" w:hAnsi="Nirmala UI" w:eastAsia="Nirmala UI" w:cs="Nirmala UI"/>
        </w:rPr>
        <w:t>ਹੁਣ ਇਸ ਸੰਸਾਰ ਦਾ ਨਿਆਂ ਹੈ; ਹੁਣ ਇਸ ਸੰਸਾਰ ਦਾ ਹਾਕਮ ਬਾਹਰ ਕੱਢਿਆ ਜਾਵੇਗਾ। ਅਤੇ ਮੈਂ, ਜੇ ਧਰਤੀ ਤੋਂ ਉੱਪਰ ਉਠਾਇਆ ਜਾਵਾਂ, ਤਾਂ ਸਭ ਮਨੁੱਖਾਂ ਨੂੰ ਆਪਣੇ ਕੋਲ ਖਿੱਚ ਲਵਾਂਗਾ। ਇਹ ਉਸ ਨੇ ਇਹ ਦਰਸਾਉਂਦਿਆਂ ਕਿਹਾ ਕਿ ਉਹ ਕਿਹੋ ਜਿਹੀ ਮੌਤ ਮਰੇਗਾ। ਯੂਹੰਨਾ 12:31–33।</w:t>
      </w:r>
    </w:p>
    <w:p>
      <w:pPr>
        <w:pStyle w:val="ArticleBody"/>
        <w:jc w:val="left"/>
      </w:pPr>
      <w:r>
        <w:rPr>
          <w:rFonts w:ascii="Nirmala UI" w:hAnsi="Nirmala UI" w:eastAsia="Nirmala UI" w:cs="Nirmala UI"/>
        </w:rPr>
        <w:t>ਸਭ ਮਨੁੱਖਾਂ ਨੂੰ ਆਪਣੇ ਵੱਲ ਖਿੱਚਣ ਦਾ ਮਸੀਹ ਦਾ ਕੰਮ ਦੋ-ਪੜਾਅ ਵਾਲੀ ਪ੍ਰਕਿਰਿਆ ਹੈ, ਕਿਉਂਕਿ ਉਹ ਪਹਿਲਾਂ “ਇਸਰਾਏਲ ਦੇ ਤਿਆਗੇ ਹੋਏ ਲੋਕਾਂ” ਨੂੰ ਇਕੱਠਾ ਕਰਦਾ ਹੈ, ਅਤੇ ਫਿਰ ਉਨ੍ਹਾਂ ਨੂੰ ਆਪਣੀ ਹੋਰ ਭੇੜਾਂ ਨੂੰ ਖਿੱਚਣ ਲਈ ਇੱਕ ਝੰਡੇ ਵਜੋਂ ਵਰਤਦਾ ਹੈ।</w:t>
      </w:r>
    </w:p>
    <w:p>
      <w:pPr>
        <w:pStyle w:val="ArticleScripture"/>
        <w:jc w:val="left"/>
      </w:pPr>
      <w:r>
        <w:rPr>
          <w:rFonts w:ascii="Nirmala UI" w:hAnsi="Nirmala UI" w:eastAsia="Nirmala UI" w:cs="Nirmala UI"/>
        </w:rPr>
        <w:t>ਮੈਂ ਚੰਗਾ ਚਰਵਾਹਾ ਹਾਂ, ਅਤੇ ਮੈਂ ਆਪਣੀਆਂ ਭੇਡਾਂ ਨੂੰ ਜਾਣਦਾ ਹਾਂ, ਅਤੇ ਮੇਰੀਆਂ ਮੈਨੂੰ ਜਾਣਦੀਆਂ ਹਨ। ਜਿਵੇਂ ਪਿਤਾ ਮੈਨੂੰ ਜਾਣਦਾ ਹੈ, ਤਿਵੇਂ ਹੀ ਮੈਂ ਪਿਤਾ ਨੂੰ ਜਾਣਦਾ ਹਾਂ; ਅਤੇ ਮੈਂ ਭੇਡਾਂ ਲਈ ਆਪਣੀ ਜਾਨ ਦੇਂਦਾ ਹਾਂ। ਅਤੇ ਮੇਰੀਆਂ ਹੋਰ ਵੀ ਭੇਡਾਂ ਹਨ, ਜੋ ਇਸ ਭੇੜਸ਼ਾਲਾ ਦੀਆਂ ਨਹੀਂ ਹਨ; ਉਹਨਾਂ ਨੂੰ ਵੀ ਮੈਨੂੰ ਲਿਆਉਣਾ ਹੈ, ਅਤੇ ਉਹ ਮੇਰੀ ਆਵਾਜ਼ ਸੁਣਣਗੀਆਂ; ਅਤੇ ਇੱਕ ਹੀ ਝੁੰਡ ਹੋਵੇਗਾ ਅਤੇ ਇੱਕ ਹੀ ਚਰਵਾਹਾ। ਯੂਹੰਨਾ 10:14–16.</w:t>
      </w:r>
    </w:p>
    <w:p>
      <w:pPr>
        <w:pStyle w:val="ArticleBody"/>
        <w:jc w:val="left"/>
      </w:pPr>
      <w:r>
        <w:rPr>
          <w:rFonts w:ascii="Nirmala UI" w:hAnsi="Nirmala UI" w:eastAsia="Nirmala UI" w:cs="Nirmala UI"/>
        </w:rPr>
        <w:t>ਇੱਕ ਲੱਖ ਚੁਮਾਲੀ ਹਜ਼ਾਰ ਉਹ “ਭੇੜਾਂ” ਹਨ ਜੋ ਉਸ ਨੂੰ ਜਾਣਦੀਆਂ ਹਨ। “ਹੋਰ ਭੇੜਾਂ” ਉਸ ਦਾ ਝੁੰਡ ਹਨ ਜੋ ਬਾਬਲ ਵਿੱਚੋਂ ਤਦ ਬਾਹਰ ਆਉਂਦੀਆਂ ਹਨ ਜਦੋਂ ਉਹ ਨਿਸ਼ਾਨ ਨੂੰ ਵੇਖਦੀਆਂ ਅਤੇ ਸੁਣਦੀਆਂ ਹਨ। ਇਸ ਤੋਂ ਪਹਿਲਾਂ ਕਿ ਉਹ ਆਪਣਾ ਨਿਸ਼ਾਨ ਉੱਚਾ ਕਰੇ, ਜੋ ਕਿ ਉਸ ਦੀਆਂ ਭੇੜਾਂ ਹਨ, ਉਹ ਪਹਿਲਾਂ ਉਨ੍ਹਾਂ ਨੂੰ ਦੂਜੀ ਵਾਰ ਇਕੱਠਾ ਕਰਦਾ ਹੈ। ਪਵਿੱਤਰ ਇਤਿਹਾਸ ਦੀ ਉਹ ਰੇਖਾ ਦਾਨੀਏਲ ਅਧਿਆਇ ਗਿਆਰਾਂ ਦੀਆਂ ਆਇਤਾਂ ਤੇਰਾਂ ਤੋਂ ਪੰਦਰਾਂ ਨਾਲ ਮਿਲਦੀ ਹੈ, ਅਤੇ ਇਸ ਲਈ ਆਇਤ ਚਾਲੀ ਦੇ ਗੁਪਤ ਇਤਿਹਾਸ ਨਾਲ ਵੀ ਸੰਗਤਿ ਰੱਖਦੀ ਹੈ। ਇਹ ਸੱਚੇ ਪ੍ਰੋਟੈਸਟੈਂਟ ਸਿੰਗ ਦੀ ਉਸ ਰੇਖਾ ਨੂੰ ਦਰਸਾਉਂਦੀ ਹੈ ਜੋ ਭਟਕੇ ਹੋਏ ਪ੍ਰੋਟੈਸਟੈਂਟ ਸਿੰਗ, ਭਟਕੇ ਹੋਏ ਰਿਪਬਲਿਕਨ ਸਿੰਗ ਅਤੇ ਪਦ ਚਾਲੀ-ਇੱਕ ਦੇ ਐਤਵਾਰ ਕਾਨੂੰਨ ਤੋਂ ਥੋੜ੍ਹਾ ਪਹਿਲਾਂ ਸੂਰ ਦੀ ਵੇਸ਼ਿਆ ਦੇ ਆਗਮਨ ਦੇ ਇਤਿਹਾਸ ਦੇ ਅੰਦਰ ਚੱਲਦੀ ਹੈ। ਸੱਚੇ ਪ੍ਰੋਟੈਸਟੈਂਟ ਸਿੰਗ ਦੀ ਰੇਖਾ ਉਸ ਇਤਿਹਾਸ ਅਤੇ ਉਸ ਸੰਦੇਸ਼ ਦੋਹਾਂ ਨੂੰ ਦਰਸਾਉਂਦੀ ਹੈ ਜਿੱਥੇ ਇੱਕ ਲੱਖ ਚੁਮਾਲੀ ਹਜ਼ਾਰਾਂ ਉੱਤੇ ਮੋਹਰ ਲੱਗਦੀ ਹੈ।</w:t>
      </w:r>
    </w:p>
    <w:p>
      <w:pPr>
        <w:pStyle w:val="ArticleBody"/>
        <w:jc w:val="left"/>
      </w:pPr>
      <w:r>
        <w:rPr>
          <w:rFonts w:ascii="Nirmala UI" w:hAnsi="Nirmala UI" w:eastAsia="Nirmala UI" w:cs="Nirmala UI"/>
        </w:rPr>
        <w:t>“ਇਸਰਾਏਲ ਦੇ ਨਿਕਾਲੇ ਹੋਏ” ਉਹ ਲੜੀ ਦਰਸਾਉਂਦੇ ਹਨ ਜੋ “ਠੱਠਾ ਕਰਨ ਵਾਲਿਆਂ ਦੀ ਸਭਾ” ਦੇ ਵਿਰੁੱਧ ਹੈ, ਜਿਵੇਂ ਯਿਰਮਿਯਾਹ ਉਨ੍ਹਾਂ ਦੀ ਪਹਿਚਾਣ ਕਰਦਾ ਹੈ, ਜਾਂ “ਸ਼ੈਤਾਨ ਦੀ ਸਭਾ-ਘਰ” ਦੇ ਵਿਰੁੱਧ, ਜਿਵੇਂ ਯੂਹੰਨਾ ਉਨ੍ਹਾਂ ਦੀ ਪਹਿਚਾਣ ਪ੍ਰਕਾਸ਼ ਦੀ ਪੋਥੀ ਦੇ ਦੂਜੇ ਅਤੇ ਤੀਜੇ ਅਧਿਆਇ ਵਿੱਚ ਕਰਦਾ ਹੈ, ਜਿੱਥੇ ਸਮੁਰਨਾ ਅਤੇ ਫ਼ਿਲਾਦੇਲਫ਼ੀਆ ਦੀਆਂ ਕਲੀਸੀਆਂ ਨੂੰ ਸੰਬੋਧਨ ਕੀਤਾ ਗਿਆ ਹੈ। ਫ਼ਿਲਾਦੇਲਫ਼ੀਆ ਵਾਲੇ ਪ੍ਰਕਾਸ਼ ਦੀ ਪੋਥੀ ਦੇ ਸੱਤਵੇਂ ਅਧਿਆਇ ਦੇ “ਇੱਕ ਲੱਖ ਚੁਆਲੀਹ ਹਜ਼ਾਰ” ਦਾ ਪ੍ਰਤੀਨਿਧਿਤਵ ਕਰਦੇ ਹਨ, ਅਤੇ ਸਮੁਰਨਾ ਉਸੇ ਅਧਿਆਇ ਦੀ “ਵੱਡੀ ਭੀੜ” ਹੈ, ਜਿਸ ਦੀ ਗਿਣਤੀ ਨਹੀਂ ਕੀਤੀ ਜਾ ਸਕਦੀ। ਆਖ਼ਰੀ ਦਿਨਾਂ ਵਿੱਚ ਛੁਟਕਾਰਾ ਪਾਏ ਹੋਇਆਂ ਦੀਆਂ ਇਹ ਦੋ ਸ਼੍ਰੇਣੀਆਂ ਉਨ੍ਹਾਂ ਨਾਲ ਵਿਵਾਦ ਵਿੱਚ ਹਨ ਜੋ ਝੂਠ ਬੋਲਦੇ ਹਨ, ਅਤੇ ਜੋ ਸ਼ੈਤਾਨ ਦੀ ਸਭਾ-ਘਰ ਵਿੱਚ ਹਨ, ਅਤੇ ਦਾਅਵਾ ਕਰਦੇ ਹਨ ਕਿ ਉਹ ਪਰਮੇਸ਼ੁਰ ਦੇ ਲੋਕ ਹਨ, ਕਿਉਂਕਿ ਉਹ ਕਹਿੰਦੇ ਹਨ ਕਿ ਉਹ ਯਹੂਦੀ ਹਨ।</w:t>
      </w:r>
    </w:p>
    <w:p>
      <w:pPr>
        <w:pStyle w:val="ArticleBody"/>
        <w:jc w:val="left"/>
      </w:pPr>
      <w:r>
        <w:rPr>
          <w:rFonts w:ascii="Nirmala UI" w:hAnsi="Nirmala UI" w:eastAsia="Nirmala UI" w:cs="Nirmala UI"/>
        </w:rPr>
        <w:t>ਸੱਚੇ ਪ੍ਰੋਟੈਸਟੈਂਟ ਸਿੰਗ ਦੀ ਰੇਖਾ ਉਸ ਵਿਵਾਦ ਤੋਂ ਬਣਦੀ ਹੈ ਜੋ ਉਨ੍ਹਾਂ ਅਤੇ ਪਹਿਲਾਂ ਦੀ ਵਾਚਾ-ਪ੍ਰਜਾ ਦੇ ਵਿਚਕਾਰ ਮੌਜੂਦ ਹੈ, ਜਿਨ੍ਹਾਂ ਨੂੰ ਉਸ ਵੇਲੇ ਲੰਘਾ ਦਿੱਤਾ ਜਾ ਰਿਹਾ ਹੁੰਦਾ ਹੈ। ਉਸੇ ਇਤਿਹਾਸ ਵਿੱਚ ਵਿਸ਼ਵਾਸਯੋਗ ਲੋਕ ਧਰਮਤਿਆਗੀ ਪ੍ਰੋਟੈਸਟੈਂਟਵਾਦ ਅਤੇ ਕੈਥੋਲਿਕਵਾਦ ਦੀ ਰੇਖਾ ਨਾਲ ਵੀ ਵਿਵਾਦ ਵਿੱਚ ਹੁੰਦੇ ਹਨ। ਇਹ ਤਿੰਨ ਧਾਰਮਿਕ ਇਕਾਈਆਂ ਸੱਚੇ ਪ੍ਰੋਟੈਸਟੈਂਟ ਸਿੰਗ ਦੀ ਰੇਖਾ ਦੇ ਅੰਦਰ ਸੁੱਖਮ ਪੱਧਰ ‘ਤੇ ਅਜਗਰ, ਦਰਿੰਦੇ ਅਤੇ ਝੂਠੇ ਨਬੀ ਦੀ ਨੁਮਾਇੰਦਗੀ ਕਰਦੀਆਂ ਹਨ।</w:t>
      </w:r>
    </w:p>
    <w:p>
      <w:pPr>
        <w:pStyle w:val="ArticleScripture"/>
        <w:jc w:val="left"/>
      </w:pPr>
      <w:r>
        <w:rPr>
          <w:rFonts w:ascii="Nirmala UI" w:hAnsi="Nirmala UI" w:eastAsia="Nirmala UI" w:cs="Nirmala UI"/>
        </w:rPr>
        <w:t>“ਮੈਂ ਵੇਖਿਆ ਕਿ ਨਾਮ-ਮਾਤਰ ਦੀ ਕਲੀਸੀਆ ਅਤੇ ਨਾਮ-ਮਾਤਰ ਦੇ ਐਡਵੈਂਟਿਸਟ, ਯਹੂਦਾ ਵਾਂਗ, ਸਾਨੂੰ ਕੈਥੋਲਿਕਾਂ ਦੇ ਹਵਾਲੇ ਕਰ ਦੇਣਗੇ ਤਾਂ ਜੋ ਉਹਨਾਂ ਦਾ ਪ੍ਰਭਾਵ ਪ੍ਰਾਪਤ ਕਰਕੇ ਸੱਚਾਈ ਦੇ ਵਿਰੁੱਧ ਆ ਸਕਣ। ਤਦ ਸੰਤ ਇੱਕ ਅਗਿਆਤ ਜਨ ਹੋਣਗੇ, ਕੈਥੋਲਿਕਾਂ ਨੂੰ ਬਹੁਤ ਘੱਟ ਜਾਣੇ-ਪਹਿਚਾਣੇ; ਪਰ ਕਲੀਸੀਆਂ ਅਤੇ ਨਾਮ-ਮਾਤਰ ਦੇ ਐਡਵੈਂਟਿਸਟ, ਜੋ ਸਾਡੇ ਵਿਸ਼ਵਾਸ ਅਤੇ ਰਿਵਾਜਾਂ ਨੂੰ ਜਾਣਦੇ ਹਨ (ਕਿਉਂਕਿ ਉਹ ਸਬਤ ਦੇ ਕਾਰਨ ਸਾਡੇ ਨਾਲ ਘ੍ਰਿਣਾ ਕਰਦੇ ਸਨ, ਕਿਉਂਕਿ ਉਹ ਇਸ ਦਾ ਖੰਡਨ ਨਹੀਂ ਕਰ ਸਕਦੇ ਸਨ), ਸੰਤਾਂ ਨਾਲ ਵਿਸ਼ਵਾਸਘਾਤ ਕਰਨਗੇ ਅਤੇ ਉਹਨਾਂ ਦੀ ਕੈਥੋਲਿਕਾਂ ਕੋਲ ਇਸ ਤਰ੍ਹਾਂ ਰਿਪੋਰਟ ਕਰਨਗੇ ਕਿ ਇਹ ਉਹ ਹਨ ਜੋ ਲੋਕਾਂ ਦੀਆਂ ਸੰਸਥਾਵਾਂ ਦੀ ਅਣਦੇਖੀ ਕਰਦੇ ਹਨ; ਅਰਥਾਤ, ਕਿ ਉਹ ਸਬਤ ਮਨਾਉਂਦੇ ਹਨ ਅਤੇ ਐਤਵਾਰ ਦੀ ਅਣਦੇਖੀ ਕਰਦੇ ਹਨ।” Spalding and Magan, 1, 2.</w:t>
      </w:r>
    </w:p>
    <w:p>
      <w:pPr>
        <w:pStyle w:val="ArticleBody"/>
        <w:jc w:val="left"/>
      </w:pPr>
      <w:r>
        <w:rPr>
          <w:rFonts w:ascii="Nirmala UI" w:hAnsi="Nirmala UI" w:eastAsia="Nirmala UI" w:cs="Nirmala UI"/>
        </w:rPr>
        <w:t>ਅਸੀਂ ਇਸ ਅੰਸ਼ ਨਾਲ ਪਹਿਲਾਂ ਵੀ ਵਿਚਾਰ ਕਰ ਚੁੱਕੇ ਹਾਂ, ਅਤੇ ਐਸਾ ਕਰਦਿਆਂ ਅਸੀਂ ਇਹ ਪਛਾਣਿਆ ਸੀ ਕਿ “ਨਾਮਮਾਤਰ ਕਲੀਸਿਆ” ਵਾਲਾ ਪ੍ਰਗਟਾਵਾ ਅਤੇ “ਨਾਮਮਾਤਰ ਐਡਵੈਂਟਿਸਟ” ਵਾਲਾ ਪ੍ਰਗਟਾਵਾ ਉਸ ਵੇਲੇ, ਜਦੋਂ ਸਿਸਟਰ ਵਾਈਟ ਨੇ ਇਹ ਸ਼ਬਦ ਲਿਖੇ, ਵੱਖਰੇ ਅਰਥ ਅਤੇ ਲਾਗੂਕਰਨ ਰੱਖਦੇ ਹੋਣਗੇ। ਤਥਾਪਿ, ਨਬੀਆਂ ਨੇ ਆਪਣੀ ਹੀ ਇਤਿਹਾਸਕ ਅਵਧੀ ਨਾਲੋਂ ਵੱਧ ਅੰਤਿਮ ਦਿਨਾਂ ਲਈ ਬੋਲਾ, ਇਸ ਲਈ ਇਸ ਅੰਸ਼ ਵਿੱਚ ਅੰਤਿਮ ਦਿਨਾਂ ਦੀ ਨਾਮਮਾਤਰ ਕਲੀਸਿਆ ਭ੍ਰਿਸ਼ਟ ਪ੍ਰੋਟੈਸਟੈਂਟ ਧਰਮ ਹੋਵੇਗੀ। “ਨਾਮਮਾਤਰ” ਸ਼ਬਦ ਦਾ ਅਰਥ ਹੈ “ਕੇਵਲ ਨਾਮ ਹੀ ਵਿੱਚ।”</w:t>
      </w:r>
    </w:p>
    <w:p>
      <w:pPr>
        <w:pStyle w:val="ArticleBody"/>
        <w:jc w:val="left"/>
      </w:pPr>
      <w:r>
        <w:rPr>
          <w:rFonts w:ascii="Nirmala UI" w:hAnsi="Nirmala UI" w:eastAsia="Nirmala UI" w:cs="Nirmala UI"/>
        </w:rPr>
        <w:t>ਜਿਸ ਨੂੰ ਕਥਿਤ ਪ੍ਰੋਟੈਸਟੈਂਟ ਕਲੀਸਿਆ ਕਿਹਾ ਜਾਂਦਾ ਹੈ, ਉਸ ਨੇ 1844 ਵਿੱਚ ਰੋਮ ਦੇ ਵਿਰੁੱਧ ਆਪਣਾ ਪ੍ਰਤਿਵਾਦ ਕਰਨਾ ਛੱਡ ਦਿੱਤਾ, ਜਦੋਂ ਉਹ ਵਿਸ਼ਵਾਸ ਦੁਆਰਾ ਪਰਮ ਪਵਿੱਤਰ ਸਥਾਨ ਵਿੱਚ ਪ੍ਰਵੇਸ਼ ਕਰਨ ਦੇ ਵਿਰੁੱਧ ਬਗਾਵਤ ਕਰ ਬੈਠੇ, ਜਿੱਥੇ ਉਹ ਇਹ ਪਛਾਣ ਸਕਦੇ ਸਨ ਕਿ ਸੱਤਵੇਂ ਦਿਨ ਦਾ ਸੱਬਤ ਹੀ ਉਪਾਸਨਾ ਦਾ ਸਹੀ ਦਿਨ ਹੈ। ਇਸ ਦੀ ਬਜਾਇ, ਉਨ੍ਹਾਂ ਨੇ ਸੂਰਜ ਦੀ ਉਪਾਸਨਾ ਨੂੰ ਹੀ ਕਾਇਮ ਰੱਖਿਆ, ਜੋ ਕੈਥੋਲਿਕ ਧਰਮ ਦੀ ਮੋਹਰ ਹੈ। ਰੋਮ ਦੇ ਵਿਰੁੱਧ “ਪ੍ਰਤਿਵਾਦ” ਕਰਨਾ ਅਸੰਭਵ ਹੈ—ਅਤੇ ਇਹੀ “ਪ੍ਰੋਟੈਸਟੈਂਟ” ਸ਼ਬਦ ਦੀ ਇਕੱਲੀ ਪਰਿਭਾਸ਼ਾ ਹੈ—ਜੇ ਤੁਸੀਂ ਉਸ ਦੇ ਅਧਿਕਾਰ ਦੇ ਪ੍ਰਤੀਕ ਨੂੰ ਸਵੀਕਾਰ ਕਰ ਲਿਆ ਹੈ, ਜਿਸ ਨੂੰ ਰੋਮਨ ਕਲੀਸਿਆ ਨੇ ਵਾਰੰਵਾਰ ਆਪਣੇ ਉਸ ਅਧਿਕਾਰ ਵਜੋਂ ਦਰਸਾਇਆ ਹੈ ਜਿਸ ਦੁਆਰਾ ਉਸ ਨੇ ਬਾਈਬਲ ਵਿੱਚ ਉਪਾਸਨਾ ਦੇ ਦਿਨ ਨੂੰ ਸੱਤਵੇਂ ਦਿਨ ਦੇ ਸੱਬਤ ਤੋਂ ਐਤਵਾਰ ਵਿੱਚ ਬਦਲ ਦਿੱਤਾ।</w:t>
      </w:r>
    </w:p>
    <w:p>
      <w:pPr>
        <w:pStyle w:val="ArticleBody"/>
        <w:jc w:val="left"/>
      </w:pPr>
      <w:r>
        <w:rPr>
          <w:rFonts w:ascii="Nirmala UI" w:hAnsi="Nirmala UI" w:eastAsia="Nirmala UI" w:cs="Nirmala UI"/>
        </w:rPr>
        <w:t>“ਨਾਮਮਾਤਰ ਐਡਵੈਂਟਿਸਟ” ਉਹ ਹਨ ਜੋ ਆਪਣੇ ਆਪ ਨੂੰ ਸੱਤਵੇਂ-ਦਿਨ ਦੇ ਐਡਵੈਂਟਿਸਟ ਹੋਣ ਦਾ ਦਾਅਵਾ ਕਰਦੇ ਹਨ, ਪਰ ਉਹ ਯਹੂਦਾ ਦੇ ਰੂਪ ਵਿੱਚ ਵੀ ਪਹਚਾਣੇ ਜਾਂਦੇ ਹਨ, ਜੋ ਉਸ ਚੇਲੇ ਦਾ ਪ੍ਰਤੀਕ ਹੈ ਜਿਸ ਨੇ ਆਪਣੇ ਹੀ ਇਕਰਾਰ ਨਾਲ ਧੋਖਾ ਕੀਤਾ। ਨਾਮਮਾਤਰ ਸੱਤਵੇਂ-ਦਿਨ ਐਡਵੈਂਟਿਸਟ ਕਲੀਸਿਆ “ਪਵਿੱਤਰ ਲੋਕਾਂ” ਨਾਲ ਘ੍ਰਿਣਾ ਕਰੇਗੀ ਅਤੇ ਫਿਰ ਉਹ ਪਵਿੱਤਰ ਲੋਕ “ਇੱਕ ਅਪ੍ਰਸਿੱਧ ਲੋਕ” ਹੋਣਗੇ। ਉਹ ਉਹਨਾਂ ਅਪ੍ਰਸਿੱਧ ਪਵਿੱਤਰ ਲੋਕਾਂ ਨਾਲ “ਸੱਬਤ ਦੇ ਕਾਰਨ” ਘ੍ਰਿਣਾ ਕਰਦੇ ਹਨ—ਉਸ ਸੱਚ ਦੇ ਕਾਰਨ ਜਿਸ ਦਾ ਉਹ “ਖੰਡਨ” ਨਹੀਂ ਕਰ ਸਕਦੇ। ਸਿਸਟਰ ਵਾਈਟ ਦੇ ਇਤਿਹਾਸ ਵਿੱਚ ਸੱਬਤ ਦਾ ਸੱਚ ਸੱਤਵੇਂ ਦਿਨ ਦਾ ਸੱਬਤ ਸੀ, ਪਰ ਇਹ ਆਖਰੀ ਦਿਨਾਂ ਦੇ ਸੱਬਤ-ਸੱਚ ਦਾ ਪ੍ਰਤੀਕ ਹੈ, ਜਿਸ ਦਾ ਖੰਡਨ ਨਹੀਂ ਕੀਤਾ ਜਾ ਸਕਦਾ, ਅਤੇ ਉਹ ਉਹੀ ਸਿੱਧਾਂਤ ਹੈ ਜਿਸ ਨੂੰ ਲਾਓਦੀਕੀਆਈ ਸੱਤਵੇਂ-ਦਿਨ ਐਡਵੈਂਟਿਜ਼ਮ ਨੇ 1863 ਵਿੱਚ ਆਪਣੇ ਵਿਦ੍ਰੋਹ ਵਿੱਚ ਸਭ ਤੋਂ ਪਹਿਲਾਂ ਅਸਵੀਕਾਰ ਕੀਤਾ ਸੀ। ਉਹ ਸਿੱਧਾਂਤ ਉਹ ਪਹਿਲਾ ਮੂਲਭੂਤ ਸੱਚ ਸੀ ਜੋ ਵਿਲੀਅਮ ਮਿਲਰ ਨੇ ਖੋਜਿਆ ਸੀ, ਅਤੇ ਇਹ ਐਡਵੈਂਟਿਜ਼ਮ ਦੇ ਉਹਨਾਂ ਬੁਨਿਆਦੀ ਸੱਚਾਂ ਦਾ ਪ੍ਰਤੀਨਿਧਿਤਵ ਕਰਦਾ ਹੈ ਜਿਨ੍ਹਾਂ ਵਿੱਚ ਨਾਮਮਾਤਰ ਐਡਵੈਂਟਿਸਟ ਤੁਰਨ ਤੋਂ ਇਨਕਾਰ ਕਰਦੇ ਹਨ, ਜਿਵੇਂ ਕਿ ਯਿਰਮਿਯਾਹ ਦੀਆਂ ਪੁਰਾਣੀਆਂ ਪਗਡੰਡੀਆਂ ਦੁਆਰਾ ਦਰਸਾਇਆ ਗਿਆ ਹੈ। ਉਹ ਸੱਬਤ-ਸੱਚ ਲੇਵੀਆਂ ਛੱਬੀ ਦੇ “ਸੱਤ ਸਮੇਂ” ਹਨ।</w:t>
      </w:r>
    </w:p>
    <w:p>
      <w:pPr>
        <w:pStyle w:val="ArticleBody"/>
        <w:jc w:val="left"/>
      </w:pPr>
      <w:r>
        <w:rPr>
          <w:rFonts w:ascii="Nirmala UI" w:hAnsi="Nirmala UI" w:eastAsia="Nirmala UI" w:cs="Nirmala UI"/>
        </w:rPr>
        <w:t>ਸੱਚੇ ਪ੍ਰੋਟੈਸਟੈਂਟਵਾਦ ਦੀ ਉਹ ਲੜੀ, ਜੋ ਫ਼ਿਲਾਦੇਲਫ਼ੀਆ ਅਤੇ ਸਮਿਰਨਾ ਤੋਂ ਬਣਦੀ ਹੈ, ਉਹਨਾਂ ਦੁਆਰਾ ਧੋਖਾ ਖਾਂਦੀ ਹੈ ਜਿਨ੍ਹਾਂ ਨੂੰ ਯਹੂਦਾ ਵਜੋਂ ਦਰਸਾਇਆ ਗਿਆ ਹੈ। ਯਹੂਦਾ ਨੇ ਯਿਸੂ ਨੂੰ ਤਿੰਨ ਵਾਰ ਧੋਖੇ ਨਾਲ ਸੌਂਪਣ ਦਾ ਕਰਾਰ ਕੀਤਾ, ਇਸ ਤਰ੍ਹਾਂ ਉਹ ਇੱਕ ਕ੍ਰਮਵੱਧ ਧੋਖੇ ਦੀ ਪਛਾਣ ਕਰਵਾਂਦਾ ਹੈ ਜੋ ਸਲੀਬ ਤੋਂ ਪਹਿਲਾਂ ਸ਼ੁਰੂ ਹੋਇਆ ਅਤੇ ਸਲੀਬ ਉੱਤੇ ਆ ਕੇ ਸੰਪੂਰਣ ਹੋਇਆ। ਦਾਨੀਏਲ ਗਿਆਰ੍ਹਾਂ ਦਾ ਸੋਲਵਾਂ ਪਦ ਐਤਵਾਰ ਦੇ ਕਾਨੂੰਨ ਨੂੰ ਦਰਸਾਉਂਦਾ ਹੈ, ਜਿਸ ਦਾ ਪ੍ਰਤੀਕ ਸਲੀਬ ਸੀ। ਇਸ ਲਈ, ਸੋਲਵੇਂ ਪਦ ਦੇ ਐਤਵਾਰ ਦੇ ਕਾਨੂੰਨ ਤੱਕ ਲੈ ਜਾਣ ਵਾਲੇ ਪਦਾਂ ਵਿੱਚ, ਜੋ ਇਕਤਾਲੀਵੇਂ ਪਦ ਦਾ ਐਤਵਾਰ ਦਾ ਕਾਨੂੰਨ ਵੀ ਹੈ, ਆਖ਼ਰੀ ਦਿਨਾਂ ਦੇ ਸੰਤਾਂ ਉੱਤੇ ਧੋਖੇ ਦਾ ਤਿੰਨ-ਪੜਾਅ ਵਾਲਾ ਕ੍ਰਮ ਲਿਆਂਦਾ ਜਾਂਦਾ ਹੈ। ਇਹ ਧੋਖਾ ਉਸ ਸਮੇਂ ਦੌਰਾਨ ਹੁੰਦਾ ਹੈ ਜਦੋਂ ਪ੍ਰਭੂ ਆਪਣਾ ਆਖ਼ਰੀ ਦਿਨਾਂ ਦਾ ਝੰਡਾ ਦੂਜੀ ਵਾਰ ਇਕੱਠਾ ਕਰ ਰਿਹਾ ਹੁੰਦਾ ਹੈ।</w:t>
      </w:r>
    </w:p>
    <w:p>
      <w:pPr>
        <w:pStyle w:val="ArticleScripture"/>
        <w:jc w:val="left"/>
      </w:pPr>
      <w:r>
        <w:rPr>
          <w:rFonts w:ascii="Nirmala UI" w:hAnsi="Nirmala UI" w:eastAsia="Nirmala UI" w:cs="Nirmala UI"/>
        </w:rPr>
        <w:t>ਅਤੇ ਉਸ ਦਿਨ ਯਿੱਸੈ ਦੀ ਇੱਕ ਜੜ੍ਹ ਹੋਵੇਗੀ, ਜੋ ਲੋਕਾਂ ਲਈ ਨਿਸ਼ਾਨ ਵਜੋਂ ਖੜ੍ਹੀ ਹੋਵੇਗੀ; ਉਸ ਵੱਲ ਗੈਰ-ਯਹੂਦੀ ਕੌਮਾਂ ਖੋਜ ਕਰਨਗੀਆਂ; ਅਤੇ ਉਸ ਦਾ ਵਿਸ਼ਰਾਮ ਮਹਿਮਾਯੋਗ ਹੋਵੇਗਾ। ਅਤੇ ਉਸ ਦਿਨ ਇਹ ਹੋਵੇਗਾ ਕਿ ਪ੍ਰਭੂ ਆਪਣਾ ਹੱਥ ਦੂਜੀ ਵਾਰ ਫੇਰ ਵਧਾਏਗਾ, ਤਾਂ ਜੋ ਆਪਣੇ ਬਚੇ ਹੋਏ ਲੋਕਾਂ ਦੇ ਬਕੀਏ ਨੂੰ ਮੁੜ ਪ੍ਰਾਪਤ ਕਰੇ, ਜੋ ਅਸੂਰ ਤੋਂ, ਅਤੇ ਮਿਸਰ ਤੋਂ, ਅਤੇ ਪਥਰੋਸ ਤੋਂ, ਅਤੇ ਕੂਸ਼ ਤੋਂ, ਅਤੇ ਏਲਾਮ ਤੋਂ, ਅਤੇ ਸ਼ਿਨਾਰ ਤੋਂ, ਅਤੇ ਹਮਾਥ ਤੋਂ, ਅਤੇ ਸਮੁੰਦਰ ਦੇ ਟਾਪੂਆਂ ਤੋਂ ਬਚੇ ਰਹਿ ਜਾਣਗੇ। ਅਤੇ ਉਹ ਕੌਮਾਂ ਲਈ ਇੱਕ ਨਿਸ਼ਾਨ ਖੜ੍ਹਾ ਕਰੇਗਾ, ਅਤੇ ਇਸਰਾਏਲ ਦੇ ਨਿਕਾਲੇ ਹੋਇਆਂ ਨੂੰ ਇਕੱਠਾ ਕਰੇਗਾ, ਅਤੇ ਯਹੂਦਾਹ ਦੇ ਛਿੱਟੇ ਪਏ ਹੋਇਆਂ ਨੂੰ ਧਰਤੀ ਦੇ ਚਾਰ ਕੋਣਾਂ ਤੋਂ ਇਕੱਠਾ ਕਰੇਗਾ। ਐਫਰਾਈਮ ਦੀ ਈਰਖਾ ਵੀ ਦੂਰ ਹੋ ਜਾਵੇਗੀ, ਅਤੇ ਯਹੂਦਾਹ ਦੇ ਵੈਰੀ ਨਾਸ ਕੀਤੇ ਜਾਣਗੇ; ਐਫਰਾਈਮ ਯਹੂਦਾਹ ਨਾਲ ਈਰਖਾ ਨਹੀਂ ਕਰੇਗਾ, ਅਤੇ ਯਹੂਦਾਹ ਐਫਰਾਈਮ ਨੂੰ ਤੰਗ ਨਹੀਂ ਕਰੇਗਾ। ਪਰ ਉਹ ਪੱਛਮ ਵੱਲ ਫ਼ਲਿਸਤੀਆਂ ਦੇ ਮੋਢਿਆਂ ਉੱਤੇ ਝਪਟ ਪੈਣਗੇ; ਉਹ ਇਕੱਠੇ ਹੋ ਕੇ ਪੂਰਬ ਦੇ ਲੋਕਾਂ ਨੂੰ ਲੁੱਟਣਗੇ; ਉਹ ਏਦੋਮ ਅਤੇ ਮੋਆਬ ਉੱਤੇ ਆਪਣਾ ਹੱਥ ਰੱਖਣਗੇ; ਅਤੇ ਅੰਮੋਨ ਦੇ ਬੱਚੇ ਉਨ੍ਹਾਂ ਦੀ ਆਗਿਆ ਮੰਨਣਗੇ। ਯਸਾਯਾਹ 11:10–14.</w:t>
      </w:r>
    </w:p>
    <w:p>
      <w:pPr>
        <w:pStyle w:val="ArticleBody"/>
        <w:jc w:val="left"/>
      </w:pPr>
      <w:r>
        <w:rPr>
          <w:rFonts w:ascii="Nirmala UI" w:hAnsi="Nirmala UI" w:eastAsia="Nirmala UI" w:cs="Nirmala UI"/>
        </w:rPr>
        <w:t>ਯਸਾਯਾਹ ਇਸ ਅੰਸ਼ ਦੀ ਇਤਿਹਾਸਕ ਪਿਛੋਕੜ ਨੂੰ ਦਸਵੇਂ ਪਦ ਵਿੱਚ “ਉਸ ਦਿਨ” ਵਾਲੇ ਪ੍ਰਗਟਾਵੇ ਨਾਲ ਨਿਰਧਾਰਤ ਕਰਦਾ ਹੈ। ਇਸ ਲਈ “ਉਹ ਦਿਨ” ਦਸਵੇਂ ਪਦ ਤੋਂ ਪਹਿਲਾਂ ਆਉਣ ਵਾਲੇ ਪਦਾਂ ਵਿੱਚ ਹੀ ਪਛਾਣਿਆ ਗਿਆ ਹੈ। ਜਦੋਂ ਅਸੀਂ ਇਸ ਵਿਸ਼ੇਸ਼ ਭਵਿੱਖਬਾਣੀਕ ਕਥਾ-ਕ੍ਰਮ ਨੂੰ ਪਿੱਛੇ ਲੈ ਜਾ ਕੇ ਉਸ ਸੰਕੇਤ ਤੱਕ ਪਹੁੰਚਦੇ ਹਾਂ ਜੋ ਸਾਨੂੰ ਇਹ ਪਛਾਣਣ ਦੇ ਯੋਗ ਬਣਾਉਂਦਾ ਹੈ ਕਿ “ਉਹ ਦਿਨ” ਕਦੋਂ ਹੈ, ਤਾਂ ਅਸੀਂ ਦਸਵੇਂ ਅਧਿਆਇ ਦੇ ਪਹਿਲੇ ਪਦ ਤੱਕ ਆ ਪਹੁੰਚਦੇ ਹਾਂ।</w:t>
      </w:r>
    </w:p>
    <w:p>
      <w:pPr>
        <w:pStyle w:val="ArticleScripture"/>
        <w:jc w:val="left"/>
      </w:pPr>
      <w:r>
        <w:rPr>
          <w:rFonts w:ascii="Nirmala UI" w:hAnsi="Nirmala UI" w:eastAsia="Nirmala UI" w:cs="Nirmala UI"/>
        </w:rPr>
        <w:t>ਹਾਏ ਉਹਨਾਂ ਉੱਤੇ ਜੋ ਅਨਿਆਈ ਫ਼ਰਮਾਨ ਜਾਰੀ ਕਰਦੇ ਹਨ, ਅਤੇ ਉਹ ਦੁੱਖਦਾਇਕ ਲਿਖਤ ਲਿਖਦੇ ਹਨ ਜੋ ਉਹਨਾਂ ਨੇ ਨਿਯਤ ਕੀਤੀ ਹੈ। ਯਸਾਯਾਹ 10:1.</w:t>
      </w:r>
    </w:p>
    <w:p>
      <w:pPr>
        <w:pStyle w:val="ArticleBody"/>
        <w:jc w:val="left"/>
      </w:pPr>
      <w:r>
        <w:rPr>
          <w:rFonts w:ascii="Nirmala UI" w:hAnsi="Nirmala UI" w:eastAsia="Nirmala UI" w:cs="Nirmala UI"/>
        </w:rPr>
        <w:t>ਸਿਸਟਰ ਵਾਈਟ ਇਸ ਪਦ ਦੇ “ਅਧਰਮੀ ਹੁਕਮ” ਨੂੰ ਜਲਦੀ ਆਉਣ ਵਾਲੇ ਐਤਵਾਰ ਕਾਨੂੰਨ ਵਜੋਂ ਪਹਿਚਾਣਦੀ ਹੈ:</w:t>
      </w:r>
    </w:p>
    <w:p>
      <w:pPr>
        <w:pStyle w:val="ArticleScripture"/>
        <w:jc w:val="left"/>
      </w:pPr>
      <w:r>
        <w:rPr>
          <w:rFonts w:ascii="Nirmala UI" w:hAnsi="Nirmala UI" w:eastAsia="Nirmala UI" w:cs="Nirmala UI"/>
        </w:rPr>
        <w:t>“ਇੱਕ ਮੂਰਤੀ-ਸਬਤ ਕਾਇਮ ਕੀਤਾ ਗਿਆ ਹੈ, ਜਿਵੇਂ ਦੂਰਾ ਦੇ ਮੈਦਾਨਾਂ ਵਿੱਚ ਸੋਨੇ ਦੀ ਮੂਰਤੀ ਕਾਇਮ ਕੀਤੀ ਗਈ ਸੀ। ਅਤੇ ਜਿਵੇਂ ਬਾਬਲ ਦੇ ਰਾਜਾ ਨਬੂਕਦਨੇਸਰ ਨੇ ਇਹ ਹੁਕਮ ਜਾਰੀ ਕੀਤਾ ਸੀ ਕਿ ਜੋ ਕੋਈ ਇਸ ਮੂਰਤੀ ਅੱਗੇ ਝੁਕੇਗਾ ਨਹੀਂ ਅਤੇ ਇਸ ਦੀ ਉਪਾਸਨਾ ਨਹੀਂ ਕਰੇਗਾ, ਉਸ ਨੂੰ ਮਾਰ ਦਿੱਤਾ ਜਾਵੇ, ਠੀਕ ਉਸੇ ਤਰ੍ਹਾਂ ਇਹ ਐਲਾਨ ਕੀਤਾ ਜਾਵੇਗਾ ਕਿ ਜੋ ਕੋਈ ਐਤਵਾਰ ਦੀ ਸੰਸਥਾ ਦਾ ਆਦਰ ਨਹੀਂ ਕਰੇਗਾ, ਉਸ ਨੂੰ ਕੈਦ ਅਤੇ ਮੌਤ ਦੀ ਸਜ਼ਾ ਦਿੱਤੀ ਜਾਵੇਗੀ। ਇਸ ਤਰ੍ਹਾਂ ਪ੍ਰਭੂ ਦੇ ਸਬਤ ਨੂੰ ਪੈਰਾਂ ਹੇਠ ਰੌਂਦਿਆ ਜਾਂਦਾ ਹੈ। ਪਰ ਪ੍ਰਭੂ ਨੇ ਘੋਸ਼ਣਾ ਕੀਤੀ ਹੈ, ‘ਹਾਏ ਉਨ੍ਹਾਂ ਉੱਤੇ ਜੋ ਅਧਰਮੀ ਫ਼ਰਮਾਨ ਜਾਰੀ ਕਰਦੇ ਹਨ, ਅਤੇ ਉਹ ਕਲੇਸ਼ ਲਿਖਦੇ ਹਨ ਜੋ ਉਨ੍ਹਾਂ ਨੇ ਨਿਰਧਾਰਤ ਕੀਤਾ ਹੈ’ [Isaiah 10:1]। [Zephaniah 1:14–18]” Manuscript Releases, volume 14, 92.</w:t>
      </w:r>
    </w:p>
    <w:p>
      <w:pPr>
        <w:pStyle w:val="ArticleBody"/>
        <w:jc w:val="left"/>
      </w:pPr>
      <w:r>
        <w:rPr>
          <w:rFonts w:ascii="Nirmala UI" w:hAnsi="Nirmala UI" w:eastAsia="Nirmala UI" w:cs="Nirmala UI"/>
        </w:rPr>
        <w:t>ਪ੍ਰਭੂ ਵੱਲੋਂ ਆਪਣੇ ਲੋਕਾਂ ਨੂੰ ਦੂਜੀ ਵਾਰ ਇਕੱਠਾ ਕਰਨ ਦਾ ਸੰਦਰਭ ਆਉਣ ਵਾਲੇ ਐਤਵਾਰ ਕਾਨੂੰਨ ਸੰਕਟ ਦੇ ਇਤਿਹਾਸ ਵਿੱਚ ਰੱਖਿਆ ਗਿਆ ਹੈ, ਕਿਉਂਕਿ ਦਸਵੇਂ ਅਧਿਆਇ ਦੀ ਬਾਰਹਵੀਂ ਆਯਤ ਵਿੱਚ ਯਸਾਯਾਹ ਇਸ ਗੱਲ ਦਾ ਉਲੇਖ ਕਰਦਾ ਹੈ ਕਿ ਪ੍ਰਭੂ ਆਪਣੇ ਲੋਕਾਂ ਵਿੱਚ ਇੱਕ ਕੰਮ ਨੂੰ ਪੂਰਾ ਕਰਦਾ ਹੈ, ਇਸ ਤੋਂ ਪਹਿਲਾਂ ਕਿ ਉਹ ਅਧਰਮੀ ਹੁਕਮਨਾਮੇ ਉੱਤੇ, ਜੋ ਕਿ ਐਤਵਾਰ ਕਾਨੂੰਨ ਹੈ, ਆਪਣਾ ਕਾਰਜਕਾਰੀ ਨਿਆਂ ਲਿਆਵੇ।</w:t>
      </w:r>
    </w:p>
    <w:p>
      <w:pPr>
        <w:pStyle w:val="ArticleScripture"/>
        <w:jc w:val="left"/>
      </w:pPr>
      <w:r>
        <w:rPr>
          <w:rFonts w:ascii="Nirmala UI" w:hAnsi="Nirmala UI" w:eastAsia="Nirmala UI" w:cs="Nirmala UI"/>
        </w:rPr>
        <w:t>ਇਸ ਲਈ ਇਹ ਹੋਵੇਗਾ ਕਿ ਜਦੋਂ ਪ੍ਰਭੂ ਸਿਓਨ ਪਰਬਤ ਉੱਤੇ ਅਤੇ ਯਰੂਸ਼ਲਮ ਵਿੱਚ ਆਪਣਾ ਸਾਰਾ ਕੰਮ ਪੂਰਾ ਕਰ ਲਏਗਾ, ਤਦ ਮੈਂ ਅੱਸ਼ੂਰ ਦੇ ਰਾਜੇ ਦੇ ਹੰਕਾਰੀ ਦਿਲ ਦੇ ਫਲ ਅਤੇ ਉਸ ਦੀਆਂ ਉੱਚੀਆਂ ਨਿਗਾਹਾਂ ਦੇ ਘਮੰਡ ਨੂੰ ਦੰਡ ਦਿਆਂਗਾ। ਯਸਾਯਾਹ 10:12.</w:t>
      </w:r>
    </w:p>
    <w:p>
      <w:pPr>
        <w:pStyle w:val="ArticleBody"/>
        <w:jc w:val="left"/>
      </w:pPr>
      <w:r>
        <w:rPr>
          <w:rFonts w:ascii="Nirmala UI" w:hAnsi="Nirmala UI" w:eastAsia="Nirmala UI" w:cs="Nirmala UI"/>
        </w:rPr>
        <w:t>“ਸਿਓਨ ਅਤੇ ਯਰੂਸ਼ਲਮ ਉੱਤੇ ਦਾ ਕੰਮ,” ਜਿਸ ਨੂੰ ਪ੍ਰਭੂ ਐਤਵਾਰ ਦੇ ਕਾਨੂੰਨ ਵੇਲੇ ਪਾਪਾਈ ਪ੍ਰਣਾਲੀ ਦੀ ਸਜ਼ਾ ਸ਼ੁਰੂ ਹੋਣ ਤੋਂ ਪਹਿਲਾਂ “ਪੂਰਾ ਕਰਦਾ ਹੈ,” ਉਹ ਇੱਕ ਲੱਖ ਚੁਤਾਲੀ ਹਜ਼ਾਰ ਦੀ ਮੋਹਰਬੰਦੀ ਹੈ। ਹਿਜ਼ਕੀਏਲ ਅਧਿਆਇ ਨੌਂ ਵਿੱਚ, ਲਿਖਾਰੀ ਦੀ ਦਵਾਤ ਵਾਲਾ ਮਨੁੱਖ ਯਰੂਸ਼ਲਮ ਵਿੱਚੋਂ ਲੰਘਦਾ ਹੈ ਅਤੇ ਉਨ੍ਹਾਂ ਉੱਤੇ ਨਿਸ਼ਾਨ ਲਗਾਂਦਾ ਹੈ “ਜੋ ਦੇਸ਼ ਵਿੱਚ” ਅਤੇ ਕਲੀਸਿਆ ਵਿੱਚ ਕੀਤੀਆਂ ਜਾਣ ਵਾਲੀਆਂ ਘਿਨਾਉਣੀਆਂ ਕਰਤੂਤਾਂ ਲਈ “ਟਾਹੁੰਦੇ ਅਤੇ ਰੋਂਦੇ ਹਨ।” ਉਸ ਕੰਮ ਵਿੱਚ ਪ੍ਰਭੂ ਵੱਲੋਂ ਇਸਰਾਏਲ ਦੇ ਤਿਆਗੇ ਹੋਇਆਂ ਨੂੰ ਦੂਜੀ ਵਾਰ ਇਕੱਠਾ ਕਰਨ ਦੀ ਪ੍ਰਕਿਰਿਆ ਵੀ ਸ਼ਾਮਲ ਹੈ। ਉਹ ਉਨ੍ਹਾਂ ਨੂੰ ਧਰਤੀ ਦੇ ਚਾਰਾਂ ਕੋਨਿਆਂ ਤੋਂ ਇਕੱਠਾ ਕਰਦਾ ਹੈ, ਅਤੇ “ਧਰਤੀ ਦੇ ਚਾਰ ਕੋਨੇ” ਅੱਠ ਭੂਗੋਲਿਕ ਖੇਤਰਾਂ ਦੁਆਰਾ ਦਰਸਾਏ ਗਏ ਹਨ। ਅੱਠ ਜਾਨਵਰ ਦੀ ਮੂਰਤੀ ਦੀ ਪਰਖ ਦੀ ਪ੍ਰਕਿਰਿਆ ਦਾ ਪ੍ਰਤੀਕ ਹੈ, ਇਸ ਤਰ੍ਹਾਂ ਇਹ ਪਛਾਣ ਕਰਾਂਦਾ ਹੈ ਕਿ ਉਨ੍ਹਾਂ ਦੀ ਅੰਤਿਮ ਇਕੱਠ, ਜੋ ਝੰਡਾ ਹੋਣੇ ਸਨ, ਉਸ ਅਵਧੀ ਦੌਰਾਨ ਹੁੰਦੀ ਹੈ ਜਦੋਂ ਜਾਨਵਰ ਦੀ ਮੂਰਤੀ ਦੀ ਪਰਖ ਧਰਤੀ ਵਿੱਚ ਪੂਰੀ ਕੀਤੀ ਜਾ ਰਹੀ ਹੁੰਦੀ ਹੈ।</w:t>
      </w:r>
    </w:p>
    <w:p>
      <w:pPr>
        <w:pStyle w:val="ArticleBody"/>
        <w:jc w:val="left"/>
      </w:pPr>
      <w:r>
        <w:rPr>
          <w:rFonts w:ascii="Nirmala UI" w:hAnsi="Nirmala UI" w:eastAsia="Nirmala UI" w:cs="Nirmala UI"/>
        </w:rPr>
        <w:t>“ਅਫਰਾਇਮ” ਵੱਲੋਂ “ਯਹੂਦਾਹ ਨਾਲ ਈਰਖਾ ਨਾ ਕਰਨ” ਅਤੇ “ਯਹੂਦਾਹ” ਵੱਲੋਂ “ਅਫਰਾਇਮ ਨੂੰ ਨਾ ਖਿਝਾਉਣ” ਦੁਆਰਾ ਦਰਸਾਈ ਗਈ ਏਕਤਾ ਉਸ ਵੇਲੇ ਪ੍ਰਗਟ ਹੁੰਦੀ ਹੈ ਜਦੋਂ ਯਹੂਦਾਹ ਦੇ ਵਿਰੋਧੀ ਕੱਟੇ ਜਾਂਦੇ ਹਨ। ਭਵਿੱਖਬਾਣੀਕ ਰੂਪ ਵਿੱਚ, ਪੁਰਾਣੇ ਵਾਅਦੇ ਦੇ ਲੋਕ, ਜਿਨ੍ਹਾਂ ਦੀ ਨੁਮਾਇੰਦਗੀ ਯਹੂਦਾ, ਜਾਂ ਸ਼ੈਤਾਨ ਦੀ ਸਭਾ, ਜਾਂ ਠੱਠਾ ਕਰਨ ਵਾਲਿਆਂ ਦੀ ਮੰਡਲੀ, ਜਾਂ ਮਿਲਰਾਈਟ ਇਤਿਹਾਸ ਦੇ ਪ੍ਰੋਟੈਸਟੈਂਟ, ਜਾਂ ਮਸੀਹ ਦੇ ਇਤਿਹਾਸ ਦੇ ਯਹੂਦੀ ਕਰਦੇ ਹਨ, ਪਹਿਲੀ ਨਿਰਾਸ਼ਾ ਵੇਲੇ “ਕੱਟੇ ਜਾਂਦੇ ਹਨ।” ਜਦੋਂ ਯਿਰਮਿਯਾਹ ਉਸੇ ਇਤਿਹਾਸ ਦੀ ਨੁਮਾਇੰਦਗੀ ਕਰਦਾ ਹੈ, ਤਾਂ ਉਸ ਨੂੰ ਇਹ ਆਗਿਆ ਦਿੱਤੀ ਗਈ ਸੀ ਕਿ ਉਹ ਕਦੇ ਵੀ ਠੱਠਾ ਕਰਨ ਵਾਲਿਆਂ ਦੀ ਮੰਡਲੀ ਵਿੱਚ ਮੁੜ ਨਾ ਜਾਵੇ, ਹਾਲਾਂਕਿ ਜੇ ਉਹ ਤੋਬਾ ਕਰਨਾ ਚਾਹੁੰਦੇ, ਤਾਂ ਉਹ ਉਸ ਦੇ ਕੋਲ ਮੁੜ ਸਕਦੇ ਸਨ।</w:t>
      </w:r>
    </w:p>
    <w:p>
      <w:pPr>
        <w:pStyle w:val="ArticleBody"/>
        <w:jc w:val="left"/>
      </w:pPr>
      <w:r>
        <w:rPr>
          <w:rFonts w:ascii="Nirmala UI" w:hAnsi="Nirmala UI" w:eastAsia="Nirmala UI" w:cs="Nirmala UI"/>
        </w:rPr>
        <w:t>18 ਜੁਲਾਈ, 2020 ਤੋਂ ਲੈ ਕੇ ਐਤਵਾਰ ਦੇ ਕਾਨੂੰਨ ਤੱਕ ਪ੍ਰਭੂ ਆਪਣੇ ਅੰਤਿਮ-ਦਿਨਾਂ ਦੇ ਲੋਕਾਂ ਨੂੰ ਦੂਜੀ ਵਾਰ ਇਕੱਠਾ ਕਰਦਾ ਹੈ। ਉਹ ਉਨ੍ਹਾਂ ਨੂੰ ਸੰਸਾਰ ਭਰ ਤੋਂ ਇਕੱਠਾ ਕਰਦਾ ਹੈ, ਉਸ ਅਵਧੀ ਦੌਰਾਨ ਜਦੋਂ ਉਹ ਯਹੂਦਾ ਅਤੇ ਯਰੂਸ਼ਲਮ ਉੱਤੇ ਆਪਣਾ ਸਾਰਾ ਕੰਮ ਸਮਾਪਤ ਕਰ ਰਿਹਾ ਹੁੰਦਾ ਹੈ। ਉਸ ਮੁਹਰਬੰਦੀ ਦੇ ਸਮੇਂ ਵਿੱਚ ਪਰਮੇਸ਼ੁਰ ਦੇ ਅੰਤਿਮ-ਦਿਨਾਂ ਦੇ ਲੋਕ ਅਲੱਖ ਹੋਣਗੇ, ਤੌਭੀ ਉਨ੍ਹਾਂ ਦਾ ਸਾਹਮਣਾ ਇਕ ਤਿਹਰੇ ਸੰਘ ਨਾਲ ਹੋਵੇਗਾ ਜੋ ਉਨ੍ਹਾਂ ਦੇ ਕੰਮ ਦਾ ਵਿਰੋਧ ਕਰਦਾ ਹੈ।</w:t>
      </w:r>
    </w:p>
    <w:p>
      <w:pPr>
        <w:pStyle w:val="ArticleBody"/>
        <w:jc w:val="left"/>
      </w:pPr>
      <w:r>
        <w:rPr>
          <w:rFonts w:ascii="Nirmala UI" w:hAnsi="Nirmala UI" w:eastAsia="Nirmala UI" w:cs="Nirmala UI"/>
        </w:rPr>
        <w:t>ਕੈਥੋਲਿਕ ਧਰਮ ਤਿਹਰੇ ਸੰਘ ਦੀ ਉਸ ਦਰਿੰਦੇ ਦੀ ਸ਼ਕਤੀ ਹੈ, ਅਤੇ ਉਸ ਦੀਆਂ ਧੀਆਂ ਵਿੱਚੋਂ ਇੱਕ ਉਹ ਵਰਗ ਹੈ ਜਿਸ ਦੀ ਪਛਾਣ ਸਿਸਟਰ ਵਾਈਟ ਨਾਮਮਾਤਰ ਕਲੀਸਿਆ ਵਜੋਂ ਕਰਦੀ ਹੈ। ਉਹ ਝੂਠੇ ਨਬੀ ਦੀ ਪ੍ਰਤੀਨਿਧਤਾ ਕਰਦੇ ਹਨ। ਨਾਮਮਾਤਰ ਲਾਓਦੀਕੀਆਈ ਐਡਵੈਂਟਿਸਟ, ਜਿਨ੍ਹਾਂ ਦੀ ਪ੍ਰਤੀਕਾਤਮਕ ਨੁਮਾਇੰਦਗੀ ਯਹੂਦਾ ਦੁਆਰਾ ਕੀਤੀ ਗਈ ਹੈ, ਇਸ ਪ੍ਰਤੀਨਿਧਤਾ ਵਿੱਚ ਅਜਗਰ ਹਨ। 1863 ਦੀ ਬਗਾਵਤ ਦਾ ਪੂਰਵ-ਰੂਪ ਪ੍ਰਾਚੀਨ ਇਸਰਾਏਲ ਦੀ ਉਸ ਬਗਾਵਤ ਵਿੱਚ ਮਿਲਦਾ ਹੈ ਜੋ ਪਹਿਲੇ ਕਾਦੇਸ਼ ਵਿੱਚ ਹੋਈ ਸੀ, ਜਦੋਂ ਉਨ੍ਹਾਂ ਨੇ ਯਹੋਸ਼ੂਅ ਅਤੇ ਕਾਲੇਬ ਦੇ ਸੰਦੇਸ਼ ਨੂੰ ਅਸਵੀਕਾਰ ਕਰਨ ਅਤੇ ਮਿਸਰ ਵਾਪਸ ਜਾਣ ਦੀ ਚੋਣ ਕੀਤੀ ਸੀ। ਮਿਸਰ ਅਜਗਰ ਦਾ ਇੱਕ ਪ੍ਰਤੀਕ ਹੈ।</w:t>
      </w:r>
    </w:p>
    <w:p>
      <w:pPr>
        <w:pStyle w:val="ArticleScripture"/>
        <w:jc w:val="left"/>
      </w:pPr>
      <w:r>
        <w:rPr>
          <w:rFonts w:ascii="Nirmala UI" w:hAnsi="Nirmala UI" w:eastAsia="Nirmala UI" w:cs="Nirmala UI"/>
        </w:rPr>
        <w:t>ਹੇ ਮਨੁੱਖ ਦੇ ਪੁੱਤਰ, ਆਪਣਾ ਮੂੰਹ ਮਿਸਰ ਦੇ ਰਾਜਾ ਫਿਰਔਨ ਦੇ ਵਿਰੁੱਧ ਕਰ, ਅਤੇ ਉਸ ਦੇ ਵਿਰੁੱਧ, ਅਤੇ ਸਾਰੇ ਮਿਸਰ ਦੇ ਵਿਰੁੱਧ ਭਵਿੱਖਬਾਣੀ ਕਰ: ਬੋਲ, ਅਤੇ ਆਖ, ਪ੍ਰਭੂ ਯਹੋਵਾਹ ਇਉਂ ਆਖਦਾ ਹੈ; ਵੇਖ, ਹੇ ਮਿਸਰ ਦੇ ਰਾਜਾ ਫਿਰਔਨ, ਮੈਂ ਤੇਰੇ ਵਿਰੁੱਧ ਹਾਂ, ਉਹ ਵੱਡਾ ਅਜਗਰ ਜੋ ਆਪਣੀਆਂ ਦਰਿਆਵਾਂ ਦੇ ਵਿਚਕਾਰ ਪਿਆ ਰਹਿੰਦਾ ਹੈ, ਜਿਸ ਨੇ ਆਖਿਆ ਹੈ, ਮੇਰੀ ਨਦੀ ਮੇਰੀ ਆਪਣੀ ਹੈ, ਅਤੇ ਮੈਂ ਇਸ ਨੂੰ ਆਪਣੇ ਲਈ ਬਣਾਇਆ ਹੈ। ਹਿਜ਼ਕੀਏਲ 29:2, 3.</w:t>
      </w:r>
    </w:p>
    <w:p>
      <w:pPr>
        <w:pStyle w:val="ArticleBody"/>
        <w:jc w:val="left"/>
      </w:pPr>
      <w:r>
        <w:rPr>
          <w:rFonts w:ascii="Nirmala UI" w:hAnsi="Nirmala UI" w:eastAsia="Nirmala UI" w:cs="Nirmala UI"/>
        </w:rPr>
        <w:t>ਕਾਦੇਸ਼ ਵਿੱਚ ਹੋਇਆ ਬਗਾਵਤ-ਕਰਤੱਬ ਉਸ ਪਰਖ-ਪ੍ਰਕਿਰਿਆ ਦੀ ਦਸਵੀਂ ਪਰਖ ਦਾ ਪ੍ਰਤੀਨਿਧਿਤਵ ਕਰਦਾ ਸੀ, ਜਿਸ ਨੇ ਮਿਸਰ ਵਿੱਚੋਂ ਬਾਹਰ ਲਿਆਂਦੇ ਗਏ ਚੁਣੇ ਹੋਏ ਲੋਕਾਂ ਦੇ ਅਸਵੀਕਾਰ ਅਤੇ ਮੌਤ ਨੂੰ ਜਨਮ ਦਿੱਤਾ; ਅਤੇ ਇਹ ਉਸ ਪਰਖ-ਪ੍ਰਕਿਰਿਆ ਦੀ ਅੰਤਿਮ ਪਰਖ ਦਾ ਪ੍ਰਤੀਕ ਵੀ ਸੀ, ਜੋ 22 ਅਕਤੂਬਰ, 1844 ਨੂੰ ਫਿਲਾਡੈਲਫੀਆਈ ਮਿਲਰਾਈਟ ਐਡਵੈਂਟਵਾਦ ਉੱਤੇ ਆਈ ਅਤੇ 1863 ਦੀ ਬਗਾਵਤ ਨਾਲ ਸਮਾਪਤ ਹੋਈ। ਪ੍ਰਾਚੀਨ ਇਸਰਾਏਲ ਦੇ ਇਤਿਹਾਸ ਦੇ ਬਿਲਕੁਲ ਅੰਤ ਵਿੱਚ, ਯਹੂਦੀਆਂ ਨੇ “ਚੀਕ ਮਾਰ ਕੇ ਕਿਹਾ, ‘ਇਸ ਨੂੰ ਲੈ ਜਾ, ਇਸ ਨੂੰ ਲੈ ਜਾ, ਇਸ ਨੂੰ ਸਲੀਬ ਤੇ ਚੜ੍ਹਾ।’ ਪੀਲਾਤੁਸ ਨੇ ਉਨ੍ਹਾਂ ਨੂੰ ਕਿਹਾ, ‘ਕੀ ਮੈਂ ਤੁਹਾਡੇ ਰਾਜੇ ਨੂੰ ਸਲੀਬ ਤੇ ਚੜ੍ਹਾਵਾਂ?’ ਮੁੱਖ ਯਾਜਕਾਂ ਨੇ ਉੱਤਰ ਦਿੱਤਾ, ‘ਕੈਸਰ ਤੋਂ ਬਿਨਾ ਸਾਡਾ ਕੋਈ ਰਾਜਾ ਨਹੀਂ।’” ਪਹਿਲੀ ਬਗਾਵਤ ਅਤੇ ਆਖਰੀ ਬਗਾਵਤ ਵਿੱਚ, ਪਹਿਲਾਂ ਦੀ ਵਾਚਾ ਦੇ ਲੋਕਾਂ ਨੇ ਅਜਗਰ ਦੇ ਇੱਕ ਪ੍ਰਤੀਕ (ਮਿਸਰ ਅਤੇ ਮੂਰਤੀਪੂਜਕ ਰੋਮ) ਨੂੰ ਆਪਣੇ ਰਾਜੇ ਵਜੋਂ ਮੰਨਣਾ ਚੁਣਿਆ।</w:t>
      </w:r>
    </w:p>
    <w:p>
      <w:pPr>
        <w:pStyle w:val="ArticleBody"/>
        <w:jc w:val="left"/>
      </w:pPr>
      <w:r>
        <w:rPr>
          <w:rFonts w:ascii="Nirmala UI" w:hAnsi="Nirmala UI" w:eastAsia="Nirmala UI" w:cs="Nirmala UI"/>
        </w:rPr>
        <w:t>18 ਜੁਲਾਈ, 2020 ਨੂੰ “ਯਹੂਦਾਹ ਦੇ ਵਿਰੋਧੀ” “ਕੱਟੇ ਗਏ,” ਅਤੇ ਇਕ ਸੌ ਚੁਮਾਲੀ ਹਜ਼ਾਰਾਂ ਦਾ ਮੰਦਰ ਸਥਾਪਿਤ ਕੀਤਾ ਗਿਆ। ਕੇਵਲ ਇਹੀ ਬਾਕੀ ਰਹਿ ਗਿਆ ਸੀ ਕਿ ਵਾਚਾ ਦਾ ਦੂਤ ਅਚਾਨਕ ਆਪਣੇ ਮੰਦਰ ਵਿੱਚ ਆਉਣ ਤੋਂ ਪਹਿਲਾਂ ਮੰਦਰ ਨੂੰ ਸ਼ੁੱਧ ਕੀਤਾ ਜਾਵੇ। ਮਿਲਰਾਈਟ ਇਤਿਹਾਸ ਦਾ ਮੰਦਰ 1798 ਤੋਂ 1844 ਤੱਕ ਛਿਆਲੀਹ ਸਾਲਾਂ ਵਿੱਚ ਖੜ੍ਹਾ ਕੀਤਾ ਗਿਆ। 19 ਅਪ੍ਰੈਲ, 1844 ਦੀ ਪਹਿਲੀ ਨਿਰਾਸ਼ਾ ਉੱਤੇ ਪ੍ਰੋਟੈਸਟੈਂਟ ਕੱਟੇ ਗਏ ਅਤੇ ਸ਼ੈਤਾਨ ਦੇ ਸਮਾਜ-ਘਰ, ਠੱਠਾ ਕਰਨ ਵਾਲਿਆਂ ਦੀ ਸਭਾ, ਰੋਮ ਦੀ ਇੱਕ ਧੀ ਦਾ ਹਿੱਸਾ ਬਣ ਗਏ। ਉਸ ਬਿੰਦੂ ਤੋਂ 22 ਅਕਤੂਬਰ, 1844 ਤੱਕ ਇੱਕ ਸ਼ੁੱਧੀਕਰਨ ਦੀ ਪ੍ਰਕਿਰਿਆ ਹੋਈ, ਵਿਸ਼ਵਾਸੀਆਂ ਵੱਲੋਂ ਮਸੀਹ ਦੇ ਪਿੱਛੇ ਪਵਿੱਤਰਾਂ ਦੇ ਪਵਿੱਤਰ ਸਥਾਨ ਵਿੱਚ ਜਾਣ ਤੋਂ ਪਹਿਲਾਂ, ਤਾਂ ਜੋ ਉਹ ਆਪਣੀ ਦਿਵਯਤਾ ਨੂੰ ਉਨ੍ਹਾਂ ਦੀ ਮਨੁੱਖਤਾ ਨਾਲ ਜੋੜਨ ਦਾ ਕਾਰਜ ਪੂਰਾ ਕਰ ਸਕੇ।</w:t>
      </w:r>
    </w:p>
    <w:p>
      <w:pPr>
        <w:pStyle w:val="ArticleBody"/>
        <w:jc w:val="left"/>
      </w:pPr>
      <w:r>
        <w:rPr>
          <w:rFonts w:ascii="Nirmala UI" w:hAnsi="Nirmala UI" w:eastAsia="Nirmala UI" w:cs="Nirmala UI"/>
        </w:rPr>
        <w:t>ਸੱਚੇ ਪ੍ਰੋਟੈਸਟੈਂਟ ਸਿੰਗ ਦਾ ਇਤਿਹਾਸ, ਜੋ ਅਧਰਮੀ ਫ਼ਰਮਾਨ ਤੋਂ ਠੀਕ ਪਹਿਲਾਂ ਦੂਜੀ ਵਾਰ ਇਕੱਠਾ ਕੀਤਾ ਜਾਂਦਾ ਹੈ, ਤਾਂ ਜੋ ਉਹ ਉਹ ਝੰਡਾ ਹੋਣ ਜਿਸ ਨੂੰ ਪਰਮੇਸ਼ੁਰ ਆਪਣੀ ਹੋਰ ਭੇੜ ਨੂੰ ਬਾਬੁਲ ਵਿਚੋਂ ਬਾਹਰ ਬੁਲਾਉਣ ਲਈ ਵਰਤਦਾ ਹੈ, ਉਸੇ ਸਮੇਂ ਵਿੱਚ ਵਾਪਰਦਾ ਹੈ ਜਿਸ ਵਿੱਚ ਧਰਮਤਿਆਗੀ ਰਿਪਬਲਿਕਨ ਅਤੇ ਪ੍ਰੋਟੈਸਟੈਂਟ ਸਿੰਗ ਇਕੱਠੇ ਹੋ ਰਹੇ ਹਨ, ਆਤਮਿਕ ਵਿਭਚਾਰ ਕਰ ਰਹੇ ਹਨ, ਅਤੇ ਇਸ ਤਰ੍ਹਾਂ ਇੱਕ ਸਰੀਰ, ਜਾਂ ਇੱਕ ਮੰਦਰ ਬਣ ਰਹੇ ਹਨ, ਜੋ ਜਾਨਵਰ ਦੀ ਮੂਰਤੀ ਹੈ। ਇਸੇ ਵੇਲੇ ਪਰਮੇਸ਼ੁਰ ਦਾ ਮੰਦਰ ਮਸੀਹ ਦੀ ਮੂਰਤੀ ਰਚ ਰਿਹਾ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ਉਹ ਬਚਨ ਜੋ ਯਹੋਵਾਹ ਵਲੋਂ ਯਿਰਮਿਯਾਹ ਕੋਲ ਆਇਆ, ਇਹ ਕਹਿੰਦਾ ਹੋਇਆ: ਯਹੋਵਾਹ ਦੇ ਘਰ ਦੇ ਫਾਟਕ ਵਿੱਚ ਖੜਾ ਹੋ, ਅਤੇ ਉੱਥੇ ਇਹ ਬਚਨ ਪ੍ਰਚਾਰ ਕਰ, ਅਤੇ ਆਖ, ਹੇ ਯਹੂਦਾਹ ਦੇ ਸਭ ਲੋਕੋ, ਜੋ ਇਨ੍ਹਾਂ ਫਾਟਕਾਂ ਰਾਹੀਂ ਯਹੋਵਾਹ ਦੀ ਉਪਾਸਨਾ ਕਰਨ ਲਈ ਅੰਦਰ ਆਉਂਦੇ ਹੋ, ਯਹੋਵਾਹ ਦਾ ਬਚਨ ਸੁਣੋ। ਇਸਰਾਏਲ ਦਾ ਪਰਮੇਸ਼ੁਰ, ਸੈਨਿਆਂ ਦਾ ਯਹੋਵਾਹ, ਇਉਂ ਆਖਦਾ ਹੈ: ਆਪਣੀਆਂ ਚਾਲਾਂ ਅਤੇ ਆਪਣੇ ਕਰਮ ਸੁਧਾਰੋ, ਤਾਂ ਮੈਂ ਤੁਹਾਨੂੰ ਇਸ ਥਾਂ ਵਿੱਚ ਵਸਾਵਾਂਗਾ। ਝੂਠੇ ਬਚਨਾਂ ਉੱਤੇ ਭਰੋਸਾ ਨਾ ਕਰੋ, ਜੋ ਇਹ ਕਹਿੰਦੇ ਹਨ, ਇਹ ਯਹੋਵਾਹ ਦਾ ਮੰਦਰ ਹੈ, ਯਹੋਵਾਹ ਦਾ ਮੰਦਰ ਹੈ, ਯਹੋਵਾਹ ਦਾ ਮੰਦਰ ਹੈ। ਕਿਉਂਕਿ ਜੇ ਤੁਸੀਂ ਸੱਚਮੁੱਚ ਆਪਣੀਆਂ ਚਾਲਾਂ ਅਤੇ ਆਪਣੇ ਕਰਮ ਸੁਧਾਰੋ; ਜੇ ਤੁਸੀਂ ਸੱਚਮੁੱਚ ਮਨੁੱਖ ਅਤੇ ਉਸ ਦੇ ਗੁਆਂਢੀ ਦੇ ਵਿਚਕਾਰ ਨਿਆਂ ਕਰੋ; ਜੇ ਤੁਸੀਂ ਪਰਦੇਸੀ, ਅਨਾਥ ਅਤੇ ਵਿਧਵਾ ਉੱਤੇ ਜ਼ੁਲਮ ਨਾ ਕਰੋ, ਅਤੇ ਇਸ ਥਾਂ ਵਿੱਚ ਨਿਰਦੋਸ਼ ਲਹੂ ਨਾ ਵਗਾਓ, ਅਤੇ ਆਪਣੇ ਹੀ ਨੁਕਸਾਨ ਲਈ ਹੋਰ ਦੇਵਤਿਆਂ ਦੇ ਪਿੱਛੇ ਨਾ ਤੁਰੋ; ਤਾਂ ਮੈਂ ਤੁਹਾਨੂੰ ਇਸ ਥਾਂ ਵਿੱਚ, ਉਸ ਦੇਸ ਵਿੱਚ ਜੋ ਮੈਂ ਤੁਹਾਡੇ ਪਿਉ-ਪੁਰਖਿਆਂ ਨੂੰ ਸਦਾ ਲਈ ਦਿੱਤਾ ਸੀ, ਵਸਾਵਾਂਗਾ। ਵੇਖੋ, ਤੁਸੀਂ ਝੂਠੇ ਬਚਨਾਂ ਉੱਤੇ ਭਰੋਸਾ ਕਰਦੇ ਹੋ, ਜਿਨ੍ਹਾਂ ਤੋਂ ਕੋਈ ਲਾਭ ਨਹੀਂ। ਕੀ ਤੁਸੀਂ ਚੋਰੀ ਕਰੋਗੇ, ਕਤਲ ਕਰੋਗੇ, ਵਿਭਚਾਰ ਕਰੋਗੇ, ਝੂਠੀਆਂ ਕਸਮਾਂ ਖਾਓਗੇ, ਬਾਅਲ ਲਈ ਧੂਪ ਸਾੜੋਗੇ, ਅਤੇ ਹੋਰ ਦੇਵਤਿਆਂ ਦੇ ਪਿੱਛੇ ਤੁਰੋਗੇ ਜਿਨ੍ਹਾਂ ਨੂੰ ਤੁਸੀਂ ਨਹੀਂ ਜਾਣਦੇ; ਅਤੇ ਫਿਰ ਇਸ ਘਰ ਵਿੱਚ, ਜੋ ਮੇਰੇ ਨਾਮ ਨਾਲ ਕਹਾਉਂਦਾ ਹੈ, ਮੇਰੇ ਸਾਹਮਣੇ ਆ ਕੇ ਖੜੇ ਹੋਵੋਗੇ, ਅਤੇ ਆਖੋਗੇ, ਅਸੀਂ ਇਨ੍ਹਾਂ ਸਭ ਘਿਣਾਉਣਿਆਂ ਕੰਮਾਂ ਨੂੰ ਕਰਨ ਲਈ ਛੁਡਾਏ ਗਏ ਹਾਂ? ਕੀ ਇਹ ਘਰ, ਜੋ ਮੇਰੇ ਨਾਮ ਨਾਲ ਕਹਾਉਂਦਾ ਹੈ, ਤੁਹਾਡੀਆਂ ਅੱਖਾਂ ਵਿੱਚ ਡਾਕੂਆਂ ਦੀ ਖੋਹ ਬਣ ਗਿਆ ਹੈ? ਵੇਖੋ, ਮੈਂ ਆਪ ਹੀ ਇਹ ਦੇਖਿਆ ਹੈ, ਯਹੋਵਾਹ ਆਖਦਾ ਹੈ।</w:t>
      </w:r>
    </w:p>
    <w:p>
      <w:pPr>
        <w:pStyle w:val="ArticleScripture"/>
        <w:jc w:val="left"/>
      </w:pPr>
      <w:r>
        <w:rPr>
          <w:rFonts w:ascii="Nirmala UI" w:hAnsi="Nirmala UI" w:eastAsia="Nirmala UI" w:cs="Nirmala UI"/>
        </w:rPr>
        <w:t>ਪਰ ਹੁਣ ਮੇਰੇ ਉਸ ਥਾਂ ਸ਼ੀਲੋਹ ਨੂੰ ਜਾਓ, ਜਿੱਥੇ ਮੈਂ ਪਹਿਲਾਂ ਆਪਣਾ ਨਾਮ ਰੱਖਿਆ ਸੀ, ਅਤੇ ਵੇਖੋ ਕਿ ਮੈਂ ਆਪਣੇ ਲੋਕ ਇਸਰਾਏਲ ਦੀ ਦੁਸ਼ਟਤਾ ਦੇ ਕਾਰਨ ਉਸ ਨਾਲ ਕੀ ਕੀਤਾ। ਅਤੇ ਹੁਣ, ਕਿਉਂਕਿ ਤੁਸੀਂ ਇਹ ਸਾਰੇ ਕੰਮ ਕੀਤੇ ਹਨ, ਯਹੋਵਾਹ ਆਖਦਾ ਹੈ, ਅਤੇ ਮੈਂ ਤੁਹਾਡੇ ਨਾਲ ਸਵੇਰੇ ਉੱਠ ਉੱਠ ਕੇ ਬੋਲਿਆ, ਪਰ ਤੁਸੀਂ ਨਾ ਸੁਣਿਆ; ਅਤੇ ਮੈਂ ਤੁਹਾਨੂੰ ਬੁਲਾਇਆ, ਪਰ ਤੁਸੀਂ ਉੱਤਰ ਨਾ ਦਿੱਤਾ; ਇਸ ਲਈ ਮੈਂ ਇਸ ਘਰ ਨਾਲ, ਜੋ ਮੇਰੇ ਨਾਮ ਨਾਲ ਬੁਲਾਇਆ ਜਾਂਦਾ ਹੈ, ਜਿਸ ਉੱਤੇ ਤੁਸੀਂ ਭਰੋਸਾ ਰੱਖਦੇ ਹੋ, ਅਤੇ ਉਸ ਥਾਂ ਨਾਲ, ਜੋ ਮੈਂ ਤੁਹਾਨੂੰ ਅਤੇ ਤੁਹਾਡੇ ਪਿਉ-ਪੁਰਖਿਆਂ ਨੂੰ ਦਿੱਤਾ ਸੀ, ਉਹੀ ਕਰਾਂਗਾ ਜੋ ਮੈਂ ਸ਼ੀਲੋਹ ਨਾਲ ਕੀਤਾ। ਅਤੇ ਮੈਂ ਤੁਹਾਨੂੰ ਆਪਣੀ ਨਿਗਾਹ ਦੇ ਸਾਹਮਣੇ ਤੋਂ ਕੱਢ ਸੁੱਟਾਂਗਾ, ਜਿਵੇਂ ਮੈਂ ਤੁਹਾਡੇ ਸਾਰੇ ਭਰਾਵਾਂ ਨੂੰ, ਅਰਥਾਤ ਅਫਰਾਈਮ ਦੀ ਸਾਰੀ ਸੰਤਾਨ ਨੂੰ, ਕੱਢ ਸੁੱਟਿਆ ਹੈ। ਇਸ ਲਈ ਤੂੰ ਇਸ ਲੋਕ ਲਈ ਪ੍ਰਾਰਥਨਾ ਨਾ ਕਰੀਂ, ਨਾ ਹੀ ਉਨ੍ਹਾਂ ਲਈ ਪੁਕਾਰ ਜਾਂ ਬੇਨਤੀ ਉਠਾਈਂ, ਅਤੇ ਨਾ ਹੀ ਮੇਰੇ ਅੱਗੇ ਸਿਫ਼ਾਰਸ਼ ਕਰੀਂ; ਕਿਉਂਕਿ ਮੈਂ ਤੇਰੀ ਨਹੀਂ ਸੁਣਾਂਗਾ। ਕੀ ਤੂੰ ਨਹੀਂ ਵੇਖਦਾ ਕਿ ਉਹ ਯਹੂਦਾਹ ਦੇ ਸ਼ਹਿਰਾਂ ਵਿੱਚ ਅਤੇ ਯਰੂਸ਼ਲਮ ਦੀਆਂ ਗਲੀਆਂ ਵਿੱਚ ਕੀ ਕਰਦੇ ਹਨ? ਯਿਰਮਿਯਾਹ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ਸਤਾਨਵੇਂ</dc:title>
  <dc:subject>ਭਵਿੱਖਬਾਣੀਕ ਖੁਲਾਸੇ: ਮਸੀਹ ਦਾ ਦੂਜਾ ਇਕੱਠ ਅਤੇ ਪ੍ਰਕਾਸ਼ਿਤ ਵਾਕ ਦੀ ਕਥਾ ਵਿੱਚ ਇਸਲਾਮ ਦੀ ਅੰਤਕਾਲੀਨ ਭੂਮਿਕਾ</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