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ਨਿਨਾਨਵੇਂ</w:t>
      </w:r>
    </w:p>
    <w:p>
      <w:pPr>
        <w:pStyle w:val="ArticleSubtitle"/>
        <w:jc w:val="left"/>
      </w:pPr>
      <w:r>
        <w:rPr>
          <w:rFonts w:ascii="Nirmala UI" w:hAnsi="Nirmala UI" w:eastAsia="Nirmala UI" w:cs="Nirmala UI"/>
        </w:rPr>
        <w:t>ਰਾਜਨੀਤਿਕ ਪਤਨ ਅਤੇ ਭਵਿੱਖਬਾਣੀਕ ਲਿਖਤ: ਬਾਈਬਲੀ ਭਵਿੱਖਬਾਣੀ ਦੇ ਸੰਦਰਭ ਵਿੱਚ ਡੈਮੋਕ੍ਰੈਟਿਕ ਅਤੇ ਰਿਪਬਲਿਕਨ ਪਾਰਟੀਆਂ ਦਾ ਅੰਤ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ਅਸੀਂ ਧਰਤੀ ਦੇ ਦਰਿੰਦੇ ਦੇ ਇਤਿਹਾਸ ਵਿੱਚ ਡੈਮੋਕ੍ਰੈਟਿਕ ਅਤੇ ਰਿਪਬਲਿਕਨ ਪਾਰਟੀਆਂ ਦੇ ਅੰਤ ਦੀ ਪਛਾਣ ਕਰ ਰਹੇ ਹਾਂ। ਪ੍ਰਕਾਸ਼ਿਤ ਵਾਕ 13 ਦਾ ਧਰਤੀ ਦਾ ਦਰਿੰਦਾ ਰਿਪਬਲਿਕਨ ਅਤੇ ਡੈਮੋਕ੍ਰੈਟਿਕ ਪਾਰਟੀਆਂ ਵਿੱਚ ਵੰਡਿਆ ਹੋਇਆ ਹੈ, ਜੋ ਰਿਪਬਲਿਕਨ ਸਿੰਗ ਦੇ ਭਵਿੱਖਬਾਣੀਕ ਇਤਿਹਾਸ ਦੇ ਅੰਦਰ ਸੰਘਰਸ਼ ਕਰਦੀਆਂ ਹਨ। ਸਿੰਗ ਸ਼ਕਤੀਆਂ ਦੇ ਪ੍ਰਤੀਕ ਹਨ, ਅਤੇ ਦੋਵੇਂ ਸਿੰਗ ਆਪਣੀ-ਆਪਣੀ ਭਵਿੱਖਬਾਣੀਕ ਇਤਿਹਾਸ ਦੇ ਅੰਦਰ ਆਪਣੇ ਭਵਿੱਖਬਾਣੀਕ ਸੰਬੰਧ ਦੇ ਸੂਖਮ ਰੂਪਾਂ ਨੂੰ ਸਮੇਟਦੇ ਹਨ। ਰਿਪਬਲਿਕਨ ਸਿੰਗ ਲਈ ਉਹ ਸੂਖਮ ਰੂਪ ਉਹਨਾਂ ਦੋ ਮੁੱਖ ਰਾਜਨੀਤਿਕ ਪਾਰਟੀਆਂ ਰਾਹੀਂ ਦਰਸਾਇਆ ਗਿਆ ਹੈ ਜੋ ਸੰਯੁਕਤ ਰਾਜ ਅਮਰੀਕਾ ਦੇ ਇਤਿਹਾਸ ਵਿੱਚ ਵਿਆਪਕ ਹਨ। ਸੰਯੁਕਤ ਰਾਜ ਉਹਨਾਂ ਕੁਝ ਹੀ ਰਾਜਾਂ ਵਿੱਚੋਂ ਇੱਕ ਹੈ ਜਿਨ੍ਹਾਂ ਦੀ ਪਛਾਣ ਭਵਿੱਖਬਾਣੀਕ ਇਤਿਹਾਸ ਵਿੱਚ ਇਸ ਤਰ੍ਹਾਂ ਕੀਤੀ ਗਈ ਹੈ ਕਿ ਉਹ ਦੋ ਸ਼ਕਤੀਆਂ ਤੋਂ ਬਣੇ ਹੋਏ ਹਨ। ਬਾਈਬਲ ਦੀ ਭਵਿੱਖਬਾਣੀ ਵਿੱਚ ਪਹਿਲਾਂ ਆਉਣ ਵਾਲੀਆਂ ਉਹ ਸਾਰੀਆਂ ਕੌਮਾਂ ਜੋ ਦੋ ਸ਼ਕਤੀਆਂ ਨਾਲ ਦਰਸਾਈਆਂ ਗਈਆਂ ਹਨ, ਸੰਯੁਕਤ ਰਾਜ ਦਾ ਪ੍ਰਤਿਰੂਪ ਹਨ। ਮਾਦੀ-ਫ਼ਾਰਸੀ ਸਮਰਾਜ, ਫ਼ਰਾਂਸ (ਸਦੋਮ ਅਤੇ ਮਿਸਰ), ਅਤੇ ਇਸਰਾਏਲ ਆਪਣੇ ਉੱਤਰੀ ਅਤੇ ਦੱਖਣੀ ਰਾਜਾਂ ਸਮੇਤ—ਇਹ ਸਭ ਸੰਯੁਕਤ ਰਾਜ ਦੇ ਭਵਿੱਖਬਾਣੀਕ ਲੱਛਣਾਂ ਵਿੱਚ ਯੋਗਦਾਨ ਪਾਂਦੇ ਹਨ।</w:t>
      </w:r>
    </w:p>
    <w:p>
      <w:pPr>
        <w:pStyle w:val="ArticleBody"/>
        <w:jc w:val="left"/>
      </w:pPr>
      <w:r>
        <w:rPr>
          <w:rFonts w:ascii="Nirmala UI" w:hAnsi="Nirmala UI" w:eastAsia="Nirmala UI" w:cs="Nirmala UI"/>
        </w:rPr>
        <w:t>ਦਾਨੀਏਲ ਅਧਿਆਇ ਅੱਠ ਵਿੱਚ ਮਾਦੀ-ਫ਼ਾਰਸੀ ਸਾਮਰਾਜ ਦੇ ਦੋ ਸਿੰਗ ਸਨ, ਅਤੇ ਆਖ਼ਰੀ ਸਿੰਗ (ਫ਼ਾਰਸ) ਹੋਰ ਉੱਚਾ ਉੱਠਿਆ। ਅਸੀਂ ਇਸ ਤੱਤ ਦੀ ਪਛਾਣ ਇਸ ਗੱਲ ਵਿੱਚ ਕੀਤੀ ਹੈ ਕਿ ਡੈਮੋਕ੍ਰੈਟਿਕ ਪਾਰਟੀ ਰਿਪਬਲਿਕਨ ਪਾਰਟੀ ਤੋਂ ਪਹਿਲਾਂ ਇਤਿਹਾਸ ਵਿੱਚ ਆਈ ਸੀ, ਇਸ ਲਈ ਅੰਤ ਵਿੱਚ ਰਿਪਬਲਿਕਨ ਪਾਰਟੀ ਹੀ ਇਨ੍ਹਾਂ ਦੋਨਾਂ ਪਾਰਟੀਆਂ ਵਿੱਚੋਂ ਆਖ਼ਰੀ ਹੋਵੇਗੀ। ਪਹਿਲਾ ਰਿਪਬਲਿਕਨ ਰਾਸ਼ਟਰਪਤੀ ਡੈਮੋਕ੍ਰੈਟਿਕ ਪਾਰਟੀ ਦੇ ਗੁਲਾਮੀ-ਸਮਰਥਕ ਰੁਖ ਦੇ ਪ੍ਰਤੀਕਰਮ ਵਜੋਂ ਇਤਿਹਾਸ ਵਿੱਚ ਆਇਆ, ਅਤੇ ਪਹਿਲੇ ਰਿਪਬਲਿਕਨ ਰਾਸ਼ਟਰਪਤੀ ਨੇ 1863 ਵਿੱਚ Emancipation Proclamation ਜਾਰੀ ਕੀਤੀ, ਜੋ ਅਮਰੀਕੀ ਗ੍ਰਹਿ ਯੁੱਧ ਦਾ ਮੱਧ ਸਮਾਂ ਸੀ, ਅਤੇ ਲਾਓਦੀਕੇਈ ਸੈਵੰਥ-ਡੇ ਐਡਵੈਂਟਿਸਟ ਕਲੀਸੀਆ ਲਈ ਬਗਾਵਤ ਦਾ ਸਾਲ ਸੀ।</w:t>
      </w:r>
    </w:p>
    <w:p>
      <w:pPr>
        <w:pStyle w:val="ArticleBody"/>
        <w:jc w:val="left"/>
      </w:pPr>
      <w:r>
        <w:rPr>
          <w:rFonts w:ascii="Nirmala UI" w:hAnsi="Nirmala UI" w:eastAsia="Nirmala UI" w:cs="Nirmala UI"/>
        </w:rPr>
        <w:t>ਆਖਰੀ ਰਿਪਬਲਿਕਨ ਰਾਸ਼ਟਰਪਤੀ ਦੀ ਪ੍ਰਤੀਰੂਪਤਾ ਪਹਿਲੇ ਰਿਪਬਲਿਕਨ ਰਾਸ਼ਟਰਪਤੀ ਦੁਆਰਾ ਕੀਤੀ ਗਈ ਹੈ; ਇਸ ਲਈ ਆਖਰੀ ਰਾਸ਼ਟਰਪਤੀ ਇਤਿਹਾਸ ਵਿੱਚ ਡੈਮੋਕ੍ਰੈਟਿਕ ਗੁਲਾਮੀ-ਸਮਰਥਕ ਪਾਰਟੀ ਅਤੇ ਉਸ ਦੀ ਰਿਪਬਲਿਕਨ ਗੁਲਾਮੀ-ਵਿਰੋਧੀ ਪਾਰਟੀ ਦੇ ਵਿਚਕਾਰ ਇਕ ਗ੍ਰਹਿ-ਯੁੱਧ ਦੇ ਮੱਧ ਵਿੱਚ ਪ੍ਰਵੇਸ਼ ਕਰੇਗਾ। ਆਖਰੀ ਦਿਨਾਂ ਦੀ ਡੈਮੋਕ੍ਰੈਟਿਕ ਪਾਰਟੀ ਜਿਸ ਗੁਲਾਮੀ ਨੂੰ ਉਤਸ਼ਾਹਿਤ ਕਰ ਰਹੀ ਹੈ, ਉਹ ਵਿਸ਼ਵ-ਪੱਧਰੀ ਗੁਲਾਮੀ ਹੈ। ਪਹਿਲੇ ਰਿਪਬਲਿਕਨ ਰਾਸ਼ਟਰਪਤੀ ਦੀ ਤਰ੍ਹਾਂ ਹੀ, ਆਖਰੀ ਰਿਪਬਲਿਕਨ ਰਾਸ਼ਟਰਪਤੀ ਦੀ ਹੱਤਿਆ ਗੁਲਾਮੀ-ਸਮਰਥਕ ਪਾਰਟੀ ਦੁਆਰਾ ਕੀਤੀ ਜਾਵੇਗੀ, ਜਿਵੇਂ ਕਿ ਚੋਰੀ ਕੀਤੀਆਂ 2020 ਦੀਆਂ ਚੋਣਾਂ ਵਿੱਚ ਟਰੰਪ ਦੀ ਰਾਜਨੀਤਿਕ ਹੱਤਿਆ ਕੀਤੀ ਗਈ ਸੀ। 1989 ਵਿੱਚ ਅੰਤ ਦੇ ਸਮੇਂ ਤੋਂ ਛੇਵੇਂ ਰਾਸ਼ਟਰਪਤੀ ਹੋਣ ਦੇ ਨਾਤੇ, ਟਰੰਪ ਸਭ ਤੋਂ ਧਨਾਢ ਰਾਸ਼ਟਰਪਤੀ ਹੋਵੇਗਾ ਅਤੇ ਉਹ ਕੇਵਲ ਸੰਯੁਕਤ ਰਾਜ ਅਮਰੀਕਾ ਹੀ ਨਹੀਂ, ਸਗੋਂ ਪੂਰੇ ਸੰਸਾਰ ਦੇ ਵਿਸ਼ਵੀਕਰਨਵਾਦੀਆਂ ਨੂੰ ਭੜਕਾਏਗਾ। ਇਸ ਲਈ, 2015 ਵਿੱਚ ਰਾਸ਼ਟਰਪਤੀ ਪਦ ਲਈ ਚੋਣ ਲੜਨ ਦੀ ਉਸ ਦੀ ਘੋਸ਼ਣਾ ਨਾਲ, ਗੁਲਾਮੀ-ਸਮਰਥਕ ਵਿਸ਼ਵੀਕਰਨਵਾਦੀਆਂ ਦੀ ਡੈਮੋਕ੍ਰੈਟਿਕ ਪਾਰਟੀ ਅਤੇ ਗੁਲਾਮੀ-ਵਿਰੋਧੀ ਰਿਪਬਲਿਕਨ ਪਾਰਟੀ ਦੇ ਵਿਚਕਾਰ ਰਾਜਨੀਤਿਕ ਗ੍ਰਹਿ-ਯੁੱਧ ਦੀ ਸ਼ੁਰੂਆਤ ਹੋ ਗਈ।</w:t>
      </w:r>
    </w:p>
    <w:p>
      <w:pPr>
        <w:pStyle w:val="ArticleBody"/>
        <w:jc w:val="left"/>
      </w:pPr>
      <w:r>
        <w:rPr>
          <w:rFonts w:ascii="Nirmala UI" w:hAnsi="Nirmala UI" w:eastAsia="Nirmala UI" w:cs="Nirmala UI"/>
        </w:rPr>
        <w:t>ਪਰਕਾਸ਼ ਦੀ ਪੋਥੀ ਦੇ ਗਿਆਰ੍ਹਵੇਂ ਅਧਿਆਇ ਦੀ ਪੂਰਤੀ ਵਿੱਚ, 2020 ਦੀ ਚੋਰੀ ਕੀਤੀ ਗਈ ਚੋਣ ਵਿੱਚ ਟਰੰਪ ਦੀ ਰਾਜਨੀਤਿਕ ਹੱਤਿਆ ਕੀਤੀ ਗਈ, ਅਤੇ ਡੈਮੋਕ੍ਰੈਟਿਕ ਪਾਰਟੀ ਗਲੀਆਂ ਵਿੱਚ ਅਨੰਦ ਮਨਾਉਣ ਲੱਗ ਪਈ, ਜਦ ਤੱਕ ਇਹ ਸਪਸ਼ਟ ਨਾ ਹੋ ਗਿਆ ਕਿ 2022 ਵਿੱਚ ਟਰੰਪ ਮੁੜ ਇੱਕ ਵਾਰ ਰਾਸ਼ਟਰਪਤੀ ਲਈ ਚੋਣ ਲੜਨ ਵਾਲਾ ਸੀ। ਤਦ ਪਰਕਾਸ਼ ਦੀ ਪੋਥੀ ਦੇ ਗਿਆਰ੍ਹਵੇਂ ਅਧਿਆਇ ਦੀ ਪੂਰਤੀ ਵਿੱਚ ਗਲੋਬਲਿਸਟਾਂ ਉੱਤੇ ਵੱਡਾ ਡਰ ਆ ਪਿਆ, ਅਤੇ ਉਨ੍ਹਾਂ ਦੀ ਲੜਾਈ ਹੋਰ ਤੀਬਰ ਹੋ ਗਈ। ਮਾਦੀ-ਫ਼ਾਰਸੀ ਸਿੰਗਾਂ ਦੀ ਗਵਾਹੀ ਇਹ ਦਰਸਾਉਂਦੀ ਹੈ ਕਿ ਜੋ ਆਖ਼ਰੀ ਸਿੰਗ ਉੱਠੇਗਾ (ਰਿਪਬਲਿਕਨ ਪਾਰਟੀ), ਉਹ ਸਭ ਤੋਂ ਬਾਅਦ ਉੱਠੇਗਾ, ਅਤੇ ਹੋਰ ਉੱਚਾ ਉੱਠੇਗਾ। ਆਖ਼ਰੀ ਰਿਪਬਲਿਕਨ ਰਾਸ਼ਟਰਪਤੀ ਡੈਮੋਕ੍ਰੈਟਿਕ ਪਾਰਟੀ ਉੱਤੇ ਜਿੱਤ ਹਾਸਲ ਕਰੇਗਾ।</w:t>
      </w:r>
    </w:p>
    <w:p>
      <w:pPr>
        <w:pStyle w:val="ArticleBody"/>
        <w:jc w:val="left"/>
      </w:pPr>
      <w:r>
        <w:rPr>
          <w:rFonts w:ascii="Nirmala UI" w:hAnsi="Nirmala UI" w:eastAsia="Nirmala UI" w:cs="Nirmala UI"/>
        </w:rPr>
        <w:t>2024 ਦੀ ਚੋਣ ਡੈਮੋਕ੍ਰੈਟਿਕ ਪਾਰਟੀ ਦੇ ਅੰਤ ਨੂੰ ਚਿੰਨ੍ਹਿਤ ਕਰਦੀ ਹੈ, ਕਿਉਂਕਿ ਐਤਵਾਰ ਦੇ ਕਾਨੂੰਨ ਦੁਆਰਾ ਧਰਤੀ ਦੇ ਜਾਨਵਰ ਦੇ ਭਵਿੱਖਬਾਣੀਕ ਇਤਿਹਾਸ ਦਾ ਅੰਤ ਹੋਣ ਤੋਂ ਪਹਿਲਾਂ ਉਨ੍ਹਾਂ ਨੂੰ ਰਾਸ਼ਟਰਪਤੀ ਉਮੀਦਵਾਰ ਖੜ੍ਹਾ ਕਰਨ ਦਾ ਫਿਰ ਕਦੇ ਕੋਈ ਮੌਕਾ ਨਹੀਂ ਮਿਲੇਗਾ। ਐਤਵਾਰ ਦੇ ਕਾਨੂੰਨ ਉੱਤੇ ਰਿਪਬਲਿਕਨ ਪਾਰਟੀ ਵੀ ਸਮਾਪਤ ਹੋ ਜਾਂਦੀ ਹੈ। ਡੈਮੋਕ੍ਰੈਟਿਕ ਪਾਰਟੀ ਦਾ ਅੰਤ 2024 ਦੀ ਚੋਣ ਉੱਤੇ ਹੁੰਦਾ ਹੈ, ਅਤੇ ਰਿਪਬਲਿਕਨ ਪਾਰਟੀ ਦਾ ਅੰਤ ਐਤਵਾਰ ਦੇ ਕਾਨੂੰਨ ਉੱਤੇ ਹੁੰਦਾ ਹੈ। ਐਤਵਾਰ ਦਾ ਕਾਨੂੰਨ, ਜੋ ਬਾਈਬਲ ਦੀ ਭਵਿੱਖਬਾਣੀ ਦੇ ਛੇਵੇਂ ਰਾਜ ਦੇ ਅੰਤ ਵਜੋਂ ਹੈ, 1798 ਵਿੱਚ ਧਰਤੀ ਦੇ ਜਾਨਵਰ ਦੀ ਸ਼ੁਰੂਆਤ ਦੁਆਰਾ ਦਰਸਾਇਆ ਗਿਆ ਸੀ। ਧਰਤੀ ਦੇ ਜਾਨਵਰ ਦੀ ਮੁੱਖ ਭਵਿੱਖਬਾਣੀਕ ਵਿਸ਼ੇਸ਼ਤਾ ਉਸ ਦਾ “ਬੋਲਣਾ” ਹੈ। 1798 ਵਿੱਚ, ਸੰਯੁਕਤ ਰਾਜ ਨੇ Alien and Sedition Acts ਨੂੰ ਲਾਗੂ ਕੀਤਾ, ਜੋ ਇਸ ਲਈ ਐਤਵਾਰ ਦੇ ਕਾਨੂੰਨ ਦਾ ਪ੍ਰਤੀਰੂਪ ਹਨ, ਜਦੋਂ ਸੰਯੁਕਤ ਰਾਜ ਅਜਗਰ ਵਾਂਗ ਬੋਲਦਾ ਹੈ।</w:t>
      </w:r>
    </w:p>
    <w:p>
      <w:pPr>
        <w:pStyle w:val="ArticleBody"/>
        <w:jc w:val="left"/>
      </w:pPr>
      <w:r>
        <w:rPr>
          <w:rFonts w:ascii="Nirmala UI" w:hAnsi="Nirmala UI" w:eastAsia="Nirmala UI" w:cs="Nirmala UI"/>
        </w:rPr>
        <w:t>1776 ਤੋਂ 1798 ਤੱਕ, ਸੰਯੁਕਤ ਰਾਜ, ਭਾਵੇਂ ਅਜੇ ਤੱਕ ਬਾਈਬਲੀ ਭਵਿੱਖਬਾਣੀ ਦਾ ਛੇਵਾਂ ਰਾਜ ਨਹੀਂ ਸੀ, ਫਿਰ ਵੀ ਉਹ ਸੰਯੁਕਤ ਰਾਜ ਦੇ ਬੋਲਣ ਦੇ ਤਿੰਨ ਮੀਲ-ਪੱਥਰ ਦਰਸਾਉਂਦਾ ਹੈ। ਉਹ ਅਵਧੀ ਧਰਤੀ ਦੇ ਜਾਨਵਰ ਦੇ ਰਾਜ ਦੀ ਸ਼ੁਰੂਆਤ ਵੱਲ ਲੈ ਗਈ, ਜੋ ਕਿ ਬਾਈਬਲੀ ਭਵਿੱਖਬਾਣੀ ਦਾ ਛੇਵਾਂ ਰਾਜ ਹੈ, ਅਤੇ ਇਸ ਲਈ ਉਹ ਉਸ ਅਵਧੀ ਨੂੰ ਵੀ ਦਰਸਾਉਂਦੀ ਹੈ ਜੋ ਧਰਤੀ ਦੇ ਜਾਨਵਰ ਦੇ ਰਾਜ ਦੇ ਅੰਤ ਵੱਲ ਲੈ ਜਾਂਦੀ ਹੈ, ਜਦੋਂ ਉਹ ਛੇਵਾਂ ਰਾਜ ਹੈ। 1776 ਵਿੱਚ ਸੁਤੰਤਰਤਾ ਦੀ ਘੋਸ਼ਣਾ, ਜਿਸ ਤੋਂ ਬਾਅਦ 1789 ਵਿੱਚ ਸੰਵਿਧਾਨ ਅਤੇ 1798 ਦੇ Alien and Sedition Acts ਆਏ, ਉਹ ਇਤਿਹਾਸ ਦੇ ਤਿੰਨ ਮੀਲ-ਪੱਥਰ ਦਰਸਾਉਂਦੇ ਹਨ ਜੋ ਐਤਵਾਰ ਦੇ ਕਾਨੂੰਨ ਸਮੇਂ ਧਰਤੀ ਦੇ ਜਾਨਵਰ ਦੇ ਛੇਵੇਂ ਰਾਜ ਵਜੋਂ ਅੰਤ ਵੱਲ ਲੈ ਜਾਂਦੇ ਹਨ। ਉਹਨਾਂ ਤਿੰਨ ਮੀਲ-ਪੱਥਰਾਂ ਦੀ ਪੂਰਤੀ ਡੈਮੋਕ੍ਰੈਟਿਕ ਅਤੇ ਰਿਪਬਲਿਕਨ ਦੋਹਾਂ ਪਾਰਟੀਆਂ ਦੇ ਇਤਿਹਾਸ ਦੇ ਅੰਦਰ ਵੱਖ-ਵੱਖ ਢੰਗ ਨਾਲ ਦਰਸਾਈ ਗਈ ਹੈ।</w:t>
      </w:r>
    </w:p>
    <w:p>
      <w:pPr>
        <w:pStyle w:val="ArticleBody"/>
        <w:jc w:val="left"/>
      </w:pPr>
      <w:r>
        <w:rPr>
          <w:rFonts w:ascii="Nirmala UI" w:hAnsi="Nirmala UI" w:eastAsia="Nirmala UI" w:cs="Nirmala UI"/>
        </w:rPr>
        <w:t>2001 ਦਾ ਪੈਟ੍ਰਿਓਟ ਐਕਟ ਸੰਯੁਕਤ ਰਾਜ ਦੇ ਨਾਗਰਿਕਾਂ ਦੀ ਸੁਤੰਤਰਤਾ ਦੇ ਹਟਾਏ ਜਾਣ ਦੀ ਸ਼ੁਰੂਆਤ ਨੂੰ ਚਿੰਨ੍ਹਤ ਕਰਦਾ ਹੈ, ਅਤੇ ਇਸ ਦਾ ਪ੍ਰਤੀਰੂਪ ਉਸ ਘੋਸ਼ਣਾ ਦੁਆਰਾ ਦਰਸਾਇਆ ਗਿਆ ਸੀ ਜੋ ਅਮਰੀਕੀ ਇਤਿਹਾਸ ਦੇ ਅਸਲ ਦੇਸ਼ਭਗਤਾਂ ਨੇ Declaration of Independence ਨਾਲ ਲਾਗੂ ਕੀਤੀ ਸੀ। ਪੈਟ੍ਰਿਓਟ ਐਕਟ ਦਾ ਇਹ ਰਾਹ-ਚਿੰਨ੍ਹ ਰਿਪਬਲਿਕਨ ਅਤੇ ਡੈਮੋਕ੍ਰੈਟਿਕ ਦੋਹਾਂ ਪਾਰਟੀਆਂ ਲਈ ਤਿੰਨ ਰਾਹ-ਚਿੰਨ੍ਹਾਂ ਵਿੱਚੋਂ ਪਹਿਲਾ ਹੈ।</w:t>
      </w:r>
    </w:p>
    <w:p>
      <w:pPr>
        <w:pStyle w:val="ArticleBody"/>
        <w:jc w:val="left"/>
      </w:pPr>
      <w:r>
        <w:rPr>
          <w:rFonts w:ascii="Nirmala UI" w:hAnsi="Nirmala UI" w:eastAsia="Nirmala UI" w:cs="Nirmala UI"/>
        </w:rPr>
        <w:t>ਡੈਮੋਕ੍ਰੈਟਿਕ ਪਾਰਟੀ 2024 ਦੀ ਚੋਣ ਵਿੱਚ ਸਮਾਪਤ ਹੋ ਜਾਂਦੀ ਹੈ, ਜੋ ਟਰੰਪ ਦੇ Executive Orders ਦੀ ਸ਼ੁਰੂਆਤ ਕਰਦੀ ਹੈ, ਜਿਨ੍ਹਾਂ ਦਾ ਪੂਰਵ-ਸੰਕੇਤ Alien and Sedition Acts ਦੁਆਰਾ ਦਿੱਤਾ ਗਿਆ ਸੀ। ਫਿਰ ਟਰੰਪ ਜਿਹੜੇ Executive Orders ਲਾਗੂ ਕਰਦਾ ਹੈ, ਉਹ Sunday law ਨਹੀਂ ਹਨ, ਪਰੰਤੂ ਉਹ ਅਜਗਰ ਵਾਂਗ ਬੋਲਣ ਦਾ ਇੱਕ ਪ੍ਰਤੀਕ ਹਨ, ਕਿਉਂਕਿ ਉਹਨਾਂ ਨੂੰ ਟਰੰਪ ਉਸ ਵੇਲੇ ਵਰਤੇਗਾ ਜਦੋਂ ਉਹ Sister White ਦੀ ਇਸ ਪਛਾਣ ਨੂੰ ਪੂਰਾ ਕਰੇਗਾ ਕਿ “active despotism” ਆਖ਼ਰੀ ਦਿਨਾਂ ਵਿੱਚ ਪ੍ਰਗਟ ਹੋਵੇਗੀ। Despotism ਉਹ ਸ਼ਬਦ ਹੈ ਜੋ ਤਾਨਾਸ਼ਾਹੀ ਦੀ ਪਹਿਚਾਣ ਕਰਦਾ ਹੈ, ਜੋ ਉਹਨਾਂ Executive Orders ਰਾਹੀਂ ਸਿਰੇ ਚੜ੍ਹਦੀ ਹੈ ਜਿਨ੍ਹਾਂ ਦਾ ਪ੍ਰਤੀਕ Alien and Sedition Acts ਵਿੱਚ ਮਿਲਦਾ ਹੈ। ਜਦੋਂ ਟਰੰਪ ਆਪਣੇ Executive Orders ਨੂੰ ਲਾਗੂ ਕਰੇਗਾ, ਤਦੋਂ Pelosi Trials ਦਾ ਉਲਟਫੇਰ ਹੋਵੇਗਾ, ਜਿਨ੍ਹਾਂ ਨੇ Biden ਦੀ ਅਸਫਲ ਰਾਸ਼ਟਰਪਤੀ ਮਿਆਦ ਨੂੰ ਚਿੰਨ੍ਹਤ ਕੀਤਾ ਸੀ।</w:t>
      </w:r>
    </w:p>
    <w:p>
      <w:pPr>
        <w:pStyle w:val="ArticleBody"/>
        <w:jc w:val="left"/>
      </w:pPr>
      <w:r>
        <w:rPr>
          <w:rFonts w:ascii="Nirmala UI" w:hAnsi="Nirmala UI" w:eastAsia="Nirmala UI" w:cs="Nirmala UI"/>
        </w:rPr>
        <w:t>ਉਹ ਸਮੇਂ ਦਾ ਅੰਤਰਾਲ ਜੋ ਡੈਮੋਕ੍ਰੈਟਿਕ ਅਤੇ ਰਿਪਬਲਿਕਨ ਪਾਰਟੀਆਂ ਦੇ ਅੰਤ ਦੀ ਪਹਿਚਾਣ ਕਰਦਾ ਹੈ, ਅਲਫਾ ਅਤੇ ਓਮੇਗਾ ਦੀ ਮੋਹਰ ਰੱਖਦਾ ਹੈ, ਕਿਉਂਕਿ ਹਰੇਕ ਅੰਤਰਾਲ ਦੀ ਸ਼ੁਰੂਆਤ ਉਸ ਦੇ ਅੰਤ ਨੂੰ ਦਰਸਾਉਂਦੀ ਹੈ। ਇਸ ਕਾਰਨ, ਡੈਮੋਕ੍ਰੈਟਿਕ ਪਾਰਟੀ ਲਈ ਪਹਿਲਾ ਵੇਮਾਰਕ 2001 ਦਾ ਪੈਟ੍ਰਿਯਟ ਐਕਟ ਹੈ, ਅਤੇ ਦੂਜਾ ਵੇਮਾਰਕ ਪੈਲੋਸੀ ਮੁਕੱਦਮੇ ਹਨ ਜੋ 2021 ਵਿੱਚ ਸ਼ੁਰੂ ਹੋਏ। ਉਹ ਮੁਕੱਦਮੇ 1789 ਦੇ ਸੰਵਿਧਾਨ ਦਾ ਪੂਰਨ ਅਸਵੀਕਾਰ ਦਰਸਾਉਂਦੇ ਹਨ। ਪੈਲੋਸੀ ਮੁਕੱਦਮੇ ਡੈਮੋਕ੍ਰੈਟਿਕ ਪਾਰਟੀ ਦੀ ਰੇਖਾ ਵਿੱਚ ਮੱਧਲੇ ਵੇਮਾਰਕ ਨੂੰ ਦਰਸਾਉਂਦੇ ਹਨ, ਜਿਸ ਦਾ ਪ੍ਰਤੀਰੂਪ ਉਸ ਵੇਲੇ ਦਿੱਤਾ ਗਿਆ ਸੀ ਜਦੋਂ 1776 ਤੋਂ ਤੇਰਾਂ ਸਾਲ ਬਾਅਦ ਸੰਵਿਧਾਨ ਨੂੰ ਤੇਰਾਂ ਕਾਲੋਨੀਆਂ ਦੁਆਰਾ ਮਨਜ਼ੂਰ ਕੀਤਾ ਗਿਆ ਸੀ। ਪੈਲੋਸੀ ਮੁਕੱਦਮੇ ਸੰਵਿਧਾਨ ਦੇ ਵਿਰੁੱਧ ਬਗਾਵਤ ਨੂੰ ਦਰਸਾਉਂਦੇ ਹਨ ਅਤੇ 1789 ਦੁਆਰਾ ਉਹਨਾਂ ਦਾ ਪ੍ਰਤੀਰੂਪ ਦਿੱਤਾ ਗਿਆ ਸੀ। ਡੈਮੋਕ੍ਰੈਟਿਕ ਰੇਖਾ ਲਈ ਤੀਜਾ ਵੇਮਾਰਕ ਉਹ ਹੈ ਜਿੱਥੇ ਉਹ ਇੱਕ ਰਾਜਨੀਤਿਕ ਪਾਰਟੀ ਵਜੋਂ ਸਮਾਪਤ ਹੋ ਜਾਂਦੇ ਹਨ।</w:t>
      </w:r>
    </w:p>
    <w:p>
      <w:pPr>
        <w:pStyle w:val="ArticleBody"/>
        <w:jc w:val="left"/>
      </w:pPr>
      <w:r>
        <w:rPr>
          <w:rFonts w:ascii="Nirmala UI" w:hAnsi="Nirmala UI" w:eastAsia="Nirmala UI" w:cs="Nirmala UI"/>
        </w:rPr>
        <w:t>ਉਹ 2024 ਦੀ ਚੋਣ ‘ਤੇ ਸਮਾਪਤ ਹੁੰਦੇ ਹਨ, ਅਤੇ ਜਦੋਂ 2025 ਦੀ ਸ਼ਪਥ-ਗ੍ਰਹਿਣ ਪ੍ਰਕਿਰਿਆ ਪੂਰੀ ਹੋ ਜਾਵੇਗੀ, ਤਾਂ ਪੇਲੋਸੀ ਟ੍ਰਾਇਲਜ਼ ਦਾ ਦੂਜਾ ਸਮੂਹ ਕਾਰਜਕਾਰੀ ਆਦੇਸ਼ਾਂ ਰਾਹੀਂ ਲਿਆਂਦਾ ਜਾਵੇਗਾ, ਜਿਨ੍ਹਾਂ ਦਾ ਪ੍ਰਤੀਕ ਐਲਿਅਨ ਐਂਡ ਸੈਡੀਸ਼ਨ ਐਕਟਸ ਨੇ ਕੀਤਾ ਸੀ। ਇਸ ਤਰ੍ਹਾਂ, ਡੈਮੋਕ੍ਰੈਟਿਕ ਪਾਰਟੀ ਲਈ ਤੀਜਾ ਵੇ-ਮਾਰਕ 1798 ਦੇ ਐਲਿਅਨ ਐਂਡ ਸੈਡੀਸ਼ਨ ਐਕਟਸ ਹਨ। ਡੈਮੋਕ੍ਰੈਟਿਕ ਪਾਰਟੀ ਦੇ ਅੰਤ ਨੂੰ ਦਰਸਾਉਣ ਵਾਲਾ ਅਰਸਾ ਇੱਕ ਚੋਣ, ਇੱਕ ਸ਼ਪਥ-ਗ੍ਰਹਿਣ, ਅਤੇ ਸ਼ੈਤਾਨੀ ਰਾਜਨੀਤਿਕ ਕਾਨੂੰਨੀ ਯੁੱਧਕਲਾ ਦੀ ਸ਼ੁਰੂਆਤ ਨਾਲ ਆਰੰਭ ਹੁੰਦਾ ਹੈ, ਅਤੇ ਇਹ ਇੱਕ ਚੋਣ, ਇੱਕ ਸ਼ਪਥ-ਗ੍ਰਹਿਣ, ਅਤੇ ਸ਼ੈਤਾਨੀ ਰਾਜਨੀਤਿਕ ਕਾਨੂੰਨੀ ਯੁੱਧਕਲਾ ਦੀ ਸ਼ੁਰੂਆਤ ਨਾਲ ਹੀ ਸਮਾਪਤ ਹੁੰਦਾ ਹੈ।</w:t>
      </w:r>
    </w:p>
    <w:p>
      <w:pPr>
        <w:pStyle w:val="ArticleBody"/>
        <w:jc w:val="left"/>
      </w:pPr>
      <w:r>
        <w:rPr>
          <w:rFonts w:ascii="Nirmala UI" w:hAnsi="Nirmala UI" w:eastAsia="Nirmala UI" w:cs="Nirmala UI"/>
        </w:rPr>
        <w:t>ਰਿਪਬਲਿਕਨ ਪਾਰਟੀ ਲਈ ਪਹਿਲਾ ਵੇਮਾਰਕ 2001 ਦਾ ਪੈਟ੍ਰਿਯਟ ਐਕਟ ਹੈ, ਜਿਸ ਦਾ ਪ੍ਰਤੀਕਾਤਮਕ ਰੂਪ 1776 ਦੀ ਸੁਤੰਤਰਤਾ ਦੀ ਘੋਸ਼ਣਾ ਵਿੱਚ ਦਿੱਤਾ ਗਿਆ ਹੈ। ਦੂਜਾ ਵੇਮਾਰਕ ਉਹੋ ਜਿਹਾ ਨਹੀਂ ਹੈ ਜਿਵੇਂ ਡੈਮੋਕ੍ਰੈਟਿਕ ਪਾਰਟੀ ਲਈ ਦੂਜਾ ਵੇਮਾਰਕ ਸੀ। ਡੈਮੋਕ੍ਰੈਟਾਂ ਲਈ 1789 ਦੇ ਸੰਵਿਧਾਨ ਦੁਆਰਾ ਦਰਸਾਇਆ ਗਿਆ ਦੂਜਾ ਵੇਮਾਰਕ ਪਹਿਲਾ ਪੇਲੋਸੀ ਟ੍ਰਾਇਲਸ ਸੀ, ਪਰ ਰਿਪਬਲਿਕਨਾਂ ਲਈ 1789 ਦੇ ਸੰਵਿਧਾਨ ਦੁਆਰਾ ਦਰਸਾਇਆ ਗਿਆ ਦੂਜਾ ਵੇਮਾਰਕ ਐਲੀਅਨ ਐਂਡ ਸੇਡੀਸ਼ਨ ਐਕਟ ਹੈ, ਜੋ 2025 ਵਿੱਚ ਟਰੰਪ ਦੇ ਦੂਜੇ ਸ਼ਪਥ-ਗ੍ਰਹਿਣ ਦੇ ਸੰਪੰਨ ਹੋਣ ਉਪਰੰਤ ਪੂਰਾ ਹੁੰਦਾ ਹੈ। 1798 ਦੇ ਐਲੀਅਨ ਐਂਡ ਸੇਡੀਸ਼ਨ ਐਕਟਸ 1789 ਦੇ ਸੰਵਿਧਾਨ ਦੀ ਨੁਮਾਇੰਦਗੀ ਕਿਵੇਂ ਕਰ ਸਕਦੇ ਹਨ?</w:t>
      </w:r>
    </w:p>
    <w:p>
      <w:pPr>
        <w:pStyle w:val="ArticleBody"/>
        <w:jc w:val="left"/>
      </w:pPr>
      <w:r>
        <w:rPr>
          <w:rFonts w:ascii="Nirmala UI" w:hAnsi="Nirmala UI" w:eastAsia="Nirmala UI" w:cs="Nirmala UI"/>
        </w:rPr>
        <w:t>ਟਰੰਪ ਦੇ ਦੂਜੇ ਸ਼ਪਥ-ਗ੍ਰਹਿਣ ਸਮੇਂ ਉਸਦੇ ਕਾਰਜਕਾਰੀ ਹੁਕਮ, ਜਿਨ੍ਹਾਂ ਦਾ ਪ੍ਰਤੀਰੂਪ 1798 ਦੇ Alien and Sedition Acts ਵਿੱਚ ਮਿਲਦਾ ਹੈ, ਨਾ ਕੇਵਲ ਪੇਲੋਸੀ ਮੁਕੱਦਮਿਆਂ ਦੇ ਦੂਜੇ ਸਮੂਹ ਦੀ ਸ਼ੁਰੂਆਤ ਕਰਦੇ ਹਨ, ਸਗੋਂ ਇਹ ਕਾਨੂੰਨ ਦਰਿੰਦੇ ਦੀ ਮੂਰਤੀ ਦੀ ਰਚਨਾ ਦੀ ਵੀ ਸ਼ੁਰੂਆਤ ਕਰਦੇ ਹਨ। ਦਰਿੰਦੇ ਦੀ ਮੂਰਤੀ ਦੀ ਰਚਨਾ ਦਾ ਅਰਸਾ ਅਜਗਰ ਵਾਂਗ ਬੋਲਣ ਨਾਲ ਸ਼ੁਰੂ ਹੁੰਦਾ ਹੈ ਅਤੇ ਉਸੇ ਨਾਲ ਸਮਾਪਤ ਵੀ ਹੁੰਦਾ ਹੈ। ਇਸ ਅਰਸੇ ਦੀ ਸ਼ੁਰੂਆਤ ਵਿੱਚ ਹੋਣ ਵਾਲਾ ਬੋਲਣਾ ਰਾਜਸੀ ਸ਼ਕਤੀਆਂ ਦੀ ਸਥਾਪਨਾ ਨੂੰ ਦਰਸਾਉਂਦਾ ਹੈ, ਜਿਨ੍ਹਾਂ ਨੂੰ ਇੱਕ ਤਾਨਾਸ਼ਾਹੀ ਵਜੋਂ, ਜਾਂ ਜਿਵੇਂ ਸਿਸਟਰ ਵਾਈਟ ਇਸਨੂੰ ਕਹਿੰਦੀ ਹੈ, “despotism,” ਵਜੋਂ ਪੇਸ਼ ਕੀਤਾ ਗਿਆ ਹੈ। ਦਰਿੰਦੇ ਦੀ ਮੂਰਤੀ ਦੀ ਰਚਨਾ ਦੇ ਇਸ ਅਰਸੇ ਦੇ ਅੰਤ ਵਿੱਚ ਅਜਗਰ ਦਾ ਬੋਲਣਾ ਇਸ ਗੱਲ ਦੀ ਪਹਿਚਾਣ ਕਰਾਉਂਦਾ ਹੈ ਕਿ ਰਾਜਨੀਤਿਕ ਸ਼ਕਤੀਆਂ ਉੱਤੇ ਧਾਰਮਿਕ ਸ਼ਕਤੀਆਂ ਦਾ ਅਧਿਕਾਰ ਸਥਾਪਿਤ ਕੀਤਾ ਜਾ ਰਿਹਾ ਹੈ।</w:t>
      </w:r>
    </w:p>
    <w:p>
      <w:pPr>
        <w:pStyle w:val="ArticleBody"/>
        <w:jc w:val="left"/>
      </w:pPr>
      <w:r>
        <w:rPr>
          <w:rFonts w:ascii="Nirmala UI" w:hAnsi="Nirmala UI" w:eastAsia="Nirmala UI" w:cs="Nirmala UI"/>
        </w:rPr>
        <w:t>ਆਜ਼ਾਦੀ ਦੀ ਘੋਸ਼ਣਾ ਯੂਰਪ ਦੇ ਰਾਜਿਆਂ ਦੀ ਰਾਜਨੀਤਿਕ ਸੱਤਾ ਅਤੇ ਰੋਮੀ ਕਲੀਸਿਆ ਦੀ ਧਾਰਮਿਕ ਸੱਤਾ—ਦੋਹਾਂ ਦੀ ਜ਼ਾਲਿਮੀ ਦੇ ਵਿਰੁੱਧ ਇੱਕ ਘੋਸ਼ਣਾ ਸੀ। ਦਰਿੰਦੇ ਦੀ ਮੂਰਤੀ ਦੇ ਗਠਨ ਦਾ ਸਮਾਂ ਉਹ ਹੈ ਜਿੱਥੇ ਇਹ ਦੋ ਭ੍ਰਿਸ਼ਟ ਸ਼ਕਤੀਆਂ ਇਕੱਠੀਆਂ ਮਿਲਾਈਆਂ ਜਾਂਦੀਆਂ ਹਨ, ਅਤੇ ਇਸ ਸੰਬੰਧ ਵਿੱਚ ਧਾਰਮਿਕ ਸੱਤਾ ਨਿਯੰਤਰਣ ਵਿੱਚ ਹੁੰਦੀ ਹੈ। ਇਹਨਾਂ ਦੋ ਸ਼ਕਤੀਆਂ ਦੇ ਗਠਨ, ਜਾਂ ਵਿਲੀਨ ਹੋਣ ਵਿੱਚ, ਧਾਰਮਿਕ ਸੱਤਾ ਹੀ ਉਹ ਹੈ ਜੋ ਆਖ਼ਿਰ ਵਿੱਚ ਉੱਭਰਦੀ ਹੈ ਅਤੇ ਉੱਚੀ ਠਹਿਰਦੀ ਹੈ। ਇਸ ਲਈ, ਉਸ ਅਵਧੀ ਦੀ ਸ਼ੁਰੂਆਤ ਉਸ ਅਵਧੀ ਦੇ ਅੰਤ ਨੂੰ ਦਰਸਾਉਂਦੀ ਹੈ। 1798 ਦੇ Alien and Sedition Acts ਡੈਮੋਕ੍ਰੈਟਿਕ ਪਾਰਟੀ ਦੇ ਅੰਤ ਨੂੰ ਦਰਸਾਉਂਦੇ ਹਨ, ਅਤੇ ਇਹ ਉਸ ਦਾ ਤੀਜਾ waymark ਹੈ, ਪਰ ਇੱਕੋ ਸਮੇਂ ਇਹ ਰਿਪਬਲਿਕਨ ਪਾਰਟੀ ਦੀ ਅੰਤਕਾਲੀਨ ਅਵਧੀ ਵਿੱਚ ਦੂਜੇ waymark ਨੂੰ ਵੀ ਦਰਸਾਉਂਦਾ ਹੈ। ਰਿਪਬਲਿਕਨ ਪਾਰਟੀ ਲਈ ਤੀਜਾ waymark ਐਤਵਾਰ ਦੀ ਲਾਗੂ ਕਰਵਾਈ ਹੈ।</w:t>
      </w:r>
    </w:p>
    <w:p>
      <w:pPr>
        <w:pStyle w:val="ArticleBody"/>
        <w:jc w:val="left"/>
      </w:pPr>
      <w:r>
        <w:rPr>
          <w:rFonts w:ascii="Nirmala UI" w:hAnsi="Nirmala UI" w:eastAsia="Nirmala UI" w:cs="Nirmala UI"/>
        </w:rPr>
        <w:t>ਡੈਮੋਕ੍ਰੈਟਿਕ ਪਾਰਟੀ ਲਈ, 1776, 1789 ਅਤੇ 1798 ਦੁਆਰਾ ਦਰਸਾਏ ਗਏ ਤਿੰਨ ਮੀਲ-ਪੱਥਰ 2001 (1776), 2021 ਦੇ ਪਹਿਲੇ ਪੇਲੋਸੀ ਮੁਕੱਦਮੇ (1789), ਅਤੇ 2025 ਦੇ ਦੂਜੇ ਪੇਲੋਸੀ ਮੁਕੱਦਮੇ (1798) ਦਾ ਪ੍ਰਤੀਕ ਹਨ।</w:t>
      </w:r>
    </w:p>
    <w:p>
      <w:pPr>
        <w:pStyle w:val="ArticleBody"/>
        <w:jc w:val="left"/>
      </w:pPr>
      <w:r>
        <w:rPr>
          <w:rFonts w:ascii="Nirmala UI" w:hAnsi="Nirmala UI" w:eastAsia="Nirmala UI" w:cs="Nirmala UI"/>
        </w:rPr>
        <w:t>ਰਿਪਬਲਿਕਨ ਪਾਰਟੀ ਲਈ 1776, 1789 ਅਤੇ 1798 ਦੁਆਰਾ ਪ੍ਰਤੀਕਿਤ ਕੀਤੇ ਤਿੰਨ ਰਾਹ-ਚਿੰਨ੍ਹ 2001 (1776), 2025 ਦੇ ਦੂਜੇ ਪੇਲੋਸੀ ਮੁਕੱਦਮੇ (1789), ਅਤੇ ਐਤਵਾਰ ਦੇ ਕਾਨੂੰਨ (1798) ਦਾ ਪ੍ਰਤੀਰੂਪ ਹਨ।</w:t>
      </w:r>
    </w:p>
    <w:p>
      <w:pPr>
        <w:pStyle w:val="ArticleBody"/>
        <w:jc w:val="left"/>
      </w:pPr>
      <w:r>
        <w:rPr>
          <w:rFonts w:ascii="Nirmala UI" w:hAnsi="Nirmala UI" w:eastAsia="Nirmala UI" w:cs="Nirmala UI"/>
        </w:rPr>
        <w:t>1776, 1789 ਅਤੇ 1798 ਬਾਈਂ ਸਾਲਾਂ ਨੂੰ ਦਰਸਾਉਂਦੇ ਹਨ, ਅਤੇ ਬਾਈਂ ਦਿਵ੍ਯਤਾ ਦੇ ਮਨੁੱਖਤਾ ਨਾਲ ਸੰਯੋਗ ਦਾ ਪ੍ਰਤੀਕ ਹੈ। ਇਹ ਤਿੰਨ waymarks “ਸੱਚ” ਦੀ ਗਵਾਹੀ ਧਾਰਦੇ ਹਨ, ਕਿਉਂਕਿ ਇਹ ਦਰਸਾਉਂਦੇ ਹਨ ਕਿ ਪਹਿਲਾ ਅਤੇ ਆਖਰੀ waymark ਇੱਕੋ ਹੀ ਸੱਚ ਦੀ ਪਛਾਣ ਕਰਾਉਂਦੇ ਹਨ। 1776 ਆਜ਼ਾਦੀ ਦੀ ਸਥਾਪਨਾ ਦੀ ਪਛਾਣ ਕਰਾਉਂਦਾ ਹੈ, ਅਤੇ 1798 ਆਜ਼ਾਦੀ ਦੇ ਹਟਾਏ ਜਾਣ ਦੀ ਪਛਾਣ ਕਰਾਉਂਦਾ ਹੈ। ਇਸ ਲਈ ਇਹ ਇਬਰਾਨੀ ਵਰਣਮਾਲਾ ਦੇ ਪਹਿਲੇ ਅਤੇ ਆਖਰੀ ਅੱਖਰਾਂ ਦਾ ਪ੍ਰਤੀਨਿਧਿਤਵ ਕਰਦੇ ਹਨ, ਜਿਸ ਵਿੱਚ ਬਾਈਂ ਅੱਖਰ ਹਨ। ਤੇਰਵਾਂ ਅੱਖਰ ਬਗਾਵਤ ਦਾ ਪ੍ਰਤੀਕ ਹੈ, ਅਤੇ ਇਕੱਠੇ ਇਹ ਤਿੰਨ ਅੱਖਰ—ਪਹਿਲਾ, ਤੇਰਵਾਂ ਅਤੇ ਆਖਰੀ—ਮਿਲ ਕੇ ਇਬਰਾਨੀ ਸ਼ਬਦ “ਸੱਚ” ਬਣਾਉਂਦੇ ਹਨ।</w:t>
      </w:r>
    </w:p>
    <w:p>
      <w:pPr>
        <w:pStyle w:val="ArticleBody"/>
        <w:jc w:val="left"/>
      </w:pPr>
      <w:r>
        <w:rPr>
          <w:rFonts w:ascii="Nirmala UI" w:hAnsi="Nirmala UI" w:eastAsia="Nirmala UI" w:cs="Nirmala UI"/>
        </w:rPr>
        <w:t>1776 11 ਸਤੰਬਰ, 2001 ਦੀ ਨੁਮਾਇੰਦਗੀ ਕਰਦਾ ਹੈ, ਅਤੇ ਇੱਕ ਲੱਖ ਚੁਤਾਲੀਹ ਹਜ਼ਾਰਾਂ ਦੇ ਮੋਹਰ ਲਗਾਏ ਜਾਣ ਦੇ ਸਮੇਂ ਦੀ ਸ਼ੁਰੂਆਤ ਨੂੰ ਚਿੰਨ੍ਹਿਤ ਕਰਦਾ ਹੈ। ਇਹ ਪਿਛਲੀ ਵਰਖਾ ਦੇ ਛਿੜਕਾਅ ਦੀ ਸ਼ੁਰੂਆਤ ਨੂੰ ਵੀ ਚਿੰਨ੍ਹਿਤ ਕਰਦਾ ਹੈ, ਜੋ ਉਹ ਸਮਾਂ-ਅਵਧੀ ਹੈ ਜਦੋਂ ਅਜਗਰ ਨੂੰ ਕੀਤੀਆਂ ਗਈਆਂ ਸੇਵਾਵਾਂ ਦੇ ਬਦਲੇ ਦਰਿੰਦੇ ਨੂੰ ਸੌਂਪ ਦਿੱਤਾ ਜਾਂਦਾ ਹੈ, ਕਿਉਂਕਿ ਡੈਮੋਕ੍ਰੈਟਿਕ ਅਜਗਰ ਪਾਰਟੀ ਨੂੰ ਰਿਪਬਲਿਕਨ ਦਰਿੰਦਾ ਪਾਰਟੀ ਦੁਆਰਾ ਪਰਾਜਿਤ ਕੀਤਾ ਜਾਵੇਗਾ।</w:t>
      </w:r>
    </w:p>
    <w:p>
      <w:pPr>
        <w:pStyle w:val="ArticleBody"/>
        <w:jc w:val="left"/>
      </w:pPr>
      <w:r>
        <w:rPr>
          <w:rFonts w:ascii="Nirmala UI" w:hAnsi="Nirmala UI" w:eastAsia="Nirmala UI" w:cs="Nirmala UI"/>
        </w:rPr>
        <w:t>ਉਸ ਇਤਿਹਾਸ ਦੇ ਦੌਰਾਨ ਸੱਚੇ ਪ੍ਰੋਟੈਸਟੈਂਟ ਸਿੰਗ ਦੀ ਮੋਹਰਬੰਦੀ ਉਸ ਸਮੇਂ-ਅਵਧੀ ਵਿੱਚ ਪੂਰੀ ਕੀਤੀ ਜਾਂਦੀ ਹੈ ਜਦੋਂ ਪ੍ਰਭੂ ਇਸਰਾਏਲ ਦੇ ਉਹ ਲੋਕ, ਜੋ ਤਿਆਗੇ ਹੋਏਆਂ ਵਜੋਂ ਪਛਾਣੇ ਜਾਂਦੇ ਹਨ, ਇਕੱਠੇ ਕਰਨ ਲਈ ਦੂਜੀ ਵਾਰ ਆਪਣਾ ਹੱਥ ਅੱਗੇ ਵਧਾਉਂਦਾ ਹੈ, ਅਤੇ ਜੋ ਐਤਵਾਰ ਦੇ ਕਾਨੂੰਨ ਵੇਲੇ ਇਕ ਨਿਸ਼ਾਨ ਵਜੋਂ ਉੱਪਰ ਉਠਾਏ ਜਾਣਗੇ।</w:t>
      </w:r>
    </w:p>
    <w:p>
      <w:pPr>
        <w:pStyle w:val="ArticleBody"/>
        <w:jc w:val="left"/>
      </w:pPr>
      <w:r>
        <w:rPr>
          <w:rFonts w:ascii="Nirmala UI" w:hAnsi="Nirmala UI" w:eastAsia="Nirmala UI" w:cs="Nirmala UI"/>
        </w:rPr>
        <w:t>18 ਜੁਲਾਈ, 2020 ਨੂੰ ਸੱਚਾ ਪ੍ਰੋਟੈਸਟੈਂਟ ਸਿੰਗ ਛਿੱਤਰ-ਬਿੱਤਰ ਕੀਤਾ ਗਿਆ, ਅਤੇ 2001 ਤੋਂ ਬਾਈਂ ਸਾਲ ਬਾਅਦ, ਜੁਲਾਈ 2023 ਵਿੱਚ, ਜੰਗਲ ਵਿੱਚ ਪੁਕਾਰਨ ਵਾਲੀ ਇੱਕ ਆਵਾਜ਼ ਦੁਆਰਾ ਦੂਜੇ ਇਕੱਠ ਦਾ ਕੰਮ ਸ਼ੁਰੂ ਕੀਤਾ ਗਿਆ। ਪਹਿਲਾ ਇਕੱਠ 2001 ਵਿੱਚ ਹੋਇਆ ਸੀ, ਜਦੋਂ ਪ੍ਰਕਾਸ਼ ਦੀ ਪੋਥੀ ਦੇ ਅੱਠਾਰ੍ਹਵੇਂ ਅਧਿਆਇ ਦਾ ਦੂਤ ਉਸ ਵੇਲੇ ਉਤਰਾ ਜਦੋਂ ਨਿਊਯਾਰਕ ਸ਼ਹਿਰ ਦੀਆਂ ਵੱਡੀਆਂ ਇਮਾਰਤਾਂ ਢਹਿ ਪਈਆਂ। ਉਸ ਦੂਤ ਦਾ ਉਤਰਨਾ ਮੋਹਰ ਲਗਾਏ ਜਾਣ ਦੇ ਸਮੇਂ ਦੀ ਸ਼ੁਰੂਆਤ ਨੂੰ ਦਰਸਾਉਂਦਾ ਸੀ, ਅਤੇ 18 ਜੁਲਾਈ, 2020 ਨੂੰ ਮਹਾਦੂਤ ਮੀਕਾਏਲ ਦਾ ਉਤਰਨਾ ਮੋਹਰ ਲਗਾਏ ਜਾਣ ਦੇ ਸਮੇਂ ਦੇ ਅੰਤ ਨੂੰ ਦਰਸਾਉਂਦਾ ਸੀ। ਯਿਸੂ, ਅਲਫਾ ਅਤੇ ਓਮੇਗਾ ਹੋਣ ਕਰਕੇ, ਸਦਾ ਹੀ ਅੰਤ ਨੂੰ ਆਰੰਭ ਨਾਲ ਦਰਸਾਉਂਦਾ ਹੈ; ਇਸ ਲਈ ਪਹਿਲੇ ਇਕੱਠ ਦੇ ਭਵਿੱਖਬਾਣੀ-ਸੰਬੰਧੀ ਤੱਤ, ਜੋ 11 ਸਤੰਬਰ, 2001 ਨੂੰ ਸ਼ੁਰੂ ਹੋਇਆ ਸੀ, ਉਹਨਾਂ ਭਵਿੱਖਬਾਣੀ-ਸੰਬੰਧੀ ਤੱਤਾਂ ਦਾ ਪ੍ਰਤੀਨਿਧਿਤਵ ਕਰਦੇ ਹਨ ਜੋ ਦੂਜੇ ਇਕੱਠ ਵਿੱਚ ਘਟਿਤ ਹੁੰਦੇ ਹਨ।</w:t>
      </w:r>
    </w:p>
    <w:p>
      <w:pPr>
        <w:pStyle w:val="ArticleBody"/>
        <w:jc w:val="left"/>
      </w:pPr>
      <w:r>
        <w:rPr>
          <w:rFonts w:ascii="Nirmala UI" w:hAnsi="Nirmala UI" w:eastAsia="Nirmala UI" w:cs="Nirmala UI"/>
        </w:rPr>
        <w:t>ਦੂਜੇ ਇਕੱਠ ਦੀਆਂ ਤਿੰਨ ਸਪੱਸ਼ਟ ਦ੍ਰਿਸ਼ਟਾਂਤ ਹਨ, ਜੋ ਇੱਕ ਲੱਖ ਚੁਤਾਲੀ ਹਜ਼ਾਰਾਂ ਦੀ ਮੁਹਰਬੰਦੀ ਦੇ ਸਮੇਂ ਦੇ ਅੰਤਿਮ ਇਤਿਹਾਸ ਨੂੰ ਦਰਸਾਉਂਦੀਆਂ ਹਨ; ਇਹ ਹਨ ਮਸੀਹ ਦਾ ਇਤਿਹਾਸ, ਪਹਿਲੇ ਅਤੇ ਦੂਜੇ ਦੂਤਾਂ ਦੇ ਸੁਨੇਹਿਆਂ ਦਾ ਇਤਿਹਾਸ 11 ਅਗਸਤ, 1840 ਤੋਂ 22 ਅਕਤੂਬਰ, 1844 ਤੱਕ, ਅਤੇ ਤੀਜੇ ਦੂਤ ਦਾ ਇਤਿਹਾਸ 22 ਅਕਤੂਬਰ, 1844 ਤੋਂ 1863 ਦੀ ਬਗਾਵਤ ਤੱਕ। ਇਹ ਤਿੰਨ ਗਵਾਹ ਜੁਲਾਈ 2023 ਤੋਂ ਲੈ ਕੇ ਜਲਦੀ ਆਉਣ ਵਾਲੇ ਐਤਵਾਰ ਦੇ ਕਾਨੂੰਨ ਤੱਕ ਇੱਕ ਲੱਖ ਚੁਤਾਲੀ ਹਜ਼ਾਰਾਂ ਦੇ ਦੂਜੇ ਇਕੱਠ ਨੂੰ ਸਥਾਪਿਤ ਕਰਦੇ ਹਨ। ਜੇ ਅਸੀਂ ਹਰ ਇਕ ਇਤਿਹਾਸ ਵਿੱਚੋਂ ਇੱਕ ਵਿਸ਼ੇਸ਼ ਤੱਤ ਨੂੰ ਅਲੱਗ ਕਰੀਏ, ਤਾਂ ਸਾਨੂੰ ਤੀਜੇ ਹਾਏ ਦੀ ਭੂਮਿਕਾ ਦਾ ਪ੍ਰਮਾਣ ਮਿਲਦਾ ਹੈ।</w:t>
      </w:r>
    </w:p>
    <w:p>
      <w:pPr>
        <w:pStyle w:val="ArticleBody"/>
        <w:jc w:val="left"/>
      </w:pPr>
      <w:r>
        <w:rPr>
          <w:rFonts w:ascii="Nirmala UI" w:hAnsi="Nirmala UI" w:eastAsia="Nirmala UI" w:cs="Nirmala UI"/>
        </w:rPr>
        <w:t>17 ਅਗਸਤ, 1844 ਨੂੰ ਐਕਸੀਟਰ ਕੈਂਪ ਮੀਟਿੰਗ ਦੇ ਸਮਾਪਤ ਹੋਣ ’ਤੇ ਅੱਧੀ ਰਾਤ ਦੀ ਪੁਕਾਰ ਦਾ ਸੰਦੇਸ਼ ਪ੍ਰਕਾਸ਼ਿਤ ਕੀਤਾ ਗਿਆ ਸੀ। ਉਹ ਘੋਸ਼ਣਾ ਇੱਕ ਲੱਖ ਚੁਮਾਲੀ ਹਜ਼ਾਰਾਂ ਦੇ ਇਤਿਹਾਸ ਵਿੱਚ ਅੱਧੀ ਰਾਤ ਦੀ ਪੁਕਾਰ ਦੇ ਸੰਦੇਸ਼ ਦੀ ਘੋਸ਼ਣਾ ਨੂੰ ਦਰਸਾਉਂਦੀ ਸੀ, ਕਿਉਂਕਿ ਦੋਵੇਂ ਇਤਿਹਾਸ ਦੱਸ ਕੁਆਰੀਆਂ ਦੀ ਦ੍ਰਿਸ਼ਟਾਂਤ ਦੀ ਪੂਰਤੀ ਸਨ ਅਤੇ ਹਨ। ਸਿਸਟਰ ਵਾਈਟ ਦਰਸਾਉਂਦੀ ਹੈ ਕਿ ਮਸੀਹ ਦਾ ਯਰੂਸ਼ਲਮ ਵਿੱਚ ਵਿਜੈ-ਪ੍ਰਵੇਸ਼ 1844 ਵਿੱਚ ਅੱਧੀ ਰਾਤ ਦੀ ਪੁਕਾਰ ਦੀ ਘੋਸ਼ਣਾ ਦਾ ਪ੍ਰਤਿਨਿਧਿਤਵ ਕਰਦਾ ਸੀ। ਮਸੀਹ ਨੇ ਕੇਵਲ ਇੱਕ ਹੀ ਵਾਰ ਕਿਸੇ ਪਸ਼ੂ ਦੀ ਸਵਾਰੀ ਕੀਤੀ ਸੀ, ਅਤੇ ਉਹ ਉਸ ਦਾ ਯਰੂਸ਼ਲਮ ਵਿੱਚ ਪ੍ਰਵੇਸ਼ ਸੀ; ਅਤੇ ਜਿਸ ਪਸ਼ੂ ਉੱਤੇ ਉਹ ਸਵਾਰ ਹੋਇਆ ਸੀ ਉਹ ਗਧਾ ਸੀ, ਜੋ ਇਸਲਾਮ ਦਾ ਪ੍ਰਤੀਕ ਹੈ। 1844 ਤੋਂ 1863 ਤੱਕ ਦੀ ਦੂਜੀ ਇਕੱਠ ਦੀ ਅਵਧੀ ਵਿੱਚ, 1848 ਵਿੱਚ ਸਿਸਟਰ ਵਾਈਟ ਦਰਸਾਉਂਦੀ ਹੈ ਕਿ ਯੂਰਪੀ ਕੌਮਾਂ ਨੂੰ ਕ੍ਰੋਧਿਤ ਕੀਤਾ ਜਾ ਰਿਹਾ ਸੀ, ਅਤੇ ਉਸ ਇਤਿਹਾਸ ਵਿੱਚ ਕੌਮਾਂ ਨੂੰ ਕ੍ਰੋਧਿਤ ਕਰਨ ਦਾ ਕਾਰਜ ਇਸਲਾਮ ਵੱਲੋਂ ਯੂਰਪ ਉੱਤੇ ਲਗਾਤਾਰ ਯੁੱਧ ਦੀਆਂ ਧਮਕੀਆਂ ਲਿਆਉਣ ਰਾਹੀਂ ਪੂਰਾ ਕੀਤਾ ਗਿਆ ਸੀ। ਦੂਜੀ ਇਕੱਠ ਦੇ ਤਿੰਨਾਂ ਇਤਿਹਾਸਾਂ ਵਿੱਚ ਤੀਜੇ ਹਾਏ ਦੇ ਇਸਲਾਮ ਦੀ ਭੂਮਿਕਾ ਦੀ ਪਛਾਣ ਕੀਤੀ ਗਈ ਹੈ।</w:t>
      </w:r>
    </w:p>
    <w:p>
      <w:pPr>
        <w:pStyle w:val="ArticleBody"/>
        <w:jc w:val="left"/>
      </w:pPr>
      <w:r>
        <w:rPr>
          <w:rFonts w:ascii="Nirmala UI" w:hAnsi="Nirmala UI" w:eastAsia="Nirmala UI" w:cs="Nirmala UI"/>
        </w:rPr>
        <w:t>ਇੱਕ ਲੱਖ ਚੁੰਮਾਲੀ ਹਜ਼ਾਰਾਂ ਦੀ ਮੁਹਰਬੰਦੀ ਦਾ ਸਮਾਂ 11 ਸਤੰਬਰ, 2001 ਨੂੰ ਤੀਸਰੀ ਹਾਇ ਦੇ ਇਸਲਾਮ ਵੱਲੋਂ ਸੰਯੁਕਤ ਰਾਜ ਅਮਰੀਕਾ ਦੀ ਆਧੁਨਿਕ ਮਹਿਮਾਮਈ ਧਰਤੀ ਉੱਤੇ ਕੀਤੇ ਗਏ ਇੱਕ ਅਚਾਨਕ ਹਮਲੇ ਨਾਲ ਸ਼ੁਰੂ ਹੋਇਆ। ਬਾਈ ਸਾਲ ਬਾਅਦ, 7 ਅਕਤੂਬਰ, 2023 ਨੂੰ, ਤੀਸਰੀ ਹਾਇ ਦਾ ਇਸਲਾਮ ਪ੍ਰਾਚੀਨ ਮਹਿਮਾਮਈ ਧਰਤੀ ਉੱਤੇ ਇੱਕ ਅਚਾਨਕ ਹਮਲਾ ਲੈ ਆਇਆ। ਜਲਦੀ ਆਉਣ ਵਾਲੇ ਐਤਵਾਰ ਦੇ ਕਾਨੂੰਨ ਵੇਲੇ, ਜੋ ਪ੍ਰਕਾਸ਼ ਦੀ ਪੁਸਤਕ ਅਧਿਆਇ ਗਿਆਰਾਂ ਦਾ ਮਹਾਨ ਭੂਚਾਲ ਹੈ, ਤੀਸਰੀ ਹਾਇ ਅਚਾਨਕ ਫਿਰ ਆਉਂਦੀ ਹੈ, ਕਿਉਂਕਿ ਉਹ ਮੁੜ ਇੱਕ ਵਾਰ ਆਧੁਨਿਕ ਮਹਿਮਾਮਈ ਧਰਤੀ ਉੱਤੇ ਅਚਾਨਕ ਹਮਲਾ ਕਰਦੀ ਹੈ।</w:t>
      </w:r>
    </w:p>
    <w:p>
      <w:pPr>
        <w:pStyle w:val="ArticleBody"/>
        <w:jc w:val="left"/>
      </w:pPr>
      <w:r>
        <w:rPr>
          <w:rFonts w:ascii="Nirmala UI" w:hAnsi="Nirmala UI" w:eastAsia="Nirmala UI" w:cs="Nirmala UI"/>
        </w:rPr>
        <w:t>ਸ਼ਾਬਦਿਕ ਇਸਰਾਏਲ ਦੁਆਰਾ ਪ੍ਰਤਿਨਿਧਿਤ ਕੀਤੀ ਗਈ ਬਗਾਵਤ, ਜੋ ਉਨ੍ਹਾਂ ਦੀ ਪ੍ਰਤੀਕ ਹੈ ਜਿਨ੍ਹਾਂ ਨੇ ਆਪਣੇ ਮਸੀਹਾ ਨੂੰ ਸਲੀਬ ਉੱਤੇ ਚੜ੍ਹਾਇਆ, ਅਤੇ ਤੀਸਰੇ ਹਾਏ ਦੇ ਇਸਲਾਮ ਦੇ ਤਿੰਨ ਅਚਾਨਕ ਹਮਲੇ, “ਸੱਚਾਈ” ਦੀ ਮੋਹਰ ਧਾਰਦੇ ਹਨ। ਉਹ ਸੰਦੇਸ਼ ਜੋ ਇੱਕ ਲੱਖ ਚੁਵਾਲੀ ਹਜ਼ਾਰਾਂ ਨੂੰ ਸੀਲ ਕਰਦਾ ਹੈ ਅਤੇ ਜੋ ਪਰਮੇਸ਼ੁਰ ਦੇ ਅੰਤਿਮ-ਦਿਨਾਂ ਦੇ ਲੋਕਾਂ ਨੂੰ ਦੂਜੀ ਵਾਰ ਇਕੱਠਾ ਕਰਨ ਦੇ ਕੰਮ ਨੂੰ ਪੂਰਾ ਕਰਦਾ ਹੈ, ਉਸ ਸਮੇਂ-ਅਵਧੀ ਦੌਰਾਨ ਪ੍ਰਗਟ ਹੁੰਦਾ ਹੈ ਜਦੋਂ ਤੀਸਰੇ ਹਾਏ ਦਾ ਇਸਲਾਮ ਸਰਗਰਮ ਹੁੰਦਾ ਹੈ।</w:t>
      </w:r>
    </w:p>
    <w:p>
      <w:pPr>
        <w:pStyle w:val="ArticleBody"/>
        <w:jc w:val="left"/>
      </w:pPr>
      <w:r>
        <w:rPr>
          <w:rFonts w:ascii="Nirmala UI" w:hAnsi="Nirmala UI" w:eastAsia="Nirmala UI" w:cs="Nirmala UI"/>
        </w:rPr>
        <w:t>“ਦੂਜੇ ਇਕੱਠ” ਵਜੋਂ ਦਰਸਾਇਆ ਗਿਆ ਭਵਿੱਖਬਾਣੀਕਾਲ, ਸਪਸ਼ਟ ਰੂਪ ਵਿੱਚ ਉਹ ਵਿਸ਼ੇਸ਼ ਭਵਿੱਖਬਾਣੀਕਾਲੀ ਅਵਧੀਆਂ ਪਛਾਣਦਾ ਹੈ ਜੋ “ਦੂਜੇ ਇਕੱਠ” ਦੇ ਸਮੂਹ ਇਤਿਹਾਸ ਨੂੰ ਰਚਦੀਆਂ ਹਨ। ਮਸੀਹ ਦਾ ਆਪਣੇ ਪੁਨਰੁੱਥਾਨ ਤੋਂ ਬਾਅਦ ਉਤਰਨਾ, ਉਹਨਾਂ ਨੂੰ ਇਕੱਠਾ ਕਰਨ ਦੇ ਉਸ ਦੇ ਕੰਮ ਦੀ ਸ਼ੁਰੂਆਤ ਨੂੰ ਚਿੰਨ੍ਹਿਤ ਕਰਦਾ ਹੈ ਜੋ ਸਲੀਬ ਉੱਤੇ ਤਿੱਤਰ-ਬਿੱਤਰ ਹੋ ਗਏ ਸਨ।</w:t>
      </w:r>
    </w:p>
    <w:p>
      <w:pPr>
        <w:pStyle w:val="ArticleScripture"/>
        <w:jc w:val="left"/>
      </w:pPr>
      <w:r>
        <w:rPr>
          <w:rFonts w:ascii="Nirmala UI" w:hAnsi="Nirmala UI" w:eastAsia="Nirmala UI" w:cs="Nirmala UI"/>
        </w:rPr>
        <w:t>ਤਦ ਯਿਸੂ ਨੇ ਉਨ੍ਹਾਂ ਨੂੰ ਕਿਹਾ, ਤੁਸੀਂ ਸਭ ਇਸ ਰਾਤ ਮੇਰੇ ਕਾਰਨ ਠੋਕਰ ਖਾਵੋਗੇ; ਕਿਉਂਕਿ ਇਹ ਲਿਖਿਆ ਹੈ, ਮੈਂ ਚਰਵਾਹੇ ਨੂੰ ਮਾਰਾਂਗਾ, ਅਤੇ ਝੁੰਡ ਦੀਆਂ ਭੇਡਾਂ ਤਿੱਤਰ-ਬਿੱਤਰ ਹੋ ਜਾਣਗੀਆਂ। ਮੱਤੀ 26:31.</w:t>
      </w:r>
    </w:p>
    <w:p>
      <w:pPr>
        <w:pStyle w:val="ArticleBody"/>
        <w:jc w:val="left"/>
      </w:pPr>
      <w:r>
        <w:rPr>
          <w:rFonts w:ascii="Nirmala UI" w:hAnsi="Nirmala UI" w:eastAsia="Nirmala UI" w:cs="Nirmala UI"/>
        </w:rPr>
        <w:t>ਕਬਰ ਵਿੱਚ ਉਹ ਤਿੰਨ ਦਿਨ ਬੀਤ ਜਾਣ ਤੋਂ ਬਾਅਦ, ਮਸੀਹ ਚੇਲਿਆਂ ਕੋਲ ਉਤਰੇ ਅਤੇ ਨਿੱਜੀ ਸਿੱਖਿਆ ਦੇ ਚਾਲੀ ਦਿਨਾਂ ਦੇ ਇੱਕ ਅਵਧੀ ਦੀ ਸ਼ੁਰੂਆਤ ਕੀਤੀ; ਇਸ ਤੋਂ ਬਾਅਦ ਪੈਂਤਕੁਸਤ ਉੱਤੇ ਪਵਿੱਤਰ ਆਤਮਾ ਦੇ ਬਿਨਾ ਮਾਪ ਉਡੇਲੇ ਜਾਣ ਤੋਂ ਪਹਿਲਾਂ ਏਕਤਾ ਅਤੇ ਪ੍ਰਾਰਥਨਾ ਦੇ ਦਸ ਦਿਨ ਆਏ।</w:t>
      </w:r>
    </w:p>
    <w:p>
      <w:pPr>
        <w:pStyle w:val="ArticleScripture"/>
        <w:jc w:val="left"/>
      </w:pPr>
      <w:r>
        <w:rPr>
          <w:rFonts w:ascii="Nirmala UI" w:hAnsi="Nirmala UI" w:eastAsia="Nirmala UI" w:cs="Nirmala UI"/>
        </w:rPr>
        <w:t>ਹੇ ਥਿਓਫ਼ਿਲੁਸ, ਪਹਿਲੀ ਪੁਸਤਕ ਮੈਂ ਉਨ੍ਹਾਂ ਸਭ ਗੱਲਾਂ ਦੇ ਵਿਸ਼ੇ ਵਿੱਚ ਲਿਖੀ ਜੋ ਯਿਸੂ ਨੇ ਕਰਨ ਅਤੇ ਸਿਖਾਉਣ ਦੀ ਸ਼ੁਰੂਆਤ ਕੀਤੀ ਸੀ, ਉਸ ਦਿਨ ਤੱਕ ਜਦੋਂ ਉਹ ਉੱਪਰ ਚੁੱਕਿਆ ਗਿਆ, ਇਸ ਤੋਂ ਬਾਅਦ ਕਿ ਉਸ ਨੇ ਪਵਿੱਤਰ ਆਤਮਾ ਰਾਹੀਂ ਉਹਨਾਂ ਪ੍ਰੇਰਤਾਂ ਨੂੰ, ਜਿਨ੍ਹਾਂ ਨੂੰ ਉਸ ਨੇ ਚੁਣਿਆ ਸੀ, ਹੁਕਮ ਦਿੱਤੇ ਸਨ। ਉਹਨਾਂ ਨੂੰ ਉਸ ਨੇ ਆਪਣੇ ਦੁੱਖ ਸਹਿਣ ਤੋਂ ਬਾਅਦ ਅਨੇਕ ਅਚੂਕ ਪ੍ਰਮਾਣਾਂ ਨਾਲ ਆਪਣੇ ਆਪ ਨੂੰ ਜੀਊਂਦਾ ਵੀ ਦਰਸਾਇਆ, ਅਤੇ ਚਾਲੀ ਦਿਨ ਤੱਕ ਉਹਨਾਂ ਨੂੰ ਦਿਖਾਈ ਦਿੰਦਾ ਰਿਹਾ ਅਤੇ ਪਰਮੇਸ਼ੁਰ ਦੇ ਰਾਜ ਨਾਲ ਸੰਬੰਧਿਤ ਗੱਲਾਂ ਬਾਰੇ ਬੋਲਦਾ ਰਿਹਾ। ਅਤੇ ਉਹਨਾਂ ਦੇ ਨਾਲ ਇਕੱਠੇ ਹੋ ਕੇ ਉਸ ਨੇ ਉਹਨਾਂ ਨੂੰ ਹੁਕਮ ਦਿੱਤਾ ਕਿ ਯਰੂਸ਼ਲਮ ਤੋਂ ਨਾ ਜਾਣ, ਪਰ ਪਿਤਾ ਦੀ ਉਸ ਪ੍ਰਤਿਗਿਆ ਦੀ ਉਡੀਕ ਕਰਨ ਜਿਸ ਬਾਰੇ, ਉਸ ਨੇ ਕਿਹਾ, ਤੁਸੀਂ ਮੇਰੇ ਕੋਲੋਂ ਸੁਣਿਆ ਹੈ। ਕਿਉਂਕਿ ਯੂਹੰਨਾ ਨੇ ਤਾਂ ਸੱਚਮੁੱਚ ਪਾਣੀ ਨਾਲ ਬਪਤਿਸਮਾ ਦਿੱਤਾ, ਪਰ ਹੁਣ ਥੋੜ੍ਹਿਆਂ ਹੀ ਦਿਨਾਂ ਵਿੱਚ ਤੁਹਾਨੂੰ ਪਵਿੱਤਰ ਆਤਮਾ ਨਾਲ ਬਪਤਿਸਮਾ ਦਿੱਤਾ ਜਾਵੇਗਾ। ਇਸ ਲਈ ਜਦੋਂ ਉਹ ਇਕੱਠੇ ਹੋਏ, ਉਹਨਾਂ ਨੇ ਉਸ ਤੋਂ ਪੁੱਛਿਆ, ਕਹਿੰਦੇ ਹੋਏ, ਹੇ ਪ੍ਰਭੂ, ਕੀ ਤੂੰ ਇਸੇ ਸਮੇਂ ਇਸਰਾਏਲ ਨੂੰ ਰਾਜ ਫਿਰ ਤੋਂ ਬਹਾਲ ਕਰੇਂਗਾ? ਉਸ ਨੇ ਉਹਨਾਂ ਨੂੰ ਕਿਹਾ, ਉਹ ਸਮੇਂ ਜਾਂ ਮੌਕੇ, ਜੋ ਪਿਤਾ ਨੇ ਆਪਣੇ ਹੀ ਅਧਿਕਾਰ ਵਿੱਚ ਰੱਖੇ ਹਨ, ਜਾਣਣਾ ਤੁਹਾਡਾ ਕੰਮ ਨਹੀਂ। ਪਰ ਜਦੋਂ ਪਵਿੱਤਰ ਆਤਮਾ ਤੁਹਾਡੇ ਉੱਤੇ ਆਵੇਗਾ, ਤਾਂ ਤੁਸੀਂ ਸ਼ਕਤੀ ਪ੍ਰਾਪਤ ਕਰੋਗੇ; ਅਤੇ ਤੁਸੀਂ ਯਰੂਸ਼ਲਮ ਵਿੱਚ, ਅਤੇ ਸਾਰੇ ਯਹੂਦੀਆ ਵਿੱਚ, ਅਤੇ ਸਮਾਰੀਆ ਵਿੱਚ, ਅਤੇ ਧਰਤੀ ਦੇ ਅੰਤਿਮ ਸਿਰੇ ਤੱਕ ਮੇਰੇ ਗਵਾਹ ਹੋਵੋਗੇ। ਅਤੇ ਜਦੋਂ ਉਹ ਇਹ ਗੱਲਾਂ ਕਹਿ ਚੁੱਕਿਆ, ਤਾਂ ਉਹਨਾਂ ਦੇ ਵੇਖਦੇ ਵੇਖਦੇ ਉਹ ਉੱਪਰ ਚੁੱਕਿਆ ਗਿਆ; ਅਤੇ ਇੱਕ ਬੱਦਲ ਨੇ ਉਸ ਨੂੰ ਉਹਨਾਂ ਦੀ ਨਿਗਾਹ ਤੋਂ ਓਹਲੇ ਕਰ ਲਿਆ.... ਅਤੇ ਜਦੋਂ ਪੰਤੇਕੁਸਤ ਦਾ ਦਿਨ ਪੂਰੀ ਤਰ੍ਹਾਂ ਆ ਪਹੁੰਚਿਆ, ਤਾਂ ਉਹ ਸਭ ਇੱਕ ਮਨ ਹੋ ਕੇ ਇਕ ਥਾਂ ਇਕੱਠੇ ਸਨ। ਅਤੇ ਅਚਾਨਕ ਅਕਾਸ਼ ਵੱਲੋਂ ਇੱਕ ਭਿਆਨਕ ਤੇਜ਼ ਹਵਾ ਦੇ ਝੋਕੇ ਵਰਗੀ ਧੁਨੀ ਆਈ, ਅਤੇ ਉਸ ਨੇ ਸਾਰੇ ਘਰ ਨੂੰ ਭਰ ਦਿੱਤਾ ਜਿੱਥੇ ਉਹ ਬੈਠੇ ਹੋਏ ਸਨ। ਪ੍ਰੇਰਤਾਂ ਦੇ ਕਰਤੱਬ 1:1–9, 2:1, 2.</w:t>
      </w:r>
    </w:p>
    <w:p>
      <w:pPr>
        <w:pStyle w:val="ArticleBody"/>
        <w:jc w:val="left"/>
      </w:pPr>
      <w:r>
        <w:rPr>
          <w:rFonts w:ascii="Nirmala UI" w:hAnsi="Nirmala UI" w:eastAsia="Nirmala UI" w:cs="Nirmala UI"/>
        </w:rPr>
        <w:t>ਚਾਲੀ ਦਿਨਾਂ ਤੱਕ, ਅਤੇ ਇਸ ਤੋਂ ਬਾਅਦ ਉਹ ਦਸ ਦਿਨ ਜਿਨ੍ਹਾਂ ਵਿੱਚ ਚੇਲਿਆਂ ਨੇ ਪਿਤਾ ਦੇ ਵਾਅਦੇ ਲਈ “ਉਡੀਕ” ਕਰਨੀ ਸੀ, ਮਸੀਹ ਆਪਣੇ ਚੇਲਿਆਂ ਨੂੰ ਦੂਜੀ ਵਾਰ ਇਕੱਠਾ ਕਰ ਰਿਹਾ ਸੀ। ਯਰੂਸ਼ਲਮ ਵਿੱਚ ਉਡੀਕ ਕਰਨ ਦਾ ਇਹ ਸਮਾਂ ਇਕ ਠਹਿਰਾਉ ਦੇ ਸਮੇਂ ਦਾ ਪ੍ਰਤੀਕ ਹੈ, ਜੋ ਮੱਤੀ ਪੱਚੀ ਅਤੇ ਹਬੱਕੂਕ ਦੋ ਵਿੱਚ ਦਰਸਾਏ ਗਏ ਠਹਿਰਾਉ ਦੇ ਸਮਿਆਂ ਨਾਲ ਸਹਿਮਤ ਹੈ। ਸਾਰੇ ਸਮੇਂ-ਅੰਤਰਾਲ ਦੀ ਪਹਿਚਾਣ ਮਸੀਹ ਦੁਆਰਾ ਇਸ ਤਰ੍ਹਾਂ ਕੀਤੀ ਜਾਂਦੀ ਹੈ ਕਿ ਇਹ ਇਲਿਆਹ ਦੇ ਕੰਮ ਤੋਂ ਸ਼ੁਰੂ ਹੁੰਦਾ ਹੈ, ਜਦੋਂ ਯੂਹੰਨਾ ਬਪਤਿਸਮਾ ਦੇ ਰਿਹਾ ਸੀ, ਅਤੇ ਇਹ ਪੂਰਾ ਸਮਾਂ ਪੈਂਤਕੁਸਤ ਉੱਤੇ ਪਵਿੱਤਰ ਆਤਮਾ ਦੇ ਬਪਤਿਸਮੇ ਨਾਲ ਸਮਾਪਤ ਹੋਇਆ। ਬਪਤਿਸਮਾ ਮੌਤ, ਦਫ਼ਨ ਅਤੇ ਪੁਨਰੁੱਥਾਨ ਦਾ ਪ੍ਰਤੀਕ ਹੈ, ਇਸ ਲਈ ਇਸ ਪੂਰੇ ਸਮੇਂ-ਅੰਤਰਾਲ ਦਾ ਮੱਧਲਾ ਵੇਅਮਾਰਕ ਸਲੀਬ ਸੀ, ਕਿਉਂਕਿ ਇਹ ਸਾਰਾ ਸਮਾਂ “ਸੱਚਾਈ” ਦੀ ਮੋਹਰ ਧਾਰਨ ਕਰਦਾ ਹੈ।</w:t>
      </w:r>
    </w:p>
    <w:p>
      <w:pPr>
        <w:pStyle w:val="ArticleBody"/>
        <w:jc w:val="left"/>
      </w:pPr>
      <w:r>
        <w:rPr>
          <w:rFonts w:ascii="Nirmala UI" w:hAnsi="Nirmala UI" w:eastAsia="Nirmala UI" w:cs="Nirmala UI"/>
        </w:rPr>
        <w:t>ਸਾਰਾ ਅਰਸਾ ਯੂਹੰਨਾ ਵੱਲੋਂ ਮਸੀਹ ਦੇ ਬਪਤਿਸਮੇ ਨਾਲ ਆਰੰਭ ਹੁੰਦਾ ਹੈ, ਜਦੋਂ ਪਵਿੱਤਰ ਆਤਮਾ ਕਬੂਤਰ ਦੇ ਰੂਪ ਵਿੱਚ ਉਤਰਿਆ ਸੀ। ਤਦ ਉਨ੍ਹਾਂ ਚੇਲਿਆਂ ਨੂੰ ਇਕੱਠਾ ਕਰਨ ਦਾ ਕੰਮ ਸ਼ੁਰੂ ਹੋਇਆ ਜੋ ਮਸੀਹੀ ਮੰਦਰ ਦੀ ਨੀਂਹ ਹੋਣੇ ਸਨ। ਉਸ ਅਰਸੇ ਦੇ ਅੰਤ ਵਿੱਚ ਮਸੀਹ ਆਪਣੇ ਚੇਲਿਆਂ ਨੂੰ ਦੂਜੀ ਵਾਰ ਇਕੱਠਾ ਕਰਦਾ ਹੈ, ਅਤੇ ਇਸ ਦੂਜੇ ਇਕੱਠ ਦਾ ਅਰਸਾ ਪਹਿਲੇ ਇਕੱਠ ਦੇ ਅਰਸੇ ਦੀ ਦੁਹਰਾਈ ਹੈ, ਕਿਉਂਕਿ ਮਸੀਹ ਕਿਸੇ ਚੀਜ਼ ਦੇ ਅੰਤ ਨੂੰ ਉਸ ਦੀ ਸ਼ੁਰੂਆਤ ਰਾਹੀਂ ਦਰਸਾਉਂਦਾ ਹੈ।</w:t>
      </w:r>
    </w:p>
    <w:p>
      <w:pPr>
        <w:pStyle w:val="ArticleBody"/>
        <w:jc w:val="left"/>
      </w:pPr>
      <w:r>
        <w:rPr>
          <w:rFonts w:ascii="Nirmala UI" w:hAnsi="Nirmala UI" w:eastAsia="Nirmala UI" w:cs="Nirmala UI"/>
        </w:rPr>
        <w:t>ਸਲੀਬ ਦੀ ਪੂਰਵ-ਛਾਇਆ ਮਸੀਹ ਦੇ ਬਪਤਿਸਮੇ ਦੁਆਰਾ ਦਰਸਾਈ ਗਈ ਸੀ, ਅਤੇ ਦੋਹਾਂ ਘਟਨਾਵਾਂ ਨੇ ਚੇਲੇ ਇਕੱਠੇ ਕਰਨ ਦੇ ਇੱਕ ਕਾਰਜ ਦੀ ਸ਼ੁਰੂਆਤ ਕੀਤੀ। ਉਹ ਨਿਸ਼ਾਨੀ ਜੋ ਸ਼ੁਰੂਆਤ ਅਤੇ ਅੰਤ ਦੀ ਪਹਿਚਾਣ ਕਰਦੀ ਹੈ, ਮੌਤ, ਦਫ਼ਨ ਅਤੇ ਪੁਨਰੁੱਥਾਨ ਨੂੰ ਦਰਸਾਉਂਦੀ ਹੈ। ਪੁਨਰੁੱਥਾਨ ਤੋਂ ਬਾਅਦ, ਜੰਗਲ ਵਿੱਚ ਪਰਖ ਦੇ ਚਾਲੀ ਦਿਨ, ਉਸ ਦੇ ਚੇਲਿਆਂ ਕੋਲ ਆਪਣੇ ਉਤਰ ਆਉਣ ਤੋਂ ਬਾਅਦ ਦਿੱਤੀ ਗਈ ਸਿਖਿਆ ਦੇ ਚਾਲੀ ਦਿਨਾਂ ਨੂੰ ਦਰਸਾਉਂਦੇ ਸਨ। ਇਹ ਦੋਹਾਂ ਚਾਲੀ ਦਿਨ ਇੱਕ ਮੂਲ ਸੱਚਾਈ ਨੂੰ ਦਰਸਾਉਂਦੇ ਹਨ, ਜਿਸ ਨੂੰ ਯਿਸੂ ਇਸ ਤਰ੍ਹਾਂ ਪ੍ਰਗਟ ਕਰਦਾ ਹੈ: “ਇਹ ਲਿਖਿਆ ਹੈ, ਮਨੁੱਖ ਕੇਵਲ ਰੋਟੀ ਨਾਲ ਨਹੀਂ ਜੀਊਂਦਾ, ਪਰ ਪਰਮੇਸ਼ੁਰ ਦੇ ਮੂੰਹ ਵਿੱਚੋਂ ਨਿਕਲਣ ਵਾਲੇ ਹਰ ਇਕ ਬਚਨ ਨਾਲ ਜੀਊਂਦਾ ਹੈ।”</w:t>
      </w:r>
    </w:p>
    <w:p>
      <w:pPr>
        <w:pStyle w:val="ArticleBody"/>
        <w:jc w:val="left"/>
      </w:pPr>
      <w:r>
        <w:rPr>
          <w:rFonts w:ascii="Nirmala UI" w:hAnsi="Nirmala UI" w:eastAsia="Nirmala UI" w:cs="Nirmala UI"/>
        </w:rPr>
        <w:t>ਉਸ ਸਮੇਂ ਦੀ ਉਸ ਅਵਧੀ ਵਿੱਚ ਯਿਸੂ ਨੇ ਚੇਲਿਆਂ ਉੱਤੇ ਉਹ ਸਭ ਕੁਝ ਖੋਲ੍ਹ ਦਿੱਤਾ ਜੋ ਨਬੀਆਂ ਨੇ ਮਸੀਹ ਬਾਰੇ ਗਵਾਹੀ ਦਿੱਤੀ ਸੀ, ਇਸ ਤਰ੍ਹਾਂ ਉਸ ਅਵਧੀ ਨੂੰ ਉਸ ਦੇ ਭਵਿੱਖਬਾਣੀਕ ਬਚਨ ਦੇ ਇੱਕ ਉਦਘਾਟਨ ਵਜੋਂ ਦਰਸਾਇਆ।</w:t>
      </w:r>
    </w:p>
    <w:p>
      <w:pPr>
        <w:pStyle w:val="ArticleScripture"/>
        <w:jc w:val="left"/>
      </w:pPr>
      <w:r>
        <w:rPr>
          <w:rFonts w:ascii="Nirmala UI" w:hAnsi="Nirmala UI" w:eastAsia="Nirmala UI" w:cs="Nirmala UI"/>
        </w:rPr>
        <w:t>ਅਤੇ ਵੇਖੋ, ਉਹਨਾਂ ਵਿੱਚੋਂ ਦੋ ਉਸੇ ਦਿਨ ਇਮਾਊਸ ਨਾਮ ਦੇ ਇੱਕ ਪਿੰਡ ਨੂੰ ਜਾ ਰਹੇ ਸਨ, ਜੋ ਯਰੂਸ਼ਲਮ ਤੋਂ ਲਗਭਗ ਸੱਠ ਫਰਲਾਂਗ ਦੂਰ ਸੀ। ਅਤੇ ਉਹ ਉਹਨਾਂ ਸਭ ਗੱਲਾਂ ਬਾਰੇ ਆਪਸ ਵਿੱਚ ਗੱਲਬਾਤ ਕਰ ਰਹੇ ਸਨ ਜੋ ਹੋਈਆਂ ਸਨ। ਅਤੇ ਐਸਾ ਹੋਇਆ ਕਿ ਜਦੋਂ ਉਹ ਆਪਸ ਵਿੱਚ ਵਿਚਾਰ-ਵਟਾਂਦਰਾ ਅਤੇ ਤਰਕ ਕਰ ਰਹੇ ਸਨ, ਤਾਂ ਯਿਸੂ ਆਪ ਨੇੜੇ ਆਇਆ ਅਤੇ ਉਹਨਾਂ ਦੇ ਨਾਲ-ਨਾਲ ਤੁਰਣ ਲੱਗਾ। ਪਰ ਉਹਨਾਂ ਦੀਆਂ ਅੱਖਾਂ ਰੋਕੀਆਂ ਹੋਈਆਂ ਸਨ ਤਾਂ ਜੋ ਉਹ ਉਸ ਨੂੰ ਪਛਾਣ ਨਾ ਸਕਣ.... ਤਦ ਉਸ ਨੇ ਉਹਨਾਂ ਨੂੰ ਕਿਹਾ, ਹੇ ਮੂਰਖੋ, ਅਤੇ ਉਹ ਸਭ ਕੁਝ ਮੰਨਣ ਵਿੱਚ ਦਿਲ ਦੇ ਧੀਮੇ ਹੋ ਜੋ ਨਬੀਆਂ ਨੇ ਕਿਹਾ ਹੈ: ਕੀ ਇਹ ਲਾਜ਼ਮੀ ਨਹੀਂ ਸੀ ਕਿ ਮਸੀਹ ਇਹ ਦੁੱਖ ਸਹੇ ਅਤੇ ਆਪਣੀ ਮਹਿਮਾ ਵਿੱਚ ਪ੍ਰਵੇਸ਼ ਕਰੇ? ਅਤੇ ਮੂਸਾ ਤੋਂ ਅਤੇ ਸਭ ਨਬੀਆਂ ਤੋਂ ਆਰੰਭ ਕਰਕੇ ਉਸ ਨੇ ਸਭ ਧਰਮਗ੍ਰੰਥਾਂ ਵਿੱਚ ਉਹ ਗੱਲਾਂ ਉਹਨਾਂ ਨੂੰ ਸਮਝਾਈਆਂ ਜੋ ਉਸ ਦੇ ਆਪਣੇ ਸੰਬੰਧ ਵਿੱਚ ਸਨ। ਅਤੇ ਉਹ ਉਸ ਪਿੰਡ ਦੇ ਨੇੜੇ ਆ ਪਹੁੰਚੇ ਜਿੱਥੇ ਉਹ ਜਾ ਰਹੇ ਸਨ; ਅਤੇ ਉਸ ਨੇ ਐਸਾ ਭਾਵ ਕੀਤਾ ਜਿਵੇਂ ਉਹ ਹੋਰ ਅੱਗੇ ਜਾਣਾ ਚਾਹੁੰਦਾ ਹੋਵੇ। ਪਰ ਉਹਨਾਂ ਨੇ ਉਸ ਨੂੰ ਜ਼ੋਰ ਦੇ ਕੇ ਰੋਕਿਆ, ਕਹਿੰਦੇ ਹੋਏ, ਸਾਡੇ ਨਾਲ ਰਹੋ, ਕਿਉਂਕਿ ਸੰਝ ਪੈਣ ਨੂੰ ਹੈ ਅਤੇ ਦਿਨ ਬਹੁਤ ਢਲ ਚੁੱਕਾ ਹੈ। ਅਤੇ ਉਹ ਉਹਨਾਂ ਦੇ ਨਾਲ ਟਿਕਣ ਲਈ ਅੰਦਰ ਗਿਆ। ਅਤੇ ਐਸਾ ਹੋਇਆ ਕਿ ਜਦੋਂ ਉਹ ਉਹਨਾਂ ਦੇ ਨਾਲ ਭੋਜਨ ਲਈ ਬੈਠਿਆ, ਉਸ ਨੇ ਰੋਟੀ ਲਈ, ਉਸ ਨੂੰ ਅਸੀਸ ਦਿੱਤੀ, ਟੋੜੀ, ਅਤੇ ਉਹਨਾਂ ਨੂੰ ਦਿੱਤੀ। ਤਦ ਉਹਨਾਂ ਦੀਆਂ ਅੱਖਾਂ ਖੁੱਲ ਗਈਆਂ, ਅਤੇ ਉਹਨਾਂ ਨੇ ਉਸ ਨੂੰ ਪਛਾਣ ਲਿਆ; ਅਤੇ ਉਹ ਉਹਨਾਂ ਦੀ ਨਿਗਾਹ ਤੋਂ ਓਝਲ ਹੋ ਗਿਆ। ਲੂਕਾ 24:13–16, 26–31.</w:t>
      </w:r>
    </w:p>
    <w:p>
      <w:pPr>
        <w:pStyle w:val="ArticleBody"/>
        <w:jc w:val="left"/>
      </w:pPr>
      <w:r>
        <w:rPr>
          <w:rFonts w:ascii="Nirmala UI" w:hAnsi="Nirmala UI" w:eastAsia="Nirmala UI" w:cs="Nirmala UI"/>
        </w:rPr>
        <w:t>ਮਸੀਹ ਉਨ੍ਹਾਂ ਚੇਲਿਆਂ ਦੇ ਨਾਲ ਟਿਕਿਆ ਰਿਹਾ ਜਿਨ੍ਹਾਂ ਨੇ ਇਹ ਨਹੀਂ ਪਛਾਣਿਆ ਸੀ ਕਿ ਉਹ ਕੌਣ ਹੈ, ਜਦ ਤੱਕ ਉਸ ਨੇ ਉਨ੍ਹਾਂ ਦੀਆਂ ਅੱਖਾਂ ਨਾ ਖੋਲ੍ਹ ਦਿੱਤੀਆਂ, “ਅਤੇ ਮੂਸਾ ਅਤੇ ਸਾਰੇ ਭਵਿੱਖਬਕਤਿਆਂ ਤੋਂ ਸ਼ੁਰੂ ਕਰਕੇ, ਉਸ ਨੇ ਸਾਰੇ ਧਰਮਗ੍ਰੰਥਾਂ ਵਿੱਚ ਆਪਣੇ ਬਾਰੇ ਦੀਆਂ ਗੱਲਾਂ ਉਨ੍ਹਾਂ ਨੂੰ ਸਮਝਾਈਆਂ।” ਉਨ੍ਹਾਂ ਦੀਆਂ ਅੱਖਾਂ ਤਦ ਖੁੱਲ੍ਹੀਆਂ ਜਦੋਂ ਉਨ੍ਹਾਂ ਨੂੰ ਖਾਣ ਲਈ “ਰੋਟੀ” ਦਿੱਤੀ ਗਈ। ਚਾਲੀ ਦਿਨਾਂ ਬਾਅਦ ਮਸੀਹ ਸਵਰਗ ਨੂੰ ਚੜ੍ਹ ਗਿਆ, ਅਤੇ “ਉਨ੍ਹਾਂ ਦੀ ਨਿਗਾਹ ਤੋਂ ਓਝਲ ਹੋ ਗਿਆ,” ਜਿਵੇਂ ਉਸ ਨੇ ਸਿਖਲਾਈ ਦੇ ਚਾਲੀ ਦਿਨਾਂ ਦੇ ਆਰੰਭ ਵਿੱਚ ਇਮਾਊਸ ਦੇ ਚੇਲਿਆਂ ਨਾਲ ਕੀਤਾ ਸੀ। ਤਦ ਉਨ੍ਹਾਂ ਨੇ ਪੈਂਤਕੁਸਤ ਲਈ ਤਿਆਰੀ ਦੇ ਦੱਸ ਦਿਨ ਸ਼ੁਰੂ ਕੀਤੇ, ਜੋ ਜਲਦੀ ਆਉਣ ਵਾਲੇ ਐਤਵਾਰ ਦੇ ਕਾਨੂੰਨ ਦਾ ਪ੍ਰਤੀਕ ਹੈ।</w:t>
      </w:r>
    </w:p>
    <w:p>
      <w:pPr>
        <w:pStyle w:val="ArticleBody"/>
        <w:jc w:val="left"/>
      </w:pPr>
      <w:r>
        <w:rPr>
          <w:rFonts w:ascii="Nirmala UI" w:hAnsi="Nirmala UI" w:eastAsia="Nirmala UI" w:cs="Nirmala UI"/>
        </w:rPr>
        <w:t>ਵੱਡੇ ਭੂਚਾਲ ਸਮੇਂ, ਜੋ ਕਿ ਐਤਵਾਰ ਦੇ ਕਾਨੂੰਨ ਨੂੰ ਦਰਸਾਉਂਦਾ ਹੈ, ਇਸਲਾਮ ਦਾ ਤੀਜਾ ਹਾਏ ਜਲਦੀ ਆਉਂਦਾ ਹੈ, ਅਤੇ ਇਸਲਾਮ ਯਸਾਯਾਹ ਦੀ “ਕਠੋਰ” “ਪੂਰਬੀ ਹਵਾ” ਹੈ, ਅਰਥਾਤ ਉਹੀ ਹਿਜ਼ਕੀਏਲ ਦੀ ਉਹ ਸਾਹ ਹੈ ਜੋ ਯੂਹੰਨਾ ਦੀਆਂ ਚਾਰ ਹਵਾਵਾਂ ਵਿੱਚੋਂ ਆਉਂਦੀ ਹੈ, ਜਿਨ੍ਹਾਂ ਨੂੰ ਇਕ ਲੱਖ ਚੁਤਾਲੀਹ ਹਜ਼ਾਰਾਂ ਦੀ ਮੁਹਰਬੰਦੀ ਦੇ ਸਮੇਂ ਰੋਕਿਆ ਜਾਂਦਾ ਹੈ।</w:t>
      </w:r>
    </w:p>
    <w:p>
      <w:pPr>
        <w:pStyle w:val="ArticleBody"/>
        <w:jc w:val="left"/>
      </w:pPr>
      <w:r>
        <w:rPr>
          <w:rFonts w:ascii="Nirmala UI" w:hAnsi="Nirmala UI" w:eastAsia="Nirmala UI" w:cs="Nirmala UI"/>
        </w:rPr>
        <w:t>ਜਦੋਂ ਇੱਕ ਲੱਖ ਚੁਮਾਲੀ ਹਜ਼ਾਰਾਂ ਉੱਤੇ ਮੁਹਰ ਲੱਗ ਜਾਂਦੀ ਹੈ, ਤਦੋਂ ਚਾਰਾਂ ਪਵਨਾਂ ਨੂੰ ਛੱਡ ਦਿੱਤਾ ਜਾਂਦਾ ਹੈ, ਅਤੇ “ਅਚਾਨਕ ਆਕਾਸ਼ ਤੋਂ ਇੱਕ ਧੁਨੀ ਆਈ, ਜਿਵੇਂ ਇੱਕ ਤੇਜ਼ ਬਲਵਾਨ ਪਵਨ ਦੀ, ਅਤੇ ਉਸ ਨੇ ਸਾਰੇ ਘਰ ਨੂੰ ਭਰ ਦਿੱਤਾ।” ਤੀਜੇ ਹਾਏ ਦਾ ਇਸਲਾਮ “ਅਚਾਨਕ” ਅਤੇ ਅਣਅਪੇਖਿਤ ਢੰਗ ਨਾਲ ਘਾਤ ਕਰਦਾ ਹੈ, ਅਤੇ “ਆਕਾਸ਼ ਤੋਂ ਧੁਨੀ” ਪੈਦਾ ਕਰਦਾ ਹੈ, ਜੋ ਕਿ ਸੱਤਵੀਂ ਤੁਰਹੀ ਹੈ, ਅਤੇ ਇਹ ਦਰਸਾਉਂਦੀ ਹੈ ਕਿ ਪਰਮੇਸ਼ੁਰ ਦਾ ਭੇਦ ਕਦੋਂ ਪੂਰਾ ਹੁੰਦਾ ਹੈ; ਅਤੇ ਇੱਕ ਲੱਖ ਚੁਮਾਲੀ ਹਜ਼ਾਰਾਂ ਲਈ ਪਰਮੇਸ਼ੁਰ ਦਾ ਭੇਦ ਤਦੋਂ ਪੂਰਾ ਹੁੰਦਾ ਹੈ ਜਦੋਂ ਦਿਵ੍ਯਤਾ (ਪਵਿੱਤਰ ਆਤਮਾ ਦਾ ਉਡੇਲਿਆ ਜਾਣਾ) ਮਨੁੱਖਤਾ ਨਾਲ ਸਥਾਈ ਰੂਪ ਵਿੱਚ ਜੋੜੀ ਜਾਂਦੀ ਹੈ, ਅਤੇ ਪ੍ਰਭੂ ਅਚਾਨਕ ਆਪਣੇ ਮੰਦਰ ਵਿੱਚ ਆਉਂਦਾ ਹੈ (ਉਸ ਘਰ ਵਿੱਚ ਜਿੱਥੇ ਚੇਲੇ ਇਕੱਠੇ ਹੋਏ ਸਨ) ਅਤੇ ਇੱਕ ਲੱਖ ਚੁਮਾਲੀ ਹਜ਼ਾਰਾਂ ਨਾਲ ਵਾਚਾ ਵਿੱਚ ਪ੍ਰਵੇਸ਼ ਕਰਦਾ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“ਪ੍ਰਭੂ ਚਾਹੁੰਦਾ ਹੈ ਕਿ ਅਸੀਂ ਪਹਾੜ ਉੱਤੇ ਚੜ੍ਹ ਕੇ ਆਈਏ,—ਅਰਥਾਤ ਹੋਰ ਵੀ ਸਿੱਧੇ ਤੌਰ ਤੇ ਉਸ ਦੀ ਹਜ਼ੂਰੀ ਵਿੱਚ ਪ੍ਰਵੇਸ਼ ਕਰੀਏ। ਅਸੀਂ ਇੱਕ ਐਸੇ ਸੰਕਟ ਵੱਲ ਵੱਧ ਰਹੇ ਹਾਂ ਜੋ ਸੰਸਾਰ ਦੇ ਆਰੰਭ ਤੋਂ ਲੈ ਕੇ ਹੁਣ ਤੱਕ ਦੇ ਕਿਸੇ ਵੀ ਪਿਛਲੇ ਸਮੇਂ ਨਾਲੋਂ ਵੱਧ, ਹਰ ਉਸ ਮਨੁੱਖ ਤੋਂ ਜਿਸ ਨੇ ਮਸੀਹ ਦਾ ਨਾਮ ਲਿਆ ਹੈ, ਪੂਰਨ ਸਮਰਪਣ ਦੀ ਮੰਗ ਕਰੇਗਾ।”</w:t>
      </w:r>
    </w:p>
    <w:p>
      <w:pPr>
        <w:pStyle w:val="ArticleScripture"/>
        <w:jc w:val="left"/>
      </w:pPr>
      <w:r>
        <w:rPr>
          <w:rFonts w:ascii="Nirmala UI" w:hAnsi="Nirmala UI" w:eastAsia="Nirmala UI" w:cs="Nirmala UI"/>
        </w:rPr>
        <w:t>“ਸਾਡੇ ਵਿਚਕਾਰ ਸੱਚੀ ਭਗਤੀ ਦਾ ਪੁਨਰਜਾਗਰਣ ਸਾਡੀਆਂ ਸਭ ਲੋੜਾਂ ਵਿੱਚ ਸਭ ਤੋਂ ਮਹਾਨ ਅਤੇ ਸਭ ਤੋਂ ਤੁਰੰਤ ਹੈ। ਸਾਨੂੰ ਪਰਮੇਸ਼ੁਰ ਵਲੋਂ ਉਹ ਪਵਿੱਤਰ ਅਭਿਸ਼ੇਕ, ਉਸ ਦੇ ਆਤਮਾ ਦਾ ਬਪਤਿਸਮਾ, ਅਵਸ਼ਯ ਹੀ ਪ੍ਰਾਪਤ ਹੋਣਾ ਚਾਹੀਦਾ ਹੈ; ਕਿਉਂਕਿ ਪਵਿੱਤਰ ਸੱਚਾਈ ਦੇ ਪ੍ਰਚਾਰ ਵਿੱਚ ਇਹੀ ਇਕੋ ਪ੍ਰਭਾਵਸ਼ਾਲੀ ਸਾਧਨ ਹੈ। ਪਰਮੇਸ਼ੁਰ ਦਾ ਆਤਮਾ ਹੀ ਆਤਮਾ ਦੀਆਂ ਨਿਸ਼ਪ੍ਰਾਣ ਸ਼ਕਤੀਆਂ ਨੂੰ ਜੀਵੰਤ ਕਰਦਾ ਹੈ ਤਾਂ ਜੋ ਉਹ ਸਵਰਗੀ ਵਸਤਾਂ ਦੀ ਕਦਰ ਕਰਨ, ਅਤੇ ਪ੍ਰੇਮ-ਭਾਵਾਂ ਨੂੰ ਪਰਮੇਸ਼ੁਰ ਅਤੇ ਸੱਚਾਈ ਵੱਲ ਆਕਰਸ਼ਿਤ ਕਰਦਾ ਹੈ।”</w:t>
      </w:r>
    </w:p>
    <w:p>
      <w:pPr>
        <w:pStyle w:val="ArticleScripture"/>
        <w:jc w:val="left"/>
      </w:pPr>
      <w:r>
        <w:rPr>
          <w:rFonts w:ascii="Nirmala UI" w:hAnsi="Nirmala UI" w:eastAsia="Nirmala UI" w:cs="Nirmala UI"/>
        </w:rPr>
        <w:t>“ਪਰਮੇਸ਼ੁਰ ਦੇ ਬਚਨ ਉੱਤੇ ਉਸੇ ਤਰ੍ਹਾਂ ਭਰੋਸਾ ਕਰਨਾ ਸਾਡਾ ਵਿਸ਼ੇਸ਼ ਅਧਿਕਾਰ ਹੈ। ਜਦੋਂ ਯਿਸੂ ਆਪਣੇ ਚੇਲਿਆਂ ਨੂੰ ਛੱਡ ਕੇ ਸਵਰਗ ਵੱਲ ਚੜ੍ਹਨ ਲੱਗਾ, ਤਾਂ ਉਸ ਨੇ ਉਨ੍ਹਾਂ ਨੂੰ ਸਭ ਕੌਮਾਂ, ਸਭ ਭਾਸ਼ਾਵਾਂ ਅਤੇ ਸਭ ਲੋਕਾਂ ਤੱਕ ਸੁਸਮਾਚਾਰ ਦਾ ਸੰਦੇਸ਼ ਲੈ ਜਾਣ ਦੀ ਜ਼ਿੰਮੇਵਾਰੀ ਸੌਂਪੀ। ਉਸ ਨੇ ਉਨ੍ਹਾਂ ਨੂੰ ਕਿਹਾ ਕਿ ਉਹ ਯਰੂਸ਼ਲਮ ਵਿੱਚ ਟਿਕੇ ਰਹਿਣ ਜਦ ਤੱਕ ਉਨ੍ਹਾਂ ਨੂੰ ਉੱਚਾਈ ਤੋਂ ਸ਼ਕਤੀ ਪ੍ਰਾਪਤ ਨਾ ਹੋਵੇ। ਇਹ ਉਨ੍ਹਾਂ ਦੀ ਸਫਲਤਾ ਲਈ ਅਤਿ ਆਵਸ਼ਯਕ ਸੀ। ਪਵਿੱਤਰ ਅਭਿਸ਼ੇਕ ਪਰਮੇਸ਼ੁਰ ਦੇ ਸੇਵਕਾਂ ਉੱਤੇ ਆਉਣਾ ਲਾਜ਼ਮੀ ਸੀ। ਜਿਹੜੇ ਸਭ ਮਸੀਹ ਦੇ ਚੇਲੇ ਹੋਣ ਦੇ ਨਾਤੇ ਪੂਰੀ ਤਰ੍ਹਾਂ ਪਹਿਚਾਣੇ ਜਾਂਦੇ ਸਨ ਅਤੇ ਸੁਸਮਾਚਾਰ-ਪ੍ਰਚਾਰਕਾਂ ਵਜੋਂ ਪ੍ਰੇਰਤਿਆਂ ਨਾਲ ਸੰਬੰਧਿਤ ਸਨ, ਉਹ ਯਰੂਸ਼ਲਮ ਵਿੱਚ ਇਕੱਠੇ ਹੋਏ। ਉਨ੍ਹਾਂ ਨੇ ਸਾਰੇ ਭੇਦਭਾਵ ਦੂਰ ਕਰ ਦਿੱਤੇ। ਉਹ ਇਕ ਮਨ ਹੋ ਕੇ ਪ੍ਰਾਰਥਨਾ ਅਤੇ ਬੇਨਤੀ ਵਿੱਚ ਲੱਗੇ ਰਹੇ, ਤਾਂ ਜੋ ਉਹ ਪਵਿੱਤਰ ਆਤਮਾ ਦੇ ਵਾਅਦੇ ਦੀ ਪੂਰਤੀ ਪ੍ਰਾਪਤ ਕਰ ਸਕਣ; ਕਿਉਂਕਿ ਉਹਨਾਂ ਨੂੰ ਆਤਮਾ ਦੇ ਪ੍ਰਗਟਾਵੇ ਅਤੇ ਪਰਮੇਸ਼ੁਰ ਦੀ ਸ਼ਕਤੀ ਵਿੱਚ ਸੁਸਮਾਚਾਰ ਦਾ ਪ੍ਰਚਾਰ ਕਰਨਾ ਸੀ। ਇਹ ਮਸੀਹ ਦੇ ਅਨੁਯਾਇਆਂ ਲਈ ਮਹਾਨ ਸੰਕਟ ਦਾ ਸਮਾਂ ਸੀ। ਉਹ ਭੇੜੀਆਂ ਦੇ ਵਿਚਕਾਰ ਭੇਡਾਂ ਵਾਂਗ ਸਨ, ਤਥਾਪਿ ਉਹ ਹਿੰਮਤਵਾਨ ਸਨ, ਕਿਉਂਕਿ ਮਸੀਹ ਮੁਰਦਿਆਂ ਵਿਚੋਂ ਜੀ ਉੱਠਿਆ ਸੀ, ਅਤੇ ਉਸ ਨੇ ਆਪਣੇ ਆਪ ਨੂੰ ਉਨ੍ਹਾਂ ਉੱਤੇ ਪ੍ਰਗਟ ਕੀਤਾ ਸੀ, ਅਤੇ ਉਨ੍ਹਾਂ ਨਾਲ ਇੱਕ ਵਿਸ਼ੇਸ਼ ਆਸ਼ੀਰਵਾਦ ਦਾ ਵਾਅਦਾ ਕੀਤਾ ਸੀ, ਜੋ ਉਨ੍ਹਾਂ ਨੂੰ ਸੰਸਾਰ ਵਾਸਤੇ ਉਸ ਦਾ ਸੁਸਮਾਚਾਰ ਪ੍ਰਚਾਰ ਕਰਨ ਲਈ ਯੋਗ ਬਣਾਏਗਾ। ਉਹ ਉਸ ਦੇ ਵਾਅਦੇ ਦੀ ਪੂਰਤੀ ਦੀ ਆਸ ਵਿੱਚ ਉਡੀਕ ਕਰ ਰਹੇ ਸਨ ਅਤੇ ਵਿਸ਼ੇਸ਼ ਉਤਸਾਹ ਨਾਲ ਪ੍ਰਾਰਥਨਾ ਕਰ ਰਹੇ ਸਨ।”</w:t>
      </w:r>
    </w:p>
    <w:p>
      <w:pPr>
        <w:pStyle w:val="ArticleScripture"/>
        <w:jc w:val="left"/>
      </w:pPr>
      <w:r>
        <w:rPr>
          <w:rFonts w:ascii="Nirmala UI" w:hAnsi="Nirmala UI" w:eastAsia="Nirmala UI" w:cs="Nirmala UI"/>
        </w:rPr>
        <w:t>“ਇਹ ਠੀਕ ਉਹੀ ਮਾਰਗ ਹੈ ਜਿਸ ਦਾ ਅਨੁਸਰਣ ਉਹਨਾਂ ਵੱਲੋਂ ਕੀਤਾ ਜਾਣਾ ਚਾਹੀਦਾ ਹੈ ਜੋ ਆਕਾਸ਼ ਦੇ ਬੱਦਲਾਂ ਵਿੱਚ ਪ੍ਰਭੂ ਦੇ ਆਉਣ ਦੀ ਘੋਸ਼ਣਾ ਕਰਨ ਦੇ ਕੰਮ ਵਿੱਚ ਆਪਣਾ ਭਾਗ ਨਿਭਾਂਦੇ ਹਨ; ਕਿਉਂਕਿ ਇੱਕ ਲੋਕ ਨੂੰ ਪਰਮੇਸ਼ੁਰ ਦੇ ਮਹਾਨ ਦਿਨ ਵਿੱਚ ਖੜ੍ਹੇ ਰਹਿਣ ਲਈ ਤਿਆਰ ਕੀਤਾ ਜਾਣਾ ਹੈ। ਭਾਵੇਂ ਮਸੀਹ ਨੇ ਆਪਣੇ ਚੇਲਿਆਂ ਨੂੰ ਇਹ ਵਚਨ ਦਿੱਤਾ ਸੀ ਕਿ ਉਹ ਪਵਿੱਤਰ ਆਤਮਾ ਪ੍ਰਾਪਤ ਕਰਨਗੇ, ਤਥਾਪਿ ਇਸ ਨਾਲ ਪ੍ਰਾਰਥਨਾ ਦੀ ਲੋੜ ਸਮਾਪਤ ਨਹੀਂ ਹੋਈ। ਉਹ ਹੋਰ ਵੀ ਅਧਿਕ ਉਤਸਾਹ ਨਾਲ ਪ੍ਰਾਰਥਨਾ ਕਰਦੇ ਰਹੇ; ਉਹ ਇੱਕ ਮਨ ਹੋ ਕੇ ਪ੍ਰਾਰਥਨਾ ਵਿੱਚ ਬਣੇ ਰਹੇ। ਜੋ ਹੁਣ ਪ੍ਰਭੂ ਦੇ ਆਉਣ ਲਈ ਇੱਕ ਲੋਕ ਨੂੰ ਤਿਆਰ ਕਰਨ ਦੇ ਇਸ ਗੰਭੀਰ ਕੰਮ ਵਿੱਚ ਲੱਗੇ ਹੋਏ ਹਨ, ਉਹਨਾਂ ਨੂੰ ਵੀ ਪ੍ਰਾਰਥਨਾ ਵਿੱਚ ਬਣੇ ਰਹਿਣਾ ਚਾਹੀਦਾ ਹੈ। ਆਰੰਭਕ ਚੇਲੇ ਇੱਕ ਮਨ ਦੇ ਸਨ। ਉਹਨਾਂ ਕੋਲ ਕੋਈ ਅਟਕਲਾਂ ਨਹੀਂ ਸਨ, ਨਾ ਹੀ ਕੋਈ ਜਿਗਿਆਸਾਪੂਰਣ ਸਿਧਾਂਤ ਅੱਗੇ ਵਧਾਉਣ ਲਈ ਸੀ ਕਿ ਵਾਅਦਾ ਕੀਤੀ ਹੋਈ ਅਸੀਸ ਕਿਵੇਂ ਆਉਣੀ ਸੀ। ਉਹ ਵਿਸ਼ਵਾਸ ਅਤੇ ਆਤਮਾ ਵਿੱਚ ਇੱਕ ਸਨ। ਉਹ ਸਹਿਮਤ ਸਨ।”</w:t>
      </w:r>
    </w:p>
    <w:p>
      <w:pPr>
        <w:pStyle w:val="ArticleScripture"/>
        <w:jc w:val="left"/>
      </w:pPr>
      <w:r>
        <w:rPr>
          <w:rFonts w:ascii="Nirmala UI" w:hAnsi="Nirmala UI" w:eastAsia="Nirmala UI" w:cs="Nirmala UI"/>
        </w:rPr>
        <w:t>“ਸਾਰਾ ਸੰਦੇਹ ਦੂਰ ਕਰ ਦਿਓ। ਆਪਣੇ ਡਰਾਂ ਨੂੰ ਤਿਆਗ ਦਿਓ, ਉਹ ਅਨੁਭਵ ਪ੍ਰਾਪਤ ਕਰੋ ਜੋ ਪੌਲੁਸ ਨੂੰ ਹੋਇਆ ਸੀ ਜਦੋਂ ਉਸ ਨੇ ਘੋਸ਼ਣਾ ਕੀਤੀ, ‘ਮੈਂ ਮਸੀਹ ਦੇ ਨਾਲ ਸਲੀਬ ਉੱਤੇ ਚੜ੍ਹਾਇਆ ਗਿਆ ਹਾਂ: ਤਾਂ ਭੀ ਮੈਂ ਜੀਉਂਦਾ ਹਾਂ; ਪਰ ਹੁਣ ਮੈਂ ਨਹੀਂ, ਸਗੋਂ ਮਸੀਹ ਮੇਰੇ ਵਿੱਚ ਜੀਉਂਦਾ ਹੈ: ਅਤੇ ਜੋ ਜੀਵਨ ਮੈਂ ਹੁਣ ਦੇਹ ਵਿੱਚ ਜੀਉਂਦਾ ਹਾਂ, ਉਹ ਮੈਂ ਪਰਮੇਸ਼ੁਰ ਦੇ ਪੁੱਤਰ ਉੱਤੇ ਵਿਸ਼ਵਾਸ ਦੁਆਰਾ ਜੀਉਂਦਾ ਹਾਂ, ਜਿਸ ਨੇ ਮੈਨੂੰ ਪ੍ਰੇਮ ਕੀਤਾ, ਅਤੇ ਆਪਣੇ ਆਪ ਨੂੰ ਮੇਰੇ ਲਈ ਦੇ ਦਿੱਤਾ।’ [Galatians 2:20.] ਸਭ ਕੁਝ ਮਸੀਹ ਨੂੰ ਸਮਰਪਿਤ ਕਰ ਦਿਓ, ਅਤੇ ਤੁਹਾਡਾ ਜੀਵਨ ਪਰਮੇਸ਼ੁਰ ਵਿੱਚ ਮਸੀਹ ਦੇ ਨਾਲ ਲੁਕਿਆ ਹੋਇਆ ਰਹਿਣ ਦਿਓ। ਤਦ ਤੁਸੀਂ ਭਲਾਈ ਲਈ ਇੱਕ ਸ਼ਕਤੀ ਹੋਵੋਗੇ। ਇੱਕ ਹਜ਼ਾਰ ਨੂੰ ਭਜਾ ਦੇਵੇਗਾ, ਅਤੇ ਦੋ ਦਸ ਹਜ਼ਾਰ ਨੂੰ ਭਜਾ ਦੇਣਗੇ।”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ਨਿਨਾਨਵੇਂ</dc:title>
  <dc:subject>ਰਾਜਨੀਤਿਕ ਪਤਨ ਅਤੇ ਭਵਿੱਖਬਾਣੀਕ ਲਿਖਤ: ਬਾਈਬਲੀ ਭਵਿੱਖਬਾਣੀ ਦੇ ਸੰਦਰਭ ਵਿੱਚ ਡੈਮੋਕ੍ਰੈਟਿਕ ਅਤੇ ਰਿਪਬਲਿਕਨ ਪਾਰਟੀਆਂ ਦਾ ਅੰਤ</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