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ਤੇਈਂ</w:t>
      </w:r>
    </w:p>
    <w:p>
      <w:pPr>
        <w:pStyle w:val="ArticleSubtitle"/>
        <w:jc w:val="left"/>
      </w:pPr>
      <w:r>
        <w:rPr>
          <w:rFonts w:ascii="Nirmala UI" w:hAnsi="Nirmala UI" w:eastAsia="Nirmala UI" w:cs="Nirmala UI"/>
        </w:rPr>
        <w:t>ਠੱਠਾ ਕਰਨ ਵਾਲੇ ਮਨੁੱਖ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ਭੈਣ ਵਾਈਟ ਨੇ ਦਰਸਾਇਆ ਕਿ ਜਦੋਂ ਨਿਊਯਾਰਕ ਸ਼ਹਿਰ ਦੀਆਂ ਵੱਡੀਆਂ ਇਮਾਰਤਾਂ ਢਾਹ ਦਿੱਤੀਆਂ ਜਾਣਗੀਆਂ, ਤਾਂ ਪਰਕਾਸ਼ ਦੀ ਪੋਥੀ ਅਧਿਆਇ ਅਠਾਰਾਂ, ਆਇਤਾਂ ਇੱਕ ਤੋਂ ਤਿੰਨ ਤੱਕ, ਪੂਰੀਆਂ ਹੋਣਗੀਆਂ।</w:t>
      </w:r>
    </w:p>
    <w:p>
      <w:pPr>
        <w:pStyle w:val="ArticleScripture"/>
        <w:jc w:val="left"/>
      </w:pPr>
      <w:r>
        <w:rPr>
          <w:rFonts w:ascii="Nirmala UI" w:hAnsi="Nirmala UI" w:eastAsia="Nirmala UI" w:cs="Nirmala UI"/>
        </w:rPr>
        <w:t>ਅਤੇ ਇਨ੍ਹਾਂ ਗੱਲਾਂ ਤੋਂ ਬਾਅਦ ਮੈਂ ਇੱਕ ਹੋਰ ਦੂਤ ਨੂੰ ਆਕਾਸ਼ ਤੋਂ ਉਤਰਦਾ ਵੇਖਿਆ, ਜਿਸ ਕੋਲ ਵੱਡਾ ਅਧਿਕਾਰ ਸੀ; ਅਤੇ ਧਰਤੀ ਉਸ ਦੀ ਮਹਿਮਾ ਨਾਲ ਪ੍ਰਕਾਸ਼ਿਤ ਹੋ ਗਈ। ਅਤੇ ਉਸ ਨੇ ਬੜੀ ਤਾਕਤ ਨਾਲ ਉੱਚੀ ਆਵਾਜ਼ ਵਿੱਚ ਪੁਕਾਰ ਕੇ ਕਿਹਾ, ਮਹਾਨ ਬਾਬਲ ਡਿੱਗ ਪਈ ਹੈ, ਡਿੱਗ ਪਈ ਹੈ, ਅਤੇ ਭੂਤਾਂ ਦਾ ਨਿਵਾਸ-ਸਥਾਨ, ਹਰ ਅਸ਼ੁੱਧ ਆਤਮਾ ਦਾ ਗੜ੍ਹ, ਅਤੇ ਹਰ ਅਸ਼ੁੱਧ ਅਤੇ ਘਿਨਾਉਣੇ ਪੰਛੀ ਦਾ ਪਿੰਜਰਾ ਬਣ ਗਈ ਹੈ। ਕਿਉਂਕਿ ਸਭ ਕੌਮਾਂ ਉਸ ਦੀ ਵਿਭਿਚਾਰ ਦੇ ਕ੍ਰੋਧ ਦੀ ਮਦਿਰਾ ਪੀ ਚੁੱਕੀਆਂ ਹਨ, ਅਤੇ ਧਰਤੀ ਦੇ ਰਾਜਿਆਂ ਨੇ ਉਸ ਨਾਲ ਵਿਭਿਚਾਰ ਕੀਤਾ ਹੈ, ਅਤੇ ਧਰਤੀ ਦੇ ਵਪਾਰੀ ਉਸ ਦੇ ਵਿਲਾਸ ਦੀ ਬਹੁਤਾਤ ਨਾਲ ਧਨਵਾਨ ਹੋ ਗਏ ਹਨ। ਪ੍ਰਕਾਸ਼ ਦੀ ਪੋਥੀ 18:1–3।</w:t>
      </w:r>
    </w:p>
    <w:p>
      <w:pPr>
        <w:pStyle w:val="ArticleBody"/>
        <w:jc w:val="left"/>
      </w:pPr>
      <w:r>
        <w:rPr>
          <w:rFonts w:ascii="Nirmala UI" w:hAnsi="Nirmala UI" w:eastAsia="Nirmala UI" w:cs="Nirmala UI"/>
        </w:rPr>
        <w:t>11 ਸਤੰਬਰ, 2001 ਤੱਕ ਧਰਤੀ ਦੇ “ਰਾਜਿਆਂ” ਨੇ ਰੋਮੀ ਕਲੀਸਿਆ ਨਾਲ ਪਹਿਲਾਂ ਹੀ ਵਿਭਚਾਰ ਕੀਤਾ ਹੋਇਆ ਸੀ। ਦੂਜੇ ਵਿਸ਼ਵ ਯੁੱਧ ਤੋਂ ਬਾਅਦ, ਰਾਸ਼ਟਰਪਤੀ ਹੈਰੀ ਐਸ. ਟਰੂਮੈਨ ਨੇ ਪਹਿਲੀ ਵਾਰ, 1951 ਵਿੱਚ, ਵੈਟੀਕਨ ਲਈ ਇੱਕ ਰਾਜਦੂਤ ਨਿਯੁਕਤ ਕੀਤਾ। ਪਾਪਾਈ ਪ੍ਰਣਾਲੀ ਨਾਲ ਇੱਕ ਰਾਜਨੀਤਿਕ ਸੰਬੰਧ ਸਥਾਪਿਤ ਕਰਨ ਦਾ ਉਸ ਦਾ ਯਤਨ ਸੰਯੁਕਤ ਰਾਜ ਅਮਰੀਕਾ ਦੀ ਕਾਂਗਰਸ ਵੱਲੋਂ ਸਪਸ਼ਟ ਤੌਰ ਤੇ ਰੱਦ ਕਰ ਦਿੱਤਾ ਗਿਆ, ਪਰ ਦਹਾਕਿਆਂ ਬਾਅਦ ਜਦੋਂ ਰਾਸ਼ਟਰਪਤੀ ਰੋਨਾਲਡ ਰੀਗਨ ਨੇ, 1984 ਵਿੱਚ, ਵੈਟੀਕਨ ਲਈ ਇੱਕ ਰਾਜਦੂਤ ਨਿਯੁਕਤ ਕੀਤਾ, ਤਾਂ ਅਜਿਹਾ ਨਹੀਂ ਹੋਇਆ। 2001 ਤੱਕ ਸਭ ਰਾਸ਼ਟਰਾਂ ਨੇ ਸੂਰ ਦੀ ਵੇਸ਼ਵਾ ਨਾਲ ਕੂਟਨੀਤਿਕ ਸੰਬੰਧ ਸਥਾਪਿਤ ਕਰਕੇ ਵੈਟੀਕਨ ਨਾਲ ਵਿਭਚਾਰ ਕੀਤਾ ਹੋਇਆ ਸੀ।</w:t>
      </w:r>
    </w:p>
    <w:p>
      <w:pPr>
        <w:pStyle w:val="ArticleBody"/>
        <w:jc w:val="left"/>
      </w:pPr>
      <w:r>
        <w:rPr>
          <w:rFonts w:ascii="Nirmala UI" w:hAnsi="Nirmala UI" w:eastAsia="Nirmala UI" w:cs="Nirmala UI"/>
        </w:rPr>
        <w:t>11 ਸਤੰਬਰ, 2001 ਤੱਕ, ਸਾਰੀਆਂ “ਕੌਮਾਂ” ਨੇ ਉਸ ਦੀ ਵਿਭਚਾਰ ਦੇ ਕ੍ਰੋਧ ਦੀ ਮਦਿਰਾ ਪੀ ਲਈ ਸੀ। ਬਾਬਲ ਦੀ ਮਦਿਰਾ ਉਹਨਾਂ ਸਭ ਵੱਖ-ਵੱਖ ਝੂਠੀਆਂ ਸਿੱਖਿਆਵਾਂ ਦਾ ਪ੍ਰਤੀਕ ਹੈ ਜੋ ਪਾਪਸੀ ਵੱਲੋਂ ਪੇਸ਼ ਕੀਤੀਆਂ ਜਾਂਦੀਆਂ ਹਨ, ਪਰ ਇਨ੍ਹਾਂ ਆਯਤਾਂ ਵਿੱਚ ਜਿਸ ਮਦਿਰਾ ਦੀ ਇਕ ਵਿਸ਼ੇਸ਼ ਕਿਸਮ ਦੀ ਪਹਿਚਾਣ ਕੀਤੀ ਗਈ ਹੈ, ਉਹ ਉਸ ਦੀ ਵਿਭਚਾਰ ਦੇ ਕ੍ਰੋਧ ਦੀ ਮਦਿਰਾ ਹੈ। ਪਾਪਸੀ ਦਾ ਕ੍ਰੋਧ ਉਹਨਾਂ ਲੋਕਾਂ ਉੱਤੇ ਉਸ ਦਾ ਅਤਿਆਚਾਰ ਹੈ ਜਿਨ੍ਹਾਂ ਨਾਲ ਉਹ ਅਸਹਿਮਤ ਹੁੰਦੀ ਹੈ। ਉਹ ਆਪਣੇ ਇਸ ਅਤਿਆਚਾਰ ਨੂੰ ਅੰਜਾਮ ਦੇਣ ਲਈ ਰਾਜ ਦੀ ਸ਼ਕਤੀ ਨੂੰ ਆਪਣਾ ਗੰਦਾ ਕੰਮ ਕਰਵਾਉਣ ਵਾਸਤੇ ਵਰਤਦੀ ਹੈ। ਉਸ ਦੇ ਕ੍ਰੋਧ ਦੀ ਮਦਿਰਾ ਉਸ ਦੀ ਭੁੱਲ ਦੀ ਉਹ ਵਿਸ਼ੇਸ਼ ਬੋਤਲ ਹੈ ਜੋ ਉਹਨਾਂ ਦੇ ਵਿਰੁੱਧ ਰਾਜ ਨੂੰ ਵਰਤਣ ਦੀ ਕਾਰਵਾਈ ਦਾ ਪ੍ਰਤੀਕ ਹੈ ਜਿਨ੍ਹਾਂ ਨੂੰ ਉਹ ਕੁਰਾਹੇ ਮੱਤ ਵਾਲਾ ਠਹਿਰਾਉਂਦੀ ਹੈ।</w:t>
      </w:r>
    </w:p>
    <w:p>
      <w:pPr>
        <w:pStyle w:val="ArticleBody"/>
        <w:jc w:val="left"/>
      </w:pPr>
      <w:r>
        <w:rPr>
          <w:rFonts w:ascii="Nirmala UI" w:hAnsi="Nirmala UI" w:eastAsia="Nirmala UI" w:cs="Nirmala UI"/>
        </w:rPr>
        <w:t>11 ਅਗਸਤ, 1840 ਤੋਂ 22 ਅਕਤੂਬਰ, 1844 ਤੱਕ ਦੇ ਸਮੇਂ ਦੌਰਾਨ, ਮਿਲਰਾਈਟ ਐਡਵੈਂਟਵਾਦ, ਜਿਸ ਨੂੰ ਅੰਧਕਾਰ ਯੁੱਗਾਂ ਵਿੱਚੋਂ ਬੁਲਾਇਆ ਗਿਆ ਸੀ, ਅਤੇ ਜੋ ਉਹਨਾਂ ਪ੍ਰੋਟੈਸਟੈਂਟ ਕਲੀਸਿਆਵਾਂ ਤੋਂ ਵੱਖ ਕੀਤਾ ਗਿਆ ਸੀ ਜੋ ਉਸ ਵੇਲੇ ਰੋਮ ਦੀਆਂ ਧੀਆਂ ਬਣ ਗਈਆਂ ਸਨ, ਤਦ ਨਵੀਂ ਪ੍ਰਗਟ ਹੋਈ ਧਰਤੀ ਦੇ ਜਾਨਵਰ ਉੱਤੇ ਸੱਚਾ ਪ੍ਰੋਟੈਸਟੈਂਟ ਸਿੰਗ ਬਣ ਗਿਆ। ਪਤਰਸ ਉਹਨਾਂ ਨਵੀਂ ਚੁਣੀਆਂ ਗਈਆਂ ਪਰਮੇਸ਼ੁਰ ਦੀਆਂ ਪ੍ਰਜਾ ਦੀਆਂ, ਇੱਕ ਕੌਮ ਵਜੋਂ, ਵਿਸ਼ੇਸ਼ਤਾਵਾਂ ਦੀ ਪਛਾਣ ਕਰਾਉਂਦਾ ਹੈ।</w:t>
      </w:r>
    </w:p>
    <w:p>
      <w:pPr>
        <w:pStyle w:val="ArticleScripture"/>
        <w:jc w:val="left"/>
      </w:pPr>
      <w:r>
        <w:rPr>
          <w:rFonts w:ascii="Nirmala UI" w:hAnsi="Nirmala UI" w:eastAsia="Nirmala UI" w:cs="Nirmala UI"/>
        </w:rPr>
        <w:t>ਪਰ ਤੁਸੀਂ ਇੱਕ ਚੁਣੀ ਹੋਈ ਪੀੜ੍ਹੀ, ਰਾਜਸੀ ਜਾਜਕਾਈ, ਪਵਿੱਤਰ ਕੌਮ, ਅਤੇ ਪਰਮੇਸ਼ੁਰ ਦੀ ਆਪਣੀ ਖ਼ਾਸ ਪ੍ਰਜਾ ਹੋ; ਤਾਂ ਜੋ ਤੁਸੀਂ ਉਸ ਦੀਆਂ ਮਹਿਮਾਵਾਂ ਦਾ ਪ੍ਰਚਾਰ ਕਰੋ ਜਿਸ ਨੇ ਤੁਹਾਨੂੰ ਹਨੇਰੇ ਵਿੱਚੋਂ ਆਪਣੀ ਅਦਭੁੱਤ ਜੋਤ ਵਿੱਚ ਬੁਲਾਇਆ ਹੈ; ਤੁਸੀਂ ਜੋ ਪਹਿਲਾਂ ਲੋਕ ਨਹੀਂ ਸੀ, ਪਰ ਹੁਣ ਪਰਮੇਸ਼ੁਰ ਦੇ ਲੋਕ ਹੋ; ਅਤੇ ਜਿਨ੍ਹਾਂ ਨੇ ਦਇਆ ਪ੍ਰਾਪਤ ਨਹੀਂ ਕੀਤੀ ਸੀ, ਪਰ ਹੁਣ ਦਇਆ ਪ੍ਰਾਪਤ ਕੀਤੀ ਹੈ। 1 ਪਤਰਸ 2:9, 10.</w:t>
      </w:r>
    </w:p>
    <w:p>
      <w:pPr>
        <w:pStyle w:val="ArticleBody"/>
        <w:jc w:val="left"/>
      </w:pPr>
      <w:r>
        <w:rPr>
          <w:rFonts w:ascii="Nirmala UI" w:hAnsi="Nirmala UI" w:eastAsia="Nirmala UI" w:cs="Nirmala UI"/>
        </w:rPr>
        <w:t>11 ਸਤੰਬਰ, 2001 ਤੱਕ, ਸੇਵੰਥ-ਡੇ ਐਡਵੈਂਟਿਸਟ ਕਲੀਸਿਆ ਪਹਿਲਾਂ ਹੀ, ਅਤੇ ਅਕਸਰ, ਸੰਯੁਕਤ ਰਾਜ ਅਮਰੀਕਾ ਦੀ ਸਰਕਾਰ ਦੀ ਰਾਜਨੀਤਿਕ ਰਚਨਾ ਦਾ ਉਪਯੋਗ ਉਹਨਾਂ ਉੱਤੇ ਹਮਲਾ ਕਰਨ ਲਈ ਕਰ ਰਹੀ ਸੀ ਜਿਨ੍ਹਾਂ ਨੂੰ ਉਹ ਕੂੜਮਤੀ ਠਹਿਰਾਉਂਦੀ ਸੀ। 2001 ਤੋਂ ਕਾਫ਼ੀ ਪਹਿਲਾਂ ਹੀ, ਐਡਵੈਂਟਿਸਟ ਪਹਿਲਾਂ ਹੀ ਬਾਬਿਲੋਨ ਦੀ ਉਸ ਵਿਸ਼ੇਸ਼ ਮਦਿਰਾ ਨੂੰ ਪੀ ਚੁੱਕੇ ਸਨ, ਜੋ ਉਹਨਾਂ ਉੱਤੇ ਹਮਲਾ ਕਰਨ ਲਈ ਰਾਜ-ਸੱਤਾ ਦੇ ਉਪਯੋਗ ਦੀ ਪ੍ਰਤੀਕ ਹੈ ਜਿਨ੍ਹਾਂ ਨੂੰ ਉਹ ਕੂੜਮਤੀ ਸਮਝਦੇ ਸਨ।</w:t>
      </w:r>
    </w:p>
    <w:p>
      <w:pPr>
        <w:pStyle w:val="ArticleBody"/>
        <w:jc w:val="left"/>
      </w:pPr>
      <w:r>
        <w:rPr>
          <w:rFonts w:ascii="Nirmala UI" w:hAnsi="Nirmala UI" w:eastAsia="Nirmala UI" w:cs="Nirmala UI"/>
        </w:rPr>
        <w:t>ਐਫਰਾਈਮ ਯਰੋਬਆਮ ਦੀ ਬਗਾਵਤ ਅਤੇ ਇਸਰਾਏਲ ਦੇ ਉੱਤਰੀ ਰਾਜ ਦਾ ਇੱਕ ਪ੍ਰਤੀਕ ਹੈ, ਅਤੇ ਯਸਾਯਾਹ ਅਠਾਈਵੇਂ ਅਧਿਆਇ ਦੀ ਸ਼ੁਰੂਆਤ ਸੱਤਵੇਂ-ਦਿਨ ਦੀ ਐਡਵੈਂਟਿਸਟ ਕਲੀਸੀਆ ਨੂੰ ਐਫਰਾਈਮ ਦੇ ਮੱਤੇ ਲੋਕਾਂ ਵਜੋਂ ਸੰਬੋਧਨ ਕਰਦੇ ਹੋਏ ਕਰਦਾ ਹੈ।</w:t>
      </w:r>
    </w:p>
    <w:p>
      <w:pPr>
        <w:pStyle w:val="ArticleScripture"/>
        <w:jc w:val="left"/>
      </w:pPr>
      <w:r>
        <w:rPr>
          <w:rFonts w:ascii="Nirmala UI" w:hAnsi="Nirmala UI" w:eastAsia="Nirmala UI" w:cs="Nirmala UI"/>
        </w:rPr>
        <w:t>ਹਾਏ ਏਫ਼ਰਾਈਮ ਦੇ ਮਤਵਾਲਿਆਂ ਦੇ ਘਮੰਡ ਦੇ ਮੁਕੁਟ ਉੱਤੇ, ਜਿਨ੍ਹਾਂ ਦੀ ਮਹਿਮਾਮਈ ਸੋਭਾ ਮੁਰਝਾਉਂਦੇ ਫੁੱਲ ਵਰਗੀ ਹੈ, ਜੋ ਦਾਖਰਸ ਨਾਲ ਮਾਤ ਹੋਏ ਲੋਕਾਂ ਦੀਆਂ ਉਪਜਾਊ ਘਾਟੀਆਂ ਦੇ ਸਿਰ ਉੱਤੇ ਹੈ! ਵੇਖੋ, ਪ੍ਰਭੂ ਕੋਲ ਇੱਕ ਬਲਵਾਨ ਅਤੇ ਸ਼ਕਤੀਸ਼ਾਲੀ ਹੈ, ਜੋ ਓਲਿਆਂ ਦੇ ਤੂਫ਼ਾਨ ਅਤੇ ਨਾਸ ਕਰਨ ਵਾਲੀ ਆੰਧੀ ਵਰਗਾ, ਅਤੇ ਉੱਫਣਦੀਆਂ ਪ੍ਰਚੰਡ ਜਲਧਾਰਾਂ ਦੀ ਬਾੜ ਵਰਗਾ, ਆਪਣੇ ਹੱਥ ਨਾਲ ਉਸ ਨੂੰ ਧਰਤੀ ਉੱਤੇ ਸੁੱਟ ਦੇਵੇਗਾ। ਏਫ਼ਰਾਈਮ ਦੇ ਮਤਵਾਲਿਆਂ ਦਾ ਘਮੰਡ ਦਾ ਮੁਕੁਟ ਪੈਰਾਂ ਹੇਠ ਰੌੰਦਿਆ ਜਾਵੇਗਾ; ਅਤੇ ਉਹ ਮਹਿਮਾਮਈ ਸੋਭਾ, ਜੋ ਉਪਜਾਊ ਘਾਟੀ ਦੇ ਸਿਰ ਉੱਤੇ ਹੈ, ਮੁਰਝਾਉਂਦਾ ਫੁੱਲ ਹੋਵੇਗੀ, ਅਤੇ ਗਰਮੀ ਦੇ ਮੌਸਮ ਤੋਂ ਪਹਿਲਾਂ ਪੱਕਣ ਵਾਲੇ ਅਗਾਂਹਲੇ ਫਲ ਵਰਗੀ ਹੋਵੇਗੀ; ਜਿਸ ਨੂੰ ਜੋ ਕੋਈ ਵੇਖਦਾ ਹੈ, ਉਹ ਉਸ ਨੂੰ ਵੇਖਦੇ ਹੀ, ਜਦੋਂ ਉਹ ਅਜੇ ਉਸ ਦੇ ਹੱਥ ਵਿੱਚ ਹੀ ਹੁੰਦਾ ਹੈ, ਨਿਗਲ ਲੈਂਦਾ ਹੈ। ਉਸ ਦਿਨ ਸੈਨਾਂ ਦਾ ਯਹੋਵਾਹ ਆਪਣੀ ਬਾਕੀ ਰਹਿ ਗਈ ਪ੍ਰਜਾ ਲਈ ਮਹਿਮਾ ਦਾ ਮੁਕੁਟ ਅਤੇ ਸੋਭਾ ਦਾ ਸੀਰਬੰਦ ਹੋਵੇਗਾ, ਅਤੇ ਨਿਆਂ ਦੇ ਅਸਨ ਉੱਤੇ ਬੈਠਣ ਵਾਲੇ ਲਈ ਨਿਆਂ ਦੀ ਆਤਮਾ, ਅਤੇ ਉਨ੍ਹਾਂ ਲਈ ਸ਼ਕਤੀ ਜੋ ਲੜਾਈ ਨੂੰ ਫਾਟਕ ਤੱਕ ਮੋੜ ਦਿੰਦੇ ਹਨ। ਪਰ ਇਹ ਵੀ ਦਾਖਰਸ ਕਰਕੇ ਭਟਕ ਗਏ ਹਨ, ਅਤੇ ਮਦਿਰਾ ਕਰਕੇ ਰਾਹ ਤੋਂ ਹਟ ਗਏ ਹਨ; ਯਾਜਕ ਅਤੇ ਨਬੀ ਮਦਿਰਾ ਕਰਕੇ ਭਟਕ ਗਏ ਹਨ, ਉਹ ਦਾਖਰਸ ਵਿੱਚ ਡੁੱਬ ਗਏ ਹਨ, ਉਹ ਮਦਿਰਾ ਕਰਕੇ ਰਾਹ ਤੋਂ ਹਟ ਗਏ ਹਨ; ਉਹ ਦਰਸ਼ਨ ਵਿੱਚ ਭੁੱਲ ਕਰਦੇ ਹਨ, ਉਹ ਨਿਆਂ ਵਿੱਚ ਠੋਕਰ ਖਾਂਦੇ ਹਨ। ਕਿਉਂਕਿ ਸਭ ਮੇਜ਼ਾਂ ਉਲਟੀ ਅਤੇ ਮੈਲ ਨਾਲ ਭਰੀਆਂ ਹੋਈਆਂ ਹਨ, ਇਸ ਲਈ ਕੋਈ ਥਾਂ ਸਾਫ਼ ਨਹੀਂ। ਯਸਾਯਾਹ 28:1–8.</w:t>
      </w:r>
    </w:p>
    <w:p>
      <w:pPr>
        <w:pStyle w:val="ArticleBody"/>
        <w:jc w:val="left"/>
      </w:pPr>
      <w:r>
        <w:rPr>
          <w:rFonts w:ascii="Nirmala UI" w:hAnsi="Nirmala UI" w:eastAsia="Nirmala UI" w:cs="Nirmala UI"/>
        </w:rPr>
        <w:t>ਤੀਜਾ ਹਾਏ 11 ਸਤੰਬਰ 2001 ਨੂੰ ਆਇਆ, ਅਤੇ ਉਹ “ਮੁਕਟ” ਉੱਤੇ ਆਇਆ, ਜੋ “ਅਫਰਾਇਮ ਦੇ ਮੱਤਵਾਲਿਆਂ” ਦੀ ਅਗਵਾਈ ਨੂੰ ਦਰਸਾਉਂਦਾ ਹੈ। ਇਸ ਨੇ ਇੰਧਨ ਨਾਲ ਭਰੇ ਹੋਏ ਜਹਾਜ਼ ਨਾਲ ਮੇਰਿਲੈਂਡ ਵਿੱਚ ਕਲੀਸਿਆ ਦੇ ਮੁੱਖ ਦਫ਼ਤਰ ਉੱਤੇ ਹਮਲਾ ਨਹੀਂ ਕੀਤਾ, ਪਰ ਇਸ ਨੇ ਇਸ ਗੱਲ ਨੂੰ ਚਿੰਨ੍ਹਿਤ ਕੀਤਾ ਕਿ ਉਹ ਇਸ ਗੱਲ ਨੂੰ ਪਛਾਣਣ ਵਿੱਚ ਅਸਮਰੱਥ ਸਨ ਕਿ ਤੀਜੇ ਹਾਏ ਦੇ ਇਸਲਾਮ ਦਾ ਆਗਮਨ ਤੀਜੇ ਦੂਤ ਦੇ ਪਿਛਲੇ ਮੀਂਹ ਦੇ ਸੰਦੇਸ਼ ਦੀ ਸ਼ੁਰੂਆਤ ਸੀ। ਉਸੇ ਸੰਦੇਸ਼ ਅਤੇ ਕੰਮ ਦੀ ਅਸਲ ਸ਼ੁਰੂਆਤ, ਜਿਸ ਦੀ ਘੋਸ਼ਣਾ ਕਰਨ ਲਈ ਉਹ ਦਾਅਵਾ ਕਰਦੇ ਹਨ ਕਿ ਉਨ੍ਹਾਂ ਨੂੰ ਖੜਾ ਕੀਤਾ ਗਿਆ ਸੀ। ਉਹ ਸਿਰਫ਼ ਮੁਕਟ ਵਜੋਂ ਹੀ ਨਹੀਂ ਪਹਿਚਾਣੇ ਜਾਂਦੇ, ਜੋ ਅਗਵਾਈ ਨੂੰ ਦਰਸਾਉਂਦਾ ਹੈ, ਪਰ “ਅਹੰਕਾਰ ਦੇ ਮੁਕਟ” ਵਜੋਂ ਵੀ, ਇਸ ਤਰ੍ਹਾਂ ਉਪਾਸਕਾਂ ਦੀਆਂ ਉਹਨਾਂ ਦੋ ਸ਼੍ਰੇਣੀਆਂ ਵਿੱਚੋਂ ਇੱਕ ਦੀ ਪਹਿਚਾਣ ਕਰਦੇ ਹੋਏ, ਜੋ ਹਬੱਕੂਕ ਅਧਿਆਇ ਦੋ ਦੀ ਵਾਦ-ਵਿਵਾਦ ਵਿੱਚ ਉਤਪੰਨ ਹੋਈ ਸੀ ਅਤੇ ਹੁਣ ਵੀ ਹੁੰਦੀ ਹੈ। 11 ਸਤੰਬਰ 2001 ਨੂੰ, ਹਬੱਕੂਕ ਦੇ ਪਹਿਰੇਦਾਰਾਂ ਨੇ ਫਾਟਕ ਦੀ ਲੜਾਈ ਵਿੱਚ ਆਪਣੇ ਅਸਥਾਨ ਸੰਭਾਲ ਲਏ।</w:t>
      </w:r>
    </w:p>
    <w:p>
      <w:pPr>
        <w:pStyle w:val="ArticleBody"/>
        <w:jc w:val="left"/>
      </w:pPr>
      <w:r>
        <w:rPr>
          <w:rFonts w:ascii="Nirmala UI" w:hAnsi="Nirmala UI" w:eastAsia="Nirmala UI" w:cs="Nirmala UI"/>
        </w:rPr>
        <w:t>ਯਰੂਸ਼ਲਮ ਦੇ ਫਾਟਕ ਉਹ ਥਾਂ ਸਨ ਜਿੱਥੇ ਯਰੂਸ਼ਲਮ ਦੇ ਲੋਕਾਂ ਦੀ ਆਪਸੀ ਕਿਰਿਆਵਲੀ ਸੰਪੰਨ ਹੁੰਦੀ ਸੀ। ਫਾਟਕਾਂ ਉੱਤੇ ਹੋਣ ਵਾਲੀ ਲੜਾਈ ਯਸਾਯਾਹ ਦੇ ਪਿਛਲੇ ਅਧਿਆਇ ਦੇ ਉਸ “ਵਿਵਾਦ” ਦੀ ਪ੍ਰਤੀਨਿਧਤਾ ਕਰਦੀ ਹੈ ਜੋ ਪੂਰਬੀ ਪਵਨ ਦੇ ਦਿਨ (ਇਸਲਾਮ ਦੇ ਦਿਨ) ਤੋਂ ਸ਼ੁਰੂ ਹੋਇਆ ਸੀ। ਇਸ ਅੰਸ਼ ਵਿੱਚ ਹਬੱਕੂਕ ਦੇ ਉਪਾਸਕਾਂ ਦੀਆਂ ਦੋ ਸ਼੍ਰੇਣੀਆਂ ਨੂੰ ਦੋ ਮੁਕਟਾਂ ਦੁਆਰਾ ਦਰਸਾਇਆ ਗਿਆ ਹੈ। ਅਫ਼ਰਾਈਮ ਦੇ ਮਦਭਰੇ ਲੋਕ, ਜਿਨ੍ਹਾਂ ਨੇ ਉਸ ਸਮੇਂ ਤੱਕ ਉਹਨਾਂ ਦੇ ਵਿਰੁੱਧ, ਜਿਨ੍ਹਾਂ ਨੂੰ ਉਹ ਕੁਰਾਹੇ ਮੰਨਦੇ ਸਨ, ਆਪਣੇ ਤਰਕਾਂ ਵਿੱਚ ਜਿੱਤ ਹਾਸਲ ਕਰਨ ਲਈ ਪਹਿਲਾਂ ਹੀ ਰਾਜ-ਸ਼ਕਤੀ ਦੀ ਵਰਤੋਂ ਕਰ ਲਈ ਸੀ, ਸੈਨਿਆਂ ਦੇ ਯਹੋਵਾਹ ਦੇ ਮੁਕਟ ਨਾਲ ਵਿਰੋਧੀ ਰੂਪ ਵਿੱਚ ਰੱਖੇ ਗਏ ਹਨ। ਜਦੋਂ ਮਸੀਹ ਨੂੰ ਸੈਨਿਆਂ ਦੇ ਯਹੋਵਾਹ ਵਜੋਂ ਦਰਸਾਇਆ ਜਾਂਦਾ ਹੈ, ਤਾਂ ਇਹ ਉਸ ਦੇ ਆਪਣੀ ਸੈਨਾ ਦੇ ਅਗੂਏ ਵਜੋਂ ਕੀਤੇ ਜਾਣ ਵਾਲੇ ਕੰਮ ਦਾ ਪ੍ਰਤੀਕ ਹੁੰਦਾ ਹੈ। ਫਾਟਕ ਉੱਤੇ ਦੀ ਲੜਾਈ ਉਹ ਯੁੱਧ ਹੈ ਜੋ ਸੱਚੇ ਅਤੇ ਝੂਠੇ ਧਰਮ-ਸ਼ਾਸਤਰ ਬਾਰੇ ਵਿਵਾਦ ਦੁਆਰਾ ਪ੍ਰਤੀਨਿਧਤ ਕੀਤਾ ਗਿਆ ਹੈ।</w:t>
      </w:r>
    </w:p>
    <w:p>
      <w:pPr>
        <w:pStyle w:val="ArticleBody"/>
        <w:jc w:val="left"/>
      </w:pPr>
      <w:r>
        <w:rPr>
          <w:rFonts w:ascii="Nirmala UI" w:hAnsi="Nirmala UI" w:eastAsia="Nirmala UI" w:cs="Nirmala UI"/>
        </w:rPr>
        <w:t>ਇਫਰਾਈਮ ਦੇ ਮੱਤੇ ਹੋਇਆਂ ਵਜੋਂ ਕੇਵਲ ਜਨਰਲ ਕਾਨਫਰੰਸ ਦੀ ਅਗਵਾਈ ਹੀ ਪ੍ਰਤੀਨਿਧਿਤ ਨਹੀਂ ਕੀਤੀ ਗਈ, ਸਗੋਂ ਯਾਜਕ ਵੀ (ਪਾਸਟੋਰਲ ਸੇਵਕਾਈ), ਅਤੇ ਨਬੀ ਵੀ (ਧਰਮ-ਵਿਗਿਆਨੀ ਅਤੇ ਅਧਿਆਪਕ) ਮਦਿਰਾ ਦੇ ਕਾਰਨ ਰਾਹ ਤੋਂ ਭਟਕ ਗਏ ਹਨ। ਜਿਵੇਂ ਯਸਾਯਾਹ ਆਪਣੀ ਭਵਿੱਖਬਾਣੀ ਦੀਆਂ ਆਰੰਭਿਕ ਆਇਤਾਂ ਵਿੱਚ ਕਹਿੰਦਾ ਹੈ, ਇਹ ਸਾਰੀ ਕਲੀਸਿਆ ਹੈ।</w:t>
      </w:r>
    </w:p>
    <w:p>
      <w:pPr>
        <w:pStyle w:val="ArticleScripture"/>
        <w:jc w:val="left"/>
      </w:pPr>
      <w:r>
        <w:rPr>
          <w:rFonts w:ascii="Nirmala UI" w:hAnsi="Nirmala UI" w:eastAsia="Nirmala UI" w:cs="Nirmala UI"/>
        </w:rPr>
        <w:t>ਆਮੋਜ਼ ਦੇ ਪੁੱਤਰ ਯਸਾਯਾਹ ਦਾ ਉਹ ਦਰਸ਼ਨ, ਜੋ ਉਸ ਨੇ ਯਹੂਦਾ ਅਤੇ ਯਰੂਸ਼ਲਮ ਦੇ ਵਿਸ਼ੇ ਵਿੱਚ ਯਹੂਦਾ ਦੇ ਰਾਜਿਆਂ ਉਜ਼ਜ਼ੀਆਹ, ਯੋਥਾਮ, ਆਹਾਜ਼ ਅਤੇ ਹਿਜ਼ਕੀਯਾਹ ਦੇ ਦਿਨਾਂ ਵਿੱਚ ਵੇਖਿਆ। ਹੇ ਆਕਾਸ਼ੋ, ਸੁਣੋ, ਅਤੇ ਹੇ ਧਰਤੀਏ, ਕੰਨ ਧਰੋ; ਕਿਉਂਕਿ ਯਹੋਵਾਹ ਨੇ ਬਚਨ ਕੀਤਾ ਹੈ: ਮੈਂ ਪੁੱਤਰਾਂ ਨੂੰ ਪਾਲਿਆ ਅਤੇ ਵੱਡਾ ਕੀਤਾ, ਪਰ ਉਨ੍ਹਾਂ ਨੇ ਮੇਰੇ ਵਿਰੁੱਧ ਬਗਾਵਤ ਕੀਤੀ ਹੈ। ਬਲਦ ਆਪਣੇ ਮਾਲਕ ਨੂੰ ਜਾਣਦਾ ਹੈ, ਅਤੇ ਖੋਤਾ ਆਪਣੇ ਮਾਲਕ ਦੀ ਖੁਰਲੀ ਨੂੰ; ਪਰ ਇਸਰਾਏਲ ਨਹੀਂ ਜਾਣਦਾ, ਮੇਰੀ ਪ੍ਰਜਾ ਵਿਚਾਰ ਨਹੀਂ ਕਰਦੀ। ਹਾਏ, ਪਾਪੀ ਕੌਮ, ਅਧਰਮ ਦੇ ਭਾਰ ਨਾਲ ਲਦੀ ਹੋਈ ਪ੍ਰਜਾ, ਕੁਕਰਮੀਆਂ ਦੀ ਸੰਤਾਨ, ਭ੍ਰਿਸ਼ਟ ਕਰਨ ਵਾਲੇ ਪੁੱਤਰੋ! ਉਨ੍ਹਾਂ ਨੇ ਯਹੋਵਾਹ ਨੂੰ ਤਿਆਗ ਦਿੱਤਾ ਹੈ, ਉਨ੍ਹਾਂ ਨੇ ਇਸਰਾਏਲ ਦੇ ਪਵਿੱਤਰ ਨੂੰ ਕ੍ਰੋਧਿਤ ਕੀਤਾ ਹੈ, ਉਹ ਪਿੱਛੇ ਹਟ ਗਏ ਹਨ। ਤੁਹਾਨੂੰ ਹੋਰ ਕਿਉਂ ਮਾਰਿਆ ਜਾਵੇ? ਤੁਸੀਂ ਤਾਂ ਹੋਰ ਵੀ ਬਗਾਵਤ ਕਰਦੇ ਜਾਵੋਗੇ; ਸਾਰਾ ਸਿਰ ਰੋਗੀ ਹੈ, ਅਤੇ ਸਾਰਾ ਦਿਲ ਨਿਰਬਲ ਹੈ। ਯਸਾਯਾਹ 1:1–5।</w:t>
      </w:r>
    </w:p>
    <w:p>
      <w:pPr>
        <w:pStyle w:val="ArticleBody"/>
        <w:jc w:val="left"/>
      </w:pPr>
      <w:r>
        <w:rPr>
          <w:rFonts w:ascii="Nirmala UI" w:hAnsi="Nirmala UI" w:eastAsia="Nirmala UI" w:cs="Nirmala UI"/>
        </w:rPr>
        <w:t>ਪਾਪੀ ਕੌਮ ਰੋਗੀ ਹੈ, ਅਤੇ ਉਹ ਉਸ ਸਮੇਂ ਤੋਂ ਲੰਘ ਚੁੱਕੀ ਹੈ ਜਦੋਂ ਕੋਈ ਐਸਾ ਉਪਚਾਰ ਪ੍ਰਦਾਨ ਕੀਤਾ ਜਾ ਸਕਦਾ ਸੀ ਜੋ ਉਸ ਦੇ ਦਿਲ ਅਤੇ ਮਨ ਨੂੰ ਬਦਲ ਸਕੇ। ਯਸਾਯਾਹ ਇਹ ਪਛਾਣ ਕਰਦਾ ਹੈ ਕਿ ਮਤਵਾਲੇ ਰਾਹ ਤੋਂ ਭਟਕ ਗਏ ਹਨ, ਅਤੇ ਯਿਰਮਿਯਾਹ ਉਸ ਰਾਹ ਦੀ ਪਛਾਣ “ਪੁਰਾਣੀਆਂ ਡੱਗਾਂ” ਵਜੋਂ ਕਰਦਾ ਹੈ। 11 ਸਤੰਬਰ, 2001 ਨੂੰ ਪਿਛਲੀ ਵਰਖਾ ਵਰ੍ਹਣੀ ਸ਼ੁਰੂ ਹੋਈ, ਅਤੇ ਯਿਰਮਿਯਾਹ ਇਹ ਪਛਾਣ ਕਰਦਾ ਹੈ ਕਿ ਜਦੋਂ ਅਸੀਂ ਉਹਨਾਂ ਪੁਰਾਣੀਆਂ ਡੱਗਾਂ ਵਿੱਚ ਤੁਰਦੇ ਹਾਂ—ਜੋ ਉਹ “ਰਾਹ” ਹੈ ਜਿਸ ਤੋਂ ਮਤਵਾਲੇ ਭਟਕੇ ਹੋਏ ਹਨ—ਤਦ ਅਸੀਂ ਪਿਛਲੀ ਵਰਖਾ ਦਾ ਵਿਸ਼ਰਾਮ ਪਾਂਦੇ ਹਾਂ।</w:t>
      </w:r>
    </w:p>
    <w:p>
      <w:pPr>
        <w:pStyle w:val="ArticleScripture"/>
        <w:jc w:val="left"/>
      </w:pPr>
      <w:r>
        <w:rPr>
          <w:rFonts w:ascii="Nirmala UI" w:hAnsi="Nirmala UI" w:eastAsia="Nirmala UI" w:cs="Nirmala UI"/>
        </w:rPr>
        <w:t>ਇਸ ਲਈ ਯਹੋਵਾਹ ਇਉਂ ਆਖਦਾ ਹੈ, ਰਾਹਾਂ ਉੱਤੇ ਖਲੋਤੇ ਰਹੋ, ਅਤੇ ਵੇਖੋ, ਅਤੇ ਪੁਰਾਣੀਆਂ ਪਗਡੰਡੀਆਂ ਬਾਰੇ ਪੁੱਛੋ ਕਿ ਚੰਗਾ ਰਾਹ ਕਿੱਥੇ ਹੈ, ਅਤੇ ਉਸ ਵਿੱਚ ਤੁਰੋ, ਤਾਂ ਤੁਸੀਂ ਆਪਣੀਆਂ ਆਤਮਾਵਾਂ ਲਈ ਵਿਸ਼ਰਾਮ ਪਾਓਗੇ। ਪਰ ਉਨ੍ਹਾਂ ਨੇ ਆਖਿਆ, ਅਸੀਂ ਉਸ ਵਿੱਚ ਨਹੀਂ ਤੁਰਾਂਗੇ। ਮੈਂ ਤੁਹਾਡੇ ਉੱਤੇ ਪਹਿਰੇਦਾਰ ਵੀ ਬਿਠਾਏ, ਆਖਿਆ, ਤੁਰਹੀ ਦੀ ਆਵਾਜ਼ ਨੂੰ ਸੁਣੋ। ਪਰ ਉਨ੍ਹਾਂ ਨੇ ਆਖਿਆ, ਅਸੀਂ ਨਹੀਂ ਸੁਣਾਂਗੇ। ਇਸ ਕਰਕੇ, ਹੇ ਕੌਮੋ, ਸੁਣੋ, ਅਤੇ ਹੇ ਮੰਡਲੀ, ਜਾਣ ਲੈ ਕਿ ਉਨ੍ਹਾਂ ਵਿੱਚ ਕੀ ਹੈ। ਹੇ ਧਰਤੀ, ਸੁਣ: ਵੇਖੋ, ਮੈਂ ਇਸ ਲੋਕ ਉੱਤੇ ਬਿਪਤਾ ਲਿਆਉਂਦਾ ਹਾਂ, ਅਰਥਾਤ ਉਨ੍ਹਾਂ ਦੀਆਂ ਸੋਚਾਂ ਦਾ ਫਲ, ਕਿਉਂਕਿ ਉਨ੍ਹਾਂ ਨੇ ਮੇਰੀਆਂ ਬਾਤਾਂ ਵੱਲ ਕੰਨ ਨਹੀਂ ਧਰਿਆ, ਅਤੇ ਮੇਰੀ ਬਿਵਸਥਾ ਨੂੰ ਵੀ ਰੱਦ ਕੀਤਾ ਹੈ। ਯਿਰਮਿਯਾਹ 6:16–19.</w:t>
      </w:r>
    </w:p>
    <w:p>
      <w:pPr>
        <w:pStyle w:val="ArticleBody"/>
        <w:jc w:val="left"/>
      </w:pPr>
      <w:r>
        <w:rPr>
          <w:rFonts w:ascii="Nirmala UI" w:hAnsi="Nirmala UI" w:eastAsia="Nirmala UI" w:cs="Nirmala UI"/>
        </w:rPr>
        <w:t>11 ਸਤੰਬਰ 2001 ਨੂੰ ਇਫ਼ਰਾਈਮ ਦੇ ਮੱਤੇ ਹੋਏ ਲੋਕ ਰਾਹ ਤੋਂ ਭਟਕ ਗਏ ਹਨ, ਅਤੇ 1863 ਵਿੱਚ, ਜਦੋਂ ਉਨ੍ਹਾਂ ਨੇ “ਪੁਰਾਣੀਆਂ ਰਾਹਾਂ” ਨੂੰ ਅਸਵੀਕਾਰ ਕਰਨ ਦੀ ਪ੍ਰਕਿਰਿਆ ਦੀ ਸ਼ੁਰੂਆਤ ਕੀਤੀ, ਉਹ “ਪਿੱਛੇ ਵੱਲ ਮੁੜ ਗਏ।” ਇਹਨਾਂ ਹੀ “ਪੁਰਾਣੀਆਂ ਰਾਹਾਂ” ਵਿੱਚ ਪਿਛਲੀ ਵਰਖਾ ਦੀ ਵਿਸ਼ਰਾਮਤਾ ਅਤੇ ਤਾਜ਼ਗੀ ਮਿਲਦੀ ਹੈ, ਅਤੇ ਉਹ ਵਰਖਾ ਓਸੇ ਸਮੇਂ ਸ਼ੁਰੂ ਹੋਈ ਜਦੋਂ ਉਨ੍ਹਾਂ ਉੱਤੇ “ਹਾਏ” ਉਚਾਰਿਆ ਗਿਆ। ਇਸਲਾਮ ਦਾ ਤੀਜਾ “ਹਾਏ” ਇਫ਼ਰਾਈਮ ਦੇ ਅਹੰਕਾਰ ਦੇ ਮੁਕੁਟ ਲਈ ਅਪਹਿਚਾਣਯੋਗ ਸੀ, ਕਿਉਂਕਿ ਉਨ੍ਹਾਂ ਨੇ ਕ੍ਰਮਵਾਰ ਉਹ ਅਧਾਰਭੂਤ ਸੱਚਾਈਆਂ ਰੱਦ ਕਰ ਦਿੱਤੀਆਂ ਸਨ ਜੋ ਭਵਿੱਖਬਾਣੀ ਵਿੱਚ ਇਸਲਾਮ ਦੀ ਭੂਮਿਕਾ ਦੀ ਪਹਿਚਾਣ ਕਰਦੀਆਂ ਹਨ। ਯਿਰਮਿਯਾਹ ਦਰਸਾਉਂਦਾ ਹੈ ਕਿ ਉਸ ਸਮੇਂ ਪ੍ਰਭੂ ਨੇ ਪਹਿਰੇਦਾਰ ਖੜੇ ਕੀਤੇ, ਜੋ ਹਬੱਕੂਕ ਦੇ ਪਹਿਰੇਦਾਰ ਹਨ, ਅਤੇ ਉਨ੍ਹਾਂ ਨੇ ਫਾਟਕਾਂ ਉੱਤੇ ਯੁੱਧ ਵਿੱਚ ਇਫ਼ਰਾਈਮ ਦੇ ਮੱਤੇ ਹੋਏ ਲੋਕਾਂ ਨੂੰ ਘੋਸ਼ਣਾ ਕੀਤੀ ਕਿ ਉਨ੍ਹਾਂ ਨੂੰ ਤੁਰਹੀ ਦੀ ਧੁਨ ਵੱਲ ਧਿਆਨ ਦੇਣਾ ਚਾਹੀਦਾ ਹੈ। 11 ਸਤੰਬਰ 2001 ਨੂੰ ਆਇਆ ਤੀਜਾ “ਹਾਏ” ਸੱਤਵੀਂ ਤੁਰਹੀ ਸੀ।</w:t>
      </w:r>
    </w:p>
    <w:p>
      <w:pPr>
        <w:pStyle w:val="ArticleBody"/>
        <w:jc w:val="left"/>
      </w:pPr>
      <w:r>
        <w:rPr>
          <w:rFonts w:ascii="Nirmala UI" w:hAnsi="Nirmala UI" w:eastAsia="Nirmala UI" w:cs="Nirmala UI"/>
        </w:rPr>
        <w:t>ਯਸਾਯਾਹ ਇਸ ਗੱਲ ਦੀ ਪਹਿਚਾਣ ਕਰਦਾ ਹੈ ਕਿ “ਉਹ ਮਦਿਰਾ ਦੇ ਕਾਰਨ ਰਾਹ ਤੋਂ ਭਟਕ ਗਏ ਹਨ; ਉਹ ਦਰਸ਼ਨ ਵਿੱਚ ਭੁੱਲ ਕਰਦੇ ਹਨ, ਉਹ ਨਿਆਂ ਵਿੱਚ ਠੋਕਰ ਖਾਂਦੇ ਹਨ। ਕਿਉਂਕਿ ਸਭ ਮੇਜ਼ਾਂ ਉਲਟੀ ਅਤੇ ਗੰਦਗੀ ਨਾਲ ਭਰੀਆਂ ਹੋਈਆਂ ਹਨ, ਇਸ ਹੱਦ ਤੱਕ ਕਿ ਕੋਈ ਥਾਂ ਸੁੱਥਰੀ ਨਹੀਂ ਰਹੀ।” ਜਾਲੀ ਮੇਜ਼, ਜੋ 1863 ਵਿੱਚ ਪ੍ਰਚਲਿਤ ਕੀਤੀ ਗਈ ਸੀ, ਜਿਸ ਨੇ “ਸੱਤ ਸਮਿਆਂ” ਨੂੰ ਹਟਾ ਦਿੱਤਾ ਅਤੇ ਜਿਸ ਦੇ ਨਾਲ ਇੱਕ ਵਿਆਖਿਆਤਮਕ ਹੱਥ-ਪੱਤਰ ਦੀ ਲੋੜ ਪਈ, ਹਬੱਕੂਕ ਦੀਆਂ ਦੋ ਪਵਿੱਤਰ ਮੇਜ਼ਾਂ ਦੀ ਜਾਲੀ ਨਕਲ ਨੂੰ ਦਰਸਾਉਂਦੀ ਹੈ; ਪਰ ਉਹ ਜਾਲੀ “ਮੇਜ਼ਾਂ” ਜਿਨ੍ਹਾਂ ਨੂੰ ਮਤਵਾਲਿਆਂ ਨੇ ਵਰਤਿਆ ਹੈ, ਉਲਟੀ ਨਾਲ ਭਰੀਆਂ ਹੋਈਆਂ ਹਨ, ਅਤੇ ਉਹ ਦਰਸ਼ਨ ਵਿੱਚ ਭੁੱਲ ਕਰਦੇ ਹਨ। ਹਬੱਕੂਕ ਅਤੇ ਯਿਰਮਿਯਾਹ ਦੇ ਪਹਿਰੇਦਾਰਾਂ ਨੂੰ ਆਖਿਆ ਗਿਆ ਸੀ ਕਿ ਵਿਧੀ-ਵਿਧਾਨ ਦੇ ਵਾਦ-ਵਿਵਾਦ ਵਿੱਚ ਉਹ “ਦਰਸ਼ਨ” ਨੂੰ “ਮੇਜ਼ਾਂ” ਉੱਤੇ ਲਿਖਣ, ਪਰ ਮਤਵਾਲਿਆਂ ਦੀਆਂ ਜਾਲੀ ਮੇਜ਼ਾਂ ਇੱਕ ਭ੍ਰਾਂਤ ਦਰਸ਼ਨ ਪੇਸ਼ ਕਰਦੀਆਂ ਹਨ।</w:t>
      </w:r>
    </w:p>
    <w:p>
      <w:pPr>
        <w:pStyle w:val="ArticleScripture"/>
        <w:jc w:val="left"/>
      </w:pPr>
      <w:r>
        <w:rPr>
          <w:rFonts w:ascii="Nirmala UI" w:hAnsi="Nirmala UI" w:eastAsia="Nirmala UI" w:cs="Nirmala UI"/>
        </w:rPr>
        <w:t>ਜਿੱਥੇ ਕੋਈ ਦਰਸ਼ਨ ਨਹੀਂ ਹੁੰਦਾ, ਉੱਥੇ ਲੋਕ ਨਾਸ ਹੋ ਜਾਂਦੇ ਹਨ; ਪਰ ਜੋ ਵਿਵਸਥਾ ਦੀ ਪਾਲਣਾ ਕਰਦਾ ਹੈ, ਉਹ ਧੰਨ ਹੈ। ਨੀਤੀ ਵਚਨ 29:18.</w:t>
      </w:r>
    </w:p>
    <w:p>
      <w:pPr>
        <w:pStyle w:val="ArticleBody"/>
        <w:jc w:val="left"/>
      </w:pPr>
      <w:r>
        <w:rPr>
          <w:rFonts w:ascii="Nirmala UI" w:hAnsi="Nirmala UI" w:eastAsia="Nirmala UI" w:cs="Nirmala UI"/>
        </w:rPr>
        <w:t>ਅਫਰਾਈਮ ਦੇ ਮਦਭਰੇ ਲੋਕਾਂ ਨੇ ਪਰਮੇਸ਼ੁਰ ਦੀ ਵਿਵਸਥਾ ਨੂੰ ਅਸਵੀਕਾਰ ਕੀਤਾ ਹੈ, ਪਰ “ਵਿਵਾਦ,” ਅਰਥਾਤ ਫਾਟਕ ਦੀ ਲੜਾਈ, ਦਾ ਸੰਦਰਭ ਪਰਮੇਸ਼ੁਰ ਦੀ ਭਵਿੱਖਬਾਣੀ ਸੰਬੰਧੀ ਵਿਵਸਥਾ ਹੈ, ਜਿਵੇਂ ਕਿ ਪਹਿਲੇ ਅਤੇ ਤੀਜੇ ਦੂਤਾਂ ਦੀ ਚਲਵਲ ਵਿੱਚ ਸਥਾਪਿਤ ਕੀਤੀ ਗਈ ਵਿਧੀ ਦੁਆਰਾ ਪ੍ਰਤਿਨਿਧਿਤ ਕੀਤਾ ਗਿਆ ਹੈ। ਅਧਿਆਇ ਅਠਾਈ ਦੇ ਪਹਿਲੇ ਅੱਠ ਪਦਾਂ ਵਿੱਚ ਯਸਾਯਾਹ ਦੁਆਰਾ ਪਿਛੋਕੜ ਸਥਾਪਿਤ ਕੀਤੇ ਜਾਣ ਤੋਂ ਬਾਅਦ, ਉਹ ਫਿਰ ਉਸ ਵਿਧੀ ਦੀ ਪਹਿਚਾਣ ਕਰਦਾ ਹੈ ਜੋ ਪਿਛਲੀ ਵਰਖਾ ਹੈ, ਅਤੇ ਖਾਸ ਤੌਰ ਤੇ ਮਦਭਰੇ ਲੋਕਾਂ ਦੀ ਪਹਿਚਾਣ “ਠੱਠਾ ਕਰਨ ਵਾਲੇ ਮਨੁੱਖਾਂ, ਜੋ ਰਾਜ ਕਰਦੇ ਹਨ” “ਯਰੂਸ਼ਲਮ ਵਿੱਚ” ਵਜੋਂ ਕਰਦਾ ਹੈ।</w:t>
      </w:r>
    </w:p>
    <w:p>
      <w:pPr>
        <w:pStyle w:val="ArticleScripture"/>
        <w:jc w:val="left"/>
      </w:pPr>
      <w:r>
        <w:rPr>
          <w:rFonts w:ascii="Nirmala UI" w:hAnsi="Nirmala UI" w:eastAsia="Nirmala UI" w:cs="Nirmala UI"/>
        </w:rPr>
        <w:t>ਉਹ ਕਿਸ ਨੂੰ ਗਿਆਨ ਸਿਖਾਵੇਗਾ? ਅਤੇ ਕਿਸ ਨੂੰ ਉਪਦੇਸ਼ ਦੀ ਸਮਝ ਬਖ਼ਸ਼ੇਗਾ? ਉਨ੍ਹਾਂ ਨੂੰ ਜੋ ਦੁੱਧ ਤੋਂ ਛੁਡਾਏ ਗਏ ਹਨ, ਅਤੇ ਛਾਤੀਆਂ ਤੋਂ ਹਟਾਏ ਗਏ ਹਨ। ਕਿਉਂਕਿ ਹੁਕਮ ਉੱਤੇ ਹੁਕਮ ਹੋਣਾ ਚਾਹੀਦਾ ਹੈ, ਹੁਕਮ ਉੱਤੇ ਹੁਕਮ; ਪੰਕਤੀ ਉੱਤੇ ਪੰਕਤੀ, ਪੰਕਤੀ ਉੱਤੇ ਪੰਕਤੀ; ਇੱਥੇ ਥੋੜ੍ਹਾ, ਅਤੇ ਉੱਥੇ ਥੋੜ੍ਹਾ। ਕਿਉਂਕਿ ਉਹ ਅਟਕਦੀ ਬੋਲੀ ਵਾਲੇ ਹੋਠਾਂ ਅਤੇ ਦੂਜੀ ਜੀਭ ਨਾਲ ਇਸ ਲੋਕ ਨਾਲ ਬੋਲੇਗਾ; ਜਿਨ੍ਹਾਂ ਨੂੰ ਉਸ ਨੇ ਕਿਹਾ, ਇਹ ਉਹ ਵਿਸ਼ਰਾਮ ਹੈ ਜਿਸ ਨਾਲ ਤੁਸੀਂ ਥੱਕੇ ਹੋਇਆਂ ਨੂੰ ਵਿਸ਼ਰਾਮ ਦੇ ਸਕਦੇ ਹੋ; ਅਤੇ ਇਹ ਤਾਜ਼ਗੀ ਹੈ; ਤਾਂ ਭੀ ਉਹ ਸੁਣਨਾ ਨਾ ਚਾਹੁੰਦੇ ਸਨ। ਪਰ ਯਹੋਵਾਹ ਦਾ ਬਚਨ ਉਨ੍ਹਾਂ ਲਈ ਹੁਕਮ ਉੱਤੇ ਹੁਕਮ, ਹੁਕਮ ਉੱਤੇ ਹੁਕਮ; ਪੰਕਤੀ ਉੱਤੇ ਪੰਕਤੀ, ਪੰਕਤੀ ਉੱਤੇ ਪੰਕਤੀ; ਇੱਥੇ ਥੋੜ੍ਹਾ, ਅਤੇ ਉੱਥੇ ਥੋੜ੍ਹਾ ਹੋ ਗਿਆ; ਤਾਂ ਜੋ ਉਹ ਜਾ ਕੇ ਪਿੱਛੇ ਡਿੱਗਣ, ਅਤੇ ਟੁੱਟ ਜਾਣ, ਅਤੇ ਫੰਧੇ ਵਿੱਚ ਫਸ ਜਾਣ, ਅਤੇ ਫੜੇ ਜਾਣ। ਇਸ ਲਈ, ਹੇ ਠੱਠਾ ਕਰਨ ਵਾਲੇ ਮਨੁੱਖੋ, ਜੋ ਇਸ ਲੋਕ ਉੱਤੇ ਰਾਜ ਕਰਦੇ ਹੋ ਜੋ ਯਰੂਸ਼ਲਮ ਵਿੱਚ ਹੈ, ਯਹੋਵਾਹ ਦਾ ਬਚਨ ਸੁਣੋ। ਕਿਉਂਕਿ ਤੁਸੀਂ ਕਿਹਾ ਹੈ, ਅਸੀਂ ਮੌਤ ਨਾਲ ਇੱਕ ਵਾਅਦਾ ਕੀਤਾ ਹੈ, ਅਤੇ ਪਾਤਾਲ ਨਾਲ ਸਾਡਾ ਸਮਝੌਤਾ ਹੈ; ਜਦੋਂ ਉੱਫਣ ਵਾਲੀ ਕੋੜੀ ਲੰਘੇਗੀ, ਤਾਂ ਉਹ ਸਾਡੇ ਉੱਤੇ ਨਹੀਂ ਆਵੇਗੀ; ਕਿਉਂਕਿ ਅਸੀਂ ਝੂਠ ਨੂੰ ਆਪਣਾ ਆਸਰਾ ਬਣਾਇਆ ਹੈ, ਅਤੇ ਮਿਥਿਆ ਦੇ ਹੇਠ ਅਸੀਂ ਆਪਣੇ ਆਪ ਨੂੰ ਲੁਕਾਇਆ ਹੈ। ਇਸ ਲਈ ਪ੍ਰਭੂ ਯਹੋਵਾਹ ਇਹ ਆਖਦਾ ਹੈ, ਦੇਖੋ, ਮੈਂ ਸਿਓਨ ਵਿੱਚ ਨੀਂਹ ਲਈ ਇੱਕ ਪੱਥਰ ਰੱਖਦਾ ਹਾਂ, ਪਰਖਿਆ ਹੋਇਆ ਪੱਥਰ, ਅਨਮੋਲ ਕੋਨੇ ਦਾ ਪੱਥਰ, ਪੱਕੀ ਨੀਂਹ; ਜੋ ਵਿਸ਼ਵਾਸ ਕਰਦਾ ਹੈ ਉਹ ਘਬਰਾਏਗਾ ਨਹੀਂ। ਮੈਂ ਨਿਆਂ ਨੂੰ ਵੀ ਮਾਪਣ ਦੀ ਡੋਰੀ ਉੱਤੇ ਰੱਖਾਂਗਾ, ਅਤੇ ਧਰਮ ਨੂੰ ਸਾਹੁਲ ਉੱਤੇ; ਅਤੇ ਓਲੇ ਝੂਠ ਦੇ ਆਸਰੇ ਨੂੰ ਬਹਾ ਲੈ ਜਾਣਗੇ, ਅਤੇ ਪਾਣੀਆਂ ਲੁਕਣ ਦੀ ਥਾਂ ਨੂੰ ਡੁੱਬੋ ਦੇਣਗੀਆਂ। ਅਤੇ ਮੌਤ ਨਾਲ ਤੁਹਾਡਾ ਵਾਅਦਾ ਰੱਦ ਕੀਤਾ ਜਾਵੇਗਾ, ਅਤੇ ਪਾਤਾਲ ਨਾਲ ਤੁਹਾਡਾ ਸਮਝੌਤਾ ਕਾਇਮ ਨਾ ਰਹੇਗਾ; ਜਦੋਂ ਉੱਫਣ ਵਾਲੀ ਕੋੜੀ ਲੰਘੇਗੀ, ਤਾਂ ਤੁਸੀਂ ਉਸ ਦੇ ਪੈਰਾਂ ਹੇਠ ਰੌਂਦੇ ਜਾਵੋਗੇ। ਯਸਾਯਾਹ 28:9–18।</w:t>
      </w:r>
    </w:p>
    <w:p>
      <w:pPr>
        <w:pStyle w:val="ArticleBody"/>
        <w:jc w:val="left"/>
      </w:pPr>
      <w:r>
        <w:rPr>
          <w:rFonts w:ascii="Nirmala UI" w:hAnsi="Nirmala UI" w:eastAsia="Nirmala UI" w:cs="Nirmala UI"/>
        </w:rPr>
        <w:t>“ਵਿਵਾਦ” ਨੂੰ ਇੱਥੇ ਇਨ੍ਹਾਂ ਸ਼ਬਦਾਂ ਵਿੱਚ ਪਰਿਭਾਸ਼ਿਤ ਕੀਤਾ ਗਿਆ ਹੈ: “ਉਹ ਕਿਸ ਨੂੰ ਗਿਆਨ ਸਿਖਾਵੇਗਾ? ਅਤੇ ਕਿਸ ਨੂੰ ਉਹ ਉਪਦੇਸ਼ ਸਮਝਾਵੇਗਾ?” “ਕਿਸ ਨੂੰ” ਸੰਭਾਵਿਤ ਵਿਦਿਆਰਥੀਆਂ ਵੱਲ ਸੰਬੋਧਿਤ ਹੈ, ਪਰ ਵਿਸ਼ਾ ਉਪਦੇਸ਼ ਨੂੰ ਸਮਝਣ ਬਾਰੇ ਹੈ, ਜੋ ਕਿ ਗਿਆਨ ਹੈ। ਜਦੋਂ ਦਾਨੀਏਲ ਦੀ ਪੁਸਤਕ ਦੀ ਮੋਹਰ ਖੁਲ੍ਹਦੀ ਹੈ, ਤਾਂ ਗਿਆਨ ਵਿੱਚ ਵਾਧਾ ਹੁੰਦਾ ਹੈ, ਜੋ ਪਰਮੇਸ਼ੁਰ ਦੇ ਬਚਨ ਦੀਆਂ ਸੱਚਾਈਆਂ ਦੀ ਵਧੀਕ ਸਮਝ ਨੂੰ ਦਰਸਾਉਂਦਾ ਹੈ। “ਉਪਦੇਸ਼” ਸ਼ਬਦ ਦਾ ਅਰਥ ਹੈ ਵਿਸ਼ਵਾਸਾਂ, ਸਿਧਾਂਤਾਂ, ਸਿੱਖਿਆਵਾਂ ਜਾਂ ਨਿਯਮਾਂ ਦਾ ਉਹ ਸਮੂਹ ਜੋ ਵਿਚਾਰ ਦੀ ਕਿਸੇ ਵਿਸ਼ੇਸ਼ ਪ੍ਰਣਾਲੀ ਜਾਂ ਗਿਆਨ ਦੇ ਕਿਸੇ ਸੰਗਠਿਤ ਭੰਡਾਰ ਨੂੰ ਰਚਦਾ ਹੈ। ਬਾਈਬਲਕ “ਉਪਦੇਸ਼ਾਂ” ਨੂੰ ਸਮਝਣ ਲਈ ਗਿਆਨ ਦੇ ਇਸ ਸਮੂਹ ਨੂੰ ਰਚਣ ਵਾਸਤੇ ਬਾਈਬਲਕ ਪੱਧਤੀ ਅਨਿਵਾਰ ਹੈ।</w:t>
      </w:r>
    </w:p>
    <w:p>
      <w:pPr>
        <w:pStyle w:val="ArticleBody"/>
        <w:jc w:val="left"/>
      </w:pPr>
      <w:r>
        <w:rPr>
          <w:rFonts w:ascii="Nirmala UI" w:hAnsi="Nirmala UI" w:eastAsia="Nirmala UI" w:cs="Nirmala UI"/>
        </w:rPr>
        <w:t>ਇਸ ਵਿਧੀ ਨੂੰ ਇਸ ਪ੍ਰਕਾਰ ਪਹਿਚਾਣਿਆ ਗਿਆ ਹੈ: “ਹੁਕਮ ਉੱਤੇ ਹੁਕਮ, ਹੁਕਮ ਉੱਤੇ ਹੁਕਮ; ਪੰਕਤੀ ਉੱਤੇ ਪੰਕਤੀ, ਪੰਕਤੀ ਉੱਤੇ ਪੰਕਤੀ; ਇੱਥੇ ਥੋੜ੍ਹਾ, ਅਤੇ ਉੱਥੇ ਥੋੜ੍ਹਾ।” ਉਹ ਵਿਧੀ ਜਿਸ ਨੇ 11 ਸਤੰਬਰ, 2001 ਨੂੰ ਤੀਜੇ “ਹਾਏ” ਦੇ ਆਗਮਨ ਵਜੋਂ ਪਹਿਚਾਣਿਆ, ਇਸ ਆਧਾਰ ਉੱਤੇ ਨਿਰਮਿਤ ਹੈ ਕਿ ਪਹਿਲੇ “ਹਾਏ” ਦੀ ਭਵਿੱਖਬਾਣੀਕ ਰੇਖਾ ਨੂੰ ਦੂਜੇ “ਹਾਏ” ਦੀ ਭਵਿੱਖਬਾਣੀਕ ਰੇਖਾ ਨਾਲ ਇਕੱਠਾ ਕੀਤਾ ਜਾਵੇ, ਜੋ ਤੀਜੇ “ਹਾਏ” ਦੀ ਰੇਖਾ ਲਈ ਦੋ ਗਵਾਹ ਪ੍ਰਦਾਨ ਕਰਦੀ ਹੈ। ਉਹੀ ਵਿਧੀ ਉਸ “ਵਾਦ-ਵਿਵਾਦ” ਦੀ ਪਰਖ ਹੈ ਜੋ ਉਪਾਸਕਾਂ ਦੀਆਂ ਦੋ ਵਰਗਾਂ ਨੂੰ ਉਤਪੰਨ ਕਰਦੀ ਹੈ, ਕਿਉਂਕਿ “ਪ੍ਰਭੂ ਦਾ ਬਚਨ ਉਨ੍ਹਾਂ ਲਈ ਹੁਕਮ ਉੱਤੇ ਹੁਕਮ, ਹੁਕਮ ਉੱਤੇ ਹੁਕਮ; ਪੰਕਤੀ ਉੱਤੇ ਪੰਕਤੀ, ਪੰਕਤੀ ਉੱਤੇ ਪੰਕਤੀ; ਇੱਥੇ ਥੋੜ੍ਹਾ, ਅਤੇ ਉੱਥੇ ਥੋੜ੍ਹਾ ਸੀ; ਤਾਂ ਜੋ ਉਹ ਜਾਣ, ਅਤੇ ਪਿੱਛੇ ਡਿੱਗਣ, ਅਤੇ ਟੁੱਟ ਜਾਣ, ਅਤੇ ਫੰਦੇ ਵਿੱਚ ਫਸ ਜਾਣ, ਅਤੇ ਫੜੇ ਜਾਣ।”</w:t>
      </w:r>
    </w:p>
    <w:p>
      <w:pPr>
        <w:pStyle w:val="ArticleBody"/>
        <w:jc w:val="left"/>
      </w:pPr>
      <w:r>
        <w:rPr>
          <w:rFonts w:ascii="Nirmala UI" w:hAnsi="Nirmala UI" w:eastAsia="Nirmala UI" w:cs="Nirmala UI"/>
        </w:rPr>
        <w:t>ਯਿਰੂਸ਼ਲਮ ਉੱਤੇ ਰਾਜ ਕਰਨ ਵਾਲੇ ਠੱਠਾ ਉਡਾਉਣ ਵਾਲੇ ਮਨੁੱਖਾਂ ਦੀਆਂ ਪੰਜ ਠੋਕਰਾਂ ਪੰਜ ਮੂਰਖ ਕੁਆਰੀਆਂ ਦਾ ਪ੍ਰਤੀਕ ਹਨ। ਇਹ ਵਿਧੀ ਸਪਸ਼ਟ ਤੌਰ ‘ਤੇ ਇੱਕ ਪਰਖ ਹੈ, ਕਿਉਂਕਿ ਇਫ਼ਰਾਈਮ ਦੇ ਮੱਤਵਾਲਿਆਂ ਨੇ ਯਿਰਮਿਯਾਹ ਦੇ ਪੁਰਾਣੇ ਰਾਹਾਂ ਨੂੰ ਰੱਦ ਕੀਤਾ, ਪਹਿਰੇਦਾਰਾਂ ਦੀ ਤੁਰਹੀ ਵਾਲੀ ਚੇਤਾਵਨੀ ਸੁਣਨ ਤੋਂ ਇਨਕਾਰ ਕੀਤਾ, ਜਾਲਸਾਜ਼ ਮੇਜ਼ਾਂ ਤਿਆਰ ਕੀਤੀਆਂ, ਅਤੇ ਮੌਤ ਨਾਲ ਇੱਕ ਵਾਚਾ ਬੰਨ੍ਹੀ; ਠੀਕ ਉਸੇ ਸਮੇਂ ਜਦੋਂ ਉਹ ਲੋਕ ਜੋ ਫਾਟਕ ਦੀ ਲੜਾਈ ਵਿੱਚ ਸੈਨਾਂ ਦੇ ਯਹੋਵਾਹ ਦਾ ਮੁਕਟ ਪਹਿਨੇ ਹੋਏ ਸਨ, ਜੀਵਨ ਦੀ ਇੱਕ ਵਾਚਾ ਬੰਨ੍ਹ ਰਹੇ ਸਨ।</w:t>
      </w:r>
    </w:p>
    <w:p>
      <w:pPr>
        <w:pStyle w:val="ArticleBody"/>
        <w:jc w:val="left"/>
      </w:pPr>
      <w:r>
        <w:rPr>
          <w:rFonts w:ascii="Nirmala UI" w:hAnsi="Nirmala UI" w:eastAsia="Nirmala UI" w:cs="Nirmala UI"/>
        </w:rPr>
        <w:t>11 ਸਤੰਬਰ, 2001 ਨੂੰ, ਪਿਛਲਾ ਮੀਂਹ, ਜੋ ਵਿਸ਼ਰਾਮ ਅਤੇ ਤਾਜ਼ਗੀ ਹੈ, ਵਰ੍ਹਣਾ ਸ਼ੁਰੂ ਹੋਇਆ, ਅਤੇ ਇੱਕ ਲੱਖ ਚੁਆਲੀ ਹਜ਼ਾਰ ਦੀ ਮੋਹਰਬੰਦੀ ਸ਼ੁਰੂ ਹੋਈ। ਇਸ ਨੇ ਇਫ਼ਰਾਇਮ ਦੇ ਮੱਤੇਆਂ ਦੀ ਪੱਧਤੀ ਅਤੇ ਇਲਿਆਹ ਦੇ ਦੂਤ ਦੁਆਰਾ ਦਰਸਾਈ ਗਈ ਪੱਧਤੀ ਬਾਰੇ ਇੱਕ ਵਾਦ-ਵਿਵਾਦ ਦੀ ਸ਼ੁਰੂਆਤ ਕੀਤੀ। “ਬਹੁਤੇ” ਮੱਤੇਆਂ ਨਾਲ ਡਿੱਗ ਜਾਣਗੇ, ਪਰ ਜੋ ਥੋੜ੍ਹੇ ਚੁਣੇ ਜਾਣਗੇ, ਉਹ ਉਹੀ ਹਨ ਜੋ ਪ੍ਰਭੂ ਦੀ ਉਡੀਕ ਕਰਦੇ ਹਨ।</w:t>
      </w:r>
    </w:p>
    <w:p>
      <w:pPr>
        <w:pStyle w:val="ArticleScripture"/>
        <w:jc w:val="left"/>
      </w:pPr>
      <w:r>
        <w:rPr>
          <w:rFonts w:ascii="Nirmala UI" w:hAnsi="Nirmala UI" w:eastAsia="Nirmala UI" w:cs="Nirmala UI"/>
        </w:rPr>
        <w:t>ਕਿਉਂਕਿ ਯਹੋਵਾਹ ਨੇ ਬਲਵਾਨ ਹੱਥ ਨਾਲ ਮੈਨੂੰ ਇਉਂ ਆਖਿਆ, ਅਤੇ ਮੈਨੂੰ ਇਹ ਉਪਦੇਸ਼ ਦਿੱਤਾ ਕਿ ਮੈਂ ਇਸ ਲੋਕਾਂ ਦੇ ਰਾਹ ਵਿੱਚ ਨਾ ਤੁਰਾਂ, ਕਹਿੰਦਾ ਹੋਇਆ, “ਜਿਨ੍ਹਾਂ ਸਭਨਾਂ ਬਾਰੇ ਇਹ ਲੋਕ ਕਹਿੰਦੇ ਹਨ, ‘ਸੰਧੀ,’ ਤੁਸੀਂ ਉਨ੍ਹਾਂ ਨੂੰ ‘ਸੰਧੀ’ ਨਾ ਆਖੋ; ਨਾ ਉਨ੍ਹਾਂ ਦੇ ਡਰ ਤੋਂ ਡਰੋ, ਨਾ ਭੈਭੀਤ ਹੋਵੋ। ਸੈਨਾਂ ਦੇ ਯਹੋਵਾਹ ਨੂੰ ਹੀ ਪਵਿੱਤਰ ਜਾਣੋ; ਉਹੀ ਤੁਹਾਡਾ ਡਰ ਹੋਵੇ, ਅਤੇ ਉਹੀ ਤੁਹਾਡਾ ਭੈ ਹੋਵੇ। ਅਤੇ ਉਹ ਇੱਕ ਪਵਿੱਤਰ ਅਸਥਾਨ ਹੋਵੇਗਾ; ਪਰ ਇਸਰਾਏਲ ਦੇ ਦੋਹਾਂ ਘਰਾਣਿਆਂ ਲਈ ਠੋਕਰ ਦਾ ਪੱਥਰ ਅਤੇ ਠੇਸ ਦੀ ਚਟਾਨ, ਅਤੇ ਯਰੂਸ਼ਲਮ ਦੇ ਨਿਵਾਸੀਆਂ ਲਈ ਫੰਧਾ ਅਤੇ ਜਾਲ ਹੋਵੇਗਾ। ਅਤੇ ਉਨ੍ਹਾਂ ਵਿੱਚੋਂ ਬਹੁਤੇ ਠੋਕਰ ਖਾਣਗੇ, ਅਤੇ ਡਿੱਗਣਗੇ, ਅਤੇ ਟੁੱਟ ਜਾਣਗੇ, ਅਤੇ ਫਸਾਏ ਜਾਣਗੇ, ਅਤੇ ਪਕੜੇ ਜਾਣਗੇ। ਗਵਾਹੀ ਨੂੰ ਬੰਨ੍ਹ ਦੇ, ਅਤੇ ਮੇਰੇ ਚੇਲਿਆਂ ਵਿਚਕਾਰ ਬਿਵਸਥਾ ਉੱਤੇ ਮੋਹਰ ਲਾ। ਅਤੇ ਮੈਂ ਯਹੋਵਾਹ ਦੀ ਉਡੀਕ ਕਰਾਂਗਾ, ਜੋ ਯਾਕੂਬ ਦੇ ਘਰਾਣੇ ਤੋਂ ਆਪਣਾ ਮੁਖ ਲੁਕਾਂਦਾ ਹੈ, ਅਤੇ ਮੈਂ ਉਸ ਦੀ ਹੀ ਉਡੀਕ ਰੱਖਾਂਗਾ।” ਯਸਾਯਾਹ 8:8–17.</w:t>
      </w:r>
    </w:p>
    <w:p>
      <w:pPr>
        <w:pStyle w:val="ArticleBody"/>
        <w:jc w:val="left"/>
      </w:pPr>
      <w:r>
        <w:rPr>
          <w:rFonts w:ascii="Nirmala UI" w:hAnsi="Nirmala UI" w:eastAsia="Nirmala UI" w:cs="Nirmala UI"/>
        </w:rPr>
        <w:t>ਨਿਸ਼ਚਿਤ ਹੀ ਯਸਾਯਾਹ ਆਪਣੇ ਹੀ ਬਚਨਾਂ ਨਾਲ ਸਹਿਮਤ ਹੈ; ਇਸ ਲਈ ਅਠਾਈਂਵੇਂ ਅਧਿਆਇ ਵਿੱਚ ਜੋ ਬਹੁਤੇ ਡਿੱਗਦੇ ਹਨ, ਉਹੀ ਹਨ ਜੋ ਅੱਠਵੇਂ ਅਧਿਆਇ ਵਿੱਚ ਡਿੱਗਦੇ ਹਨ। ਅੱਠਵੇਂ ਅਧਿਆਇ ਵਿੱਚ ਅਸੀਂ ਪਾਉਂਦੇ ਹਾਂ ਕਿ ਉਹਨਾਂ ਦਾ ਡਿੱਗਣਾ ਮੋਹਰ ਲਗਾਏ ਜਾਣ ਦੇ ਸਮੇਂ ਵਿੱਚ ਹੁੰਦਾ ਹੈ, ਜੋ 11 ਸਤੰਬਰ, 2001 ਨੂੰ ਸ਼ੁਰੂ ਹੋਇਆ ਸੀ। ਅੱਠਵੇਂ ਅਧਿਆਇ ਦੀ ਚੇਤਾਵਨੀ ਇਹ ਹੈ ਕਿ ਇਸ ਲੋਕ ਦੀ “ਰਾਹ” ਵਿੱਚ ਨਾ ਤੁਰਿਆ ਜਾਵੇ, ਕਿਉਂਕਿ ਇਹ ਉਹੀ ਹਨ ਜਿਨ੍ਹਾਂ ਨੇ ਯਿਰਮਿਯਾਹ ਦੇ ਪੁਰਾਣੀਆਂ ਰਹਾਂ ਦੇ ਮਾਰਗ ਵਿੱਚ ਤੁਰਨ ਤੋਂ ਇਨਕਾਰ ਕੀਤਾ, ਜਿੱਥੇ ਪਿਛਲੀ ਵਰਖਾ ਦਾ ਸੰਦੇਸ਼ ਸਥਿਤ ਹੈ। ਜੋ ਅੱਠਵੇਂ ਅਧਿਆਇ ਵਿੱਚ ਡਿੱਗਦੇ ਹਨ, ਉਹ ਉਹ ਹਨ ਜੋ ਸੰਘਬੰਧ ਉੱਤੇ ਭਰੋਸਾ ਕਰਦੇ ਹਨ, ਜੋ ਬਾਬਲ ਦੀ ਵਿਸ਼ੇਸ਼ ਮਦਿਰਾ ਦਾ ਪ੍ਰਤੀਕ ਹੈ, ਅਤੇ ਜੋ ਉਹਨਾਂ ਦੇ ਵਿਰੁੱਧ ਖੜ੍ਹੇ ਹੋਣ ਦੇ ਉਦੇਸ਼ ਨਾਲ ਕਲੀਸਿਆ ਅਤੇ ਰਾਜ ਦੇ ਇਕੱਠ ਦਾ ਪ੍ਰਤੀਨਿਧਿਤਾ ਕਰਦੀ ਹੈ ਜਿਨ੍ਹਾਂ ਨੂੰ ਕੁਰਾਹੇ ਜਾਂ ਧਰਮਭ੍ਰਿਸ਼ਟ ਠਹਿਰਾਇਆ ਜਾਂਦਾ ਹੈ। ਅੱਠਵੇਂ ਅਧਿਆਇ ਵਿੱਚ ਉਹਨਾਂ ਨੂੰ ਠੋਕਰ ਖਾਣ ਦਾ ਕਾਰਨ ਠੋਕਰ ਦਾ ਪੱਥਰ ਹੈ, ਜੋ 1863 ਵਿੱਚ ਆਧਾਰਭੂਤ ਸੱਚਾਈ ਦੇ ਸਭ ਤੋਂ ਪਹਿਲੇ ਅਸਵੀਕਾਰ ਦਾ ਪ੍ਰਤੀਕ ਹੈ—ਲੈਵੀਅਕਾਂਡ ਛੱਬੀ ਦੇ “ਸੱਤ ਸਮੇਂ,” ਜਿਨ੍ਹਾਂ ਨੂੰ 1863 ਵਿੱਚ “ਨਿਰਮਾਤਿਆਂ” ਨੇ ਅਸਵੀਕਾਰ ਕਰ ਦਿੱਤਾ ਸੀ। ਉਸ ਅਸਵੀਕਾਰ ਵਿੱਚ ਉਹ ਵਿਲੀਅਮ ਮਿਲਰ ਨੂੰ ਦੂਤਾਂ ਵੱਲੋਂ ਦਿੱਤੇ ਗਏ ਸੰਦੇਸ਼ ਨੂੰ ਨਕਾਰਣ ਲਈ ਧਰਮਤਿਆਗੀ ਪ੍ਰੋਟੈਸਟੈਂਟ ਪੱਧਤੀ ਵੱਲ ਮੁੜ ਗਏ।</w:t>
      </w:r>
    </w:p>
    <w:p>
      <w:pPr>
        <w:pStyle w:val="ArticleBody"/>
        <w:jc w:val="left"/>
      </w:pPr>
      <w:r>
        <w:rPr>
          <w:rFonts w:ascii="Nirmala UI" w:hAnsi="Nirmala UI" w:eastAsia="Nirmala UI" w:cs="Nirmala UI"/>
        </w:rPr>
        <w:t>ਅਠਾਈਂਵੇਂ ਅਧਿਆਇ ਵਿੱਚ, ਪੱਥਰ ਦਾ ਅਸਵੀਕਾਰ ਹੋਣਾ ਉੱਫਣਦੇ ਕੋੜੇ ਦੇ ਨਿਆਂ ਨੂੰ ਉਤਪੰਨ ਕਰਦਾ ਹੈ, ਜੋ ਸੰਯੁਕਤ ਰਾਜ ਵਿੱਚ ਐਤਵਾਰ ਦੇ ਕਾਨੂੰਨ ਤੋਂ ਸ਼ੁਰੂ ਹੋਣ ਵਾਲੇ ਅਤੇ ਫਿਰ ਸਾਰੇ ਸੰਸਾਰ ਵਿੱਚ ਫੈਲ ਜਾਣ ਵਾਲੇ ਪਸ਼ੂ ਦੀ ਛਾਪ ਦਾ ਬਾਈਬਲੀ ਪ੍ਰਤੀਕ ਹੈ। ਐਤਵਾਰ ਦੇ ਕਾਨੂੰਨ ਦੇ ਸਮੇਂ ਉਹ ਵਾਚਾ, ਜੋ ਐਡਵੈਂਟਿਸਟ ਕਲੀਸੀਆ ਨੇ “ਮੌਤ” ਅਤੇ “ਪਾਤਾਲ” ਨਾਲ ਕੀਤੀ ਹੈ, ਮਿਟਾ ਦਿੱਤੀ ਜਾਵੇਗੀ। ਇਫਰਾਇਮ ਦੇ ਮਦਹੋਸ਼ਾਂ ਦੀ ਮੌਤ ਨਾਲ ਕੀਤੀ ਵਾਚਾ ਨੂੰ ਮਿਟਾ ਦੇਣ ਵਿੱਚ, ਉਨ੍ਹਾਂ ਦੀ “ਝੂਠ ਦੀ ਪਨਾਹ” ਦੂਰ ਕਰ ਦਿੱਤੀ ਜਾਵੇਗੀ। “ਝੂਠ ਦੀ ਪਨਾਹ” ਨੂੰ ਪ੍ਰੇਰੀਤ ਪੌਲੁਸ ਉਸ ਝੂਠ ਵਜੋਂ ਦਰਸਾਉਂਦਾ ਹੈ ਜੋ ਭਾਰੀ ਭਰਮ ਲਿਆਉਂਦਾ ਹੈ, ਅਤੇ ਉਹ ਭਾਰੀ ਭਰਮ ਜੋ ਯਰੂਸ਼ਲਮ ਉੱਤੇ ਰਾਜ ਕਰਨ ਵਾਲੇ ਠੱਠਾ ਕਰਨ ਵਾਲੇ ਮਨੁੱਖਾਂ ਉੱਤੇ ਉਡੇਲਿਆ ਜਾਂਦਾ ਹੈ, ਉਨ੍ਹਾਂ ਦੀ ਸੱਚਾਈ ਨਾਲ ਘ੍ਰਿਣਾ ਦੇ ਜਵਾਬ ਵਜੋਂ ਹੈ।</w:t>
      </w:r>
    </w:p>
    <w:p>
      <w:pPr>
        <w:pStyle w:val="ArticleScripture"/>
        <w:jc w:val="left"/>
      </w:pPr>
      <w:r>
        <w:rPr>
          <w:rFonts w:ascii="Nirmala UI" w:hAnsi="Nirmala UI" w:eastAsia="Nirmala UI" w:cs="Nirmala UI"/>
        </w:rPr>
        <w:t>ਅਰਥਾਤ ਉਹ, ਜਿਸ ਦਾ ਆਉਣਾ ਸ਼ੈਤਾਨ ਦੀ ਕਾਰਵਾਈ ਅਨੁਸਾਰ ਹਰ ਪ੍ਰਕਾਰ ਦੀ ਸ਼ਕਤੀ ਅਤੇ ਨਿਸ਼ਾਨੀਆਂ ਅਤੇ ਝੂਠੇ ਅਦਭੁਤ ਕੰਮਾਂ ਸਮੇਤ ਹੁੰਦਾ ਹੈ, ਅਤੇ ਨਾਸ ਹੋਣ ਵਾਲਿਆਂ ਵਿੱਚ ਅਧਰਮ ਦੀ ਹਰ ਕਿਸਮ ਦੀ ਠੱਗੀ ਸਮੇਤ; ਕਿਉਂਕਿ ਉਨ੍ਹਾਂ ਨੇ ਸੱਚ ਦੇ ਪ੍ਰੇਮ ਨੂੰ ਕਬੂਲ ਨਾ ਕੀਤਾ, ਤਾਂ ਜੋ ਉਹ ਬਚਾਏ ਜਾਂਦੇ। ਅਤੇ ਇਸੀ ਕਾਰਨ ਪਰਮੇਸ਼ੁਰ ਉਨ੍ਹਾਂ ਉੱਤੇ ਬਲਵਾਨ ਭਰਮ ਭੇਜੇਗਾ, ਤਾਂ ਜੋ ਉਹ ਝੂਠ ਉੱਤੇ ਵਿਸ਼ਵਾਸ ਕਰਨ; ਤਾਂ ਜੋ ਉਹ ਸਭ ਦੰਡ ਦੇ ਯੋਗ ਠਹਿਰਣ ਜਿਨ੍ਹਾਂ ਨੇ ਸੱਚ ਉੱਤੇ ਵਿਸ਼ਵਾਸ ਨਾ ਕੀਤਾ, ਪਰ ਅਧਰਮ ਵਿੱਚ ਆਨੰਦ ਮਨਾਇਆ। ਪਰ ਹੇ ਪ੍ਰਭੂ ਦੇ ਪ੍ਰਿਯ ਭਰਾਵੋ, ਅਸੀਂ ਤੁਹਾਡੇ ਲਈ ਸਦਾ ਪਰਮੇਸ਼ੁਰ ਦਾ ਧੰਨਵਾਦ ਕਰਨਾ ਕਰਤੱਬ ਸਮਝਦੇ ਹਾਂ, ਕਿਉਂਕਿ ਪਰਮੇਸ਼ੁਰ ਨੇ ਆਰੰਭ ਤੋਂ ਹੀ ਤੁਹਾਨੂੰ ਆਤਮਾ ਦੀ ਪਵਿਤ੍ਰਤਾ ਅਤੇ ਸੱਚ ਉੱਤੇ ਵਿਸ਼ਵਾਸ ਦੇ ਰਾਹੀਂ ਮੁਕਤੀ ਲਈ ਚੁਣ ਲਿਆ ਹੈ; ਜਿਸ ਲਈ ਉਸ ਨੇ ਤੁਹਾਨੂੰ ਸਾਡੇ ਸੁਸਮਾਚਾਰ ਦੇ ਦੁਆਰਾ ਬੁਲਾਇਆ, ਤਾਂ ਜੋ ਤੁਸੀਂ ਸਾਡੇ ਪ੍ਰਭੂ ਯਿਸੂ ਮਸੀਹ ਦੀ ਮਹਿਮਾ ਦੇ ਭਾਗੀ ਹੋਵੋ। ਇਸ ਲਈ, ਹੇ ਭਰਾਵੋ, ਅਡਿੱਗ ਰਹੋ, ਅਤੇ ਉਹ ਪਰੰਪਰਾਵਾਂ ਮਜ਼ਬੂਤੀ ਨਾਲ ਫੜੀ ਰੱਖੋ ਜਿਨ੍ਹਾਂ ਦੀ ਤੁਹਾਨੂੰ ਸਿੱਖਿਆ ਦਿੱਤੀ ਗਈ ਹੈ, ਭਾਵੇਂ ਬਚਨ ਦੁਆਰਾ ਹੋਵੇ ਜਾਂ ਸਾਡੀ ਪੱਤਰੀ ਦੁਆਰਾ। 2 ਥੱਸਲੁਨੀਕੀਆਂ 2:9–15।</w:t>
      </w:r>
    </w:p>
    <w:p>
      <w:pPr>
        <w:pStyle w:val="ArticleBody"/>
        <w:jc w:val="left"/>
      </w:pPr>
      <w:r>
        <w:rPr>
          <w:rFonts w:ascii="Nirmala UI" w:hAnsi="Nirmala UI" w:eastAsia="Nirmala UI" w:cs="Nirmala UI"/>
        </w:rPr>
        <w:t>“ਝੂਠ ਦੀ ਸ਼ਰਨ,” ਜਿਸ ਨੇ “ਤਾਕਤਵਰ ਭਰਮ” ਪੈਦਾ ਕੀਤਾ, ਅੰਤ ਵਿੱਚ ਜਲਦੀ ਆਉਣ ਵਾਲੇ ਐਤਵਾਰ ਦੇ ਕਾਨੂੰਨ ਦੀ ਸਜ਼ਾ ਲਿਆਉਂਦੀ ਹੈ। ਪ੍ਰੇਰੀਤ ਪੌਲੁਸ ਉਸ ਵਰਗ ਦੀ ਪਹਿਚਾਣ ਕਰਦਾ ਹੈ ਜੋ ਸੱਚਾਈ ਨਾਲ ਪ੍ਰੇਮ ਨਹੀਂ ਰੱਖਦਾ, ਅਤੇ ਉਸ ਵਰਗ ਦੀ ਵੀ ਜੋ ਸੱਚਾਈ ਦੁਆਰਾ ਪਵਿੱਤਰ ਕੀਤਾ ਗਿਆ ਹੈ; ਇਸ ਤਰ੍ਹਾਂ ਉਹ ਹਬੱਕੂਕ ਦੇ ਦੂਜੇ ਅਧਿਆਇ ਦੇ ਵਿਵਾਦ ਵਿੱਚ ਉਲੇਖਿਤ ਦੋ ਵਰਗਾਂ ਵੱਲ ਸੰਕੇਤ ਕਰਦਾ ਹੈ। ਉਨੱਤੀਵੇਂ ਅਧਿਆਇ ਵਿੱਚ, ਯਸਾਯਾਹ “ਅਰੀਏਲ” ਸ਼ਬਦ ਨੂੰ ਦੁਹਰਾ ਕੇ ਸ਼ੁਰੂ ਕਰਦਾ ਹੈ, ਜੋ ਯਰੂਸ਼ਲਮ ਦਾ ਇੱਕ ਹੋਰ ਨਾਮ ਹੈ।</w:t>
      </w:r>
    </w:p>
    <w:p>
      <w:pPr>
        <w:pStyle w:val="ArticleScripture"/>
        <w:jc w:val="left"/>
      </w:pPr>
      <w:r>
        <w:rPr>
          <w:rFonts w:ascii="Nirmala UI" w:hAnsi="Nirmala UI" w:eastAsia="Nirmala UI" w:cs="Nirmala UI"/>
        </w:rPr>
        <w:t>ਹਾਇ ਅਰੀਏਲ ਉੱਤੇ, ਅਰੀਏਲ ਉੱਤੇ, ਉਹ ਸ਼ਹਿਰ ਜਿੱਥੇ ਦਾਊਦ ਵੱਸਦਾ ਸੀ! ਸਾਲ ਉੱਤੇ ਸਾਲ ਜੋੜਦੇ ਜਾਓ; ਉਨ੍ਹਾਂ ਨੂੰ ਬਲਿਦਾਨ ਚੜ੍ਹਾਉਣ ਦਿਓ। ਯਸਾਯਾਹ 29:1.</w:t>
      </w:r>
    </w:p>
    <w:p>
      <w:pPr>
        <w:pStyle w:val="ArticleBody"/>
        <w:jc w:val="left"/>
      </w:pPr>
      <w:r>
        <w:rPr>
          <w:rFonts w:ascii="Nirmala UI" w:hAnsi="Nirmala UI" w:eastAsia="Nirmala UI" w:cs="Nirmala UI"/>
        </w:rPr>
        <w:t>“ਆਰੀਏਲ” (ਯਰੂਸ਼ਲਮ ਸ਼ਹਿਰ) ਦੇ ਪ੍ਰਤੀਕਾਤਮਕ ਦੁਗੁਣੇ ਉਲੇਖ ਨੂੰ ਇੱਕ ਵਾਰ ਫਿਰ “ਹਾਇ” ਰਾਹੀਂ ਦੋਸ਼ੀ ਠਹਿਰਾਇਆ ਜਾਂਦਾ ਹੈ। “ਸਾਲੋਂ ਸਾਲ” ਬਲਿਦਾਨਾਂ ਦੀ ਹੱਤਿਆ ਉਸ ਕ੍ਰਮਵੱਧ ਬਗਾਵਤ ਨੂੰ ਦਰਸਾਂਦੀ ਹੈ ਜੋ 1863 ਵਿੱਚ ਸ਼ੁਰੂ ਹੋਈ ਸੀ। ਹੇਠ ਲਿਖੀਆਂ ਆਯਤਾਂ ਉਸ ਨਿਆਂ ਨੂੰ ਰੇਖਾਂਕਿਤ ਕਰਦੀਆਂ ਹਨ ਜੋ ਐਤਵਾਰ ਕਾਨੂੰਨ ਦੇ ਸੰਕਟ ਦੇ ਸਮੇਂ ਸੱਤਵੇਂ-ਦਿਨ ਐਡਵੈਂਟਿਸਟ ਕਲੀਸਿਆ ਉੱਤੇ ਆਵੇਗਾ। ਨੌਂਵੀਂ ਆਯਤ ਵਿੱਚ ਇੱਕ “ਅਚਰਜ” ਦੀ ਪਹਿਚਾਣ ਕੀਤੀ ਜਾਂਦੀ ਹੈ, ਜੋ ਪੱਧਤੀ-ਵਿਗਿਆਨ ਸੰਬੰਧੀ ਵਾਦ-ਵਿਵਾਦ ਨੂੰ ਉਭਾਰਦਾ ਹੈ, ਅਤੇ ਨਾਲ ਹੀ ਐਡਵੈਂਟਿਜ਼ਮ ਦੀ ਬਾਗ਼ੀ ਅਵਸਥਾ ਨੂੰ ਅੱਧੀ ਰਾਤ ਦੀ ਪੁਕਾਰ ਦੇ ਸੰਦੇਸ਼ ਦੇ ਇੱਕ ਤੱਤ ਵਜੋਂ ਵੀ ਦਰਸਾਂਦਾ ਹੈ, ਜੋ ਪਹਿਲੀ ਆਯਤ ਵਿੱਚ “ਆਰੀਏਲ” ਦੇ ਦੁਗੁਣੇ ਉਲੇਖ ਦੁਆਰਾ ਪ੍ਰਤੀਨਿਧਿਤ ਦੂਜੇ ਦੂਤ ਨਾਲ ਵੀ ਸੰਬੰਧਿਤ ਹੈ।</w:t>
      </w:r>
    </w:p>
    <w:p>
      <w:pPr>
        <w:pStyle w:val="ArticleScripture"/>
        <w:jc w:val="left"/>
      </w:pPr>
      <w:r>
        <w:rPr>
          <w:rFonts w:ascii="Nirmala UI" w:hAnsi="Nirmala UI" w:eastAsia="Nirmala UI" w:cs="Nirmala UI"/>
        </w:rPr>
        <w:t>ਠਹਿਰੋ ਅਤੇ ਅਚੰਭਾ ਕਰੋ; ਪੁਕਾਰੋ ਅਤੇ ਚੀਖੋ: ਉਹ ਮੱਤੇ ਹਨ, ਪਰ ਦਾਖਰਸ ਨਾਲ ਨਹੀਂ; ਉਹ ਲਰਜ਼ਦੇ ਹਨ, ਪਰ ਮਦਿਰਾ ਨਾਲ ਨਹੀਂ। ਕਿਉਂਕਿ ਯਹੋਵਾਹ ਨੇ ਤੁਹਾਡੇ ਉੱਤੇ ਗਾਢੀ ਨੀਂਦ ਦੀ ਆਤਮਾ ਉਡੇਲ ਦਿੱਤੀ ਹੈ, ਅਤੇ ਤੁਹਾਡੀਆਂ ਅੱਖਾਂ ਬੰਦ ਕਰ ਦਿੱਤੀਆਂ ਹਨ; ਨਬੀਆਂ ਅਤੇ ਤੁਹਾਡੇ ਹਾਕਮਾਂ ਨੂੰ, ਦਰਸ਼ੀਆਂ ਨੂੰ ਉਸ ਨੇ ਢੱਕ ਦਿੱਤਾ ਹੈ। ਅਤੇ ਸਭ ਦੀ ਦਰਸ਼ਨ-ਵਾਣੀ ਤੁਹਾਡੇ ਲਈ ਮੋਹਰਬੰਦ ਪੁਸਤਕ ਦੇ ਬਚਨਾਂ ਵਰਗੀ ਹੋ ਗਈ ਹੈ, ਜਿਸ ਨੂੰ ਲੋਕ ਕਿਸੇ ਵਿਦਵਾਨ ਮਨੁੱਖ ਨੂੰ ਦੇ ਕੇ ਕਹਿੰਦੇ ਹਨ, ਮੈਂ ਬੇਨਤੀ ਕਰਦਾ ਹਾਂ, ਇਹ ਪੜ੍ਹ; ਅਤੇ ਉਹ ਕਹਿੰਦਾ ਹੈ, ਮੈਂ ਨਹੀਂ ਪੜ੍ਹ ਸਕਦਾ, ਕਿਉਂਕਿ ਇਹ ਮੋਹਰਬੰਦ ਹੈ। ਅਤੇ ਉਹੀ ਪੁਸਤਕ ਉਸ ਮਨੁੱਖ ਨੂੰ ਦਿੱਤੀ ਜਾਂਦੀ ਹੈ ਜੋ ਵਿਦਿਆਹੀਣ ਹੈ, ਇਹ ਕਹਿ ਕੇ, ਮੈਂ ਬੇਨਤੀ ਕਰਦਾ ਹਾਂ, ਇਹ ਪੜ੍ਹ; ਅਤੇ ਉਹ ਕਹਿੰਦਾ ਹੈ, ਮੈਂ ਵਿਦਿਆਹੀਣ ਹਾਂ। ਇਸ ਲਈ ਪ੍ਰਭੂ ਨੇ ਕਿਹਾ, ਕਿਉਂਕਿ ਇਹ ਲੋਕ ਆਪਣੇ ਮੂੰਹ ਨਾਲ ਮੇਰੇ ਨੇੜੇ ਆਉਂਦੇ ਹਨ, ਅਤੇ ਆਪਣੇ ਹੋਠਾਂ ਨਾਲ ਮੇਰਾ ਆਦਰ ਕਰਦੇ ਹਨ, ਪਰ ਆਪਣਾ ਦਿਲ ਮੈਨੂੰ ਤੋਂ ਦੂਰ ਕਰ ਲਿਆ ਹੈ, ਅਤੇ ਮੇਰੇ ਪ੍ਰਤੀ ਉਨ੍ਹਾਂ ਦਾ ਭੈ ਮਨੁੱਖਾਂ ਦੀ ਆਗਿਆ ਨਾਲ ਸਿਖਾਇਆ ਹੋਇਆ ਹੈ: ਇਸ ਕਰਕੇ, ਵੇਖੋ, ਮੈਂ ਇਸ ਲੋਕਾਂ ਵਿੱਚ ਇੱਕ ਅਦਭੁੱਤ ਕਾਰਜ ਕਰਾਂਗਾ, ਹਾਂ, ਇੱਕ ਅਦਭੁੱਤ ਕਾਰਜ ਅਤੇ ਅਚਰਜ; ਕਿਉਂਕਿ ਉਨ੍ਹਾਂ ਦੇ ਬੁੱਧੀਮਾਨਾਂ ਦੀ ਬੁੱਧ ਨਾਸ ਹੋ ਜਾਵੇਗੀ, ਅਤੇ ਉਨ੍ਹਾਂ ਦੇ ਸਮਝਦਾਰਾਂ ਦੀ ਸਮਝ ਲੁਕਾਈ ਜਾਵੇਗੀ। ਯਸਾਯਾਹ 29:9–14.</w:t>
      </w:r>
    </w:p>
    <w:p>
      <w:pPr>
        <w:pStyle w:val="ArticleBody"/>
        <w:jc w:val="left"/>
      </w:pPr>
      <w:r>
        <w:rPr>
          <w:rFonts w:ascii="Nirmala UI" w:hAnsi="Nirmala UI" w:eastAsia="Nirmala UI" w:cs="Nirmala UI"/>
        </w:rPr>
        <w:t>ਸਤਾਈਵੇਂ ਅਧਿਆਇ ਵਿੱਚ ਦਰਜ ਕੀਤੀ ਗਈ “ਬਹਿਸ” ਵਿੱਚ, ਜੋ ਸੱਚੀ ਵਿਧੀ ਅਤੇ ਝੂਠੀ ਵਿਧੀ ਦੇ ਤਰਕ ਨੂੰ ਦਰਸਾਉਂਦੀ ਹੈ, ਯਰੂਸ਼ਲਮ ਉੱਤੇ ਰਾਜ ਕਰਨ ਵਾਲੇ ਉਪਹਾਸੀ ਮਨੁੱਖਾਂ ਦੀ ਮਦਹੋਸ਼ੀ ਨੂੰ ਐਸੀ ਅੰਧਤਾ ਵਜੋਂ ਪਛਾਣਿਆ ਗਿਆ ਹੈ ਜੋ ਐਡਵੈਂਟਿਜ਼ਮ ਦੀ ਅਗਵਾਈ ਨੂੰ ਉਸ ਪੁਸਤਕ ਨੂੰ ਸਮਝਣ ਤੋਂ ਰੋਕਦੀ ਹੈ ਜੋ ਮੁਹਰਬੰਦ ਹੈ। ਦਾਨੀਏਲ ਅਤੇ ਪ੍ਰਕਾਸ਼ ਦੀਆਂ ਪੁਸਤਕਾਂ ਇੱਕੋ ਹੀ ਪੁਸਤਕ ਹਨ, ਅਤੇ ਪੁਸਤਕ ਦਾ ਉਹ ਭਾਗ ਜੋ ਕਿਰਪਾ-ਅਵਧੀ ਦੇ ਬੰਦ ਹੋਣ ਤੋਂ ਠੀਕ ਪਹਿਲਾਂ ਖੋਲ੍ਹਿਆ ਜਾਂਦਾ ਹੈ, ਉਹ ਯਿਸੂ ਮਸੀਹ ਦਾ ਪ੍ਰਕਾਸ਼ ਹੈ। ਇਸ ਵਿੱਚ “ਸੱਤ ਵਿੱਚੋਂ ਅੱਠਵੇਂ” ਦੀ ਗੂੜ੍ਹ ਭੇਤ-ਪਹੇਲੀ ਸ਼ਾਮਲ ਹੈ। ਇਹ ਉਸ “ਭੇਤ” ਦੁਆਰਾ ਪ੍ਰਤਿਨਿਧਿਤ ਕੀਤਾ ਗਿਆ ਹੈ ਜਿਸ ਨੂੰ ਦਾਨੀਏਲ ਨੂੰ ਦੂਜੇ ਅਧਿਆਇ ਵਿੱਚ ਸਮਝਣ ਲਈ ਦਿੱਤਾ ਗਿਆ ਸੀ। ਇਹ ਸੱਤ ਗੱਜਣਾਂ ਦਾ “ਲੁਕਿਆ ਹੋਇਆ ਇਤਿਹਾਸ” ਹੈ। ਇਹ ਤੀਸਰੇ “ਹਾਇ” ਦੇ ਇਸਲਾਮ ਦਾ ਸੰਦੇਸ਼ ਹੈ, ਅਤੇ “ਅੱਧੀ ਰਾਤ ਦੀ ਪੁਕਾਰ” ਦਾ ਸੰਦੇਸ਼ ਹੈ।</w:t>
      </w:r>
    </w:p>
    <w:p>
      <w:pPr>
        <w:pStyle w:val="ArticleBody"/>
        <w:jc w:val="left"/>
      </w:pPr>
      <w:r>
        <w:rPr>
          <w:rFonts w:ascii="Nirmala UI" w:hAnsi="Nirmala UI" w:eastAsia="Nirmala UI" w:cs="Nirmala UI"/>
        </w:rPr>
        <w:t>ਦਾਨੀਏਲ ਅਤੇ ਪ੍ਰਕਾਸ਼ ਦੀ ਇੱਕੋ ਪੁਸਤਕ ਉਹਨਾਂ ਨੂੰ ਦਿੱਤੀ ਜਾਂਦੀ ਹੈ ਜਿਨ੍ਹਾਂ ਦੀ ਮਸੀਹ ਦੇ ਸਮੇਂ ਦੀ ਸਨਹੈਡ੍ਰਿਨ ਦੁਆਰਾ ਨੁਮਾਇੰਦਗੀ ਕੀਤੀ ਗਈ ਸੀ, ਜੋ ਅਗਵਾਈ ਦੀ ਉਸ ਪ੍ਰਣਾਲੀ ਦਾ ਪ੍ਰਤੀਕ ਹਨ ਜੋ ਪਰਮੇਸ਼ੁਰ ਦੀ ਸੱਚਾਈ ਨੂੰ ਕਾਇਮ ਰੱਖਣ ਅਤੇ ਉਸ ਦੀ ਰੱਖਿਆ ਕਰਨ ਦਾ ਦਾਅਵਾ ਕਰਦੀ ਹੈ, ਪਰ ਅੰਤ ਵਿੱਚ ਸੱਚਾਈ ਦੀ ਸਲੀਬਕਸ਼ੀ ਵਿੱਚ ਭਾਗੀ ਹੋ ਜਾਂਦੀ ਹੈ। ਸਨਹੈਡ੍ਰਿਨ ਦੁਆਰਾ ਪ੍ਰਤਿਰੂਪਿਤ ਕੀਤੀ ਗਈ ਇਹ ਪ੍ਰਣਾਲੀ ਉਹ ਠੱਠਾ ਕਰਨ ਵਾਲੇ ਮਨੁੱਖ ਹਨ ਜੋ ਯਰੂਸ਼ਲਮ ਉੱਤੇ ਰਾਜ ਕਰਦੇ ਹਨ। ਉਹਨਾਂ ਨੂੰ ਉਹ ਪੁਸਤਕ ਦਿੱਤੀ ਜਾਂਦੀ ਹੈ ਜੋ ਮੁਹਰਬੰਦ ਹੈ, ਅਤੇ ਇਸ ਪੁਸਤਕ ਦਾ ਕੀ ਅਰਥ ਹੈ ਇਸ ਬਾਰੇ ਉਹਨਾਂ ਦਾ ਮਾਣਯੋਗ, ਸਿੱਖਿਆਪ੍ਰਾਪਤ ਅਤੇ ਵਿਦਵਤਾਪੂਰਣ ਜਵਾਬ ਇਹ ਹੁੰਦਾ ਹੈ ਕਿ ਉਹ ਇਸਨੂੰ ਪੜ੍ਹ ਨਹੀਂ ਸਕਦੇ, ਕਿਉਂਕਿ ਇਹ ਮੁਹਰਬੰਦ ਹੈ। ਫਿਰ ਉਹ ਝੁੰਡ, ਜਿਸ ਨੂੰ ਕੇਵਲ ਉਹਨਾਂ ਦੀ ਪਾਲਣਾ ਕਰਨ ਲਈ ਸਿਖਾਇਆ ਗਿਆ ਹੈ ਜੋ ਅਗੂਆਂ ਵਜੋਂ ਵੱਖਰੇ ਠਹਿਰਾਏ ਗਏ ਹਨ, ਉਹੀ ਪੁਸਤਕ ਪ੍ਰਾਪਤ ਕਰਦਾ ਹੈ, ਅਤੇ ਉਹਨਾਂ ਦਾ ਜਵਾਬ ਇਹ ਹੁੰਦਾ ਹੈ ਕਿ ਉਹ ਇਸਨੂੰ ਤਦ ਹੀ ਸਮਝਣਗੇ ਜੇ ਯਰੂਸ਼ਲਮ ਉੱਤੇ ਰਾਜ ਕਰਨ ਵਾਲੇ ਠੱਠਾ ਕਰਨ ਵਾਲੇ ਮਨੁੱਖ, ਅੰਤਿਮ ਦਿਨਾਂ ਦੀ ਸਨਹੈਡ੍ਰਿਨ, ਉਹਨਾਂ ਨੂੰ ਦੱਸਣ ਕਿ ਇਸ ਦਾ ਕੀ ਅਰਥ ਹੈ।</w:t>
      </w:r>
    </w:p>
    <w:p>
      <w:pPr>
        <w:pStyle w:val="ArticleBody"/>
        <w:jc w:val="left"/>
      </w:pPr>
      <w:r>
        <w:rPr>
          <w:rFonts w:ascii="Nirmala UI" w:hAnsi="Nirmala UI" w:eastAsia="Nirmala UI" w:cs="Nirmala UI"/>
        </w:rPr>
        <w:t>ਉਹ ਕਾਰਜ-ਵਿਧੀ ਜੋ ਵਿਲਿਅਮ ਮਿਲਰ ਨੂੰ ਦਿੱਤੀ ਗਈ ਸੀ, ਅਤੇ ਫਿਰ Future for America ਨੂੰ, ਭਵਿੱਖਬਾਣੀਕ ਇਤਿਹਾਸ ਦਾ ਇੱਕ ਰਾਹ-ਚਿੰਨ੍ਹ ਹੈ। ਇਹ ਇੱਕ ਅਜਿਹਾ ਰਾਹ-ਚਿੰਨ੍ਹ ਹੈ ਜੋ ਜੀਵਨ ਅਤੇ ਮੌਤ ਨਾਲ ਸੰਬੰਧਿਤ ਪਰਖ ਦੇ ਪ੍ਰਸ਼ਨ ਦੀ ਪਹਿਚਾਣ ਕਰਦਾ ਹੈ। ਸਹੀ ਕਾਰਜ-ਵਿਧੀ ਤੋਂ ਬਿਨਾ, ਪਿਛਲੀ ਵਰਖਾ ਦਾ ਸੰਦੇਸ਼ “ਇੱਕ ਮੋਹਰਬੰਦ ਪੁਸਤਕ ਦੇ ਸ਼ਬਦਾਂ ਵਰਗਾ” ਹੈ। ਪਿਛਲੀ ਵਰਖਾ ਦੇ ਸੰਦੇਸ਼ ਤੋਂ ਬਿਨਾ, ਉਸ ਸੰਦੇਸ਼ ਦੁਆਰਾ ਉਤਪੰਨ ਅਨੁਭਵ ਪ੍ਰਾਪਤ ਕਰਨਾ ਅਸੰਭਵ ਹੈ। ਉਹ ਕਾਰਜ-ਵਿਧੀ ਭਵਿੱਖਬਾਣੀਕ ਲਾਈਨ ਉੱਤੇ ਭਵਿੱਖਬਾਣੀਕ ਲਾਈਨ ਲਿਆਉਣ ਦੀ ਪ੍ਰਕਿਰਿਆ ਹੈ, ਇੱਥੇ ਬਾਈਬਲ ਵਿੱਚੋਂ, ਅਤੇ ਉੱਥੇ ਬਾਈਬਲ ਵਿੱਚੋਂ। ਕਾਰਜ-ਵਿਧੀ ਬਾਰੇ ਵਾਦ-ਵਿਵਾਦ ਉਸ ਵੇਲੇ ਸ਼ੁਰੂ ਹੋਇਆ ਜਦੋਂ ਪਹਿਲਾ ਸੰਦੇਸ਼ ਸਮਰੱਥ ਕੀਤਾ ਗਿਆ, ਆਖ਼ਰੀ ਦਿਨਾਂ ਦੇ ਆਰੰਭਿਕ ਅਤੇ ਅੰਤਿਮ ਦੋਵੇਂ ਇਤਿਹਾਸਾਂ ਵਿੱਚ।</w:t>
      </w:r>
    </w:p>
    <w:p>
      <w:pPr>
        <w:pStyle w:val="ArticleBody"/>
        <w:jc w:val="left"/>
      </w:pPr>
      <w:r>
        <w:rPr>
          <w:rFonts w:ascii="Nirmala UI" w:hAnsi="Nirmala UI" w:eastAsia="Nirmala UI" w:cs="Nirmala UI"/>
        </w:rPr>
        <w:t>ਮਿਲਰਾਈਟ ਅੰਦੋਲਨ ਦੇ ਆਰੰਭਕ ਇਤਿਹਾਸ ਵਿੱਚ ਇਹ ਵਾਦ-ਵਿਵਾਦ 11 ਅਗਸਤ, 1840 ਨੂੰ ਸ਼ੁਰੂ ਹੋਇਆ, ਅਤੇ ਉਸ ਇਤਿਹਾਸ ਦੇ ਅੰਤ ਵਿੱਚ, ਉਸ ਸਮੇਂ-ਅਵਧੀ ਵਿੱਚ ਮੁੜ ਦੁਹਰਾਇਆ ਗਿਆ ਜਦੋਂ ਫ਼ਿਲਾਦੇਲਫ਼ੀਆਈ ਮਿਲਰਾਈਟ ਅੰਦੋਲਨ ਲਾਓਦੀਕੀਆਈ ਮਿਲਰਾਈਟ ਅੰਦੋਲਨ ਵਿੱਚ ਪਰਿਵਰਤਿਤ ਹੋਇਆ। ਇਹ ਵਾਦ-ਵਿਵਾਦ ਤੀਜੇ ਦੂਤ ਦੇ ਲਾਓਦੀਕੀਆਈ ਅੰਦੋਲਨ ਦੇ ਇਤਿਹਾਸ ਵਿੱਚ 11 ਸਤੰਬਰ, 2001 ਨੂੰ ਫਿਰ ਸ਼ੁਰੂ ਹੋਇਆ, ਅਤੇ ਉਸ ਅੰਦੋਲਨ ਦੇ ਅੰਤ ਵਿੱਚ ਇਹ ਮੁੜ ਦੁਹਰਾਇਆ ਜਾਂਦਾ ਹੈ, ਜਦੋਂ ਤੀਜੇ ਦੂਤ ਦਾ ਲਾਓਦੀਕੀਆਈ ਅੰਦੋਲਨ ਇੱਕ ਸੌ ਚੁਆਲੀ ਹਜ਼ਾਰਾਂ ਦੇ ਫ਼ਿਲਾਦੇਲਫ਼ੀਆਈ ਅੰਦੋਲਨ ਵਿੱਚ ਪਰਿਵਰਤਿਤ ਹੁੰਦਾ ਹੈ। ਮਿਲਰਾਈਟਾਂ ਦੀ ਆਰੰਭਕ ਪਰਖ ਵਿੱਚ, ਅਤੇ ਮਿਲਰਾਈਟਾਂ ਦੀ ਅੰਤਿਮ ਪਰਖ ਵਿੱਚ, ਇਹ ਪਰਖ ਇਲਿਆਹ ਦੂਤ ਦੀ ਕਾਰਜ-ਵਿਧੀ ਦੁਆਰਾ ਦਰਸਾਈ ਗਈ ਸੀ। ਯਿਸੂ, ਆਲਫ਼ਾ ਅਤੇ ਓਮੇਗਾ ਹੋਣ ਦੇ ਨਾਤੇ, ਸਦਾ ਹੀ ਅੰਤ ਨੂੰ ਆਰੰਭ ਦੇ ਨਾਲ ਦਰਸਾਉਂਦਾ ਹੈ।</w:t>
      </w:r>
    </w:p>
    <w:p>
      <w:pPr>
        <w:pStyle w:val="ArticleBody"/>
        <w:jc w:val="left"/>
      </w:pPr>
      <w:r>
        <w:rPr>
          <w:rFonts w:ascii="Nirmala UI" w:hAnsi="Nirmala UI" w:eastAsia="Nirmala UI" w:cs="Nirmala UI"/>
        </w:rPr>
        <w:t>ਅਗਲੇ ਲੇਖ ਵਿੱਚ, ਜਦੋਂ ਅਸੀਂ ਦਾਨੀਏਲ ਦੀ ਪੁਸਤਕ ਦੇ ਅਧਿਆਇ ਚਾਰ ਅਤੇ ਪੰਜ ਦਾ ਵਿਚਾਰ ਕਰਾਂਗੇ, ਤਦ ਅਸੀਂ ਹੁਣ ਲਾਈਨ ਉੱਤੇ ਲਾਈਨ ਲਿਆਉਣ ਦੀ ਇਸ ਵਿਧੀ ਦਾ ਹੀ ਪ੍ਰਯੋਗ ਕਰਾਂਗੇ।</w:t>
      </w:r>
    </w:p>
    <w:p>
      <w:pPr>
        <w:pStyle w:val="ArticleScripture"/>
        <w:jc w:val="left"/>
      </w:pPr>
      <w:r>
        <w:rPr>
          <w:rFonts w:ascii="Nirmala UI" w:hAnsi="Nirmala UI" w:eastAsia="Nirmala UI" w:cs="Nirmala UI"/>
        </w:rPr>
        <w:t>“ਕਿਸੇ ਕੋਲ ਵੀ ਮਸੀਹ ਦੇ ਆਉਣ ਜਾਂ ਨਾ ਆਉਣ ਦਾ ਸਮਾਂ ਨਿਰਧਾਰਤ ਕਰਨ ਵਾਲਾ ਕੋਈ ਸੱਚਾ ਸੰਦੇਸ਼ ਨਹੀਂ ਹੈ। ਨਿਸ਼ਚਿਤ ਜਾਣੋ ਕਿ ਪਰਮੇਸ਼ੁਰ ਕਿਸੇ ਨੂੰ ਵੀ ਇਹ ਕਹਿਣ ਦਾ ਅਧਿਕਾਰ ਨਹੀਂ ਦਿੰਦਾ ਕਿ ਮਸੀਹ ਆਪਣੇ ਆਉਣ ਵਿੱਚ ਪੰਜ ਸਾਲ, ਦਸ ਸਾਲ, ਜਾਂ ਵੀਹ ਸਾਲ ਦੀ ਦੇਰੀ ਕਰਦਾ ਹੈ। ‘ਤੁਸੀਂ ਵੀ ਤਿਆਰ ਰਹੋ; ਕਿਉਂਕਿ ਜਿਸ ਘੜੀ ਤੁਸੀਂ ਸੋਚਦੇ ਨਹੀਂ, ਮਨੁੱਖ ਦਾ ਪੁੱਤਰ ਆ ਜਾਂਦਾ ਹੈ’ (Matthew 24:44)। ਇਹੀ ਸਾਡਾ ਸੰਦੇਸ਼ ਹੈ, ਓਹੀ ਸੰਦੇਸ਼ ਜਿਸ ਦਾ ਪਰਚਾਰ ਆਕਾਸ਼ ਦੇ ਮੱਧ ਵਿੱਚ ਉੱਡਦੇ ਤਿੰਨ ਦੂਤ ਕਰ ਰਹੇ ਹਨ। ਇਸ ਸਮੇਂ ਜੋ ਕੰਮ ਕੀਤਾ ਜਾਣਾ ਹੈ, ਉਹ ਡਿੱਗੇ ਹੋਏ ਸੰਸਾਰ ਲਈ ਦਇਆ ਦੇ ਇਸ ਆਖਰੀ ਸੰਦੇਸ਼ ਨੂੰ ਉੱਚੀ ਧੁਨ ਨਾਲ ਸੁਣਾਉਣ ਦਾ ਹੈ। ਸਵਰਗ ਤੋਂ ਇੱਕ ਨਵਾਂ ਜੀਵਨ ਆ ਰਿਹਾ ਹੈ ਅਤੇ ਪਰਮੇਸ਼ੁਰ ਦੇ ਸਾਰੇ ਲੋਕਾਂ ਉੱਤੇ ਕਬਜ਼ਾ ਕਰ ਰਿਹਾ ਹੈ। ਪਰ ਕਲੀਸਿਆ ਵਿੱਚ ਫੁਟਾਂ ਪੈਣਗੀਆਂ। ਦੋ ਪੱਖ ਵਿਕਸਿਤ ਹੋਣਗੇ। ਗੇਂਹੂਂ ਅਤੇ ਜੰਗਲੀ ਘਾਹ ਕਟਾਈ ਤੱਕ ਇਕੱਠੇ ਹੀ ਵਧਦੇ ਹਨ।</w:t>
      </w:r>
    </w:p>
    <w:p>
      <w:pPr>
        <w:pStyle w:val="ArticleScripture"/>
        <w:jc w:val="left"/>
      </w:pPr>
      <w:r>
        <w:rPr>
          <w:rFonts w:ascii="Nirmala UI" w:hAnsi="Nirmala UI" w:eastAsia="Nirmala UI" w:cs="Nirmala UI"/>
        </w:rPr>
        <w:t>“ਇਹ ਕੰਮ ਸਮੇਂ ਦੇ ਬਿਲਕੁਲ ਅੰਤ ਤੱਕ ਹੋਰ ਡੂੰਘਾ ਹੁੰਦਾ ਜਾਵੇਗਾ ਅਤੇ ਹੋਰ ਵੀ ਗੰਭੀਰ ਬਣੇਗਾ। ਅਤੇ ਜਿਹੜੇ ਸਭ ਪਰਮੇਸ਼ੁਰ ਦੇ ਨਾਲ ਮਿਲ ਕੇ ਮਜ਼ਦੂਰੀ ਕਰਨ ਵਾਲੇ ਹਨ, ਉਹ ਸੰਤਾਂ ਨੂੰ ਇਕ ਵਾਰ ਲਈ ਸੌਂਪੀ ਗਈ ਵਿਸ਼ਵਾਸ ਲਈ ਸਭ ਤੋਂ ਗੰਭੀਰਤਾ ਨਾਲ ਸੰਘਰਸ਼ ਕਰਨਗੇ। ਉਹ ਮੌਜੂਦਾ ਸੰਦੇਸ਼ ਤੋਂ, ਜੋ ਪਹਿਲਾਂ ਹੀ ਆਪਣੀ ਮਹਿਮਾ ਨਾਲ ਧਰਤੀ ਨੂੰ ਪ੍ਰਕਾਸ਼ਿਤ ਕਰ ਰਿਹਾ ਹੈ, ਮੋੜੇ ਨਹੀਂ ਜਾਣਗੇ। ਪਰਮੇਸ਼ੁਰ ਦੀ ਮਹਿਮਾ ਤੋਂ ਬਿਨਾ ਹੋਰ ਕਿਸੇ ਗੱਲ ਲਈ ਸੰਘਰਸ਼ ਕਰਨਾ ਯੋਗ ਨਹੀਂ। ਕੇਵਲ ਉਹੀ ਚੱਟਾਨ ਅਡੋਲ ਖੜੀ ਰਹੇਗੀ ਜੋ ਯੁਗਾਂ ਦੀ ਚੱਟਾਨ ਹੈ। ਸੱਚਾਈ ਜਿਵੇਂ ਉਹ ਯਿਸੂ ਵਿੱਚ ਹੈ, ਇਨ੍ਹਾਂ ਭੁੱਲ ਦੇ ਦਿਨਾਂ ਵਿੱਚ ਸ਼ਰਨਸਥਾਨ ਹੈ….”</w:t>
      </w:r>
    </w:p>
    <w:p>
      <w:pPr>
        <w:pStyle w:val="ArticleScripture"/>
        <w:jc w:val="left"/>
      </w:pPr>
      <w:r>
        <w:rPr>
          <w:rFonts w:ascii="Nirmala UI" w:hAnsi="Nirmala UI" w:eastAsia="Nirmala UI" w:cs="Nirmala UI"/>
        </w:rPr>
        <w:t>“ਭਵਿੱਖਬਾਣੀ ਪੰਕਤੀ ਉੱਤੇ ਪੰਕਤੀ ਪੂਰੀ ਹੁੰਦੀ ਆ ਰਹੀ ਹੈ। ਜਿੰਨਾ ਅਡਿੱਗ ਹੋ ਕੇ ਅਸੀਂ ਤੀਸਰੇ ਦੂਤ ਦੇ ਸੰਦੇਸ਼ ਦੇ ਝੰਡੇ ਹੇਠ ਖੜ੍ਹੇ ਰਹਾਂਗੇ, ਉਨਾ ਹੀ ਸਪਸ਼ਟ ਤੌਰ ਤੇ ਅਸੀਂ ਦਾਨੀਏਲ ਦੀ ਭਵਿੱਖਬਾਣੀ ਨੂੰ ਸਮਝਾਂਗੇ; ਕਿਉਂਕਿ ਪਰਕਾਸ਼ ਦੀ ਪੋਥੀ ਦਾਨੀਏਲ ਦੀ ਪੂਰਕ ਹੈ। ਜਿੰਨੀ ਪੂਰਨਤਾ ਨਾਲ ਅਸੀਂ ਪਰਮੇਸ਼ੁਰ ਦੇ ਪਵਿੱਤਰ ਕੀਤੇ ਹੋਏ ਸੇਵਕਾਂ ਰਾਹੀਂ ਪਵਿੱਤਰ ਆਤਮਾ ਦੁਆਰਾ ਪ੍ਰਸਤੁਤ ਕੀਤੀ ਗਈ ਜੋਤਿ ਨੂੰ ਸਵੀਕਾਰ ਕਰਾਂਗੇ, ਉਨੀ ਹੀ ਡੂੰਘੀਆਂ ਅਤੇ ਅਟੱਲ, ਸਦੀਵੀ ਸਿੰਘਾਸਣ ਵਾਂਗ, ਪ੍ਰਾਚੀਨ ਭਵਿੱਖਬਾਣੀ ਦੀਆਂ ਸੱਚਾਈਆਂ ਸਾਡੇ ਅੱਗੇ ਪ੍ਰਗਟ ਹੋਣਗੀਆਂ; ਅਸੀਂ ਨਿਸ਼ਚਿਤ ਹੋਵਾਂਗੇ ਕਿ ਪਰਮੇਸ਼ੁਰ ਦੇ ਮਨੁੱਖਾਂ ਨੇ ਪਵਿੱਤਰ ਆਤਮਾ ਦੁਆਰਾ ਪ੍ਰੇਰਿਤ ਹੋ ਕੇ ਬੋਲਿਆ ਸੀ। ਮਨੁੱਖਾਂ ਨੂੰ ਆਪ ਹੀ ਪਵਿੱਤਰ ਆਤਮਾ ਦੇ ਪ੍ਰਭਾਵ ਹੇਠ ਹੋਣਾ ਲਾਜ਼ਮੀ ਹੈ ਤਾਂ ਜੋ ਉਹ ਭਵਿੱਖਬਕਤਿਆਂ ਰਾਹੀਂ ਆਤਮਾ ਦੇ ਉਚਾਰਣਾਂ ਨੂੰ ਸਮਝ ਸਕਣ। ਇਹ ਸੰਦੇਸ਼ ਉਹਨਾਂ ਲਈ ਨਹੀਂ ਦਿੱਤੇ ਗਏ ਸਨ ਜਿਨ੍ਹਾਂ ਨੇ ਉਹ ਭਵਿੱਖਬਾਣੀਆਂ ਉਚਾਰੀਅਾਂ, ਪਰ ਸਾਡੇ ਲਈ, ਜੋ ਉਨ੍ਹਾਂ ਦੀ ਪੂਰਤੀ ਦੇ ਦ੍ਰਿਸ਼ਾਂ ਦੇ ਵਿਚਕਾਰ ਜੀ ਰਹੇ ਹਾਂ।”</w:t>
      </w:r>
    </w:p>
    <w:p>
      <w:pPr>
        <w:pStyle w:val="ArticleScripture"/>
        <w:jc w:val="left"/>
      </w:pPr>
      <w:r>
        <w:rPr>
          <w:rFonts w:ascii="Nirmala UI" w:hAnsi="Nirmala UI" w:eastAsia="Nirmala UI" w:cs="Nirmala UI"/>
        </w:rPr>
        <w:t>“ਮੈਂ ਇਹ ਅਨੁਭਵ ਨਾ ਕਰਦੀ ਕਿ ਮੈਂ ਇਨ੍ਹਾਂ ਗੱਲਾਂ ਨੂੰ ਪੇਸ਼ ਕਰ ਸਕਦੀ ਹਾਂ, ਜੇ ਪ੍ਰਭੂ ਨੇ ਮੈਨੂੰ ਇਹ ਕੰਮ ਕਰਨ ਲਈ ਨਾ ਦਿੱਤਾ ਹੁੰਦਾ। ਤੁਹਾਡੇ ਤੋਂ ਇਲਾਵਾ ਹੋਰ ਵੀ ਹਨ, ਅਤੇ ਇਕ ਜਾਂ ਦੋ ਤੋਂ ਵੱਧ, ਜੋ ਤੁਹਾਡੀ ਤਰ੍ਹਾਂ ਸਮਝਦੇ ਹਨ ਕਿ ਉਨ੍ਹਾਂ ਕੋਲ ਨਵਾਂ ਚਾਨਣ ਹੈ, ਅਤੇ ਸਭ ਇਸ ਨੂੰ ਲੋਕਾਂ ਅੱਗੇ ਪੇਸ਼ ਕਰਨ ਲਈ ਪੂਰੀ ਤਰ੍ਹਾਂ ਤਿਆਰ ਹਨ। ਪਰ ਪਰਮੇਸ਼ੁਰ ਨੂੰ ਇਹ ਪ੍ਰਸੰਨ ਕਰੇਗਾ ਕਿ ਉਹ ਪਹਿਲਾਂ ਹੀ ਦਿੱਤੇ ਗਏ ਚਾਨਣ ਨੂੰ ਸਵੀਕਾਰ ਕਰਨ ਅਤੇ ਉਸ ਵਿੱਚ ਤੁਰਨ, ਅਤੇ ਆਪਣਾ ਵਿਸ਼ਵਾਸ ਧਰਮ-ਸ਼ਾਸਤਰਾਂ ਉੱਤੇ ਅਧਾਰਿਤ ਕਰਨ, ਜੋ ਉਨ੍ਹਾਂ ਸਥਿਤੀਆਂ ਨੂੰ ਸਮਰਥਨ ਦਿੰਦੇ ਹਨ ਜਿਨ੍ਹਾਂ ਨੂੰ ਪਰਮੇਸ਼ੁਰ ਦੇ ਲੋਕ ਕਈ ਸਾਲਾਂ ਤੋਂ ਧਾਰਦੇ ਆ ਰਹੇ ਹਨ। ਅਨੰਤ ਸੁਸਮਾਚਾਰ ਮਨੁੱਖੀ ਸਾਧਨਾਂ ਦੁਆਰਾ ਘੋਸ਼ਿਤ ਕੀਤਾ ਜਾਣਾ ਹੈ। ਅਸੀਂ ਉਹ ਦੂਤਾਂ ਦੇ ਸੰਦੇਸ਼ਾਂ ਦੀ ਧੁਨੀ ਉਠਾਉਣੀ ਹੈ, ਜੋ ਆਕਾਸ਼ ਦੇ ਮੱਧ ਵਿੱਚ ਉੱਡਦੇ ਹੋਏ ਦਰਸਾਏ ਗਏ ਹਨ, ਇਕ ਪਤਿਤ ਸੰਸਾਰ ਲਈ ਆਖ਼ਰੀ ਚੇਤਾਵਨੀ ਦੇ ਨਾਲ। ਜੇ ਸਾਨੂੰ ਭਵਿੱਖਬਾਣੀ ਕਰਨ ਲਈ ਨਹੀਂ ਬੁਲਾਇਆ ਗਿਆ, ਤਾਂ ਸਾਨੂੰ ਭਵਿੱਖਬਾਣੀਆਂ ਉੱਤੇ ਵਿਸ਼ਵਾਸ ਕਰਨ ਲਈ ਬੁਲਾਇਆ ਗਿਆ ਹੈ, ਅਤੇ ਹੋਰ ਮਨਾਂ ਨੂੰ ਚਾਨਣ ਦੇਣ ਵਿੱਚ ਪਰਮੇਸ਼ੁਰ ਨਾਲ ਸਹਿਕਾਰ ਕਰਨ ਲਈ ਵੀ। ਇਹੀ ਅਸੀਂ ਕਰਨ ਦਾ ਯਤਨ ਕਰ ਰਹੇ ਹਾਂ।”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ਤੇਈਂ</dc:title>
  <dc:subject>ਠੱਠਾ ਕਰਨ ਵਾਲੇ ਮਨੁੱਖ</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