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ਨੰਬਰ ਉਨੱਤੀ</w:t>
      </w:r>
    </w:p>
    <w:p>
      <w:pPr>
        <w:pStyle w:val="ArticleSubtitle"/>
        <w:jc w:val="left"/>
      </w:pPr>
      <w:r>
        <w:rPr>
          <w:rFonts w:ascii="Nirmala UI" w:hAnsi="Nirmala UI" w:eastAsia="Nirmala UI" w:cs="Nirmala UI"/>
        </w:rPr>
        <w:t>ਬੇਲਸ਼ੱਜ਼ਰ ਦਾ ਭੋਜ ਅਤੇ ਭਵਿੱਖਬਾਣੀ ਵਾਲਾ ਸਮਾਂ: ਐਤਵਾਰ ਦੇ ਕਾਨੂੰਨ, ਬਾਬਲ ਦੇ ਪਤਨ, ਅਤੇ ਅੰਤਿਮ ਸੰਕਟ ਦਾ ਪਰਦਾਫ਼ਾਸ਼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2023-12-24</w:t>
      </w:r>
    </w:p>
    <w:p>
      <w:pPr>
        <w:pStyle w:val="ArticleBody"/>
        <w:jc w:val="left"/>
      </w:pPr>
      <w:r>
        <w:rPr>
          <w:rFonts w:ascii="Nirmala UI" w:hAnsi="Nirmala UI" w:eastAsia="Nirmala UI" w:cs="Nirmala UI"/>
        </w:rPr>
        <w:t>ਬੇਲਸ਼ੱਜ਼ਰ ਦਾ ਭੋਜਨ ਐਤਵਾਰ ਦੇ ਕਾਨੂੰਨ ਦੀ “ਘੜੀ” ਦੀ ਪਛਾਣ ਕਰਦਾ ਹੈ, ਪਰ ਇਹ ਜ਼ੋਰ ਰਿਪਬਲਿਕਨ ਸਿੰਗ ਦੇ ਨਿਆਇ ਉੱਤੇ ਰੱਖਦਾ ਹੈ। ਦਾਨੀਏਲ ਦੇ ਤੀਜੇ ਅਧਿਆਇ ਵਿੱਚ ਨਬੂਕਦਨੇਜ਼ਰ ਦੀ ਸੋਨੇ ਦੀ ਮੂਰਤੀ ਉਸੇ ਇਤਿਹਾਸ ਨੂੰ ਪਰਮੇਸ਼ੁਰ ਦੇ ਵਿਸ਼ਵਾਸਯੋਗ ਲੋਕਾਂ ਦੇ ਸੰਦਰਭ ਵਿੱਚ ਰੱਖਦੀ ਹੈ, ਜੋ ਫਿਰ ਇੱਕ ਨਿਸ਼ਾਨ ਵਜੋਂ ਉੱਪਰ ਉਠਾਏ ਜਾਂਦੇ ਹਨ। ਦਾਨੀਏਲ ਅਧਿਆਇ ਛੇ ਉਸੇ ਹੀ ਲੜੀ ਨੂੰ ਸੰਬੋਧਿਤ ਕਰਦਾ ਹੈ, ਪਰ ਇਹ ਪ੍ਰੋਟੈਸਟੈਂਟ ਸਿੰਗ ਦੀ ਭੂਮਿਕਾ ਨੂੰ ਸੰਬੋਧਿਤ ਕਰਦਾ ਹੈ। ਬੇਲਸ਼ੱਜ਼ਰ “ਰਾਜ” ਦੀ ਨੁਮਾਇੰਦਗੀ ਕਰ ਰਿਹਾ ਹੈ, ਅਤੇ ਉਸ ਨੇ ਆਪਣੇ “ਸਰਦਾਰਾਂ” ਵਿੱਚੋਂ ਇੱਕ ਹਜ਼ਾਰ ਨੂੰ ਬੁਲਾਇਆ।</w:t>
      </w:r>
    </w:p>
    <w:p>
      <w:pPr>
        <w:pStyle w:val="ArticleScripture"/>
        <w:jc w:val="left"/>
      </w:pPr>
      <w:r>
        <w:rPr>
          <w:rFonts w:ascii="Nirmala UI" w:hAnsi="Nirmala UI" w:eastAsia="Nirmala UI" w:cs="Nirmala UI"/>
        </w:rPr>
        <w:t>ਰਾਜਾ ਬੇਲਸ਼ੱਸਰ ਨੇ ਆਪਣੇ ਹਜ਼ਾਰ ਸਰਦਾਰਾਂ ਲਈ ਇੱਕ ਵੱਡਾ ਭੋਜ ਕੀਤਾ ਅਤੇ ਉਹਨਾਂ ਹਜ਼ਾਰਾਂ ਦੇ ਸਾਹਮਣੇ ਦਾਖਮਧੁ ਪੀਤਾ। ਜਦੋਂ ਬੇਲਸ਼ੱਸਰ ਦਾਖਮਧੁ ਦਾ ਸੁਆਦ ਲੈ ਰਿਹਾ ਸੀ, ਉਸ ਨੇ ਹੁਕਮ ਦਿੱਤਾ ਕਿ ਉਹ ਸੋਨੇ ਅਤੇ ਚਾਂਦੀ ਦੇ ਭਾਂਡੇ ਲਿਆਂਦੇ ਜਾਣ ਜੋ ਉਸ ਦੇ ਪਿਤਾ ਨਬੂਕਦਨੇੱਸਰ ਨੇ ਯਰੂਸ਼ਲਮ ਵਿੱਚ ਸਥਿਤ ਮੰਦਰ ਵਿਚੋਂ ਕੱਢ ਲਏ ਸਨ, ਤਾਂ ਜੋ ਰਾਜਾ, ਉਸ ਦੇ ਸਰਦਾਰ, ਉਸ ਦੀਆਂ ਪਤਨੀਆਂ ਅਤੇ ਉਸ ਦੀਆਂ ਉਪਪਤਨੀਆਂ ਉਨ੍ਹਾਂ ਵਿੱਚੋਂ ਪੀਣ। ਤਦ ਉਹ ਸੋਨੇ ਦੇ ਭਾਂਡੇ ਲਿਆਂਦੇ ਗਏ ਜੋ ਯਰੂਸ਼ਲਮ ਵਿੱਚ ਸਥਿਤ ਪਰਮੇਸ਼ੁਰ ਦੇ ਘਰ ਦੇ ਮੰਦਰ ਵਿਚੋਂ ਕੱਢੇ ਗਏ ਸਨ; ਅਤੇ ਰਾਜਾ, ਉਸ ਦੇ ਸਰਦਾਰ, ਉਸ ਦੀਆਂ ਪਤਨੀਆਂ ਅਤੇ ਉਸ ਦੀਆਂ ਉਪਪਤਨੀਆਂ ਉਨ੍ਹਾਂ ਵਿੱਚੋਂ ਪੀਣ ਲੱਗੇ। ਉਹਨਾਂ ਨੇ ਦਾਖਮਧੁ ਪੀਤਾ ਅਤੇ ਸੋਨੇ, ਚਾਂਦੀ, ਪਿੱਤਲ, ਲੋਹੇ, ਲੱਕੜ ਅਤੇ ਪੱਥਰ ਦੇ ਦੇਵਤਿਆਂ ਦੀ ਸਤਿਕਾਰ ਕੀਤੀ। ਉਸੇ ਘੜੀ ਇੱਕ ਮਨੁੱਖ ਦੇ ਹੱਥ ਦੀਆਂ ਉਂਗਲਾਂ ਪ੍ਰਗਟ ਹੋਈਆਂ ਅਤੇ ਰਾਜ ਮਹਲ ਦੀ ਕੰਧ ਦੇ ਚੂਨੇ ਉੱਤੇ ਦੀਵੇ ਦੇ ਸਾਹਮਣੇ ਲਿਖਣ ਲੱਗੀਆਂ; ਅਤੇ ਰਾਜੇ ਨੇ ਹੱਥ ਦਾ ਉਹ ਭਾਗ ਵੇਖਿਆ ਜੋ ਲਿਖ ਰਿਹਾ ਸੀ। ਦਾਨੀਏਲ 5:1–5।</w:t>
      </w:r>
    </w:p>
    <w:p>
      <w:pPr>
        <w:pStyle w:val="ArticleBody"/>
        <w:jc w:val="left"/>
      </w:pPr>
      <w:r>
        <w:rPr>
          <w:rFonts w:ascii="Nirmala UI" w:hAnsi="Nirmala UI" w:eastAsia="Nirmala UI" w:cs="Nirmala UI"/>
        </w:rPr>
        <w:t>“ਦਸ” ਸੰਖਿਆ ਅਜਗਰ ਦੀ ਨੁਮਾਇੰਦਗੀ ਕਰਦੀ ਹੈ, ਅਤੇ ਇੱਕ ਸੌ, ਅਤੇ ਇੱਕ ਹਜ਼ਾਰ ਕੇਵਲ ਉਸੇ ਪ੍ਰਤੀਕ ਦਾ ਵਿਸਤਾਰ ਹਨ। ਛੇਵੇਂ ਅਧਿਆਇ ਵਿੱਚ, ਇੱਕ ਸੌ ਵੀਹ ਧੋਖੇਬਾਜ਼ ਕਾਨੂੰਨ ਨੂੰ ਅੱਗੇ ਵਧਾਉਂਦੇ ਹਨ, ਅਤੇ ਇੱਕ ਸੌ ਵੀਹ ਯਾਜਕਾਂ ਦਾ ਪ੍ਰਤੀਕ ਹੈ। “ਪੰਕਤੀ ਉੱਤੇ ਪੰਕਤੀ” ਨੂੰ ਧਿਆਨ ਵਿੱਚ ਰੱਖਦਿਆਂ, ਬੇਲਸ਼ੱਸਰ ਦੀ ਦਾਅਤ ਇੱਕ ਭ੍ਰਿਸ਼ਟ ਰਾਜਕਲਾ ਉੱਤੇ ਨਿਆਂ, ਅਤੇ ਇੱਕ ਭ੍ਰਿਸ਼ਟ ਕਲੀਸਿਆਈ ਪ੍ਰਬੰਧ ਉੱਤੇ ਨਿਆਂ ਨੂੰ ਦਰਸਾਉਂਦੀ ਹੈ। ਬੇਲਸ਼ੱਸਰ ਬਾਬਿਲੋਨੀ ਮਦਿਰਾ ਨਾਲ ਮਤਵਾਲਾ ਹੋਇਆ ਹੋਇਆ ਸੀ, ਅਤੇ ਫਿਰ ਉਸ ਨੇ ਯਰੂਸ਼ਲਮ ਵਿੱਚ ਪਰਮੇਸ਼ੁਰ ਦੇ ਮੰਦਰ ਦੇ ਪਵਿੱਤਰ ਭਾਂਡਿਆਂ ਨੂੰ ਅਪਵਿਤ੍ਰ ਕਰਨ ਦਾ ਨਿਸ਼ਚਯ ਕੀਤਾ।</w:t>
      </w:r>
    </w:p>
    <w:p>
      <w:pPr>
        <w:pStyle w:val="ArticleScripture"/>
        <w:jc w:val="left"/>
      </w:pPr>
      <w:r>
        <w:rPr>
          <w:rFonts w:ascii="Nirmala UI" w:hAnsi="Nirmala UI" w:eastAsia="Nirmala UI" w:cs="Nirmala UI"/>
        </w:rPr>
        <w:t>“ਨਬੀ ਆਖਦਾ ਹੈ, ‘ਮੈਂ ਇੱਕ ਹੋਰ ਦੂਤ ਨੂੰ ਆਕਾਸ਼ ਤੋਂ ਉਤਰਦਾ ਵੇਖਿਆ, ਜਿਸ ਕੋਲ ਵੱਡੀ ਸੱਤਾ ਸੀ; ਅਤੇ ਧਰਤੀ ਉਸ ਦੀ ਮਹਿਮਾ ਨਾਲ ਪ੍ਰਕਾਸ਼ਮਾਨ ਹੋ ਗਈ। ਅਤੇ ਉਸ ਨੇ ਬਲਵਾਨ ਸੁਰ ਨਾਲ ਬਹੁਤ ਜ਼ੋਰ ਨਾਲ ਪੁਕਾਰ ਕੇ ਕਿਹਾ, ਵੱਡਾ ਬਾਬਲ ਡਿੱਗ ਪਿਆ ਹੈ, ਡਿੱਗ ਪਿਆ ਹੈ, ਅਤੇ ਭੂਤਾਂ ਦਾ ਨਿਵਾਸ-ਸਥਾਨ ਬਣ ਗਿਆ ਹੈ’ (ਪ੍ਰਕਾਸ਼ ਦੀ ਪੁਸਤਕ 18:1, 2)। ਇਹ ਉਹੀ ਸੰਦੇਸ਼ ਹੈ ਜੋ ਦੂਜੇ ਦੂਤ ਦੁਆਰਾ ਦਿੱਤਾ ਗਿਆ ਸੀ। ਬਾਬਲ ਡਿੱਗ ਪਿਆ ਹੈ, ‘ਕਿਉਂਕਿ ਉਸ ਨੇ ਆਪਣੀ ਵਿਵਚਾਰ ਦੇ ਕ੍ਰੋਧ ਦੀ ਮਦਿਰਾ ਸਭ ਕੌਮਾਂ ਨੂੰ ਪਿਲਾਈ ਹੈ’ (ਪ੍ਰਕਾਸ਼ ਦੀ ਪੁਸਤਕ 14:8)। ਉਹ ਮਦਿਰਾ ਕੀ ਹੈ?—ਉਸ ਦੇ ਝੂਠੇ ਉਪਦੇਸ਼। ਉਸ ਨੇ ਚੌਥੇ ਹੁਕਮ ਦੇ ਸਬਤ ਦੀ ਥਾਂ ਸੰਸਾਰ ਨੂੰ ਇੱਕ ਝੂਠਾ ਸਬਤ ਦਿੱਤਾ ਹੈ, ਅਤੇ ਉਸ ਝੂਠ ਨੂੰ ਦੁਹਰਾਇਆ ਹੈ ਜੋ ਸ਼ੈਤਾਨ ਨੇ ਸਭ ਤੋਂ ਪਹਿਲਾਂ ਅਦਨ ਵਿੱਚ ਹਵਾ ਨੂੰ ਕਿਹਾ ਸੀ—ਆਤਮਾ ਦੀ ਸੁਭਾਵਿਕ ਅਮਰਤਾ। ਇਸ ਤਰ੍ਹਾਂ ਦੀਆਂ ਹੋਰ ਅਨੇਕਾਂ ਸੰਬੰਧਿਤ ਭੁੱਲਾਂ ਉਸ ਨੇ ਦੂਰ ਦੂਰ ਤੱਕ ਫੈਲਾ ਦਿੱਤੀਆਂ ਹਨ, ‘ਮਨੁੱਖਾਂ ਦੀਆਂ ਆਗਿਆਵਾਂ ਨੂੰ ਉਪਦੇਸ਼ ਕਰਕੇ ਸਿਖਾਉਂਦੀ ਹੈ’ (ਮੱਤੀ 15:9)।” Selected Messages, ਪੁਸਤਕ 2, 118.</w:t>
      </w:r>
    </w:p>
    <w:p>
      <w:pPr>
        <w:pStyle w:val="ArticleBody"/>
        <w:jc w:val="left"/>
      </w:pPr>
      <w:r>
        <w:rPr>
          <w:rFonts w:ascii="Nirmala UI" w:hAnsi="Nirmala UI" w:eastAsia="Nirmala UI" w:cs="Nirmala UI"/>
        </w:rPr>
        <w:t>ਜਿਹੜੀ ਦਾਖਰਸ ਬੇਲਸ਼ੱਸਰ ਪੀ ਰਿਹਾ ਸੀ, ਉਹ ਪਾਪਾਈ ਪ੍ਰਣਾਲੀ ਦਾ ਮੂਰਤੀ-ਪੂਜਕ ਸਬਤ ਸੀ, ਕਿਉਂਕਿ ਉਹ ਭੋਜ ਐਤਵਾਰ ਦੇ ਕਾਨੂੰਨ ਦੀ ਭਵਿੱਖਬਾਣੀਕ “ਘੜੀ” ਨੂੰ ਦਰਸਾਉਂਦਾ ਸੀ। ਜਿਹੜੇ ਪਵਿੱਤਰ ਮੰਦਰ ਦੇ ਭਾਂਡੇ ਉਹ ਭੋਜ-ਭਵਨ ਵਿੱਚ ਲਿਆਇਆ, ਉਹ ਕੇਵਲ ਪਰਮੇਸ਼ੁਰ ਦੇ ਵਿਰੁੱਧ ਬਗਾਵਤ ਦਾ ਹੀ ਪ੍ਰਤੀਕ ਨਹੀਂ ਸਨ, ਸਗੋਂ ਪਵਿੱਤਰ ਭਾਂਡੇ ਪਰਮੇਸ਼ੁਰ ਦੇ ਲੋਕਾਂ ਦਾ ਵੀ ਪ੍ਰਤੀਕ ਹਨ, ਕਿਉਂਕਿ ਸ਼ਾਬਦਿਕ ਆਤਮਿਕ ਦਾ ਪ੍ਰਤੀਨਿਧਿਤਵ ਕਰਦਾ ਹੈ, ਅਤੇ ਮਨੁੱਖ ਭਾਂਡੇ ਹਨ।</w:t>
      </w:r>
    </w:p>
    <w:p>
      <w:pPr>
        <w:pStyle w:val="ArticleScripture"/>
        <w:jc w:val="left"/>
      </w:pPr>
      <w:r>
        <w:rPr>
          <w:rFonts w:ascii="Nirmala UI" w:hAnsi="Nirmala UI" w:eastAsia="Nirmala UI" w:cs="Nirmala UI"/>
        </w:rPr>
        <w:t>ਤਦਾਪਿ ਪਰਮੇਸ਼ੁਰ ਦੀ ਨੀਂਹ ਅਡੋਲ ਖੜੀ ਰਹਿੰਦੀ ਹੈ, ਅਤੇ ਇਸ ਉੱਤੇ ਇਹ ਮੋਹਰ ਲੱਗੀ ਹੋਈ ਹੈ: “ਪ੍ਰਭੂ ਉਨ੍ਹਾਂ ਨੂੰ ਜਾਣਦਾ ਹੈ ਜੋ ਉਸ ਦੇ ਹਨ।” ਅਤੇ, “ਹਰੇਕ ਜੋ ਮਸੀਹ ਦੇ ਨਾਮ ਦਾ ਉਚਾਰਣ ਕਰਦਾ ਹੈ, ਉਹ ਅਧਰਮ ਤੋਂ ਦੂਰ ਹੋ ਜਾਵੇ।” ਪਰ ਇੱਕ ਵੱਡੇ ਘਰ ਵਿੱਚ ਕੇਵਲ ਸੋਨੇ ਅਤੇ ਚਾਂਦੀ ਦੇ ਹੀ ਭਾਂਡੇ ਨਹੀਂ ਹੁੰਦੇ, ਸਗੋਂ ਲੱਕੜ ਅਤੇ ਮਿੱਟੀ ਦੇ ਵੀ ਹੁੰਦੇ ਹਨ; ਅਤੇ ਕੁਝ ਆਦਰ ਲਈ, ਅਤੇ ਕੁਝ ਅਪਮਾਨ ਲਈ। ਇਸ ਲਈ ਜੇ ਕੋਈ ਮਨੁੱਖ ਆਪਣੇ ਆਪ ਨੂੰ ਇਨ੍ਹਾਂ ਤੋਂ ਸ਼ੁੱਧ ਕਰ ਲਏ, ਤਾਂ ਉਹ ਆਦਰ ਲਈ ਇੱਕ ਭਾਂਡਾ ਹੋਵੇਗਾ, ਪਵਿੱਤਰ ਕੀਤਾ ਹੋਇਆ, ਮਾਲਕ ਦੀ ਵਰਤੋਂ ਲਈ ਯੋਗ, ਅਤੇ ਹਰੇਕ ਚੰਗੇ ਕੰਮ ਲਈ ਤਿਆਰ ਕੀਤਾ ਹੋਇਆ। 2 ਤਿਮੋਥਿਉਸ 2:19–21.</w:t>
      </w:r>
    </w:p>
    <w:p>
      <w:pPr>
        <w:pStyle w:val="ArticleBody"/>
        <w:jc w:val="left"/>
      </w:pPr>
      <w:r>
        <w:rPr>
          <w:rFonts w:ascii="Nirmala UI" w:hAnsi="Nirmala UI" w:eastAsia="Nirmala UI" w:cs="Nirmala UI"/>
        </w:rPr>
        <w:t>ਪਰਮੇਸ਼ੁਰ ਦੇ ਲੋਕਾਂ ਨੂੰ ਜ਼ਬਰਦਸਤੀ ਐਤਵਾਰ ਦੀ ਉਪਾਸਨਾ ਰਾਹੀਂ ਅਪਵਿਤ੍ਰ ਕਰਨ ਦੇ ਮੱਧ ਵਿੱਚ, ਅੱਗ ਵਰਗੀ ਲਿਖਤ ਬੇਲਸ਼ੱਸਰ ਦੇ ਵਿਨਾਸ਼ ਦਾ ਐਲਾਨ ਕਰਦੀ ਹੈ।</w:t>
      </w:r>
    </w:p>
    <w:p>
      <w:pPr>
        <w:pStyle w:val="ArticleScripture"/>
        <w:jc w:val="left"/>
      </w:pPr>
      <w:r>
        <w:rPr>
          <w:rFonts w:ascii="Nirmala UI" w:hAnsi="Nirmala UI" w:eastAsia="Nirmala UI" w:cs="Nirmala UI"/>
        </w:rPr>
        <w:t>ਉਸੇ ਘੜੀ ਇੱਕ ਮਨੁੱਖ ਦੇ ਹੱਥ ਦੀਆਂ ਉਂਗਲਾਂ ਪ੍ਰਗਟ ਹੋਈਆਂ, ਅਤੇ ਰਾਜੇ ਦੇ ਮਹਲ ਦੀ ਕੰਧ ਦੇ ਪਲਾਸਤਰ ਉੱਤੇ ਦੀਵਟੇ ਦੇ ਸਾਹਮਣੇ ਲਿਖਣ ਲੱਗੀਆਂ; ਅਤੇ ਰਾਜੇ ਨੇ ਹੱਥ ਦਾ ਉਹ ਭਾਗ ਵੇਖਿਆ ਜੋ ਲਿਖ ਰਿਹਾ ਸੀ। ਤਦ ਰਾਜੇ ਦਾ ਚਿਹਰਾ ਬਦਲ ਗਿਆ, ਅਤੇ ਉਸ ਦੇ ਵਿਚਾਰਾਂ ਨੇ ਉਸ ਨੂੰ ਘਬਰਾ ਦਿੱਤਾ, ਇਤਨਾ ਕਿ ਉਸ ਦੀ ਕਮਰ ਦੇ ਜੋੜ ਢਿੱਲੇ ਪੈ ਗਏ, ਅਤੇ ਉਸ ਦੇ ਘੁੱਟਣ ਇੱਕ ਦੂਜੇ ਨਾਲ ਟੱਕਰਾਂ ਮਾਰਣ ਲੱਗੇ। ਰਾਜੇ ਨੇ ਉੱਚੀ ਆਵਾਜ਼ ਨਾਲ ਹੁਕਮ ਕੀਤਾ ਕਿ ਜੋਤਿਸ਼ੀਆਂ, ਕਸਦੀਆਂ ਅਤੇ ਭਵਿੱਖਬਾਣੀ ਕਰਨ ਵਾਲਿਆਂ ਨੂੰ ਅੰਦਰ ਲਿਆਂਦਾ ਜਾਵੇ। ਅਤੇ ਰਾਜੇ ਨੇ ਬੋਲ ਕੇ ਬਾਬਲ ਦੇ ਗਿਆਨੀਆਂ ਨੂੰ ਕਿਹਾ, ਜੋ ਕੋਈ ਇਸ ਲਿਖਤ ਨੂੰ ਪੜ੍ਹੇ ਅਤੇ ਇਸ ਦਾ ਅਰਥ ਮੈਨੂੰ ਦੱਸੇ, ਉਸ ਨੂੰ ਜਾਮਨੀ ਵਸਤ੍ਰ ਪਹਿਨਾਏ ਜਾਣਗੇ, ਉਸ ਦੇ ਗਲ ਵਿੱਚ ਸੋਨੇ ਦੀ ਜੰਜੀਰ ਹੋਵੇਗੀ, ਅਤੇ ਉਹ ਰਾਜ ਵਿੱਚ ਤੀਜਾ ਸ਼ਾਸਕ ਹੋਵੇਗਾ। ਦਾਨੀਏਲ 5:5–7.</w:t>
      </w:r>
    </w:p>
    <w:p>
      <w:pPr>
        <w:pStyle w:val="ArticleBody"/>
        <w:jc w:val="left"/>
      </w:pPr>
      <w:r>
        <w:rPr>
          <w:rFonts w:ascii="Nirmala UI" w:hAnsi="Nirmala UI" w:eastAsia="Nirmala UI" w:cs="Nirmala UI"/>
        </w:rPr>
        <w:t>ਇਤਿਹਾਸਕ ਤੌਰ ‘ਤੇ ਇਸ ਅੰਸ਼ ਨੂੰ ਇਸ ਤਰ੍ਹਾਂ ਸਮਝਿਆ ਜਾਂਦਾ ਹੈ ਕਿ ਬੇਲਸ਼ੱਸਰ ਦੇ ਪਿਤਾ ਨੇ ਰਾਜਨੀਤਿਕ ਸਿੰਹਾਸਨ ਬੇਲਸ਼ੱਸਰ ਨੂੰ ਸੌਂਪ ਦਿੱਤਾ ਸੀ, ਅਤੇ ਇਸ ਕਾਰਣ ਲਿਖਤ ਦੀ ਵਿਆਖਿਆ ਲਈ ਉਸਦਾ ਪੁੱਤਰ ਸਭ ਤੋਂ ਵੱਧ ਜੋ ਪੇਸ਼ ਕਰ ਸਕਦਾ ਸੀ, ਉਹ ਤੀਜੇ ਸ਼ਾਸਕ ਦਾ ਦਰਜਾ ਸੀ। ਸੰਯੁਕਤ ਰਾਜ ਵਿੱਚ ਐਤਵਾਰ ਦੇ ਕਾਨੂੰਨ ਤੋਂ ਪਹਿਲਾਂ, ਰਾਜਨੀਤਿਕ ਨੇਤ੍ਰਿਤਵ ਧਾਰਮਿਕ ਨੇਤ੍ਰਿਤਵ ਦੇ ਅਧੀਨ ਸਥਿਤੀ ਵਿੱਚ ਹੋਵੇਗਾ, ਜੋ ਉਪਾਸਨਾ ਦੇ ਇਕ ਨਵੇਂ ਰੂਪ ਨੂੰ ਲਾਗੂ ਕਰਨ ਲਈ ਕੰਮ ਕਰ ਰਿਹਾ ਹੋਵੇਗਾ। ਦਰਿੰਦੇ ਦੀ ਮੂਰਤੀ ਕਲੀਸਿਆ ਅਤੇ ਰਾਜ ਦੇ ਸੰਯੋਗ ਨੂੰ ਦਰਸਾਉਂਦੀ ਹੈ, ਜਿਸ ਵਿੱਚ ਇਸ ਸੰਬੰਧ ਉੱਤੇ ਕਲੀਸਿਆ ਦਾ ਨਿਯੰਤਰਣ ਹੁੰਦਾ ਹੈ; ਅਤੇ ਐਤਵਾਰ ਦੇ ਕਾਨੂੰਨ ਦੇ ਸਮੇਂ ਬੇਲਸ਼ੱਸਰ ਰਾਜਨੀਤਿਕ ਰਾਜਾ ਸੀ, ਇਸ ਲਈ ਉਹ ਰਾਜ ਦਾ ਪ੍ਰਤੀਕ ਸੀ, ਪਰ ਉਹ ਆਪਣੇ ਪਿਤਾ ਦੇ ਧਾਰਮਿਕ ਅਧਿਕਾਰ ਤੋਂ ਕੇਵਲ ਦੂਜੇ ਦਰਜੇ ‘ਤੇ ਸੀ। ਦਾਨੀਏਲ ਨੂੰ ਉਹ ਸਭ ਤੋਂ ਵੱਧ ਇਹੀ ਪੇਸ਼ਕਸ਼ ਕਰ ਸਕਦਾ ਸੀ ਕਿ ਉਹ ਤੀਜਾ ਹੋਵੇ।</w:t>
      </w:r>
    </w:p>
    <w:p>
      <w:pPr>
        <w:pStyle w:val="ArticleScripture"/>
        <w:jc w:val="left"/>
      </w:pPr>
      <w:r>
        <w:rPr>
          <w:rFonts w:ascii="Nirmala UI" w:hAnsi="Nirmala UI" w:eastAsia="Nirmala UI" w:cs="Nirmala UI"/>
        </w:rPr>
        <w:t>“ਜਦੋਂ ਪ੍ਰਾਚੀਨ ਕਲੀਸਿਆ ਸੁਸਮਾਚਾਰ ਦੀ ਸਰਲਤਾ ਤੋਂ ਹਟ ਕੇ ਭ੍ਰਿਸ਼ਟ ਹੋ ਗਈ ਅਤੇ ਅਨਿਆਈ ਰੀਤਾਂ ਅਤੇ ਰਿਵਾਜਾਂ ਨੂੰ ਸਵੀਕਾਰ ਕਰਨ ਲੱਗੀ, ਤਾਂ ਉਸ ਨੇ ਪਰਮੇਸ਼ੁਰ ਦੀ ਆਤਮਾ ਅਤੇ ਸ਼ਕਤੀ ਨੂੰ ਗੁਆ ਦਿੱਤਾ; ਅਤੇ ਲੋਕਾਂ ਦੇ ਵਿਵੇਕਾਂ ਉੱਤੇ ਨਿਯੰਤਰਣ ਕਰਨ ਲਈ ਉਸ ਨੇ ਲੌਕਿਕ ਸੱਤਾ ਦਾ ਸਹਾਰਾ ਲੱਭਿਆ। ਇਸ ਦਾ ਨਤੀਜਾ ਪਾਪਾਈ ਪ੍ਰਣਾਲੀ ਸੀ, ਇੱਕ ਐਸੀ ਕਲੀਸਿਆ ਜਿਸ ਨੇ ਰਾਜ ਦੀ ਸ਼ਕਤੀ ਨੂੰ ਆਪਣੇ ਅਧੀਨ ਕਰ ਲਿਆ ਅਤੇ ਇਸ ਨੂੰ ਆਪਣੇ ਹੀ ਉਦੇਸ਼ਾਂ ਦੀ ਪੂਰਤੀ ਲਈ ਵਰਤਿਆ, ਖ਼ਾਸ ਕਰਕੇ ‘ਕੁਫ਼ਰ’ ਦੀ ਸਜ਼ਾ ਦੇਣ ਲਈ। ਸੰਯੁਕਤ ਰਾਜ ਨੂੰ ਪਸ਼ੂ ਦੀ ਇੱਕ ਮੂਰਤ ਬਣਾਉਣ ਲਈ, ਧਾਰਮਿਕ ਸੱਤਾ ਨੂੰ ਨਾਗਰਿਕ ਸਰਕਾਰ ਉੱਤੇ ਇਸ ਤਰ੍ਹਾਂ ਕਾਬੂ ਕਰਨਾ ਹੋਵੇਗਾ ਕਿ ਰਾਜ ਦਾ ਅਧਿਕਾਰ ਵੀ ਕਲੀਸਿਆ ਦੁਆਰਾ ਆਪਣੇ ਹੀ ਉਦੇਸ਼ਾਂ ਨੂੰ ਪੂਰਾ ਕਰਨ ਲਈ ਵਰਤਿਆ ਜਾਵੇਗਾ....”</w:t>
      </w:r>
    </w:p>
    <w:p>
      <w:pPr>
        <w:pStyle w:val="ArticleScripture"/>
        <w:jc w:val="left"/>
      </w:pPr>
      <w:r>
        <w:rPr>
          <w:rFonts w:ascii="Nirmala UI" w:hAnsi="Nirmala UI" w:eastAsia="Nirmala UI" w:cs="Nirmala UI"/>
        </w:rPr>
        <w:t>“ਪ੍ਰੋਟੈਸਟੈਂਟ ਕਲੀਸਿਆਵਾਂ ਵੱਲੋਂ ਐਤਵਾਰ-ਪਾਲਨਾ ਨੂੰ ਲਾਗੂ ਕਰਨਾ ਪਾਪਤੰਤਰ—ਅਰਥਾਤ ਦਰਿੰਦੇ—ਦੀ ਉਪਾਸਨਾ ਨੂੰ ਲਾਗੂ ਕਰਨਾ ਹੈ। ਜਿਹੜੇ ਲੋਕ, ਚੌਥੀ ਆਗਿਆ ਦੇ ਦਾਅਵਿਆਂ ਨੂੰ ਸਮਝਦਿਆਂ ਹੋਏ, ਸੱਚੇ ਸਬਤ ਦੀ ਥਾਂ ਝੂਠੇ ਸਬਤ ਨੂੰ ਮਨਾਉਣਾ ਚੁਣਦੇ ਹਨ, ਉਹ ਇਸ ਤਰ੍ਹਾਂ ਉਸੇ ਸ਼ਕਤੀ ਨੂੰ ਨਮਸਕਾਰ ਅਰਪਣ ਕਰ ਰਹੇ ਹਨ ਜਿਸ ਦੇ ਅਧਿਕਾਰ ਦੁਆਰਾ ਹੀ ਇਹ ਆਦੇਸ਼ਿਤ ਕੀਤਾ ਗਿਆ ਹੈ। ਪਰ ਧਰਮ-ਨਿਰਪੇਖ ਸ਼ਕਤੀ ਰਾਹੀਂ ਇੱਕ ਧਾਰਮਿਕ ਫਰਜ਼ ਨੂੰ ਲਾਗੂ ਕਰਨ ਦੀ ਇਸੇ ਕਰਤੂਤ ਵਿੱਚ, ਕਲੀਸਿਆਵਾਂ ਆਪ ਹੀ ਦਰਿੰਦੇ ਦੀ ਇੱਕ ਮੂਰਤ ਬਣਾਉਣਗੀਆਂ; ਇਸ ਲਈ ਸੰਯੁਕਤ ਰਾਜ ਵਿੱਚ ਐਤਵਾਰ-ਪਾਲਨਾ ਦਾ ਲਾਗੂ ਕੀਤਾ ਜਾਣਾ ਦਰਿੰਦੇ ਅਤੇ ਉਸ ਦੀ ਮੂਰਤ ਦੀ ਉਪਾਸਨਾ ਨੂੰ ਲਾਗੂ ਕਰਨਾ ਹੋਵੇਗਾ।” The Great Controversy, 443, 448, 449.</w:t>
      </w:r>
    </w:p>
    <w:p>
      <w:pPr>
        <w:pStyle w:val="ArticleBody"/>
        <w:jc w:val="left"/>
      </w:pPr>
      <w:r>
        <w:rPr>
          <w:rFonts w:ascii="Nirmala UI" w:hAnsi="Nirmala UI" w:eastAsia="Nirmala UI" w:cs="Nirmala UI"/>
        </w:rPr>
        <w:t>ਸੰਕਟ ਦੇ ਸਮੇਂ ਹੀ ਚਰਿੱਤਰ ਪ੍ਰਗਟ ਹੁੰਦਾ ਹੈ, ਅਤੇ ਦੀਵਾਰ ਉੱਤੇ ਲਿਖੇ ਗੂੜ੍ਹੇ ਸੰਦੇਸ਼ ਨੇ ਬੇਲਸ਼ੱਜ਼ਰ ਦੇ ਅਨੁਭਵ ਵਿੱਚ ਇੱਕ ਸੰਕਟ ਪੈਦਾ ਕੀਤਾ ਅਤੇ ਉਸ ਦੇ ਰਾਜ ਦੇ ਅੰਤ ਨੂੰ ਚਿੰਨ੍ਹਿਤ ਕੀਤਾ; ਇਸ ਤਰ੍ਹਾਂ ਇਹ ਧਰਤੀ ਦੇ ਜਾਨਵਰ ਦੇ ਰਾਜ ਦੇ ਅੰਤ ਦਾ ਪ੍ਰਤੀਕ ਬਣਿਆ। ਬੇਲਸ਼ੱਜ਼ਰ ਉਸੀ ਰਾਤ ਮਰ ਗਿਆ, ਜੋ ਐਤਵਾਰ ਦੇ ਕਾਨੂੰਨ ਦਾ ਪ੍ਰਤਿਨਿਧਿਤਵ ਕਰਦਾ ਹੈ, ਜਦੋਂ ਸੰਯੁਕਤ ਰਾਜ ਐਤਵਾਰ ਦੇ ਕਾਨੂੰਨ ਵੇਲੇ ਬਾਈਬਲ ਦੀ ਭਵਿੱਖਬਾਣੀ ਦੇ ਛੇਵੇਂ ਰਾਜ ਵਜੋਂ ਢਾਹ ਦਿੱਤਾ ਜਾਂਦਾ ਹੈ, ਪਰ ਸੰਯੁਕਤ ਰਾਜ ਤੁਰੰਤ ਹੀ ਦੱਸ ਰਾਜਿਆਂ ਦੇ ਪ੍ਰਮੁੱਖ ਰਾਜੇ ਵਿੱਚ ਪਰਿਵਰਤਿਤ ਹੋ ਜਾਂਦਾ ਹੈ। ਦੱਸ ਰਾਜੇ ਬਾਈਬਲ ਦੀ ਭਵਿੱਖਬਾਣੀ ਦਾ ਸੱਤਵਾਂ ਰਾਜ ਹਨ, ਅਤੇ ਉਹ ਤੁਰੰਤ ਹੀ ਆਪਣਾ ਸੱਤਵਾਂ ਰਾਜ ਜਾਨਵਰ ਨੂੰ ਦੇਣ ਲਈ ਸਹਿਮਤ ਹੋ ਜਾਂਦੇ ਹਨ।</w:t>
      </w:r>
    </w:p>
    <w:p>
      <w:pPr>
        <w:pStyle w:val="ArticleScripture"/>
        <w:jc w:val="left"/>
      </w:pPr>
      <w:r>
        <w:rPr>
          <w:rFonts w:ascii="Nirmala UI" w:hAnsi="Nirmala UI" w:eastAsia="Nirmala UI" w:cs="Nirmala UI"/>
        </w:rPr>
        <w:t>ਕਿਉਂਕਿ ਪਰਮੇਸ਼ੁਰ ਨੇ ਉਹਨਾਂ ਦੇ ਦਿਲਾਂ ਵਿੱਚ ਇਹ ਪਾ ਦਿੱਤਾ ਹੈ ਕਿ ਉਹ ਉਸ ਦੀ ਇੱਛਾ ਪੂਰੀ ਕਰਨ, ਅਤੇ ਇਕਮਤ ਹੋਣ, ਅਤੇ ਆਪਣਾ ਰਾਜ ਉਸ ਦਰਿੰਦੇ ਨੂੰ ਦੇਣ, ਜਦ ਤੱਕ ਪਰਮੇਸ਼ੁਰ ਦੇ ਬਚਨ ਪੂਰੇ ਨਾ ਹੋ ਜਾਣ। ਪਰਕਾਸ਼ ਦੀ ਪੋਥੀ 17:17.</w:t>
      </w:r>
    </w:p>
    <w:p>
      <w:pPr>
        <w:pStyle w:val="ArticleBody"/>
        <w:jc w:val="left"/>
      </w:pPr>
      <w:r>
        <w:rPr>
          <w:rFonts w:ascii="Nirmala UI" w:hAnsi="Nirmala UI" w:eastAsia="Nirmala UI" w:cs="Nirmala UI"/>
        </w:rPr>
        <w:t>ਅੰਤਿਮ ਗਤਿਵਿਧੀਆਂ ਤੇਜ਼ ਹਨ, ਅਤੇ ਛੇਵੇਂ ਰਾਜ ਤੋਂ ਸੱਤਵੇਂ, ਅਤੇ ਫਿਰ ਅੱਠਵੇਂ ਵੱਲ ਦਾ ਸੰਕ੍ਰਮਣ ਵੀ ਤੇਜ਼ ਹੈ, ਕਿਉਂਕਿ ਉਸ ਵੇਲੇ ਸੰਸਾਰ ਇੱਕ ਮਹਾਨ ਸੰਕਟ ਵਿੱਚ ਹੁੰਦਾ ਹੈ। ਧਰਤੀ ਦੇ ਜਾਨਵਰ ਦੇ ਉਲਟਾਏ ਜਾਣ ਨਾਲ ਬੇਲਸ਼ੱਸਰ ਡਰ ਜਾਂਦਾ ਹੈ, ਅਤੇ ਦੱਸ ਰਾਜਿਆਂ ਦੇ ਪ੍ਰਮੁੱਖ ਰਾਜਾ ਹੋਣ ਦੇ ਨਾਤੇ, ਉਹ ਉਸ ਡਰ ਦੀ ਨੁਮਾਇੰਦਗੀ ਕਰਦਾ ਹੈ ਜੋ ਸੰਯੁਕਤ ਰਾਜ ਦੇ ਉਲਟਾਏ ਜਾਣ ਸਮੇਂ ਧਰਤੀ ਦੇ ਸਾਰੇ ਰਾਜੇ ਅਨੁਭਵ ਕਰਨਗੇ। ਪਰਕਾਸ਼ ਦੀ ਪੁਸਤਕ ਅਧਿਆਇ ਗਿਆਰ੍ਹਾਂ ਵਿੱਚ, ਉਹ “ਘੜੀ” ਜਦੋਂ ਕੰਧ ਉੱਤੇ ਲਿਖਤ ਪ੍ਰਗਟ ਹੁੰਦੀ ਹੈ, ਮਹਾਨ ਭੂਚਾਲ ਦੀ ਉਹੀ “ਘੜੀ” ਹੈ। ਉਸ ਬਿੰਦੂ ਤੇ ਇਸਲਾਮ ਦੇ ਤਿੰਨ ਪ੍ਰਤੀਕ ਚਿੰਨ੍ਹਿਤ ਕੀਤੇ ਜਾਂਦੇ ਹਨ, ਅਤੇ ਅੰਤਿਮ ਦਿਨਾਂ ਵਿੱਚ ਰਾਜਿਆਂ ਨੂੰ ਡਰਾਉਣ ਵਾਲਾ ਇਸਲਾਮ ਹੀ ਹੈ।</w:t>
      </w:r>
    </w:p>
    <w:p>
      <w:pPr>
        <w:pStyle w:val="ArticleScripture"/>
        <w:jc w:val="left"/>
      </w:pPr>
      <w:r>
        <w:rPr>
          <w:rFonts w:ascii="Nirmala UI" w:hAnsi="Nirmala UI" w:eastAsia="Nirmala UI" w:cs="Nirmala UI"/>
        </w:rPr>
        <w:t>ਕਿਉਂਕਿ ਦੇਖੋ, ਰਾਜੇ ਇਕੱਠੇ ਹੋਏ; ਉਹ ਇਕੱਠੇ ਲੰਘ ਗਏ। ਉਹਨਾਂ ਨੇ ਇਸ ਨੂੰ ਵੇਖਿਆ, ਅਤੇ ਇਸ ਲਈ ਅਚੰਭਿਤ ਹੋਏ; ਉਹ ਘਬਰਾ ਗਏ ਅਤੇ ਜਲਦੀ ਨਾਲ ਦੂਰ ਭੱਜ ਗਏ। ਉੱਥੇ ਡਰ ਨੇ ਉਹਨਾਂ ਨੂੰ ਜਕੜ ਲਿਆ, ਅਤੇ ਪੀੜਾ ਨੇ ਵੀ, ਜਿਵੇਂ ਜਣੇਹੜੀ ਇਸਤ੍ਰੀ ਨੂੰ ਹੁੰਦੀ ਹੈ। ਤੂੰ ਪੂਰਬੀ ਹਵਾ ਨਾਲ ਤਰਸ਼ੀਸ਼ ਦੇ ਜਹਾਜ਼ਾਂ ਨੂੰ ਤੋੜ ਦੇਂਦਾ ਹੈਂ। ਜਿਵੇਂ ਅਸੀਂ ਸੁਣਿਆ ਸੀ, ਤਿਵੇਂ ਹੀ ਅਸੀਂ ਸੈਨਾਂ ਦੇ ਯਹੋਵਾਹ ਦੇ ਸ਼ਹਿਰ ਵਿੱਚ, ਆਪਣੇ ਪਰਮੇਸ਼ੁਰ ਦੇ ਸ਼ਹਿਰ ਵਿੱਚ ਵੇਖਿਆ ਹੈ: ਪਰਮੇਸ਼ੁਰ ਇਸ ਨੂੰ ਸਦਾ ਲਈ ਸਥਿਰ ਕਰੇਗਾ। ਸੇਲਾਹ। ਭਜਨ ਸਹਿਤਾ 48:4–8.</w:t>
      </w:r>
    </w:p>
    <w:p>
      <w:pPr>
        <w:pStyle w:val="ArticleBody"/>
        <w:jc w:val="left"/>
      </w:pPr>
      <w:r>
        <w:rPr>
          <w:rFonts w:ascii="Nirmala UI" w:hAnsi="Nirmala UI" w:eastAsia="Nirmala UI" w:cs="Nirmala UI"/>
        </w:rPr>
        <w:t>ਸਰਦਾਰ, ਅਰਥਾਤ ਰਾਜੇ, ਬੇਲਸ਼ੱਜ਼ਰ ਦੀ ਦਾਅਤ ਵਿੱਚ ਇਕੱਠੇ ਹੋਏ ਸਨ, ਬਾਬਲ ਦੀ ਮਦਿਰਾ ਪੀਂਦੇ ਹੋਏ ਅਤੇ ਪਰਮੇਸ਼ੁਰ ਦੇ ਪਵਿੱਤਰ ਸਥਾਨ ਦੇ ਪਵਿੱਤਰ ਭਾਂਡਿਆਂ ਨੂੰ ਹੱਥ ਲਾਉਂਦੇ ਅਤੇ ਉਨ੍ਹਾਂ ਨੂੰ ਤੱਕਦੇ ਹੋਏ, ਜਦੋਂ ਡਰ ਨੇ ਉਨ੍ਹਾਂ ਨੂੰ ਆ ਘੇਰਿਆ, ਜਿਵੇਂ ਕਿ ਦੀਵਾਰ ਉੱਤੇ ਲਿਖਤ ਪ੍ਰਗਟ ਹੋਣ ਸਮੇਂ ਬੇਲਸ਼ੱਜ਼ਰ ਦੇ ਡਰ ਵਿੱਚ ਦਰਸਾਇਆ ਗਿਆ ਹੈ। ਬੇਲਸ਼ੱਜ਼ਰ ਦਾ ਡਰ ਇੱਕ ਵੱਧਦਾ ਹੋਇਆ ਡਰ ਸ਼ੁਰੂ ਕਰਦਾ ਹੈ, ਜੋ ਜਣਮ-ਪੀੜ ਵਿੱਚ ਪਈ ਇੱਕ ਇਸਤ੍ਰੀ ਦੁਆਰਾ ਦਰਸਾਇਆ ਗਿਆ ਹੈ, ਅਤੇ ਪ੍ਰਕਾਸ਼ ਦੀ ਪੋਥੀ ਅਧਿਆਇ ਗਿਆਰਾਂ ਦਾ “ਘੜੀ” ਅਧਿਆਇ ਬਾਰ੍ਹਾਂ ਵਿੱਚ ਪ੍ਰਵੇਸ਼ ਕਰਦੀ ਹੈ, ਜਿੱਥੇ ਨਿਸ਼ਾਨ ਇੱਕ ਜਣਮ ਦੇਣ ਨੂੰ ਤਿਆਰ ਇਸਤ੍ਰੀ ਵਜੋਂ ਦਰਸਾਇਆ ਗਿਆ ਹੈ। ਪਹਿਲੀ ਜਣਮ-ਪੀੜ ਭੋਜ-ਭਵਨ ਦੀ ਦੀਵਾਰ ਉੱਤੇ ਲਿਖਤ ਹੈ। ਇਹ ਡਰ ਇਸਲਾਮ ਦੀ “ਪੂਰਬੀ ਹਵਾ” ਕਰਕੇ ਪੈਦਾ ਹੁੰਦਾ ਹੈ, ਜੋ “ਤਰਸ਼ੀਸ਼ ਦੇ ਜਹਾਜ਼ਾਂ ਨੂੰ ਤੋੜ ਦਿੰਦੀ ਹੈ।”</w:t>
      </w:r>
    </w:p>
    <w:p>
      <w:pPr>
        <w:pStyle w:val="ArticleBody"/>
        <w:jc w:val="left"/>
      </w:pPr>
      <w:r>
        <w:rPr>
          <w:rFonts w:ascii="Nirmala UI" w:hAnsi="Nirmala UI" w:eastAsia="Nirmala UI" w:cs="Nirmala UI"/>
        </w:rPr>
        <w:t>ਬੇਲਸ਼ੱਜ਼ਰ ਦੇ ਦਾਵਤ-ਭਵਨ ਵਿੱਚ “ਇੱਕ ਹਜ਼ਾਰ ਸਰਦਾਰ” ਬਾਬਲ ਦੀ ਮਦਿਰਾ ਪੀ ਰਹੇ ਹਨ, ਜੋ ਐਤਵਾਰ ਦੀ ਬਲਾਤਕਾਰੀ ਪਾਲਣਾ ਨੂੰ ਦਰਸਾਉਂਦੀ ਹੈ। ਉਸ ਸਮੇਂ, ਜਦੋਂ ਬੇਲਸ਼ੱਜ਼ਰ ਪਵਿੱਤਰ ਸਥਾਨ ਦੇ ਭਾਂਡਿਆਂ ਨੂੰ ਅੰਦਰ ਮੰਗਵਾਂਦਾ ਹੈ, ਨਬੂਕਦਨੇੱਸਰ ਦਾ ਵਾਦਯ-ਵ੍ਰਿੰਦ ਆਪਣਾ ਸੰਗੀਤ ਵਜਾਉਣਾ ਸ਼ੁਰੂ ਕਰਦਾ ਹੈ। ਸੂਰ ਦੀ ਵੇਸ਼ਿਆ ਗਾਉਣਾ ਸ਼ੁਰੂ ਕਰਦੀ ਹੈ, ਅਤੇ ਧਰਮ-ਤਿਆਗੀ ਇਸਰਾਏਲ ਨਬੂਕਦਨੇੱਸਰ ਦੀ ਸੋਨੇ ਦੀ ਮੂਰਤੀ ਦੇ ਆਲੇ-ਦੁਆਲੇ ਨੱਚਣਾ ਸ਼ੁਰੂ ਕਰਦਾ ਹੈ। ਪਰ ਇਸ ਜਸ਼ਨ ਨੂੰ “ਪੂਰਬੀ ਪਵਣ” ਤਿਤਰ-ਬਿਤਰ ਕਰ ਦਿੰਦੀ ਹੈ, ਜੋ ਉਹ “ਤੀਜਾ ਹਾਏ” ਹੈ ਜੋ ਜਲਦੀ ਆਉਂਦਾ ਹੈ, ਅਤੇ ਉਹੀ “ਸੱਤਵੀਂ ਤੁਰਹੀ” ਹੈ। ਜਦੋਂ ਇਸਲਾਮ ਇਸ ਜਸ਼ਨ ਨੂੰ ਤਬਾਹ ਕਰ ਦਿੰਦਾ ਹੈ, ਤਦੋਂ “ਕੌਮਾਂ ਕ੍ਰੋਧਿਤ ਹੋ ਜਾਂਦੀਆਂ ਹਨ।” ਉਹ ਕ੍ਰੋਧਿਤ ਹੋ ਜਾਂਦੀਆਂ ਹਨ, ਕਿਉਂਕਿ ਤਦੋਂ ਤਰਸ਼ੀਸ਼ ਦੇ ਜਹਾਜ਼, ਜੋ ਧਰਤੀ ਗ੍ਰਹਿ ਦੀ ਆਰਥਿਕ ਸੰਰਚਨਾ ਦਾ ਪ੍ਰਤੀਕ ਹਨ, ਸਮੁੰਦਰ ਦੇ ਵਿਚਕਾਰ ਡੁੱਬ ਜਾਂਦੇ ਹਨ।</w:t>
      </w:r>
    </w:p>
    <w:p>
      <w:pPr>
        <w:pStyle w:val="ArticleScripture"/>
        <w:jc w:val="left"/>
      </w:pPr>
      <w:r>
        <w:rPr>
          <w:rFonts w:ascii="Nirmala UI" w:hAnsi="Nirmala UI" w:eastAsia="Nirmala UI" w:cs="Nirmala UI"/>
        </w:rPr>
        <w:t>ਤਰਸ਼ੀਸ਼ ਤੇਰੇ ਵਪਾਰੀਆਂ ਵਿੱਚੋਂ ਸੀ, ਕਿਉਂਕਿ ਹਰ ਕਿਸਮ ਦੀ ਧਨ-ਦੌਲਤ ਦੀ ਬਹੁਤਾਤ ਸੀ; ਉਹ ਤੇਰੇ ਮੇਲਿਆਂ ਵਿੱਚ ਚਾਂਦੀ, ਲੋਹਾ, ਰਾਂਗਾ ਅਤੇ ਸੀਸਾ ਲਿਆ ਕੇ ਵਪਾਰ ਕਰਦੇ ਸਨ। ਯਾਵਾਨ, ਤੂਬਾਲ ਅਤੇ ਮੇਸ਼ੇਖ, ਇਹ ਤੇਰੇ ਵਪਾਰੀ ਸਨ; ਉਹ ਤੇਰੇ ਬਾਜ਼ਾਰ ਵਿੱਚ ਮਨੁੱਖਾਂ ਦੇ ਜੀਵ ਅਤੇ ਪਿੱਤਲ ਦੇ ਭਾਂਡੇ ਵੇਚਦੇ ਸਨ। ਤੋਗਰਮਾਹ ਦੇ ਘਰਾਣੇ ਵਾਲਿਆਂ ਨੇ ਤੇਰੇ ਮੇਲਿਆਂ ਵਿੱਚ ਘੋੜਿਆਂ, ਘੁੜਸਵਾਰਾਂ ਅਤੇ ਖੱਚਰਾਂ ਨਾਲ ਵਪਾਰ ਕੀਤਾ। ਦਿਦਾਨ ਦੇ ਮਨੁੱਖ ਤੇਰੇ ਵਪਾਰੀ ਸਨ; ਅਨੇਕ ਟਾਪੂ ਤੇਰੇ ਹੱਥ ਦਾ ਵਪਾਰ ਸਨ; ਉਹ ਤੇਰੇ ਲਈ ਭੇਟ ਵਜੋਂ ਹਾਥੀਦੰਦ ਦੇ ਸਿੰਗ ਅਤੇ ਆਬਨੂਸ ਲਿਆਉਂਦੇ ਸਨ। ਸੀਰੀਆ ਤੇਰੇ ਹੱਥ ਦੀ ਬਣਾਈ ਹੋਈ ਵਸਤੂਆਂ ਦੀ ਬਹੁਤਾਤ ਦੇ ਕਾਰਨ ਤੇਰਾ ਵਪਾਰੀ ਸੀ; ਉਹ ਤੇਰੇ ਮੇਲਿਆਂ ਵਿੱਚ ਪੰਨਾ, ਜਾਮਨੀ ਵਸਤ੍ਰ, ਕੜ੍ਹਾਈ ਦਾ ਕੰਮ, ਮਿਹਣੀ ਸੂਤੀ ਕਪੜਾ, ਮੂੰਗਾ ਅਤੇ ਅਕੀਕ ਨਾਲ ਵਪਾਰ ਕਰਦੇ ਸਨ। ਯਹੂਦਾ ਅਤੇ ਇਸਰਾਏਲ ਦੀ ਧਰਤੀ ਤੇਰੇ ਵਪਾਰੀ ਸਨ; ਉਹ ਤੇਰੇ ਬਾਜ਼ਾਰ ਵਿੱਚ ਮਿੰਨੀਥ ਦਾ ਗੰਹੂਂ, ਪੰਨਾਗ, ਸ਼ਹਿਦ, ਤੇਲ ਅਤੇ ਬਾਲਸਾਨ ਦਾ ਵਪਾਰ ਕਰਦੇ ਸਨ। ਦਮਿਸ਼ਕ ਤੇਰੀ ਬਣਾਈ ਹੋਈ ਵਸਤੂਆਂ ਦੀ ਬਹੁਤਾਤ ਅਤੇ ਹਰ ਕਿਸਮ ਦੀ ਧਨ-ਦੌਲਤ ਦੀ ਬਹੁਤਾਤ ਕਰਕੇ ਤੇਰਾ ਵਪਾਰੀ ਸੀ; ਹੇਲਬੋਨ ਦੀ ਦਾਖਮਧੁ ਅਤੇ ਚਿੱਟੀ ਊਨ ਨਾਲ ਉਹ ਵਪਾਰ ਕਰਦਾ ਸੀ। ਦਾਨ ਵੀ ਅਤੇ ਯਾਵਾਨ ਵੀ ਆਉਂਦੇ ਜਾਂਦੇ ਤੇਰੇ ਮੇਲਿਆਂ ਵਿੱਚ ਵਪਾਰ ਕਰਦੇ ਸਨ; ਚਮਕਦਾਰ ਲੋਹਾ, ਕਾਸੀਆ ਅਤੇ ਕਲਾਮੁਸ ਤੇਰੇ ਬਾਜ਼ਾਰ ਵਿੱਚ ਸਨ। ਦਿਦਾਨ ਰਥਾਂ ਲਈ ਕੀਮਤੀ ਵਸਤ੍ਰਾਂ ਦਾ ਤੇਰਾ ਵਪਾਰੀ ਸੀ। ਅਰਬ ਅਤੇ ਕੇਦਾਰ ਦੇ ਸਾਰੇ ਸਰਦਾਰ ਤੇਰੇ ਨਾਲ ਮੇਮਣਿਆਂ, ਭੇਡੂਆਂ ਅਤੇ ਬੱਕਰਿਆਂ ਦਾ ਵਪਾਰ ਕਰਦੇ ਸਨ; ਇਨ੍ਹਾਂ ਵਿੱਚ ਹੀ ਉਹ ਤੇਰੇ ਵਪਾਰੀ ਸਨ। ਸ਼ੇਬਾ ਅਤੇ ਰਾਮਾਹ ਦੇ ਵਪਾਰੀ, ਉਹ ਤੇਰੇ ਵਪਾਰੀ ਸਨ; ਉਹ ਤੇਰੇ ਮੇਲਿਆਂ ਵਿੱਚ ਸਭ ਤੋਂ ਚੰਗੇ ਸਭ ਮਸਾਲਿਆਂ, ਸਭ ਕਿਸਮ ਦੇ ਕੀਮਤੀ ਪੱਥਰਾਂ ਅਤੇ ਸੋਨੇ ਨਾਲ ਵਪਾਰ ਕਰਦੇ ਸਨ। ਹਾਰਾਨ, ਕਨ੍ਹੇਹ ਅਤੇ ਏਦਨ, ਸ਼ੇਬਾ ਦੇ ਵਪਾਰੀ, ਅਸ਼ੂਰ ਅਤੇ ਕਿਲਮਦ, ਇਹ ਤੇਰੇ ਵਪਾਰੀ ਸਨ। ਇਹ ਹਰ ਕਿਸਮ ਦੀਆਂ ਚੀਜ਼ਾਂ ਵਿੱਚ, ਨੀਲੇ ਵਸਤ੍ਰਾਂ ਵਿੱਚ, ਕੜ੍ਹਾਈ ਦੇ ਕੰਮ ਵਿੱਚ, ਅਤੇ ਅਮੀਰਾਨਾ ਪਹਿਰਾਵੇ ਦੇ ਸੰਦੂਕਾਂ ਵਿੱਚ, ਜੋ ਰੱਸੀਆਂ ਨਾਲ ਬੱਧੇ ਹੋਏ ਅਤੇ ਦੇਵਦਾਰ ਦੇ ਬਣੇ ਹੋਏ ਸਨ, ਤੇਰੇ ਵਪਾਰੀ ਸਨ। ਤਰਸ਼ੀਸ਼ ਦੇ ਜਹਾਜ਼ ਤੇਰੇ ਬਾਜ਼ਾਰ ਵਿੱਚ ਤੇਰਾ ਗੀਤ ਗਾਉਂਦੇ ਸਨ; ਅਤੇ ਤੂੰ ਸਮੁੰਦਰਾਂ ਦੇ ਵਿਚਕਾਰ ਭਰਪੂਰ ਹੋ ਗਈ ਅਤੇ ਬਹੁਤ ਮਹਿਮਾਵਾਨ ਬਣ ਗਈ। ਤੇਰੇ ਚੱਪੂ ਚਲਾਉਣ ਵਾਲਿਆਂ ਨੇ ਤੈਨੂੰ ਡੂੰਘੇ ਪਾਣੀਆਂ ਵਿੱਚ ਲਿਆ ਆਇਆ; ਪੂਰਬੀ ਹਵਾ ਨੇ ਤੈਨੂੰ ਸਮੁੰਦਰਾਂ ਦੇ ਵਿਚਕਾਰ ਤੋੜ ਸੁੱਟਿਆ ਹੈ। ਤੇਰੀ ਧਨ-ਦੌਲਤ, ਤੇਰੇ ਮੇਲੇ, ਤੇਰਾ ਵਪਾਰ, ਤੇਰੇ ਮੱਲਾਹ, ਤੇਰੇ ਮਾਰਗਦਰਸ਼ਕ, ਤੇਰੇ ਜਹਾਜ਼ਾਂ ਦੇ ਮੁਰੰਮਤਕਾਰ, ਤੇਰੇ ਵਪਾਰ ਦੇ ਕਾਰੋਬਾਰੀ, ਅਤੇ ਤੇਰੇ ਸਾਰੇ ਯੋਧੇ ਜੋ ਤੇਰੇ ਵਿੱਚ ਹਨ, ਅਤੇ ਤੇਰੀ ਸਾਰੀ ਭੀੜ ਜੋ ਤੇਰੇ ਵਿਚਕਾਰ ਹੈ, ਤੇਰੇ ਨਾਸ ਦੇ ਦਿਨ ਸਮੁੰਦਰਾਂ ਦੇ ਵਿਚਕਾਰ ਡਿੱਗ ਪੈਣਗੇ। ਹਿਜ਼ਕੀਏਲ 27:12–26।</w:t>
      </w:r>
    </w:p>
    <w:p>
      <w:pPr>
        <w:pStyle w:val="ArticleBody"/>
        <w:jc w:val="left"/>
      </w:pPr>
      <w:r>
        <w:rPr>
          <w:rFonts w:ascii="Nirmala UI" w:hAnsi="Nirmala UI" w:eastAsia="Nirmala UI" w:cs="Nirmala UI"/>
        </w:rPr>
        <w:t>“ਤਰਸ਼ੀਸ਼ ਦੇ ਜਹਾਜ਼” ਧਰਤੀ ਗ੍ਰਹਿ ਦੀ ਆਰਥਿਕ ਸੰਰਚਨਾ ਦਾ ਪ੍ਰਤੀਕ ਹਨ, ਅਤੇ ਉਹ “ਪੂਰਬੀ ਹਵਾ” ਦੁਆਰਾ ਸਮੁੰਦਰ ਦੇ ਵਿਚਕਾਰ ਡੁੱਬਾ ਦਿੱਤੇ ਜਾਂਦੇ ਹਨ। ਹਿਜ਼ਕੀਏਲ ਸਾਨੂੰ ਦੱਸਦਾ ਹੈ ਕਿ ਇਹ ਤੇਰੇ ਵਿਨਾਸ਼ ਦੇ ਦਿਨ ਵਿੱਚ ਹੁੰਦਾ ਹੈ, ਅਤੇ ਹਿਜ਼ਕੀਏਲ ਅਧਿਆਇ ਸਤਾਈ ਦਾ ਵਿਸ਼ਾ ਤੂਰਸ ਲਈ ਵਿਲਾਪ ਹੈ।</w:t>
      </w:r>
    </w:p>
    <w:p>
      <w:pPr>
        <w:pStyle w:val="ArticleScripture"/>
        <w:jc w:val="left"/>
      </w:pPr>
      <w:r>
        <w:rPr>
          <w:rFonts w:ascii="Nirmala UI" w:hAnsi="Nirmala UI" w:eastAsia="Nirmala UI" w:cs="Nirmala UI"/>
        </w:rPr>
        <w:t>ਯਹੋਵਾਹ ਦਾ ਬਚਨ ਫਿਰ ਮੇਰੇ ਕੋਲ ਆਇਆ ਅਤੇ ਕਿਹਾ, ਹੁਣ, ਹੇ ਮਨੁੱਖ ਦੇ ਪੁੱਤਰ, ਸੂਰ ਲਈ ਇੱਕ ਵਿਲਾਪ ਉੱਠਾ; ਅਤੇ ਸੂਰ ਨੂੰ ਆਖ, ਹੇ ਤੂੰ ਜੋ ਸਮੁੰਦਰ ਦੇ ਪ੍ਰਵੇਸ਼-ਦੁਆਰ ਉੱਤੇ ਵਸਦੀ ਹੈਂ, ਜੋ ਬਹੁਤ ਟਾਪੂਆਂ ਲਈ ਲੋਕਾਂ ਦੀ ਵਪਾਰੀ ਹੈਂ, ਪ੍ਰਭੂ ਯਹੋਵਾਹ ਇਉਂ ਫਰਮਾਉਂਦਾ ਹੈ; ਹੇ ਸੂਰ, ਤੂੰ ਆਖਿਆ ਹੈ, ਮੈਂ ਸੰਪੂਰਨ ਸੁੰਦਰਤਾ ਵਾਲੀ ਹਾਂ। ਹਿਜ਼ਕੀਏਲ 27:1–3.</w:t>
      </w:r>
    </w:p>
    <w:p>
      <w:pPr>
        <w:pStyle w:val="ArticleBody"/>
        <w:jc w:val="left"/>
      </w:pPr>
      <w:r>
        <w:rPr>
          <w:rFonts w:ascii="Nirmala UI" w:hAnsi="Nirmala UI" w:eastAsia="Nirmala UI" w:cs="Nirmala UI"/>
        </w:rPr>
        <w:t>ਸੂਰ ਦੀ ਨਾਸੀ ਦਾ ਦਿਨ ਵਿਲਾਪ ਦਾ ਵਿਸ਼ਾ ਹੈ। ਸੂਰ ਦੀ ਨਾਸੀ ਦਾ ਦਿਨ ਐਤਵਾਰ ਦਾ ਕਾਨੂੰਨ ਹੈ, ਕਿਉਂਕਿ ਸੂਰ ਪਾਪਾਈ ਪ੍ਰਣਾਲੀ ਦਾ ਪ੍ਰਤੀਕ ਹੈ, ਜਿਸ ਦਾ ਨਿਆਂ ਉਸ “ਘੜੀ” ਵਿੱਚ ਆਰੰਭ ਹੁੰਦਾ ਹੈ ਜਦੋਂ ਪਰਕਾਸ਼ ਦੀ ਪੋਥੀ ਅਠਾਰਾਂ ਦੀ ਦੂਜੀ ਆਵਾਜ਼ ਲੋਕਾਂ ਨੂੰ ਬਾਬਲ ਵਿੱਚੋਂ ਬਾਹਰ ਆਉਣ ਲਈ ਬੁਲਾਣੀ ਸ਼ੁਰੂ ਕਰਦੀ ਹੈ।</w:t>
      </w:r>
    </w:p>
    <w:p>
      <w:pPr>
        <w:pStyle w:val="ArticleScripture"/>
        <w:jc w:val="left"/>
      </w:pPr>
      <w:r>
        <w:rPr>
          <w:rFonts w:ascii="Nirmala UI" w:hAnsi="Nirmala UI" w:eastAsia="Nirmala UI" w:cs="Nirmala UI"/>
        </w:rPr>
        <w:t>ਅਤੇ ਮੈਂ ਅਕਾਸ਼ ਤੋਂ ਇਕ ਹੋਰ ਆਵਾਜ਼ ਸੁਣੀ, ਜੋ ਕਹਿੰਦੀ ਸੀ, ਹੇ ਮੇਰੇ ਲੋਕੋ, ਉਸ ਵਿੱਚੋਂ ਬਾਹਰ ਨਿਕਲ ਆਓ, ਤਾਂ ਜੋ ਤੁਸੀਂ ਉਸ ਦੇ ਪਾਪਾਂ ਵਿੱਚ ਸਾਂਝੀ ਨਾ ਹੋਵੋ, ਅਤੇ ਉਸ ਦੀਆਂ ਮਾਰੀਆਂ ਵਿੱਚੋਂ ਕੁਝ ਨਾ ਪ੍ਰਾਪਤ ਕਰੋ। ਕਿਉਂਕਿ ਉਸ ਦੇ ਪਾਪ ਅਕਾਸ਼ ਤੱਕ ਪਹੁੰਚ ਗਏ ਹਨ, ਅਤੇ ਪਰਮੇਸ਼ੁਰ ਨੇ ਉਸ ਦੀਆਂ ਬਦੀਆਂ ਨੂੰ ਯਾਦ ਕੀਤਾ ਹੈ। ਜਿਵੇਂ ਉਸ ਨੇ ਤੁਹਾਨੂੰ ਬਦਲਾ ਦਿੱਤਾ, ਤਿਵੇਂ ਹੀ ਉਸ ਨੂੰ ਬਦਲਾ ਦਿਓ, ਅਤੇ ਉਸ ਦੇ ਕੰਮਾਂ ਅਨੁਸਾਰ ਉਸ ਨੂੰ ਦੂਣਾ ਦਿਓ; ਜਿਸ ਪਿਆਲੇ ਨੂੰ ਉਸ ਨੇ ਭਰਿਆ, ਉਸੇ ਵਿੱਚ ਉਸ ਲਈ ਦੂਣਾ ਭਰੋ। ਜਿੰਨਾ ਉਸ ਨੇ ਆਪਣੇ ਆਪ ਨੂੰ ਮਹਿਮਾ ਦਿੱਤੀ ਅਤੇ ਵਿਲਾਸ ਵਿੱਚ ਜੀਵਨ ਬਿਤਾਇਆ, ਉੱਨਾ ਹੀ ਉਸ ਨੂੰ ਯਾਤਨਾ ਅਤੇ ਸੋਗ ਦਿਓ; ਕਿਉਂਕਿ ਉਹ ਆਪਣੇ ਦਿਲ ਵਿੱਚ ਆਖਦੀ ਹੈ, ਮੈਂ ਰਾਣੀ ਵਾਂਗ ਬੈਠੀ ਹਾਂ, ਅਤੇ ਵਿਧਵਾ ਨਹੀਂ ਹਾਂ, ਅਤੇ ਕਦੇ ਸੋਗ ਨਹੀਂ ਵੇਖਾਂਗੀ। ਇਸ ਲਈ ਉਸ ਦੀਆਂ ਮਾਰੀਆਂ ਇਕੋ ਦਿਨ ਵਿੱਚ ਆਉਣਗੀਆਂ—ਮੌਤ, ਅਤੇ ਸੋਗ, ਅਤੇ ਕਾਲ; ਅਤੇ ਉਹ ਅੱਗ ਨਾਲ ਪੂਰੀ ਤਰ੍ਹਾਂ ਸਾੜੀ ਜਾਵੇਗੀ; ਕਿਉਂਕਿ ਪ੍ਰਭੂ ਪਰਮੇਸ਼ੁਰ, ਜੋ ਉਸ ਦਾ ਨਿਆਂ ਕਰਦਾ ਹੈ, ਸ਼ਕਤੀਸ਼ਾਲੀ ਹੈ। ਅਤੇ ਧਰਤੀ ਦੇ ਰਾਜੇ, ਜਿਨ੍ਹਾਂ ਨੇ ਉਸ ਨਾਲ ਵਿਭਿਚਾਰ ਕੀਤਾ ਅਤੇ ਵਿਲਾਸ ਵਿੱਚ ਜੀਵਨ ਬਿਤਾਇਆ, ਉਸ ਲਈ ਵਿਲਾਪ ਕਰਨਗੇ, ਅਤੇ ਉਸ ਉੱਤੇ ਰੋਣਗੇ, ਜਦੋਂ ਉਹ ਉਸ ਦੇ ਸੜਨ ਦਾ ਧੂੰਆ ਵੇਖਣਗੇ, ਉਸ ਦੀ ਯਾਤਨਾ ਦੇ ਡਰ ਕਰਕੇ ਦੂਰ ਖੜੇ ਹੋ ਕੇ ਆਖਣਗੇ, ਹਾਏ, ਹਾਏ, ਹੇ ਮਹਾਨ ਸ਼ਹਿਰ ਬਾਬਲ, ਹੇ ਸ਼ਕਤੀਸ਼ਾਲੀ ਸ਼ਹਿਰ! ਕਿਉਂਕਿ ਇਕੋ ਘੜੀ ਵਿੱਚ ਤੇਰਾ ਨਿਆਂ ਆ ਪਹੁੰਚਿਆ ਹੈ। ਅਤੇ ਧਰਤੀ ਦੇ ਵਪਾਰੀ ਉਸ ਉੱਤੇ ਰੋਣਗੇ ਅਤੇ ਮਾਤਮ ਕਰਨਗੇ; ਕਿਉਂਕਿ ਹੁਣ ਕੋਈ ਮਨੁੱਖ ਉਨ੍ਹਾਂ ਦਾ ਵਪਾਰਿਕ ਮਾਲ ਨਹੀਂ ਖਰੀਦਦਾ। ਪ੍ਰਕਾਸ਼ ਦੀ ਪੁਸਤਕ 18:4–11.</w:t>
      </w:r>
    </w:p>
    <w:p>
      <w:pPr>
        <w:pStyle w:val="ArticleBody"/>
        <w:jc w:val="left"/>
      </w:pPr>
      <w:r>
        <w:rPr>
          <w:rFonts w:ascii="Nirmala UI" w:hAnsi="Nirmala UI" w:eastAsia="Nirmala UI" w:cs="Nirmala UI"/>
        </w:rPr>
        <w:t>ਦਾਨੀਏਲ ਦੀ ਪੁਸਤਕ ਵਿੱਚ ਜੋ ਸ਼ਬਦ ਪੰਜ ਵਾਰ “ਘੜੀ” ਵਜੋਂ ਵਰਤਿਆ ਗਿਆ ਹੈ, ਉਹ ਹਰ ਵਾਰ ਕਿਸੇ ਨਾ ਕਿਸੇ ਕਿਸਮ ਦੇ ਨਿਆਂ ਨੂੰ ਦਰਸਾਉਂਦਾ ਹੈ। ਨਿਆਂ ਦੀ ਕਿਸਮ ਉਸ ਅੰਸ਼ ਦੇ ਸੰਦਰਭ ਦੁਆਰਾ ਨਿਰਧਾਰਤ ਹੁੰਦੀ ਹੈ ਜਿੱਥੇ ਇਹ ਵਰਤਿਆ ਗਿਆ ਹੈ। ਦਾਨੀਏਲ ਅਧਿਆਇ ਚਾਰ ਵਿੱਚ, “ਘੜੀ” ਸ਼ਬਦ ਪਹਿਲਾਂ ਆਉਣ ਵਾਲੇ ਨਿਆਂ ਦੀ ਘੋਸ਼ਣਾ ਕਰਨ ਲਈ ਵਰਤਿਆ ਗਿਆ ਹੈ, ਭਾਵੇਂ ਉਹ ਜਾਂਚਕ ਨਿਆਂ ਹੋਵੇ ਜੋ 22 ਅਕਤੂਬਰ, 1844 ਨੂੰ ਆਰੰਭ ਹੋਇਆ, ਜਾਂ ਕਾਰਜਕਾਰੀ ਨਿਆਂ ਹੋਵੇ ਜੋ ਐਤਵਾਰ ਦੇ ਕਾਨੂੰਨ ਨਾਲ ਆਰੰਭ ਹੁੰਦਾ ਹੈ। ਦੋਹਾਂ ਹੀ ਮਾਮਲਿਆਂ ਵਿੱਚ, ਜਾਂਚਕ ਜਾਂ ਕਾਰਜਕਾਰੀ ਨਿਆਂ ਕ੍ਰਮਵੱਧ ਹੁੰਦੇ ਹਨ। ਪਾਪਾਸੀ ਦਾ ਕਾਰਜਕਾਰੀ ਨਿਆਂ ਸੰਯੁਕਤ ਰਾਜ ਅਮਰੀਕਾ ਵਿੱਚ ਐਤਵਾਰ ਦੇ ਕਾਨੂੰਨ ਨਾਲ ਆਰੰਭ ਹੁੰਦਾ ਹੈ। ਇਹ ਉਸ “ਘੜੀ” ਨੂੰ ਚਿੰਨ੍ਹਤ ਕਰਦਾ ਹੈ ਜਦੋਂ ਪਾਪਾਸੀ ਦਾ ਕਾਰਜਕਾਰੀ ਨਿਆਂ ਆਰੰਭ ਹੁੰਦਾ ਹੈ, ਅਤੇ ਉਹ “ਘੜੀ” ਪਰਕਾਸ਼ ਦੀ ਪੁਸਤਕ ਗਿਆਰਾਂ ਦੇ ਵੱਡੇ ਭੂਚਾਲ ਦੀ “ਘੜੀ” ਹੈ, ਜਦੋਂ ਦੋ ਗਵਾਹ, ਜਿਨ੍ਹਾਂ ਦੀ ਪ੍ਰਤੀਕਾਤਮਕ ਨੁਮਾਇੰਦਗੀ ਸ਼ਦਰਕ, ਮੇਸ਼ਕ ਅਤੇ ਅਬੇਦਨੇਗੋ ਦੁਆਰਾ ਕੀਤੀ ਗਈ ਹੈ, ਭੱਠੀ ਵਿੱਚ ਸੁੱਟੇ ਜਾਂਦੇ ਹਨ ਉਸ ਝੰਡੇ ਵਜੋਂ ਜੋ ਹਿਜ਼ਕੀਏਲ ਦੀ ਮਹਾਨ ਸੈਨਾ ਵਾਂਗ ਉੱਚਾ ਕੀਤਾ ਜਾਂਦਾ ਹੈ। ਉਹ “ਘੜੀ” ਉਹੀ ਹੈ ਜਦੋਂ ਬੇਲਸ਼ੱਸਰ ਦੀ ਕੰਧ ਉੱਤੇ ਲਿਖਤ ਪ੍ਰਗਟ ਹੁੰਦੀ ਹੈ।</w:t>
      </w:r>
    </w:p>
    <w:p>
      <w:pPr>
        <w:pStyle w:val="ArticleBody"/>
        <w:jc w:val="left"/>
      </w:pPr>
      <w:r>
        <w:rPr>
          <w:rFonts w:ascii="Nirmala UI" w:hAnsi="Nirmala UI" w:eastAsia="Nirmala UI" w:cs="Nirmala UI"/>
        </w:rPr>
        <w:t>“ਤਰਸ਼ੀਸ਼ ਦੇ ਜਹਾਜ਼”, ਜੋ ਧਰਤੀ ਦੇ ਆਰਥਿਕ ਸਪਲਾਈ-ਮਾਰਗਾਂ ਦੀ ਸੰਰਚਨਾ ਦਾ ਪ੍ਰਤੀਕ ਹਨ, ਉਸ ਸਮੇਂ ਸਮੁੰਦਰਾਂ ਦੇ ਵਿਚਕਾਰ ਡੁੱਬ ਜਾਂਦੇ ਹਨ, ਅਤੇ ਇਹ ਗੱਲ ਧਰਤੀ ਦੇ ਵਪਾਰੀਆਂ ਅਤੇ ਰਾਜਿਆਂ ਵਿੱਚ ਉਹੋ ਜਿਹਾ ਭੈ ਪੈਦਾ ਕਰਦੀ ਹੈ ਜਿਵੇਂ ਬੇਲਸ਼ੱੱਸਰ ਦੁਆਰਾ ਦਰਸਾਇਆ ਗਿਆ ਹੈ।</w:t>
      </w:r>
    </w:p>
    <w:p>
      <w:pPr>
        <w:pStyle w:val="ArticleBody"/>
        <w:jc w:val="left"/>
      </w:pPr>
      <w:r>
        <w:rPr>
          <w:rFonts w:ascii="Nirmala UI" w:hAnsi="Nirmala UI" w:eastAsia="Nirmala UI" w:cs="Nirmala UI"/>
        </w:rPr>
        <w:t>ਪ੍ਰਕਾਸ਼ ਦੀ ਪੁਸਤਕ ਅਧਿਆਇ ਗਿਆਰਾਂ ਵਿੱਚ, “ਘੜੀ” ਉਹ ਸਮਾਂ ਹੈ ਜਦੋਂ ਇਸਲਾਮ ਦਾ “ਤੀਜਾ ਹਾਏ” ਜਲਦੀ ਆਉਂਦਾ ਹੈ, ਅਤੇ ਸੱਤਵੀਂ ਤੁਰਹੀ ਵੱਜਦੀ ਹੈ, ਅਤੇ ਕੌਮਾਂ ਕ੍ਰੋਧਿਤ ਕੀਤੀਆਂ ਜਾਂਦੀਆਂ ਹਨ। ਉਹਨਾਂ ਤਿੰਨਾਂ ਹੀ ਪ੍ਰਤੀਕਾਂ ਦਾ ਸੰਕੇਤ ਇਸਲਾਮ ਵੱਲ ਹੈ, ਜੋ ਉਹ ਪ੍ਰਬੰਧਕ ਸਾਧਨ ਹੈ ਜਿਸ ਦਾ ਪ੍ਰਭੂ ਉਸੇ “ਘੜੀ” ਵਿੱਚ ਬੇਲਸ਼ੱਸਰ ਦੇ ਵਧ ਨੂੰ ਅੰਜਾਮ ਦੇਣ ਲਈ ਉਪਯੋਗ ਕਰਦਾ ਹੈ। ਬੇਲਸ਼ੱਸਰ ਨੂੰ ਉਹਨਾਂ ਵੈਰੀਆਂ ਨੇ ਮਾਰਿਆ ਸੀ ਜੋ ਗੁਪਤ ਰੂਪ ਨਾਲ ਉਸ ਦੇ ਰਾਜ ਵਿੱਚ ਉਹਨਾਂ ਫਾਟਕਾਂ ਰਾਹੀਂ ਦਾਖ਼ਲ ਹੋਏ ਸਨ ਜੋ ਲਾਪਰਵਾਹੀ ਨਾਲ ਖੁੱਲ੍ਹੇ ਛੱਡ ਦਿੱਤੇ ਗਏ ਸਨ, ਠੀਕ ਉਸੇ ਤਰ੍ਹਾਂ ਜਿਵੇਂ ਮੈਕਸੀਕੋ ਅਤੇ ਸੰਯੁਕਤ ਰਾਜ ਅਮਰੀਕਾ ਦੇ ਵਿਚਕਾਰ ਦੀ ਸਰਹੱਦੀ ਦੀਵਾਰ ਲਾਪਰਵਾਹੀ ਨਾਲ ਖੁੱਲ੍ਹੀ ਛੱਡ ਦਿੱਤੀ ਗਈ ਹੈ, ਜਿਵੇਂ ਕਿ “ਵੱਡੇ ਭੂਚਾਲ” ਦੀ “ਘੜੀ” ਨੇੜੇ ਆ ਰਹੀ ਹੈ।</w:t>
      </w:r>
    </w:p>
    <w:p>
      <w:pPr>
        <w:pStyle w:val="ArticleBody"/>
        <w:jc w:val="left"/>
      </w:pPr>
      <w:r>
        <w:rPr>
          <w:rFonts w:ascii="Nirmala UI" w:hAnsi="Nirmala UI" w:eastAsia="Nirmala UI" w:cs="Nirmala UI"/>
        </w:rPr>
        <w:t>ਦਾਨੀਏਲ ਅਧਿਆਇ ਗਿਆਰ੍ਹਾਂ ਦੀਆਂ ਆਖ਼ਰੀ ਛੇ ਆਇਤਾਂ ਵਿੱਚ ਪਾਪਾਈ ਪ੍ਰਣਾਲੀ ਦੇ ਘਾਤਕ ਘਾਅ ਦੇ ਚੰਗਾ ਹੋਣ ਨੂੰ ਪ੍ਰਗਟ ਕੀਤਾ ਗਿਆ ਹੈ। ਉਹਨਾਂ ਆਇਤਾਂ ਵਿੱਚ ਤਿੰਨ ਰੁਕਾਵਟਾਂ ਦੀ ਪਹਿਚਾਣ ਕੀਤੀ ਗਈ ਹੈ ਜਿਨ੍ਹਾਂ ਨੂੰ ਪਾਪਾਈ ਪ੍ਰਣਾਲੀ ਦੇ ਘਾਤਕ ਘਾਅ ਦੇ ਚੰਗਾ ਹੋਣ ਸਮੇਂ ਜਿੱਤ ਲਿਆ ਜਾਂਦਾ ਹੈ। ਉੱਤਰ ਦਾ ਰਾਜਾ ਸਰਵੋੱਚ ਸੱਤਾ ਵੱਲ ਆਪਣੇ ਰਾਹ ਵਿੱਚ ਹਮੇਸ਼ਾਂ ਤਿੰਨ ਰੁਕਾਵਟਾਂ ਨੂੰ ਜਿੱਤਦਾ ਹੈ, ਅਤੇ ਹਮੇਸ਼ਾਂ ਇਸੇ ਕ੍ਰਮ ਵਿੱਚ: ਪਹਿਲਾਂ ਉਸ ਦਾ ਦੁਸ਼ਮਣ, ਦੂਜਾ ਉਸ ਦਾ ਸਾਥੀ, ਅਤੇ ਫਿਰ ਅੰਤ ਵਿੱਚ ਉਸ ਦਾ ਸ਼ਿਕਾਰ। ਸਭ ਤੋਂ ਪਹਿਲਾਂ ਜਿੱਤਿਆ ਗਿਆ ਸੀ ਦੱਖਣ ਦਾ ਰਾਜਾ, ਜੋ ਸੋਵੀਅਤ ਸੰਘ ਦੀ ਨੁਮਾਇੰਦਗੀ ਕਰਦਾ ਸੀ, ਰੋਮ ਦਾ ਆਖ਼ਰੀ ਦੁਸ਼ਮਣ, ਜੋ 1989 ਵਿੱਚ ਹਟਾ ਦਿੱਤਾ ਗਿਆ। ਦੂਜੀ ਰੁਕਾਵਟ ਮਹਿਮਾਵਾਂ ਵਾਲੀ ਧਰਤੀ ਹੈ, ਜੋ ਰੋਮ ਦੇ ਉਸ ਸਾਥੀ ਦੀ ਨੁਮਾਇੰਦਗੀ ਕਰਦੀ ਹੈ ਜਿਸ ਨੇ ਰੋਮ ਲਈ ਯੂਐੱਸਐੱਸਆਰ ਨੂੰ ਜਿੱਤਿਆ, ਅਰਥਾਤ ਸੰਯੁਕਤ ਰਾਜ ਅਮਰੀਕਾ, ਜਿਸ ਨੂੰ ਉਸ “ਘੜੀ” ਵਿੱਚ ਜਿੱਤਿਆ ਜਾਂਦਾ ਹੈ ਜਿਸ ਬਾਰੇ ਅਸੀਂ ਹੁਣ ਵਿਚਾਰ ਕਰ ਰਹੇ ਹਾਂ। ਇਸ ਤੋਂ ਬਾਅਦ ਤੀਜੀ ਰੁਕਾਵਟ, ਜਿਸ ਨੂੰ ਮਿਸਰ ਦੇ ਰੂਪ ਵਿੱਚ ਦਰਸਾਇਆ ਗਿਆ ਹੈ, ਉਸ ਸਮੇਂ ਦੀ ਨੁਮਾਇੰਦਗੀ ਕਰਦੀ ਹੈ ਜਦੋਂ ਪਾਪਾਈ ਪ੍ਰਣਾਲੀ ਆਪਣੇ ਸ਼ਿਕਾਰ, ਸੰਯੁਕਤ ਰਾਸ਼ਟਰ, ਉੱਤੇ ਕਾਬੂ ਕਰ ਲੈਂਦੀ ਹੈ।</w:t>
      </w:r>
    </w:p>
    <w:p>
      <w:pPr>
        <w:pStyle w:val="ArticleBody"/>
        <w:jc w:val="left"/>
      </w:pPr>
      <w:r>
        <w:rPr>
          <w:rFonts w:ascii="Nirmala UI" w:hAnsi="Nirmala UI" w:eastAsia="Nirmala UI" w:cs="Nirmala UI"/>
        </w:rPr>
        <w:t>1989 ਵਿੱਚ, ਜਦੋਂ ਉਹਨਾਂ ਆਇਤਾਂ ਦਾ ਮੁਹਰ-ਖੁਲਣਾ ਹੋਇਆ, ਅਤੇ ਇਸ ਤੋਂ ਬਾਅਦ ਉਹਨਾਂ ਆਇਤਾਂ ਬਾਰੇ ਗਿਆਨ ਵਿੱਚ ਵਾਧਾ ਹੋਇਆ, ਤਾਂ ਇਹ ਪਛਾਣਿਆ ਗਿਆ ਕਿ ਬੁਤਪਰਸਤ ਰੋਮ, ਪਾਪਾਈ ਰੋਮ ਅਤੇ ਫਿਰ ਆਧੁਨਿਕ ਰੋਮ (ਜੋ ਦਾਨੀਏਲ ਅਧਿਆਇ ਗਿਆਰਾਂ ਦੀਆਂ ਆਖਰੀਆਂ ਛੇ ਆਇਤਾਂ ਵਿੱਚ ਉੱਤਰ ਦੇ ਰਾਜੇ ਵਜੋਂ ਦਰਸਾਇਆ ਗਿਆ ਹੈ), ਇਨ੍ਹਾਂ ਵਿੱਚੋਂ ਹਰ ਇਕ ਨੂੰ ਇੱਕ ਰਾਜ ਵਜੋਂ ਸਥਾਪਿਤ ਹੋਣ ਤੋਂ ਪਹਿਲਾਂ ਤਿੰਨ ਭੂਗੋਲਿਕ ਰੁਕਾਵਟਾਂ ਉੱਤੇ ਜਿੱਤ ਹਾਸਲ ਕਰਨੀ ਲੋੜੀਂਦੀ ਸੀ। ਬੁਤਪਰਸਤ ਰੋਮ ਲਈ, ਉਹ ਤਿੰਨ ਰੁਕਾਵਟਾਂ ਤਿੰਨ ਦਿਸ਼ਾਵਾਂ ਵਜੋਂ ਦਰਸਾਈਆਂ ਗਈਆਂ ਸਨ।</w:t>
      </w:r>
    </w:p>
    <w:p>
      <w:pPr>
        <w:pStyle w:val="ArticleScripture"/>
        <w:jc w:val="left"/>
      </w:pPr>
      <w:r>
        <w:rPr>
          <w:rFonts w:ascii="Nirmala UI" w:hAnsi="Nirmala UI" w:eastAsia="Nirmala UI" w:cs="Nirmala UI"/>
        </w:rPr>
        <w:t>ਅਤੇ ਉਨ੍ਹਾਂ ਵਿੱਚੋਂ ਇੱਕ ਵਿੱਚੋਂ ਇੱਕ ਛੋਟਾ ਸਿੰਗ ਨਿਕਲਿਆ, ਜੋ ਦੱਖਣ ਵੱਲ, ਪੂਰਬ ਵੱਲ ਅਤੇ ਸੁੰਦਰ ਦੇਸ਼ ਵੱਲ ਬਹੁਤ ਹੀ ਵੱਡਾ ਹੋ ਗਿਆ। ਦਾਨੀਏਲ 8:9.</w:t>
      </w:r>
    </w:p>
    <w:p>
      <w:pPr>
        <w:pStyle w:val="ArticleBody"/>
        <w:jc w:val="left"/>
      </w:pPr>
      <w:r>
        <w:rPr>
          <w:rFonts w:ascii="Nirmala UI" w:hAnsi="Nirmala UI" w:eastAsia="Nirmala UI" w:cs="Nirmala UI"/>
        </w:rPr>
        <w:t>ਪਾਪਾਈ ਰੋਮ ਲਈ ਉਹ ਤਿੰਨ ਸਿੰਗ ਸਨ ਜਿਨ੍ਹਾਂ ਨੂੰ ਉਖਾੜ ਕੇ ਫੈਂਕਿਆ ਜਾਣਾ ਲਾਜ਼ਮੀ ਸੀ।</w:t>
      </w:r>
    </w:p>
    <w:p>
      <w:pPr>
        <w:pStyle w:val="ArticleScripture"/>
        <w:jc w:val="left"/>
      </w:pPr>
      <w:r>
        <w:rPr>
          <w:rFonts w:ascii="Nirmala UI" w:hAnsi="Nirmala UI" w:eastAsia="Nirmala UI" w:cs="Nirmala UI"/>
        </w:rPr>
        <w:t>ਮੈਂ ਉਹਨਾਂ ਸਿੰਗਾਂ ਨੂੰ ਧਿਆਨ ਨਾਲ ਵੇਖ ਰਿਹਾ ਸੀ, ਅਤੇ ਵੇਖੋ, ਉਹਨਾਂ ਦੇ ਵਿਚਕਾਰੋਂ ਇੱਕ ਹੋਰ ਛੋਟਾ ਸਿੰਗ ਉੱਠ ਆਇਆ, ਜਿਸ ਦੇ ਅੱਗੇ ਪਹਿਲੇ ਸਿੰਗਾਂ ਵਿੱਚੋਂ ਤਿੰਨ ਸਿੰਗ ਜੜਾਂ ਸਮੇਤ ਉਖਾੜੇ ਗਏ; ਅਤੇ ਵੇਖੋ, ਇਸ ਸਿੰਗ ਵਿੱਚ ਮਨੁੱਖ ਦੀਆਂ ਅੱਖਾਂ ਵਰਗੀਆਂ ਅੱਖਾਂ ਸਨ, ਅਤੇ ਇੱਕ ਮੂੰਹ ਜੋ ਵੱਡੀਆਂ ਵੱਡੀਆਂ ਗੱਲਾਂ ਕਰਦਾ ਸੀ। ਦਾਨੀਏਲ 7:8.</w:t>
      </w:r>
    </w:p>
    <w:p>
      <w:pPr>
        <w:pStyle w:val="ArticleBody"/>
        <w:jc w:val="left"/>
      </w:pPr>
      <w:r>
        <w:rPr>
          <w:rFonts w:ascii="Nirmala UI" w:hAnsi="Nirmala UI" w:eastAsia="Nirmala UI" w:cs="Nirmala UI"/>
        </w:rPr>
        <w:t>ਆਧੁਨਿਕ ਰੋਮ ਲਈ (ਉੱਤਰ ਦਾ ਰਾਜਾ), ਜਿਸ ਦੀ ਪ੍ਰਤੀਨਿਧਤਾ ਦਾਨੀਏਲ ਗਿਆਰਾਂ ਦੀਆਂ ਆਖ਼ਰੀ ਛੇ ਆਯਤਾਂ ਵਿੱਚ ਕੀਤੀ ਗਈ ਹੈ, ਉਹ ਤਿੰਨ ਰੁਕਾਵਟਾਂ ਸਨ—ਦੱਖਣ ਦਾ ਰਾਜਾ, ਮਹਿਮਾਵਾਨ ਦੇਸ਼, ਅਤੇ ਮਿਸਰ। ਜਿਵੇਂ ਕਿ ਬੁਤਪਰਸਤ ਰੋਮ ਅਤੇ ਪਾਪਾਈ ਰੋਮ ਦੇ ਮਾਮਲੇ ਵਿੱਚ ਸੀ, ਇਨ੍ਹਾਂ ਤਿੰਨ ਰੁਕਾਵਟਾਂ ਨੇ ਭੂਗੋਲਕ ਰੁਕਾਵਟਾਂ ਦੀ ਹੀ ਪ੍ਰਤੀਨਿਧਤਾ ਕੀਤੀ। ਆਧੁਨਿਕ ਰੋਮ, ਜਿਸ ਦੀ ਪ੍ਰਤੀਨਿਧਤਾ ਦਾਨੀਏਲ ਗਿਆਰਾਂ ਦੀਆਂ ਆਖ਼ਰੀ ਛੇ ਆਯਤਾਂ ਵਿੱਚ ਉੱਤਰ ਦੇ ਰਾਜੇ ਵਜੋਂ ਕੀਤੀ ਗਈ ਹੈ, ਨੂੰ ਤਿੰਨ “ਦੀਵਾਰਾਂ” ਨੂੰ ਢਾਹੁਣਾ ਲੋੜੀਂਦਾ ਸੀ, ਅਤੇ ਪਹਿਲੀ ਦੀਵਾਰ ਦੇ ਨਾਲ ਇੱਕ ਦਰਸ਼ਨਿਕ “ਦੀਵਾਰ” ਵੀ ਸੀ ਜੋ ਉਸੇ ਸਮੇਂ ਦੂਰ ਕੀਤੀ ਗਈ ਜਦੋਂ ਇੱਕ ਸ਼ਾਬਦਿਕ ਦੀਵਾਰ ਹਟਾਈ ਗਈ। 1989 ਵਿੱਚ, ਜਦੋਂ ਉੱਤਰ ਦੇ ਰਾਜੇ ਨੇ ਸੋਵੀਅਤ ਯੂਨੀਅਨ (ਦੱਖਣ ਦੇ ਰਾਜੇ) ਨੂੰ ਢਾਹ ਦਿੱਤਾ, ਤਾਂ “ਆਇਰਨ ਕਰਟਨ” ਦੀ ਦਰਸ਼ਨਿਕ “ਦੀਵਾਰ” ਵੀ ਹਟਾ ਦਿੱਤੀ ਗਈ, ਜਿਵੇਂ ਕਿ ਬਰਲਿਨ ਦੀ ਦੀਵਾਰ ਨੂੰ ਵੀ ਢਾਹ ਦਿੱਤਾ ਗਿਆ ਸੀ।</w:t>
      </w:r>
    </w:p>
    <w:p>
      <w:pPr>
        <w:pStyle w:val="ArticleBody"/>
        <w:jc w:val="left"/>
      </w:pPr>
      <w:r>
        <w:rPr>
          <w:rFonts w:ascii="Nirmala UI" w:hAnsi="Nirmala UI" w:eastAsia="Nirmala UI" w:cs="Nirmala UI"/>
        </w:rPr>
        <w:t>ਬੇਲਸ਼ੱਸਰ ਦੇ ਨਿਆਂ ਦੀ “ਘੜੀ” ਵਿੱਚ, ਜਦੋਂ ਲਿਖਤ ਕੰਧ ਉੱਤੇ ਪ੍ਰਗਟ ਹੁੰਦੀ ਹੈ, ਅਤੇ ਉਸ ਦੇ ਵੈਰੀ ਬੇਰੱਖਿਅਤ ਫਾਟਕਾਂ ਰਾਹੀਂ ਚੁਪਚਾਪ ਅੰਦਰ ਦਾਖ਼ਲ ਹੋ ਰਹੇ ਹੁੰਦੇ ਹਨ, ਤਦੋਂ ਕਲੀਸਿਆ ਅਤੇ ਰਾਜ ਦੀ ਵੱਖਰਾਈ ਦੀ ਦਰਸ਼ਨਿਕ “ਕੰਧ” ਹਟਾ ਦਿੱਤੀ ਜਾਂਦੀ ਹੈ, ਜਦਕਿ ਤੀਸਰੇ ਹਾਏ ਦਾ ਇਸਲਾਮ ਮਹਿਮਾਮਈ ਦੇਸ਼ ਦੀ ਦੱਖਣੀ ਸਰਹੱਦ ਉੱਤੇ ਅਨਦੇਖੀ ਛੱਡੀ ਗਈ “ਕੰਧ” ਰਾਹੀਂ ਗੁਪਤ ਤੌਰ ਤੇ ਅੰਦਰ ਆ ਚੁੱਕਿਆ ਹੁੰਦਾ ਹੈ।</w:t>
      </w:r>
    </w:p>
    <w:p>
      <w:pPr>
        <w:pStyle w:val="ArticleBody"/>
        <w:jc w:val="left"/>
      </w:pPr>
      <w:r>
        <w:rPr>
          <w:rFonts w:ascii="Nirmala UI" w:hAnsi="Nirmala UI" w:eastAsia="Nirmala UI" w:cs="Nirmala UI"/>
        </w:rPr>
        <w:t>ਜਦੋਂ “ਮਿਸਰ”, ਜੋ ਸੰਯੁਕਤ ਰਾਸ਼ਟਰ ਦੀ ਪ੍ਰਤੀਨਿਧਤਾ ਕਰਦਾ ਹੈ, ਜਿੱਤਿਆ ਜਾਂਦਾ ਹੈ, ਅਤੇ “ਰਾਸ਼ਟਰੀ ਸਰਬਭੌਮਤਾ ਦੀ ਕੰਧ” ਨਾਮਕ ਦਾਰਸ਼ਨਿਕ ਰੁਕਾਵਟ ਹਟਾ ਦਿੱਤੀ ਜਾਂਦੀ ਹੈ, ਕਿਉਂਕਿ ਹਰ ਰਾਸ਼ਟਰ ਉਸ ਇਕ-ਵਿਸ਼ਵ ਸਰਕਾਰ ਨੂੰ ਸਵੀਕਾਰ ਕਰਨ ਲਈ ਮਜਬੂਰ ਕੀਤਾ ਜਾਂਦਾ ਹੈ ਜਿਸ ਦਾ ਦਿਸ਼ਾ-ਨਿਰਦੇਸ਼ ਸੂਰ ਦੀ ਵੈਸ਼ਿਆ ਦੁਆਰਾ ਕੀਤਾ ਜਾਂਦਾ ਹੈ। ਉਸ ਸਮੇਂ, ਇੱਕ ਵਿੱਤੀ ਪਤਨ ਵਾਪਰੇਗਾ ਜੋ ਅੰਤਿਮ ਦਿਨਾਂ ਦੇ ਸੈਨਿਕ ਕਾਨੂੰਨ ਅਤੇ ਨਿਰੰਕੁਸ਼ ਸ਼ਾਸਨ ਨੂੰ ਜਨਮ ਦੇਵੇਗਾ। ਬਹੁਤ ਸੰਭਵ ਹੈ ਕਿ “ਵਾਲ ਸਟ੍ਰੀਟ” ਕਹੀ ਜਾਣ ਵਾਲੀ ਇੱਕ ਗਲੀ ਉੱਤੇ ਕੁਝ ਵਾਪਰੇ।</w:t>
      </w:r>
    </w:p>
    <w:p>
      <w:pPr>
        <w:pStyle w:val="ArticleScripture"/>
        <w:jc w:val="left"/>
      </w:pPr>
      <w:r>
        <w:rPr>
          <w:rFonts w:ascii="Nirmala UI" w:hAnsi="Nirmala UI" w:eastAsia="Nirmala UI" w:cs="Nirmala UI"/>
        </w:rPr>
        <w:t>“ਉਹੀ ਧਨ-ਸਾਧਨ ਜੋ ਹੁਣ ਪਰਮੇਸ਼ੁਰ ਦੇ ਕਾਰਜ ਲਈ ਇੰਨੀ ਕੰਜੂਸੀ ਨਾਲ ਲਗਾਇਆ ਜਾਂਦਾ ਹੈ, ਅਤੇ ਜੋ ਸਵਾਰਥੀ ਢੰਗ ਨਾਲ ਰੋਕ ਕੇ ਰੱਖਿਆ ਜਾਂਦਾ ਹੈ, ਥੋੜ੍ਹੇ ਹੀ ਸਮੇਂ ਵਿੱਚ ਸਭ ਮੂਰਤੀਆਂ ਨਾਲ ਮਿਲਾ ਕੇ ਛੁਛੂੰਦਰਾਂ ਅਤੇ ਚਮਗਾਦੜਾਂ ਵਾਸਤੇ ਸੁੱਟ ਦਿੱਤਾ ਜਾਵੇਗਾ। ਜਦੋਂ ਅਨੰਤਕਾਲੀਨ ਦਰਸ਼ਿਆਂ ਦੀ ਹਕੀਕਤ ਮਨੁੱਖ ਦੀਆਂ ਇੰਦ੍ਰੀਆਂ ਉੱਤੇ ਖੁੱਲ੍ਹ ਪਵੇਗੀ, ਤਦ ਧਨ ਦੀ ਕੀਮਤ ਬਹੁਤ ਹੀ ਅਚਾਨਕ ਘਟ ਜਾਵੇਗੀ।” Welfare Ministry, 266.</w:t>
      </w:r>
    </w:p>
    <w:p>
      <w:pPr>
        <w:pStyle w:val="ArticleBody"/>
        <w:jc w:val="left"/>
      </w:pPr>
      <w:r>
        <w:rPr>
          <w:rFonts w:ascii="Nirmala UI" w:hAnsi="Nirmala UI" w:eastAsia="Nirmala UI" w:cs="Nirmala UI"/>
        </w:rPr>
        <w:t>ਅਸੀਂ ਅਗਲੇ ਲੇਖ ਵਿੱਚ ਬੇਲਸ਼ੱਸਰ ਦੇ ਆਪਣੇ ਅਧਿਐਨ ਨੂੰ ਜਾਰੀ ਰੱਖਾਂਗੇ।</w:t>
      </w:r>
    </w:p>
    <w:p>
      <w:pPr>
        <w:pStyle w:val="ArticleScripture"/>
        <w:jc w:val="left"/>
      </w:pPr>
      <w:r>
        <w:rPr>
          <w:rFonts w:ascii="Nirmala UI" w:hAnsi="Nirmala UI" w:eastAsia="Nirmala UI" w:cs="Nirmala UI"/>
        </w:rPr>
        <w:t>“ਅੱਜ, ਜਿਵੇਂ ਇਲਿਆਹ ਦੇ ਦਿਨਾਂ ਵਿੱਚ ਸੀ, ਪਰਮੇਸ਼ੁਰ ਦੀਆਂ ਆਗਿਆਵਾਂ ਨੂੰ ਮੰਨਣ ਵਾਲੇ ਲੋਕਾਂ ਅਤੇ ਝੂਠੇ ਦੇਵਤਿਆਂ ਦੀ ਉਪਾਸਨਾ ਕਰਨ ਵਾਲਿਆਂ ਦੇ ਵਿਚਕਾਰ ਵੰਡ ਦੀ ਰੇਖਾ ਸਪਸ਼ਟ ਤੌਰ ‘ਤੇ ਖਿੱਚੀ ਹੋਈ ਹੈ। ‘ਤੁਸੀਂ ਕਿੰਨੇ ਸਮੇਂ ਤੱਕ ਦੋ ਵਿਚਾਰਾਂ ਵਿਚਕਾਰ ਡੋਲਦੇ ਰਹੋਗੇ?’ ਇਲਿਆਹ ਨੇ ਪੁਕਾਰਿਆ; ‘ਜੇ ਪ੍ਰਭੂ ਹੀ ਪਰਮੇਸ਼ੁਰ ਹੈ, ਤਾਂ ਉਸ ਦੇ ਪਿੱਛੇ ਚੱਲੋ; ਪਰ ਜੇ ਬਾਅਲ ਹੈ, ਤਾਂ ਉਸ ਦੇ ਪਿੱਛੇ ਚੱਲੋ।’ 1 Kings 18:21. ਅਤੇ ਅੱਜ ਲਈ ਸੰਦੇਸ਼ ਇਹ ਹੈ: ‘ਵੱਡਾ ਬਾਬਲ ਡਿੱਗ ਪਿਆ ਹੈ, ਡਿੱਗ ਪਿਆ ਹੈ…. ਹੇ ਮੇਰੇ ਲੋਕੋ, ਉਸ ਵਿੱਚੋਂ ਬਾਹਰ ਨਿਕਲ ਆਓ, ਤਾਂ ਜੋ ਤੁਸੀਂ ਉਸ ਦੇ ਪਾਪਾਂ ਵਿੱਚ ਭਾਗੀ ਨਾ ਬਣੋ, ਅਤੇ ਉਸ ਦੀਆਂ ਬਿਪਤਾਵਾਂ ਵਿੱਚੋਂ ਨਾ ਲਵੋ। ਕਿਉਂਕਿ ਉਸ ਦੇ ਪਾਪ ਆਕਾਸ਼ ਤੱਕ ਪਹੁੰਚ ਗਏ ਹਨ, ਅਤੇ ਪਰਮੇਸ਼ੁਰ ਨੇ ਉਸ ਦੇ ਅਧਰਮਾਂ ਨੂੰ ਯਾਦ ਕੀਤਾ ਹੈ।’ Revelation 18:2, 4, 5.”</w:t>
      </w:r>
    </w:p>
    <w:p>
      <w:pPr>
        <w:pStyle w:val="ArticleScripture"/>
        <w:jc w:val="left"/>
      </w:pPr>
      <w:r>
        <w:rPr>
          <w:rFonts w:ascii="Nirmala UI" w:hAnsi="Nirmala UI" w:eastAsia="Nirmala UI" w:cs="Nirmala UI"/>
        </w:rPr>
        <w:t>“ਉਹ ਸਮਾਂ ਹੁਣ ਬਹੁਤ ਦੂਰ ਨਹੀਂ ਜਦੋਂ ਪਰਖ ਹਰ ਇਕ ਆਤਮਾ ਉੱਤੇ ਆਵੇਗੀ। ਝੂਠੇ ਸੱਬਤ ਦੀ ਪਾਲਣਾ ਸਾਡੇ ਉੱਤੇ ਥੋਪੀ ਜਾਵੇਗੀ। ਟੱਕਰ ਪਰਮੇਸ਼ੁਰ ਦੀਆਂ ਆਗਿਆਵਾਂ ਅਤੇ ਮਨੁੱਖਾਂ ਦੀਆਂ ਆਗਿਆਵਾਂ ਦੇ ਵਿਚਕਾਰ ਹੋਵੇਗੀ। ਜਿਨ੍ਹਾਂ ਨੇ ਕਦਮ-ਦਰ-ਕਦਮ ਸੰਸਾਰੀ ਮੰਗਾਂ ਅੱਗੇ ਝੁਕ ਕੇ ਅਤੇ ਸੰਸਾਰੀ ਰਿਵਾਜਾਂ ਦੇ ਅਨੁਕੂਲ ਹੋ ਕੇ ਜੀਵਨ ਬਤੀਤ ਕੀਤਾ ਹੈ, ਉਹ ਉਸ ਵੇਲੇ ਹਾਸੇ-ਠੱਠੇ, ਅਪਮਾਨ, ਕੈਦ ਦੀਆਂ ਧਮਕੀਆਂ ਅਤੇ ਮੌਤ ਦੇ ਅਧੀਨ ਹੋਣ ਦੀ ਬਜਾਏ ਹਾਕਮ ਤਾਕਤਾਂ ਅੱਗੇ ਝੁਕ ਜਾਣਗੇ। ਉਸ ਸਮੇਂ ਸੋਨਾ ਮੈਲ ਤੋਂ ਵੱਖ ਕੀਤਾ ਜਾਵੇਗਾ। ਸੱਚੀ ਭਗਤੀ ਉਸ ਦੇ ਕੇਵਲ ਦਿਖਾਵੇ ਅਤੇ ਝਿਲਮਿਲ ਸਿੰਗਾਰ ਤੋਂ ਸਾਫ਼ ਤੌਰ ਤੇ ਵੱਖਰੀ ਦਿਸੇਗੀ। ਅਨੇਕ ਤਾਰੇ, ਜਿਨ੍ਹਾਂ ਦੀ ਚਮਕ ਲਈ ਅਸੀਂ ਪ੍ਰਸ਼ੰਸਾ ਕੀਤੀ ਹੈ, ਤਦ ਹਨੇਰੇ ਵਿੱਚ ਬੁੱਝ ਜਾਣਗੇ। ਜਿਨ੍ਹਾਂ ਨੇ ਪਵਿੱਤਰ ਸਥਾਨ ਦੇ ਗਹਿਣੇ ਤਾਂ ਧਾਰਨ ਕੀਤੇ ਹਨ, ਪਰ ਮਸੀਹ ਦੀ ਧਾਰਮਿਕਤਾ ਨਾਲ ਪਰਿਧਾਨਤ ਨਹੀਂ ਹਨ, ਉਹ ਤਦ ਆਪਣੀ ਹੀ ਨੰਗੇਪਣ ਦੀ ਲਾਜ ਵਿੱਚ ਪ੍ਰਗਟ ਹੋਣਗੇ।” Prophets and Kings, 187, 188.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ਨੰਬਰ ਉਨੱਤੀ</dc:title>
  <dc:subject>ਬੇਲਸ਼ੱਜ਼ਰ ਦਾ ਭੋਜ ਅਤੇ ਭਵਿੱਖਬਾਣੀ ਵਾਲਾ ਸਮਾਂ: ਐਤਵਾਰ ਦੇ ਕਾਨੂੰਨ, ਬਾਬਲ ਦੇ ਪਤਨ, ਅਤੇ ਅੰਤਿਮ ਸੰਕਟ ਦਾ ਪਰਦਾਫ਼ਾਸ਼</dc:subject>
  <dc:creator>Jeff Pippenger</dc:creator>
  <cp:keywords/>
  <dc:description>Generated by ArticleDigger from daniel\29_daniel.json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