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ਛਿਆਲੀਹ</w:t>
      </w:r>
    </w:p>
    <w:p>
      <w:pPr>
        <w:pStyle w:val="ArticleSubtitle"/>
        <w:jc w:val="left"/>
      </w:pPr>
      <w:r>
        <w:rPr>
          <w:rFonts w:ascii="Nirmala UI" w:hAnsi="Nirmala UI" w:eastAsia="Nirmala UI" w:cs="Nirmala UI"/>
        </w:rPr>
        <w:t>ਆਰਾਮ ਅਤੇ ਤਾਜ਼ਗੀ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2024-01-10</w:t>
      </w:r>
    </w:p>
    <w:p>
      <w:pPr>
        <w:pStyle w:val="ArticleScripture"/>
        <w:jc w:val="left"/>
      </w:pPr>
      <w:r>
        <w:rPr>
          <w:rFonts w:ascii="Nirmala UI" w:hAnsi="Nirmala UI" w:eastAsia="Nirmala UI" w:cs="Nirmala UI"/>
        </w:rPr>
        <w:t>ਉਹ ਗਿਆਨ ਕਿਸ ਨੂੰ ਸਿਖਾਏਗਾ? ਅਤੇ ਉਹ ਉਪਦੇਸ਼ ਕਿਸ ਨੂੰ ਸਮਝਾਵੇਗਾ? ਕੀ ਉਹਨਾਂ ਨੂੰ ਜੋ ਦੁੱਧ ਤੋਂ ਛੁਡਾਏ ਗਏ ਹਨ, ਅਤੇ ਛਾਤੀਆਂ ਤੋਂ ਹਟਾਏ ਗਏ ਹਨ? ਕਿਉਂਕਿ ਹੁਕਮ ਉੱਤੇ ਹੁਕਮ ਹੋਣਾ ਚਾਹੀਦਾ ਹੈ, ਹੁਕਮ ਉੱਤੇ ਹੁਕਮ; ਪੰਕਤੀ ਉੱਤੇ ਪੰਕਤੀ, ਪੰਕਤੀ ਉੱਤੇ ਪੰਕਤੀ; ਇੱਥੇ ਥੋੜ੍ਹਾ, ਅਤੇ ਉੱਥੇ ਥੋੜ੍ਹਾ: ਕਿਉਂਕਿ ਉਹ ਹਕਲਾਉਂਦੇ ਹੋਏ ਹੋਠਾਂ ਅਤੇ ਦੂਜੀ ਭਾਸ਼ਾ ਨਾਲ ਇਸ ਲੋਕ ਨਾਲ ਗੱਲ ਕਰੇਗਾ। ਜਿਨ੍ਹਾਂ ਨੂੰ ਉਸ ਨੇ ਕਿਹਾ, ਇਹ ਉਹ ਵਿਸ਼ਰਾਮ ਹੈ ਜਿਸ ਨਾਲ ਤੁਸੀਂ ਥੱਕਿਆਂ ਨੂੰ ਵਿਸ਼ਰਾਮ ਦੇ ਸਕਦੇ ਹੋ; ਅਤੇ ਇਹੀ ਤਾਜ਼ਗੀ ਹੈ: ਤੌਭੀ ਉਹ ਸੁਣਨਾ ਨਹੀਂ ਚਾਹੁੰਦੇ ਸਨ। ਪਰ ਯਹੋਵਾਹ ਦਾ ਬਚਨ ਉਹਨਾਂ ਲਈ ਹੁਕਮ ਉੱਤੇ ਹੁਕਮ, ਹੁਕਮ ਉੱਤੇ ਹੁਕਮ; ਪੰਕਤੀ ਉੱਤੇ ਪੰਕਤੀ, ਪੰਕਤੀ ਉੱਤੇ ਪੰਕਤੀ; ਇੱਥੇ ਥੋੜ੍ਹਾ, ਅਤੇ ਉੱਥੇ ਥੋੜ੍ਹਾ ਹੋ ਗਿਆ; ਤਾਂ ਜੋ ਉਹ ਜਾਣ, ਅਤੇ ਪਿੱਛੇ ਨੂੰ ਡਿੱਗਣ, ਅਤੇ ਟੁੱਟ ਜਾਣ, ਅਤੇ ਫਾਹੇ ਵਿੱਚ ਫੱਸਣ, ਅਤੇ ਫੜੇ ਜਾਣ। ਇਸ ਲਈ, ਹੇ ਠੱਠਾ ਕਰਨ ਵਾਲੇ ਮਨੁੱਖੋ, ਜੋ ਇਸ ਲੋਕ ਉੱਤੇ ਰਾਜ ਕਰਦੇ ਹੋ ਜੋ ਯਰੂਸ਼ਲਮ ਵਿੱਚ ਹੈ, ਯਹੋਵਾਹ ਦਾ ਬਚਨ ਸੁਣੋ। ਕਿਉਂਕਿ ਤੁਸੀਂ ਕਿਹਾ ਹੈ, ਅਸੀਂ ਮੌਤ ਨਾਲ ਇਕ ਵਾਅਦਾ ਕੀਤਾ ਹੈ, ਅਤੇ ਪਾਤਾਲ ਨਾਲ ਸਾਡਾ ਇਕ ਸਮਝੌਤਾ ਹੈ; ਜਦੋਂ ਉੱਫਣਦਾ ਕੋੜਾ ਲੰਘੇਗਾ, ਉਹ ਸਾਡੇ ਉੱਤੇ ਨਹੀਂ ਆਵੇਗਾ: ਕਿਉਂਕਿ ਅਸੀਂ ਝੂਠ ਨੂੰ ਆਪਣਾ ਆਸਰਾ ਬਣਾਇਆ ਹੈ, ਅਤੇ ਮਿਥਿਆ ਦੇ ਹੇਠ ਅਸੀਂ ਆਪਣੇ ਆਪ ਨੂੰ ਲੁਕਾਇਆ ਹੈ: ਇਸ ਲਈ ਪ੍ਰਭੂ ਯਹੋਵਾਹ ਇਉਂ ਆਖਦਾ ਹੈ, ਵੇਖੋ, ਮੈਂ ਸਿਓਨ ਵਿੱਚ ਨੀਂਹ ਲਈ ਇੱਕ ਪੱਥਰ ਰੱਖਦਾ ਹਾਂ, ਇੱਕ ਪਰਖਿਆ ਹੋਇਆ ਪੱਥਰ, ਇੱਕ ਅਨਮੋਲ ਕੋਨੇ ਦਾ ਪੱਥਰ, ਇੱਕ ਪੱਕੀ ਨੀਂਹ: ਜੋ ਵਿਸ਼ਵਾਸ ਕਰਦਾ ਹੈ ਉਹ ਘਬਰਾਏਗਾ ਨਹੀਂ। ਮੈਂ ਨਿਆਂ ਨੂੰ ਵੀ ਮਾਪਣ ਵਾਲੀ ਡੋਰੀ ਦੇ ਅਨੁਸਾਰ ਰੱਖਾਂਗਾ, ਅਤੇ ਧਰਮਿਕਤਾ ਨੂੰ ਸਾਹੁਲ ਦੇ ਅਨੁਸਾਰ: ਅਤੇ ਓਲੇ ਝੂਠ ਦੇ ਆਸਰੇ ਨੂੰ ਬਹਾ ਲੈ ਜਾਣਗੇ, ਅਤੇ ਪਾਣੀ ਲੁਕਣ ਦੇ ਥਾਂ ਨੂੰ ਡੁੱਬੋ ਦੇਣਗੇ। ਅਤੇ ਮੌਤ ਨਾਲ ਤੁਹਾਡਾ ਵਾਅਦਾ ਰੱਦ ਕੀਤਾ ਜਾਵੇਗਾ, ਅਤੇ ਪਾਤਾਲ ਨਾਲ ਤੁਹਾਡਾ ਸਮਝੌਤਾ ਕਾਇਮ ਨਹੀਂ ਰਹੇਗਾ; ਜਦੋਂ ਉੱਫਣਦਾ ਕੋੜਾ ਲੰਘੇਗਾ, ਤਦ ਤੁਸੀਂ ਉਸ ਦੇ ਦੁਆਰਾ ਰੌੰਦੇ ਜਾਵੋਗੇ। ਯਸਾਯਾਹ 28:9–18.</w:t>
      </w:r>
    </w:p>
    <w:p>
      <w:pPr>
        <w:pStyle w:val="ArticleBody"/>
        <w:jc w:val="left"/>
      </w:pPr>
      <w:r>
        <w:rPr>
          <w:rFonts w:ascii="Nirmala UI" w:hAnsi="Nirmala UI" w:eastAsia="Nirmala UI" w:cs="Nirmala UI"/>
        </w:rPr>
        <w:t>1863 ਵਿੱਚ, ਯਰੂਸ਼ਲਮ ਉੱਤੇ ਰਾਜ ਕਰਨ ਵਾਲੇ ਠੱਠਾ ਉਡਾਉਣ ਵਾਲੇ ਮਨੁੱਖਾਂ ਨੇ ਮਿਲਰ ਦੇ ਰਤਨਾਂ ਨੂੰ ਢੱਕਣ ਅਤੇ ਉਨ੍ਹਾਂ ਦੀ ਥਾਂ ਜਾਲਸਾਜ਼ੀ ਵਾਲੇ ਸਿੱਕਿਆਂ ਅਤੇ ਰਤਨਾਂ ਨੂੰ ਰੱਖਣ ਦਾ ਇੱਕ ਕ੍ਰਮਬੱਧ ਕੰਮ ਸ਼ੁਰੂ ਕੀਤਾ। ਇਹ ਕਰਦੇ ਹੋਏ ਉਨ੍ਹਾਂ ਨੇ “ਮੌਤ ਨਾਲ ਵਾਚਾ ਬੰਨ੍ਹ ਲਈ,” ਉਨ੍ਹਾਂ ਨੇ “ਝੂਠ ਨੂੰ” ਆਪਣਾ “ਆਸਰਾ” ਬਣਾਇਆ ਅਤੇ “ਕੂੜ ਦੇ ਹੇਠਾਂ” ਆਪਣੇ ਆਪ ਨੂੰ “ਲੁਕਾਇਆ।” ਪਰ ਉਨ੍ਹਾਂ ਨੂੰ “ਵਿਸ਼ਰਾਮ” ਅਤੇ “ਤਾਜ਼ਗੀ ਬਖ਼ਸ਼ਣ” ਦੇ ਆਖ਼ਰੀ ਦਿਨਾਂ ਦੇ ਸੰਦੇਸ਼ ਨਾਲ ਪਰਖਿਆ ਜਾਣਾ ਸੀ, ਜਿਸ ਦੀ ਗੱਲ ਪਤਰਸ ਨੇ ਰਸੂਲਾਂ ਦੇ ਕਰਤੱਬਾਂ ਦੀ ਪੁਸਤਕ ਵਿੱਚ ਕੀਤੀ ਹੈ।</w:t>
      </w:r>
    </w:p>
    <w:p>
      <w:pPr>
        <w:pStyle w:val="ArticleScripture"/>
        <w:jc w:val="left"/>
      </w:pPr>
      <w:r>
        <w:rPr>
          <w:rFonts w:ascii="Nirmala UI" w:hAnsi="Nirmala UI" w:eastAsia="Nirmala UI" w:cs="Nirmala UI"/>
        </w:rPr>
        <w:t>ਪਰ ਜਿਹੜੀਆਂ ਗੱਲਾਂ ਪਰਮੇਸ਼ੁਰ ਨੇ ਪਹਿਲਾਂ ਆਪਣੇ ਸਭ ਨਬੀਆਂ ਦੇ ਮੂੰਹ ਰਾਹੀਂ ਦੱਸੀਆਂ ਸਨ ਕਿ ਮਸੀਹ ਨੂੰ ਦੁੱਖ ਸਹਿਣਾ ਹੋਵੇਗਾ, ਉਹ ਉਸ ਨੇ ਇਸੇ ਤਰ੍ਹਾਂ ਪੂਰੀਆਂ ਕੀਤੀਆਂ ਹਨ। ਇਸ ਲਈ ਤੋਬਾ ਕਰੋ ਅਤੇ ਮਨ ਫੇਰੋ, ਤਾਂ ਜੋ ਤੁਹਾਡੇ ਪਾਪ ਮਿਟਾ ਦਿੱਤੇ ਜਾਣ, ਜਦੋਂ ਪ੍ਰਭੂ ਦੀ ਹਜ਼ੂਰੀ ਤੋਂ ਤਾਜ਼ਗੀ ਦੇ ਸਮੇਂ ਆਉਣ; ਅਤੇ ਉਹ ਯਿਸੂ ਮਸੀਹ ਨੂੰ ਭੇਜੇਗਾ, ਜੋ ਪਹਿਲਾਂ ਤੁਹਾਡੇ ਲਈ ਪ੍ਰਚਾਰਿਆ ਗਿਆ ਸੀ। ਆਕਾਸ਼ ਨੂੰ ਉਸ ਨੂੰ ਉਸ ਸਮੇਂ ਤੱਕ ਆਪਣੇ ਅੰਦਰ ਰੱਖਣਾ ਅਵਸ਼੍ਯਕ ਹੈ ਜਦ ਤੱਕ ਸਭ ਕੁਝ ਮੁੜ ਸਥਾਪਿਤ ਹੋਣ ਦੇ ਸਮੇਂ ਨਾ ਆ ਜਾਣ, ਜਿਨ੍ਹਾਂ ਬਾਰੇ ਪਰਮੇਸ਼ੁਰ ਨੇ ਜਗਤ ਦੇ ਆਰੰਭ ਤੋਂ ਆਪਣੇ ਸਭ ਪਵਿੱਤਰ ਨਬੀਆਂ ਦੇ ਮੂੰਹ ਰਾਹੀਂ ਕਿਹਾ ਹੈ। ਕਿਉਂਕਿ ਮੂਸਾ ਨੇ ਨਿਸ਼ਚਿਤ ਹੀ ਪਿਤਰਾਂ ਨੂੰ ਕਿਹਾ ਸੀ, ‘ਪ੍ਰਭੂ ਤੁਹਾਡਾ ਪਰਮੇਸ਼ੁਰ ਤੁਹਾਡੇ ਭਰਾਵਾਂ ਵਿੱਚੋਂ ਮੇਰੇ ਵਰਗਾ ਇੱਕ ਨਬੀ ਤੁਹਾਡੇ ਲਈ ਖੜਾ ਕਰੇਗਾ; ਜੋ ਕੁਝ ਉਹ ਤੁਹਾਨੂੰ ਕਹੇਗਾ, ਹਰ ਗੱਲ ਵਿੱਚ ਉਸ ਦੀ ਸੁਣਣਾ।’ ਅਤੇ ਇਹ ਹੋਵੇਗਾ ਕਿ ਹਰ ਇੱਕ ਜਾਨ, ਜੋ ਉਸ ਨਬੀ ਦੀ ਨਾ ਸੁਣੇਗੀ, ਲੋਕਾਂ ਵਿੱਚੋਂ ਨਾਸ ਕੀਤੀ ਜਾਵੇਗੀ। ਹਾਂ, ਅਤੇ ਸਮੂਏਲ ਤੋਂ ਲੈ ਕੇ ਅਤੇ ਉਸ ਤੋਂ ਬਾਅਦ ਆਉਣ ਵਾਲੇ ਸਭ ਨਬੀਆਂ ਨੇ, ਜਿੰਨੇ ਵੀ ਬੋਲੇ ਹਨ, ਇਨ੍ਹਾਂ ਦਿਨਾਂ ਬਾਰੇ ਵੀ ਪਹਿਲਾਂ ਹੀ ਕਹਿ ਦਿੱਤਾ ਹੈ। ਪ੍ਰੇਰਿਤਾਂ ਦੇ ਕਰਤੱਬ 3:18–24।</w:t>
      </w:r>
    </w:p>
    <w:p>
      <w:pPr>
        <w:pStyle w:val="ArticleBody"/>
        <w:jc w:val="left"/>
      </w:pPr>
      <w:r>
        <w:rPr>
          <w:rFonts w:ascii="Nirmala UI" w:hAnsi="Nirmala UI" w:eastAsia="Nirmala UI" w:cs="Nirmala UI"/>
        </w:rPr>
        <w:t>ਪਤਰਸ ਦਰਸਾਉਂਦਾ ਹੈ ਕਿ ਸਾਰੇ ਨਬੀਆਂ ਨੇ ਤਾਜ਼ਗੀ ਦੇ ਸਮਿਆਂ ਅਤੇ ਪਿਛਲੀ ਵਰਖਾ ਬਾਰੇ ਬੋਲਿਆ ਸੀ, ਅਤੇ ਯਸਾਯਾਹ ਉਸ ਵਰਗ ਦੀ ਪਹਿਚਾਣ ਕਰਵਾ ਰਿਹਾ ਹੈ ਜੋ ਅੰਤਿਮ ਤਾਜ਼ਗੀ ਦੇ ਸਮਿਆਂ ਨੂੰ ਅਸਵੀਕਾਰ ਕਰਦਾ ਹੈ, ਜੋ ਜਾਂਚਕਾਰੀ ਨਿਆਂ ਦੇ ਸਮਾਪਤ ਹੋਣ ਵੇਲੇ ਹੁੰਦਾ ਹੈ, ਜਦੋਂ ਪਾਪ ਮਿਟਾਇਆ ਜਾ ਰਿਹਾ ਹੁੰਦਾ ਹੈ ਅਤੇ ਪਿਛਲੀ ਵਰਖਾ ਵਰ੍ਹ ਰਹੀ ਹੁੰਦੀ ਹੈ। ਉਸ ਸਮੇਂ, ਜਿਸ ਵਰਗ ਨੇ ਮੌਤ ਨਾਲ ਇਕ ਵਾਚਾ ਬੰਨ੍ਹੀ ਹੈ, ਜਿਸ ਦਾ ਯਸਾਯਾਹ ਹਵਾਲਾ ਦਿੰਦਾ ਹੈ, ਪਤਰਸ ਦੇ ਅਨੁਸਾਰ “ਲੋਕਾਂ ਵਿਚੋਂ ਨਾਸ ਕੀਤਾ ਜਾਵੇਗਾ।” ਸਿਸਟਰ ਵ੍ਹਾਈਟ ਅਕਸਰ ਯਸਾਯਾਹ ਦੇ ਇਸੇ ਵਿਸ਼ਰਾਮ ਅਤੇ ਤਾਜ਼ਗੀ ਦੇ ਸਮੇਂ ਨੂੰ ਸੰਬੋਧਿਤ ਕਰਦੀ ਹੈ।</w:t>
      </w:r>
    </w:p>
    <w:p>
      <w:pPr>
        <w:pStyle w:val="ArticleScripture"/>
        <w:jc w:val="left"/>
      </w:pPr>
      <w:r>
        <w:rPr>
          <w:rFonts w:ascii="Nirmala UI" w:hAnsi="Nirmala UI" w:eastAsia="Nirmala UI" w:cs="Nirmala UI"/>
        </w:rPr>
        <w:t>“ਉਹ ਦੂਤ ਜੋ ਤੀਜੇ ਦੂਤ ਦੇ ਸੰਦੇਸ਼ ਦੀ ਘੋਸ਼ਣਾ ਵਿੱਚ ਮਿਲਦਾ ਹੈ, ਆਪਣੀ ਮਹਿਮਾ ਨਾਲ ਸਾਰੀ ਧਰਤੀ ਨੂੰ ਪ੍ਰਕਾਸ਼ਿਤ ਕਰਨ ਵਾਲਾ ਹੈ। ਇੱਥੇ ਇੱਕ ਐਸੇ ਕਾਰਜ ਦੀ ਭਵਿੱਖਬਾਣੀ ਕੀਤੀ ਗਈ ਹੈ ਜੋ ਸੰਸਾਰ-ਵਿਆਪੀ ਵਿਸਤਾਰ ਅਤੇ ਅਸਾਧਾਰਣ ਸ਼ਕਤੀ ਵਾਲਾ ਹੋਵੇਗਾ। 1840–44 ਦੀ ਆਗਮਨ ਚਲਵਲ ਪਰਮੇਸ਼ੁਰ ਦੀ ਸ਼ਕਤੀ ਦਾ ਇਕ ਮਹਿਮਾਮਈ ਪ੍ਰਗਟਾਵਾ ਸੀ; ਪਹਿਲੇ ਦੂਤ ਦਾ ਸੰਦੇਸ਼ ਸੰਸਾਰ ਦੇ ਹਰੇਕ ਮਿਸ਼ਨਰੀ ਕੇਂਦਰ ਤੱਕ ਲਿਜਾਇਆ ਗਿਆ ਸੀ, ਅਤੇ ਕੁਝ ਦੇਸ਼ਾਂ ਵਿੱਚ ਐਸੀ ਮਹਾਨ ਧਾਰਮਿਕ ਜਾਗਰੂਕਤਾ ਹੋਈ ਸੀ ਜਿਹੀ ਸੋਲਹਵੀਂ ਸਦੀ ਦੇ ਧਰਮ-ਸੁਧਾਰ ਤੋਂ ਬਾਅਦ ਕਿਸੇ ਭੂਮੀ ਵਿੱਚ ਨਹੀਂ ਵੇਖੀ ਗਈ; ਪਰ ਤੀਜੇ ਦੂਤ ਦੀ ਆਖ਼ਰੀ ਚੇਤਾਵਨੀ ਦੇ ਅਧੀਨ ਹੋਣ ਵਾਲੀ ਮਹਾਨ ਚਲਵਲ ਦੁਆਰਾ ਇਹ ਸਭ ਕੁਝ ਪਿੱਛੇ ਛੱਡ ਦਿੱਤਾ ਜਾਵੇਗਾ।</w:t>
      </w:r>
    </w:p>
    <w:p>
      <w:pPr>
        <w:pStyle w:val="ArticleScripture"/>
        <w:jc w:val="left"/>
      </w:pPr>
      <w:r>
        <w:rPr>
          <w:rFonts w:ascii="Nirmala UI" w:hAnsi="Nirmala UI" w:eastAsia="Nirmala UI" w:cs="Nirmala UI"/>
        </w:rPr>
        <w:t>“ਇਹ ਕਾਰਜ ਪੈਂਤੀਕੁਸਤ ਦੇ ਦਿਨ ਦੇ ਕਾਰਜ ਵਰਗਾ ਹੋਵੇਗਾ। ਜਿਵੇਂ ਸੁਸਮਾਚਾਰ ਦੇ ਆਰੰਭ ਵੇਲੇ ਪਵਿੱਤਰ ਆਤਮਾ ਦੇ ਉਡੇਲੇ ਜਾਣ ਵਿੱਚ ‘ਅਗੇਤੀ ਵਰਖਾ’ ਇਸ ਲਈ ਦਿੱਤੀ ਗਈ ਸੀ ਕਿ ਕੀਮਤੀ ਬੀਜ ਅੰਕੁਰਿਤ ਹੋ ਉੱਠੇ, ਤਿਵੇਂ ਇਸ ਦੇ ਅੰਤ ਵਿੱਚ ‘ਪਿਛੇਤੀ ਵਰਖਾ’ ਫਸਲ ਦੇ ਪੱਕਣ ਲਈ ਦਿੱਤੀ ਜਾਵੇਗੀ। ‘ਤਦ ਅਸੀਂ ਜਾਣਾਂਗੇ, ਜੇ ਅਸੀਂ ਯਹੋਵਾਹ ਨੂੰ ਜਾਣਨ ਦੇ ਪਿੱਛੇ ਲੱਗੇ ਰਹੀਏ; ਉਸ ਦਾ ਆਉਣਾ ਸਵੇਰ ਵਾਂਗ ਨਿਸ਼ਚਿਤ ਹੈ; ਅਤੇ ਉਹ ਸਾਡੇ ਕੋਲ ਵਰਖਾ ਵਾਂਗ, ਧਰਤੀ ਉੱਤੇ ਪੈਣ ਵਾਲੀ ਪਿਛੇਤੀ ਅਤੇ ਅਗੇਤੀ ਵਰਖਾ ਵਾਂਗ ਆਵੇਗਾ।’ ਹੋਸ਼ੇਆ 6:3। ‘ਹੇ ਸੀਯੋਨ ਦੇ ਬੱਚਿਓ, ਫਿਰ ਅਨੰਦ ਕਰੋ, ਅਤੇ ਯਹੋਵਾਹ ਆਪਣੇ ਪਰਮੇਸ਼ੁਰ ਵਿੱਚ ਮਗਨ ਹੋਵੋ; ਕਿਉਂਕਿ ਉਸ ਨੇ ਤੁਹਾਨੂੰ ਅਗੇਤੀ ਵਰਖਾ ਯਥੋਚਿਤ ਦਿੱਤੀ ਹੈ, ਅਤੇ ਉਹ ਤੁਹਾਡੇ ਲਈ ਵਰਖਾ, ਅਗੇਤੀ ਵਰਖਾ ਅਤੇ ਪਿਛੇਤੀ ਵਰਖਾ, ਵਰਸਾਵੇਗਾ।’ ਯੋਏਲ 2:23। ‘ਅੰਤਿਮ ਦਿਨਾਂ ਵਿੱਚ, ਪਰਮੇਸ਼ੁਰ ਆਖਦਾ ਹੈ, ਮੈਂ ਆਪਣੇ ਆਤਮਾ ਵਿੱਚੋਂ ਸਾਰੇ ਮਨੁੱਖਾਂ ਉੱਤੇ ਉਡੇਲਾਂਗਾ।’ ‘ਅਤੇ ਐਸਾ ਹੋਵੇਗਾ ਕਿ ਜੋ ਕੋਈ ਪ੍ਰਭੂ ਦਾ ਨਾਮ ਲਏਗਾ, ਉਹ ਬਚਾਇਆ ਜਾਵੇਗਾ।’ ਪ੍ਰੇਰਿਤਾਂ ਦੇ ਕਰਤੱਬ 2:17, 21।”</w:t>
      </w:r>
    </w:p>
    <w:p>
      <w:pPr>
        <w:pStyle w:val="ArticleScripture"/>
        <w:jc w:val="left"/>
      </w:pPr>
      <w:r>
        <w:rPr>
          <w:rFonts w:ascii="Nirmala UI" w:hAnsi="Nirmala UI" w:eastAsia="Nirmala UI" w:cs="Nirmala UI"/>
        </w:rPr>
        <w:t>“ਸੁਸਮਾਚਾਰ ਦਾ ਮਹਾਨ ਕੰਮ ਪਰਮੇਸ਼ੁਰ ਦੀ ਸ਼ਕਤੀ ਦੇ ਉਸ ਪ੍ਰਗਟਾਵੇ ਨਾਲੋਂ ਘੱਟ ਪ੍ਰਗਟਾਵੇ ਨਾਲ ਸਮਾਪਤ ਨਹੀਂ ਹੋਣਾ ਜੋ ਇਸ ਦੇ ਆਰੰਭ ਦੀ ਵਿਸ਼ੇਸ਼ ਨਿਸ਼ਾਨੀ ਸੀ। ਜਿਹੜੀਆਂ ਭਵਿੱਖਬਾਣੀਆਂ ਸੁਸਮਾਚਾਰ ਦੇ ਆਰੰਭ ਵੇਲੇ ਪਹਿਲੀ ਵਰਖਾ ਦੇ ਉਡੇਲੇ ਜਾਣ ਵਿੱਚ ਪੂਰੀਆਂ ਹੋਈਆਂ ਸਨ, ਉਹ ਇਸ ਦੇ ਅੰਤ ਵੇਲੇ ਪਿਛਲੀ ਵਰਖਾ ਵਿੱਚ ਫਿਰ ਪੂਰੀਆਂ ਹੋਣੀਆਂ ਹਨ। ਇਹ ਹਨ ‘ਤਾਜ਼ਗੀ ਦੇ ਸਮੇਂ,’ ਜਿਨ੍ਹਾਂ ਵੱਲ ਪ੍ਰੇਰੀ ਪਤਰਸ ਨੇ ਨਿਗਾਹ ਕੀਤੀ ਸੀ ਜਦੋਂ ਉਸ ਨੇ ਕਿਹਾ: ‘ਇਸ ਲਈ ਤੋਬਾ ਕਰੋ ਅਤੇ ਫਿਰੋ, ਤਾਂ ਜੋ ਤੁਹਾਡੇ ਪਾਪ ਮਿਟਾਏ ਜਾਣ, ਜਦੋਂ ਪ੍ਰਭੂ ਦੀ ਹਜ਼ੂਰੀ ਵੱਲੋਂ ਤਾਜ਼ਗੀ ਦੇ ਸਮੇਂ ਆਉਣ; ਅਤੇ ਉਹ ਯਿਸੂ ਨੂੰ ਭੇਜੇ।’ ਕਰਤੱਬ 3:19, 20।” The Great Controversy, 611.</w:t>
      </w:r>
    </w:p>
    <w:p>
      <w:pPr>
        <w:pStyle w:val="ArticleBody"/>
        <w:jc w:val="left"/>
      </w:pPr>
      <w:r>
        <w:rPr>
          <w:rFonts w:ascii="Nirmala UI" w:hAnsi="Nirmala UI" w:eastAsia="Nirmala UI" w:cs="Nirmala UI"/>
        </w:rPr>
        <w:t>ਪਰੀਖਿਆ ਆਖ਼ਰੀ ਵਰਖਾ ਦੀ ਵਿਧੀ ਉੱਤੇ ਆਧਾਰਿਤ ਹੈ, ਜਿਸ ਨੂੰ “ਲਾਈਨ ਉੱਤੇ ਲਾਈਨ” ਵਜੋਂ ਦਰਸਾਇਆ ਗਿਆ ਹੈ। ਇਹ ਪਰਖਣ ਵਾਲਾ ਸੰਦੇਸ਼ ਉਹਨਾਂ ਪਹਿਰੇਦਾਰਾਂ ਦੁਆਰਾ ਦਿੱਤਾ ਜਾਂਦਾ ਹੈ ਜੋ “ਹੋਰ ਭਾਸ਼ਾ” ਦੇ ਹਨ, ਅਤੇ ਜਿਨ੍ਹਾਂ ਨੂੰ “ਹੱਕਲਾਉਂਦੇ ਹੋਠਾਂ” ਵਾਲਿਆਂ ਵਜੋਂ ਪ੍ਰਤੀਕਿਤ ਕੀਤਾ ਗਿਆ ਹੈ। ਆਖ਼ਰੀ ਵਰਖਾ ਦਾ ਇਹ ਪਰਖਣ ਵਾਲਾ ਸੰਦੇਸ਼ ਉਹਨਾਂ ਪਹਿਰੇਦਾਰਾਂ ਦੁਆਰਾ ਦਿੱਤਾ ਜਾਣਾ ਸੀ ਜਿਨ੍ਹਾਂ ਨੇ ਧਰਮ-ਤਿਆਗੀ ਪ੍ਰੋਟੈਸਟੈਂਟਵਾਦ ਅਤੇ ਕੈਥੋਲਿਕਵਾਦ ਦੀ ਵਿਧੀ ਵਿੱਚ ਪ੍ਰਸ਼ਿਕਸ਼ਣ ਨਹੀਂ ਲਿਆ ਸੀ, ਜਿਸ ਨੂੰ ਐਡਵੈਂਟਿਜ਼ਮ ਨੇ ਆਪਣੇ ਬਗਾਵਤ ਦੇ ਸਮੂਹ ਇਤਿਹਾਸ ਦੌਰਾਨ ਅਪਣਾਇਆ ਹੈ।</w:t>
      </w:r>
    </w:p>
    <w:p>
      <w:pPr>
        <w:pStyle w:val="ArticleScripture"/>
        <w:jc w:val="left"/>
      </w:pPr>
      <w:r>
        <w:rPr>
          <w:rFonts w:ascii="Nirmala UI" w:hAnsi="Nirmala UI" w:eastAsia="Nirmala UI" w:cs="Nirmala UI"/>
        </w:rPr>
        <w:t>“ਉਹ ਸਮਾਂ ਹੁਣ ਬਹੁਤ ਦੂਰ ਨਹੀਂ ਜਦੋਂ ਹਰ ਇਕ ਜੀਵਾਤਮਾ ਉੱਤੇ ਪਰਖ ਆਵੇਗੀ। ਪਸ਼ੂ ਦੀ ਛਾਪ ਸਾਡੇ ਉੱਤੇ ਲਾਗੂ ਕਰਨ ਲਈ ਜ਼ੋਰ ਦਿੱਤਾ ਜਾਵੇਗਾ। ਜਿਨ੍ਹਾਂ ਨੇ ਕਦਮ-ਦਰ-ਕਦਮ ਸੰਸਾਰੀ ਮੰਗਾਂ ਅੱਗੇ ਝੁੱਕ ਕੇ ਅਤੇ ਸੰਸਾਰੀ ਰਿਵਾਜਾਂ ਦੇ ਅਨੁਰੂਪ ਹੋ ਕੇ ਜੀਵਨ ਬਿਤਾਇਆ ਹੈ, ਉਹਨਾਂ ਲਈ ਇਹ ਕੋਈ ਔਖੀ ਗੱਲ ਨਹੀਂ ਹੋਵੇਗੀ ਕਿ ਉਹ ਹਾਕਮ ਸ਼ਕਤੀਆਂ ਅੱਗੇ ਝੁੱਕ ਜਾਣ, ਬਜਾਇ ਇਸ ਦੇ ਕਿ ਆਪਣੇ ਆਪ ਨੂੰ ਠਠੇ, ਅਪਮਾਨ, ਧਮਕੀਭਰੀ ਕੈਦ ਅਤੇ ਮੌਤ ਦੇ ਹਵਾਲੇ ਕਰਨ। ਇਹ ਸੰਘਰਸ਼ ਪਰਮੇਸ਼ੁਰ ਦੀਆਂ ਆਗਿਆਵਾਂ ਅਤੇ ਮਨੁੱਖਾਂ ਦੀਆਂ ਆਗਿਆਵਾਂ ਦੇ ਵਿਚਕਾਰ ਹੈ। ਇਸ ਸਮੇਂ ਕਲੀਸੀਆ ਵਿੱਚ ਸੋਨਾ ਮੈਲ ਤੋਂ ਵੱਖ ਕੀਤਾ ਜਾਵੇਗਾ। ਸੱਚੀ ਭਗਤੀ ਉਸ ਦੇ ਕੇਵਲ ਦਿਖਾਵੇ ਅਤੇ ਚਮਕ-ਧਮਕ ਤੋਂ ਸਪਸ਼ਟ ਤੌਰ ਤੇ ਅਲੱਗ ਕਰ ਦਿੱਤੀ ਜਾਵੇਗੀ। ਬਹੁਤ ਸਾਰੇ ਤਾਰੇ, ਜਿਨ੍ਹਾਂ ਨੂੰ ਅਸੀਂ ਉਹਨਾਂ ਦੀ ਚਮਕ ਕਾਰਨ ਪ੍ਰਸ਼ੰਸਿਆ ਹੈ, ਤਦ ਅੰਧਕਾਰ ਵਿੱਚ ਬੁੱਝ ਜਾਣਗੇ। ਭੂਸੀ ਬੱਦਲ ਵਾਂਗ ਹਵਾ ਨਾਲ ਉੱਡਾਈ ਜਾਵੇਗੀ, ਇੱਥੋਂ ਤੱਕ ਕਿ ਉਹਨਾਂ ਥਾਵਾਂ ਤੋਂ ਵੀ ਜਿੱਥੇ ਅਸੀਂ ਕੇਵਲ ਭਰਪੂਰ ਗੇਂਹੂੰ ਦੇ ਖਲਿਹਾਣ ਹੀ ਵੇਖਦੇ ਹਾਂ। ਜਿਹੜੇ ਸਭ ਪਵਿੱਤਰ ਅਸਥਾਨ ਦੇ ਗਹਿਣੇ ਤਾਂ ਧਾਰਨ ਕਰਦੇ ਹਨ, ਪਰ ਮਸੀਹ ਦੀ ਧਰਮੀਤਾ ਨਾਲ ਪਹਿਨਾਏ ਹੋਏ ਨਹੀਂ ਹਨ, ਉਹ ਆਪਣੀ ਹੀ ਨੰਗੇਪਣ ਦੀ ਲਾਜ ਵਿੱਚ ਪ੍ਰਗਟ ਹੋਣਗੇ।”</w:t>
      </w:r>
    </w:p>
    <w:p>
      <w:pPr>
        <w:pStyle w:val="ArticleScripture"/>
        <w:jc w:val="left"/>
      </w:pPr>
      <w:r>
        <w:rPr>
          <w:rFonts w:ascii="Nirmala UI" w:hAnsi="Nirmala UI" w:eastAsia="Nirmala UI" w:cs="Nirmala UI"/>
        </w:rPr>
        <w:t>“ਜਦੋਂ ਫਲ-ਰਹਿਤ ਦਰੱਖਤਾਂ ਨੂੰ ਧਰਤੀ ਉੱਤੇ ਭਾਰ ਬਣਨ ਵਾਲਿਆਂ ਵਾਂਗ ਕੱਟ ਕੇ ਸੁੱਟਿਆ ਜਾਂਦਾ ਹੈ, ਜਦੋਂ ਝੂਠੇ ਭਰਾਵਾਂ ਦੀਆਂ ਭੀੜਾਂ ਨੂੰ ਸੱਚਿਆਂ ਤੋਂ ਵੱਖਰਾ ਕੀਤਾ ਜਾਂਦਾ ਹੈ, ਤਦੋਂ ਲੁਕੇ ਹੋਏ ਲੋਕ ਪ੍ਰਗਟ ਹੋ ਕੇ ਦਿਸਣ ਲੱਗਣਗੇ ਅਤੇ ਹੋਸੰਨਿਆਂ ਦੇ ਨਾਅਰਿਆਂ ਨਾਲ ਮਸੀਹ ਦੇ ਝੰਡੇ ਹੇਠ ਕਤਾਰਬੱਧ ਹੋਣਗੇ। ਜਿਹੜੇ ਡਰਪੋਕ ਅਤੇ ਆਪਣੇ ਆਪ ਉੱਤੇ ਅਵਿਸ਼ਵਾਸ ਰੱਖਣ ਵਾਲੇ ਰਹੇ ਹਨ, ਉਹ ਮਸੀਹ ਅਤੇ ਉਸ ਦੇ ਸੱਚ ਲਈ ਖੁੱਲ੍ਹੇ ਤੌਰ ‘ਤੇ ਆਪਣਾ ਐਲਾਨ ਕਰਨਗੇ। ਕਲੀਸਿਆ ਵਿੱਚ ਸਭ ਤੋਂ ਕਮਜ਼ੋਰ ਅਤੇ ਹਿਚਕਿਚਾਉਣ ਵਾਲੇ ਦਾਊਦ ਵਰਗੇ ਹੋਣਗੇ—ਕਰਨ ਅਤੇ ਸਾਹਸ ਕਰਨ ਲਈ ਤਿਆਰ। ਪਰਮੇਸ਼ੁਰ ਦੇ ਲੋਕਾਂ ਲਈ ਜਿੰਨੀ ਡੂੰਘੀ ਰਾਤ ਹੋਵੇਗੀ, ਉੱਨੇ ਹੀ ਤਾਰੇ ਹੋਰ ਚਮਕੀਲੇ ਦਿਸਣਗੇ। ਸ਼ੈਤਾਨ ਵਿਸ਼ਵਾਸੀਆਂ ਨੂੰ ਬਹੁਤ ਹੀ ਕਠੋਰ ਤਰੀਕੇ ਨਾਲ ਤੰਗ ਕਰੇਗਾ; ਪਰ ਯਿਸੂ ਦੇ ਨਾਮ ਵਿੱਚ ਉਹ ਜੇਤੂਆਂ ਨਾਲੋਂ ਵੀ ਵੱਧ ਨਿਕਲਣਗੇ। ਤਦ ਮਸੀਹ ਦੀ ਕਲੀਸਿਆ ‘ਚੰਦਰਮਾ ਵਰਗੀ ਸੁੰਦਰ, ਸੂਰਜ ਵਰਗੀ ਨਿਰਮਲ, ਅਤੇ ਝੰਡਿਆਂ ਵਾਲੀ ਸੈਨਾ ਵਰਗੀ ਭਿਆਨਕ’ ਪ੍ਰਗਟ ਹੋਵੇਗੀ।”</w:t>
      </w:r>
    </w:p>
    <w:p>
      <w:pPr>
        <w:pStyle w:val="ArticleScripture"/>
        <w:jc w:val="left"/>
      </w:pPr>
      <w:r>
        <w:rPr>
          <w:rFonts w:ascii="Nirmala UI" w:hAnsi="Nirmala UI" w:eastAsia="Nirmala UI" w:cs="Nirmala UI"/>
        </w:rPr>
        <w:t>“ਸੱਚਾਈ ਦੇ ਉਹ ਬੀਜ, ਜੋ ਮਿਸ਼ਨਰੀ ਉਪਰਾਲਿਆਂ ਦੁਆਰਾ ਬੀਜੇ ਜਾ ਰਹੇ ਹਨ, ਤਦ ਅੰਕੁਰਿਤ ਹੋਣਗੇ ਅਤੇ ਖਿੜਣਗੇ ਅਤੇ ਫਲ ਲਿਆਂਣਗੇ। ਆਤਮਾਵਾਂ ਸੱਚਾਈ ਨੂੰ ਸਵੀਕਾਰ ਕਰਨਗੀਆਂ ਜੋ ਕਲੇਸ਼ ਨੂੰ ਸਹਿਣਗੀਆਂ ਅਤੇ ਪਰਮੇਸ਼ੁਰ ਦੀ ਸਤਿਕਾਰ ਕਰਨਗੀਆਂ ਕਿ ਉਹ ਯਿਸੂ ਲਈ ਦੁੱਖ ਸਹਾਰ ਸਕਣ। ‘ਜਗਤ ਵਿੱਚ ਤੁਹਾਨੂੰ ਕਲੇਸ਼ ਹੋਵੇਗਾ; ਪਰ ਹੌਸਲਾ ਰੱਖੋ; ਮੈਂ ਜਗਤ ਉੱਤੇ ਜਿੱਤ ਪ੍ਰਾਪਤ ਕੀਤੀ ਹੈ।’ ਜਦੋਂ ਉੱਫਣ ਵਾਲਾ ਕੋੜਾ ਧਰਤੀ ਵਿੱਚੋਂ ਲੰਘੇਗਾ, ਜਦੋਂ ਛੱਜ ਯਹੋਵਾਹ ਦੇ ਖਲਿਹਾਣ ਨੂੰ ਸੁੱਧ ਕਰ ਰਿਹਾ ਹੋਵੇਗਾ, ਤਦ ਪਰਮੇਸ਼ੁਰ ਆਪਣੇ ਲੋਕਾਂ ਦੀ ਸਹਾਇਤਾ ਹੋਵੇਗਾ। ਸ਼ੈਤਾਨ ਦੀਆਂ ਜਿੱਤ ਦੀਆਂ ਨਿਸ਼ਾਨੀਆਂ ਉੱਚੇ ਉੱਤੇ ਉੱਪਰ ਚੁੱਕੀਆਂ ਜਾ ਸਕਦੀਆਂ ਹਨ, ਪਰ ਸ਼ੁੱਧ ਅਤੇ ਪਵਿੱਤਰ ਲੋਕਾਂ ਦਾ ਵਿਸ਼ਵਾਸ ਨਿਰੁਤਸਾਹ ਨਹੀਂ ਕੀਤਾ ਜਾਵੇਗਾ।”</w:t>
      </w:r>
    </w:p>
    <w:p>
      <w:pPr>
        <w:pStyle w:val="ArticleScripture"/>
        <w:jc w:val="left"/>
      </w:pPr>
      <w:r>
        <w:rPr>
          <w:rFonts w:ascii="Nirmala UI" w:hAnsi="Nirmala UI" w:eastAsia="Nirmala UI" w:cs="Nirmala UI"/>
        </w:rPr>
        <w:t>“ਇਲਿਆਹ ਨੇ ਇਲੀਸ਼ਾ ਨੂੰ ਹਲ ਤੋਂ ਲਿਆ ਅਤੇ ਉਸ ਉੱਤੇ ਆਪਣੇ ਸਮਰਪਣ ਦੀ ਚਾਦਰ ਪਾ ਦਿੱਤੀ। ਇਸ ਮਹਾਨ ਅਤੇ ਗੰਭੀਰ ਕਾਰਜ ਲਈ ਬੁਲਾਹਟ ਵਿਦਿਆ ਅਤੇ ਪਦਵੀ ਵਾਲੇ ਮਨੁੱਖਾਂ ਅੱਗੇ ਰੱਖੀ ਗਈ ਸੀ; ਜੇ ਉਹ ਆਪਣੀਆਂ ਹੀ ਅੱਖਾਂ ਵਿੱਚ ਨਿਮਾਣੇ ਹੁੰਦੇ ਅਤੇ ਪ੍ਰਭੂ ਉੱਤੇ ਪੂਰੀ ਤਰ੍ਹਾਂ ਭਰੋਸਾ ਰੱਖਦੇ, ਤਾਂ ਉਹ ਉਨ੍ਹਾਂ ਨੂੰ ਆਪਣਾ ਝੰਡਾ ਵਿਜੈ ਦੀ ਜਿੱਤ ਤੱਕ ਜੈਕਾਰਿਆਂ ਨਾਲ ਲਿਜਾਣ ਦੇ ਸਨਮਾਨ ਨਾਲ ਮੰਡਿਤ ਕਰਦਾ। ਪਰ ਉਹ ਪਰਮੇਸ਼ੁਰ ਤੋਂ ਵੱਖ ਹੋ ਗਏ, ਸੰਸਾਰ ਦੇ ਪ੍ਰਭਾਵ ਅੱਗੇ ਝੁਕ ਗਏ, ਅਤੇ ਪ੍ਰਭੂ ਨੇ ਉਨ੍ਹਾਂ ਨੂੰ ਅਸਵੀਕਾਰ ਕਰ ਦਿੱਤਾ।</w:t>
      </w:r>
    </w:p>
    <w:p>
      <w:pPr>
        <w:pStyle w:val="ArticleScripture"/>
        <w:jc w:val="left"/>
      </w:pPr>
      <w:r>
        <w:rPr>
          <w:rFonts w:ascii="Nirmala UI" w:hAnsi="Nirmala UI" w:eastAsia="Nirmala UI" w:cs="Nirmala UI"/>
        </w:rPr>
        <w:t>“ਬਹੁਤਿਆਂ ਨੇ ਵਿਗਿਆਨ ਨੂੰ ਉੱਚਾ ਚੁੱਕਿਆ ਹੈ ਅਤੇ ਵਿਗਿਆਨ ਦੇ ਪਰਮੇਸ਼ੁਰ ਨੂੰ ਨਜ਼ਰੋਂ ਓਝਲ ਕਰ ਦਿੱਤਾ ਹੈ। ਪਰੰਤੂ ਸਭ ਤੋਂ ਸ਼ੁੱਧ ਸਮਿਆਂ ਵਿੱਚ ਕਲੀਸਿਆ ਦੇ ਨਾਲ ਐਸਾ ਨਹੀਂ ਸੀ। ”</w:t>
      </w:r>
    </w:p>
    <w:p>
      <w:pPr>
        <w:pStyle w:val="ArticleScripture"/>
        <w:jc w:val="left"/>
      </w:pPr>
      <w:r>
        <w:rPr>
          <w:rFonts w:ascii="Nirmala UI" w:hAnsi="Nirmala UI" w:eastAsia="Nirmala UI" w:cs="Nirmala UI"/>
        </w:rPr>
        <w:t>“ਪਰਮੇਸ਼ੁਰ ਸਾਡੇ ਦਿਨਾਂ ਵਿੱਚ ਐਸਾ ਕੰਮ ਕਰੇਗਾ ਜਿਸ ਦੀ ਉਮੀਦ ਬਹੁਤ ਥੋੜੇ ਲੋਕ ਕਰਦੇ ਹਨ। ਉਹ ਸਾਡੇ ਵਿਚੋਂ ਉਨ੍ਹਾਂ ਨੂੰ ਉਠਾਏਗਾ ਅਤੇ ਉੱਚਾ ਕਰੇਗਾ ਜੋ ਵਿਗਿਆਨਕ ਸੰਸਥਾਵਾਂ ਦੀ ਬਾਹਰੀ ਤਾਲੀਮ ਨਾਲੋਂ ਵੱਧ ਉਸ ਦੇ ਆਤਮਾ ਦੇ ਅਭਿਸ਼ੇਕ ਦੁਆਰਾ ਸਿਖਾਏ ਗਏ ਹਨ। ਇਨ੍ਹਾਂ ਸਾਧਨਾਂ ਨੂੰ ਨਾ ਤਾਂ ਤੁੱਛ ਸਮਝਿਆ ਜਾਣਾ ਹੈ ਅਤੇ ਨਾ ਹੀ ਦੋਸ਼ੀ ਠਹਿਰਾਇਆ ਜਾਣਾ ਹੈ; ਇਹ ਪਰਮੇਸ਼ੁਰ ਵੱਲੋਂ ਨਿਯੁਕਤ ਕੀਤੀਆਂ ਗਈਆਂ ਹਨ, ਪਰ ਇਹ ਕੇਵਲ ਬਾਹਰੀ ਯੋਗਤਾਵਾਂ ਹੀ ਪ੍ਰਦਾਨ ਕਰ ਸਕਦੀਆਂ ਹਨ। ਪਰਮੇਸ਼ੁਰ ਪ੍ਰਗਟ ਕਰੇਗਾ ਕਿ ਉਹ ਵਿਦਵਾਨ, ਆਪਣੇ ਆਪ ਨੂੰ ਮਹੱਤਵ ਦੇਣ ਵਾਲੇ ਨਾਸਵੰਤ ਮਨੁੱਖਾਂ ਉੱਤੇ ਨਿਰਭਰ ਨਹੀਂ ਹੈ।” Testimonies, volume 5, 81, 82.</w:t>
      </w:r>
    </w:p>
    <w:p>
      <w:pPr>
        <w:pStyle w:val="ArticleBody"/>
        <w:jc w:val="left"/>
      </w:pPr>
      <w:r>
        <w:rPr>
          <w:rFonts w:ascii="Nirmala UI" w:hAnsi="Nirmala UI" w:eastAsia="Nirmala UI" w:cs="Nirmala UI"/>
        </w:rPr>
        <w:t>“ਛਲਕਦਾ ਕੋੜਾ” ਐਤਵਾਰ ਦੇ ਕਾਨੂੰਨ ਦਾ ਇੱਕ ਪ੍ਰਤੀਕ ਹੈ, ਜੋ ਪਰਕਾਸ਼ ਦੀ ਪੁਸਤਕ ਗਿਆਰਾਂ ਦੇ ਮਹਾਨ ਭੂਚਾਲ ਦੇ ਸਮੇਂ ਤੋਂ ਸ਼ੁਰੂ ਹੁੰਦਾ ਹੈ। ਇਹ ਐਤਵਾਰ ਦੇ ਕਾਨੂੰਨ ਦੀ ਪਰਖ ਦੇ ਪ੍ਰਗਤੀਸ਼ੀਲ ਸਮੇਂ ਨੂੰ ਦਰਸਾਉਂਦਾ ਹੈ।</w:t>
      </w:r>
    </w:p>
    <w:p>
      <w:pPr>
        <w:pStyle w:val="ArticleScripture"/>
        <w:jc w:val="left"/>
      </w:pPr>
      <w:r>
        <w:rPr>
          <w:rFonts w:ascii="Nirmala UI" w:hAnsi="Nirmala UI" w:eastAsia="Nirmala UI" w:cs="Nirmala UI"/>
        </w:rPr>
        <w:t>“ਵਿਦੇਸ਼ੀ ਰਾਸ਼ਟਰ ਸੰਯੁਕਤ ਰਾਜ ਅਮਰੀਕਾ ਦੀ ਉਦਾਹਰਨ ਦਾ ਅਨੁਸਰਣ ਕਰਨਗੇ। ਭਾਵੇਂ ਉਹ ਅਗਵਾਈ ਕਰਦੀ ਹੈ, ਤਦਾਪਿ ਇਹੋ ਜਿਹਾ ਸੰਕਟ ਸੰਸਾਰ ਦੇ ਸਭ ਭਾਗਾਂ ਵਿੱਚ ਸਾਡੇ ਲੋਕਾਂ ਉੱਤੇ ਆਵੇਗਾ।” Testimonies, volume 6, 395.</w:t>
      </w:r>
    </w:p>
    <w:p>
      <w:pPr>
        <w:pStyle w:val="ArticleBody"/>
        <w:jc w:val="left"/>
      </w:pPr>
      <w:r>
        <w:rPr>
          <w:rFonts w:ascii="Nirmala UI" w:hAnsi="Nirmala UI" w:eastAsia="Nirmala UI" w:cs="Nirmala UI"/>
        </w:rPr>
        <w:t>ਐਤਵਾਰ ਦੇ ਕਾਨੂੰਨ ਤੋਂ ਠੀਕ ਪਹਿਲਾਂ, ਮਿੱਲਰ ਦੇ ਸੁਪਨੇ ਦੇ ਜਾਲੀ ਸਿੱਕੇ ਖਿੜਕੀ ਵਿੱਚੋਂ ਬਾਹਰ ਸੁੱਟੇ ਜਾਂਦੇ ਹਨ, ਜਿਵੇਂ ਲਾਓਦੀਕੀਆਈ ਐਡਵੈਂਟਿਸਟ ਪ੍ਰਭੂ ਦੇ ਮੂੰਹ ਵਿੱਚੋਂ ਉਗਲੇ ਜਾਂਦੇ ਹਨ। ਤਦ ਕਲੀਸਿਆ ਨੂੰ ਇੱਕ ਝੰਡੇ ਵਾਂਗ ਉੱਚਾ ਉਠਾਇਆ ਜਾਂਦਾ ਹੈ, “ਚੰਦ ਵਰਗੀ ਸੁਹਾਵਣੀ, ਸੂਰਜ ਵਰਗੀ ਨਿਰਮਲ, ਅਤੇ ਝੰਡਿਆਂ ਵਾਲੀ ਫੌਜ ਵਰਗੀ ਭਿਆਨਕ।” ਯਸਾਯਾਹ ਦਾ ਉਹ ਸੰਦੇਸ਼ ਜੋ “ਦੂਜੀ ਜੀਭ” ਅਤੇ “ਹਕਲਾਉਂਦੇ ਹੋਠਾਂ” ਤੋਂ ਨਿਕਲਦਾ ਹੈ, ਉਹਨਾਂ ਦਾ ਪ੍ਰਤੀਨਿਧਿਤਾ ਕਰਦਾ ਹੈ ਜੋ ਉਠਾਏ ਅਤੇ ਮਹਿਮਾਮੰਡਿਤ ਕੀਤੇ ਜਾਂਦੇ ਹਨ ਅਤੇ ਜੋ ਵਿਗਿਆਨਕ ਸੰਸਥਾਵਾਂ ਦੀ ਬਾਹਰੀ ਸਿਖਲਾਈ ਦੀ ਥਾਂ ਉਸ ਦੇ ਆਤਮਾ ਦੇ ਅਭਿਸ਼ੇਕ ਦੁਆਰਾ ਸਿਖਾਏ ਜਾਂਦੇ ਹਨ। ਇਫਰਾਇਮ ਦੇ ਮੱਤੇ ਲੋਕ “ਪੰਕਤੀ ਉੱਤੇ ਪੰਕਤੀ” ਦੀ ਪਰਖ ਵਿੱਚ ਅਸਫਲ ਹੋ ਜਾਂਦੇ ਹਨ, ਕਿਉਂਕਿ ਉਹਨਾਂ ਦੇ ਬੁੱਧੀਮਾਨਾਂ ਦੀ ਬੁੱਧੀ ਨਾਸ ਹੋ ਗਈ ਹੈ। ਭਵਿੱਖਬਾਣੀ ਉਹਨਾਂ ਲਈ ਇੱਕ ਮੁਹਰਬੰਦ ਪੁਸਤਕ ਵਰਗੀ ਬਣ ਗਈ ਹੈ।</w:t>
      </w:r>
    </w:p>
    <w:p>
      <w:pPr>
        <w:pStyle w:val="ArticleBody"/>
        <w:jc w:val="left"/>
      </w:pPr>
      <w:r>
        <w:rPr>
          <w:rFonts w:ascii="Nirmala UI" w:hAnsi="Nirmala UI" w:eastAsia="Nirmala UI" w:cs="Nirmala UI"/>
        </w:rPr>
        <w:t>ਉਹ ਇਤਿਹਾਸ, ਜਿਸ ਬਾਰੇ ਪਤਰਸ ਦੇ ਅਨੁਸਾਰ ਸਮੂਏਲ ਤੋਂ ਲੈ ਕੇ ਸਾਰੇ ਨਬੀਆਂ ਨੇ ਬੋਲਿਆ ਹੈ, ਉਹਨਾਂ ਐਡਵੈਂਟਿਸਟਾਂ ਦੇ ਵਿਨਾਸ਼ ਦੀਆਂ ਕਈ ਉਦਾਹਰਨਾਂ ਪ੍ਰਦਾਨ ਕਰਦਾ ਹੈ ਜੋ ਪਿਛਲੀ ਵਰਖਾ ਦੇ ਸੰਦੇਸ਼ ਨੂੰ ਅਸਵੀਕਾਰ ਕਰਦੇ ਹਨ; ਪਰ ਐਤਵਾਰ ਦੇ ਕਾਨੂੰਨ ਵੇਲੇ ਉਹ ਜਿਸ ਮੌਤ ਦਾ ਭੋਗ ਪਾਂਦੇ ਹਨ, ਉਹ ਸਰੀਰਕ ਮੌਤ ਨਹੀਂ ਹੁੰਦੀ, ਸਗੋਂ ਆਤਮਿਕ ਮੌਤ ਹੁੰਦੀ ਹੈ, ਜਿਸ ਦੇ ਨਾਲ ਸਦੀਵੀ ਤੌਰ ਤੇ ਨਾਸ ਹੋ ਜਾਣ ਦੀ ਹਕੀਕਤ ਦੀ ਪਛਾਣ ਵੀ ਹੁੰਦੀ ਹੈ, ਜਿਵੇਂ ਮੂਰਖ ਕੁਆਰੀਆਂ ਦੁਆਰਾ ਦਰਸਾਇਆ ਗਿਆ ਹੈ, ਜੋ ਆਮੋਸ ਦੀ ਪੁਸਤਕ ਵਿੱਚ ਇਸ ਤੱਥ ਲਈ ਜਾਗ ਪੈਂਦੀਆਂ ਹਨ ਕਿ ਉਹ ਨਾਸ ਹੋ ਚੁੱਕੀਆਂ ਹਨ।</w:t>
      </w:r>
    </w:p>
    <w:p>
      <w:pPr>
        <w:pStyle w:val="ArticleScripture"/>
        <w:jc w:val="left"/>
      </w:pPr>
      <w:r>
        <w:rPr>
          <w:rFonts w:ascii="Nirmala UI" w:hAnsi="Nirmala UI" w:eastAsia="Nirmala UI" w:cs="Nirmala UI"/>
        </w:rPr>
        <w:t>ਵੇਖੋ, ਉਹ ਦਿਨ ਆਉਂਦੇ ਹਨ, ਪ੍ਰਭੂ ਯਹੋਵਾਹ ਆਖਦਾ ਹੈ, ਕਿ ਮੈਂ ਦੇਸ਼ ਵਿੱਚ ਕਾਲ ਭੇਜਾਂਗਾ—ਨਾ ਰੋਟੀ ਦਾ ਕਾਲ, ਨਾ ਪਾਣੀ ਦੀ ਤ੍ਰਿਖਾ, ਪਰ ਯਹੋਵਾਹ ਦੇ ਬਚਨਾਂ ਨੂੰ ਸੁਣਨ ਦਾ ਕਾਲ। ਅਤੇ ਉਹ ਸਮੁੰਦਰ ਤੋਂ ਸਮੁੰਦਰ ਤੱਕ, ਅਤੇ ਉੱਤਰ ਤੋਂ ਲੈ ਕੇ ਪੂਰਬ ਤੱਕ ਭਟਕਦੇ ਫਿਰਣਗੇ; ਉਹ ਯਹੋਵਾਹ ਦੇ ਬਚਨ ਨੂੰ ਲੱਭਣ ਲਈ ਇੱਧਰ-ਉੱਧਰ ਦੌੜਣਗੇ, ਪਰ ਉਹ ਉਸ ਨੂੰ ਨਾ ਲੱਭਣਗੇ। ਉਸ ਦਿਨ ਸੋਹਣੀਆਂ ਕੁਆਰੀਆਂ ਅਤੇ ਜਵਾਨ ਮਨੁੱਖ ਤ੍ਰਿਖਾ ਨਾਲ ਮੂਰਛਿਤ ਹੋ ਜਾਣਗੇ। ਜਿਹੜੇ ਸਾਮਰਿਆ ਦੇ ਪਾਪ ਦੀ ਸੌਂਹ ਖਾਂਦੇ ਹਨ, ਅਤੇ ਆਖਦੇ ਹਨ, ਹੇ ਦਾਨ, ਤੇਰਾ ਦੇਵਤਾ ਜੀਊਂਦਾ ਹੈ; ਅਤੇ, ਬੇਅਰਸ਼ੇਬਾ ਦੀ ਰੀਤ ਜੀਊਂਦੀ ਹੈ; ਉਹ ਭੀ ਡਿੱਗ ਪੈਣਗੇ ਅਤੇ ਫਿਰ ਕਦੇ ਨਾ ਉੱਠਣਗੇ। ਆਮੋਸ 8:11–14.</w:t>
      </w:r>
    </w:p>
    <w:p>
      <w:pPr>
        <w:pStyle w:val="ArticleBody"/>
        <w:jc w:val="left"/>
      </w:pPr>
      <w:r>
        <w:rPr>
          <w:rFonts w:ascii="Nirmala UI" w:hAnsi="Nirmala UI" w:eastAsia="Nirmala UI" w:cs="Nirmala UI"/>
        </w:rPr>
        <w:t>“ਛਲਕਦੀ ਹੋਈ ਕੋੜੀ” ਦੇ ਪ੍ਰਤੀਕ ਨਾਲ ਐਤਵਾਰ ਦੇ ਕਾਨੂੰਨ ਦੀ ਘੜੀ ਦਾ ਉਲੇਖ ਕਰਨ ਤੋਂ ਬਾਅਦ, ਯਸਾਯਾਹ ਉਹਨਾਂ ਲੋਕਾਂ ਦੇ ਲਗਾਤਾਰ ਡਰ ਅਤੇ ਚਿੰਤਾ ਨੂੰ ਸੰਬੋਧਨ ਕਰਦਾ ਹੈ ਜਿਨ੍ਹਾਂ ਨੇ ਮੌਤ ਨਾਲ ਇਕ ਵਾਅਦਾ ਕੀਤਾ ਸੀ।</w:t>
      </w:r>
    </w:p>
    <w:p>
      <w:pPr>
        <w:pStyle w:val="ArticleScripture"/>
        <w:jc w:val="left"/>
      </w:pPr>
      <w:r>
        <w:rPr>
          <w:rFonts w:ascii="Nirmala UI" w:hAnsi="Nirmala UI" w:eastAsia="Nirmala UI" w:cs="Nirmala UI"/>
        </w:rPr>
        <w:t>ਅਤੇ ਮੌਤ ਨਾਲ ਤੁਹਾਡਾ ਵਾਅਦਾ ਰੱਦ ਕਰ ਦਿੱਤਾ ਜਾਵੇਗਾ, ਅਤੇ ਅਧੋਲੋਕ ਨਾਲ ਤੁਹਾਡਾ ਸਮਝੌਤਾ ਕਾਇਮ ਨਹੀਂ ਰਹੇਗਾ; ਜਦੋਂ ਉੱਫਣਦੀ ਹੋਈ ਮਾਰ ਲੰਘੇਗੀ, ਤਦ ਤੁਸੀਂ ਉਸ ਦੇ ਪੈਰਾਂ ਹੇਠ ਰੋਂਦੇ ਜਾਵੋਗੇ। ਜਦੋਂ ਤੋਂ ਉਹ ਨਿਕਲੇਗੀ, ਉਹ ਤੁਹਾਨੂੰ ਆ ਘੇਰੇਗੀ; ਕਿਉਂਕਿ ਹਰ ਸਵੇਰ ਉਹ ਲੰਘਦੀ ਰਹੇਗੀ, ਦਿਨ ਅਤੇ ਰਾਤ; ਅਤੇ ਕੇਵਲ ਇਸ ਖ਼ਬਰ ਨੂੰ ਸਮਝਣਾ ਹੀ ਇਕ ਸੰਤਾਪ ਹੋਵੇਗਾ। ਯਸਾਯਾਹ 28:18, 19.</w:t>
      </w:r>
    </w:p>
    <w:p>
      <w:pPr>
        <w:pStyle w:val="ArticleBody"/>
        <w:jc w:val="left"/>
      </w:pPr>
      <w:r>
        <w:rPr>
          <w:rFonts w:ascii="Nirmala UI" w:hAnsi="Nirmala UI" w:eastAsia="Nirmala UI" w:cs="Nirmala UI"/>
        </w:rPr>
        <w:t>ਫਿਰ ਮਿਲਰ ਦੇ ਗਹਿਣਿਆਂ ਦੁਆਰਾ ਪ੍ਰਤੀਕਿਤ ਗਿਆਨ ਦੇ ਵਾਧੇ ਦੀ ਸਮਝ ਉਪਲਬਧ ਨਹੀਂ ਰਹੇਗੀ, ਪਰ ਪ੍ਰਗਤੀਸ਼ੀਲ ਐਤਵਾਰ ਕਾਨੂੰਨ ਸੰਕਟ ਦੀ ਰਿਪੋਰਟ ਦੀ “ਸਮਝ” ਇਹ ਪਛਾਣ ਲਵੇਗੀ ਕਿ ਮੌਤ ਨਾਲ ਕੀਤਾ ਗਿਆ ਉਨ੍ਹਾਂ ਦਾ ਨੇਮ ਰੱਦ ਕਰ ਦਿੱਤਾ ਗਿਆ ਹੈ। ਜਿਨ੍ਹਾਂ ਨੇ ਆਪਣੇ ਆਪ ਨੂੰ “ਝੂਠ ਦੇ ਹੇਠਾਂ” ਲੁਕਾਇਆ ਹੋਇਆ ਹੈ, ਉਹ ਫਿਰ ਇਹ ਪਛਾਣਣਗੇ ਕਿ “ਪ੍ਰਭੂ ਯਹੋਵਾਹ” ਨੇ “ਸਿਓਨ ਵਿੱਚ ਨੀਂਹ ਲਈ ਇੱਕ ਪੱਥਰ, ਪਰਖਿਆ ਹੋਇਆ ਪੱਥਰ, ਅਨਮੋਲ ਕੋਨੇ ਦਾ ਪੱਥਰ, ਇੱਕ ਪੱਕੀ ਨੀਂਹ” ਰੱਖੀ ਸੀ, ਪਰ ਤਦ ਤੱਕ ਬਹੁਤ ਦੇਰ ਹੋ ਚੁੱਕੀ ਹੋਵੇਗੀ। ਇਤਿਹਾਸ ਵਿੱਚ ਅੱਗੇ ਵਧਦੇ ਹੋਏ ਜਿਨ੍ਹਾਂ ਝੂਠਾਂ ਦੇ ਹੇਠਾਂ ਉਹ ਲੁਕੇ ਰਹੇ ਸਨ, ਉਹ ਫਿਰ ਬਹਾ ਦਿੱਤੇ ਜਾਣਗੇ। ਉਨ੍ਹਾਂ ਵਿੱਚੋਂ ਬਹੁਤ ਸਾਰੇ ਸਪਸ਼ਟ ਝੂਠ ਉਲਾਈ ਦਰਿਆ ਦੀ ਦਰਸ਼ਨਾਵਲੀ ਵਿੱਚ ਆਸਾਨੀ ਨਾਲ ਪਛਾਣੇ ਜਾ ਸਕਦੇ ਹਨ।</w:t>
      </w:r>
    </w:p>
    <w:p>
      <w:pPr>
        <w:pStyle w:val="ArticleBody"/>
        <w:jc w:val="left"/>
      </w:pPr>
      <w:r>
        <w:rPr>
          <w:rFonts w:ascii="Nirmala UI" w:hAnsi="Nirmala UI" w:eastAsia="Nirmala UI" w:cs="Nirmala UI"/>
        </w:rPr>
        <w:t>ਮਿਲਰਾਈਟਾਂ ਨੇ, ਦਾਨੀਏਲ ਅਧਿਆਇ ਦੋ ਬਾਰੇ ਆਪਣੀ ਸਮਝ ਦੇ ਅਨੁਸਾਰ, ਦਾਨੀਏਲ ਅੱਠ ਵਿੱਚ ਦਰਸਾਏ ਗਏ ਰਾਜਾਂ ਨੂੰ ਉਹੀ ਰਾਜ ਮੰਨਿਆ ਜੋ ਅਧਿਆਇ ਸੱਤ ਵਿੱਚ ਪ੍ਰਤੀਨਿਧਿਤ ਕੀਤੇ ਗਏ ਹਨ। ਇਨ੍ਹਾਂ ਦੋ ਅਧਿਆਇਆਂ ਵਿਚਕਾਰ ਫਰਕ ਇਹ ਹੈ ਕਿ ਅਧਿਆਇ ਸੱਤ ਰਾਜਾਂ ਦੇ ਰਾਜਨੀਤਿਕ ਤੱਤਾਂ ਨੂੰ ਦਰਸਾਉਂਦਾ ਹੈ, ਅਤੇ ਅਧਿਆਇ ਅੱਠ ਰਾਜਾਂ ਦੇ ਧਾਰਮਿਕ ਤੱਤਾਂ ਨੂੰ ਦਰਸਾਉਂਦਾ ਹੈ। ਇਸੇ ਕਾਰਣ, ਦਾਨੀਏਲ ਅਧਿਆਇ ਅੱਠ ਨੂੰ ਪਵਿੱਤਰ ਅਸਥਾਨ-ਸਬੰਧੀ ਸ਼ਬਦਾਵਲੀ ਨਾਲ ਪੇਸ਼ ਕੀਤਾ ਗਿਆ ਹੈ।</w:t>
      </w:r>
    </w:p>
    <w:p>
      <w:pPr>
        <w:pStyle w:val="ArticleBody"/>
        <w:jc w:val="left"/>
      </w:pPr>
      <w:r>
        <w:rPr>
          <w:rFonts w:ascii="Nirmala UI" w:hAnsi="Nirmala UI" w:eastAsia="Nirmala UI" w:cs="Nirmala UI"/>
        </w:rPr>
        <w:t>ਦਾਨੀਏਲ ਅੱਠਵਾਂ ਅਧਿਆਇ ਰਾਜਿਆਂ ਨੂੰ ਦਰਸਾਉਣ ਲਈ ਪਵਿੱਤਰ ਅਸਥਾਨ ਦੇ ਪ੍ਰਤੀਕਵਾਦ ਦਾ ਪ੍ਰਯੋਗ ਕਰਦਾ ਹੈ, ਪਰ ਅਧਿਆਇ ਵਿੱਚ ਦਰਸਾਇਆ ਗਿਆ ਹਰ ਪਵਿੱਤਰ ਅਸਥਾਨੀ ਪ੍ਰਤੀਕ ਭ੍ਰਿਸ਼ਟ ਕੀਤਾ ਹੋਇਆ ਹੈ; ਇਸ ਤਰ੍ਹਾਂ ਇਹ ਮਸੀਹ ਦੇ ਸੱਚੇ ਧਰਮ ਅਤੇ ਸ਼ੈਤਾਨ ਦੇ ਝੂਠੇ ਧਰਮ ਵਿਚਕਾਰ ਇਕ ਸਪਸ਼ਟ ਭੇਦ ਨੂੰ ਚਿੰਨ੍ਹਿਤ ਕਰਦਾ ਹੈ। ਮੇਂਡਾ ਉਹ ਜਾਨਵਰ ਸੀ ਜੋ ਪਰਮੇਸ਼ੁਰ ਦੇ ਪਵਿੱਤਰ ਅਸਥਾਨ ਵਿੱਚ ਭੇਟ ਵਜੋਂ ਵਰਤਿਆ ਜਾਂਦਾ ਸੀ, ਪਰ ਪਵਿੱਤਰ ਅਸਥਾਨ ਦੀ ਹਰ ਭੇਟ ਨਿਰਦੋਸ਼ ਹੋਣੀ ਲਾਜ਼ਮੀ ਸੀ। ਅੱਠਵੇਂ ਅਧਿਆਇ ਦਾ ਮੇਂਡਾ ਪਰਮੇਸ਼ੁਰ ਦੇ ਪਵਿੱਤਰ ਅਸਥਾਨ ਵਿੱਚ ਭੇਟ ਵਜੋਂ ਵਰਤੇ ਜਾਣ ਲਈ ਅਯੋਗ ਠਹਿਰਦਾ ਸੀ, ਕਿਉਂਕਿ ਉਸ ਦੇ ਸਿੰਗ ਇਕੋ ਜਿਹੇ ਨਹੀਂ ਸਨ।</w:t>
      </w:r>
    </w:p>
    <w:p>
      <w:pPr>
        <w:pStyle w:val="ArticleScripture"/>
        <w:jc w:val="left"/>
      </w:pPr>
      <w:r>
        <w:rPr>
          <w:rFonts w:ascii="Nirmala UI" w:hAnsi="Nirmala UI" w:eastAsia="Nirmala UI" w:cs="Nirmala UI"/>
        </w:rPr>
        <w:t>ਤਦ ਮੈਂ ਆਪਣੀਆਂ ਅੱਖਾਂ ਉੱਪਰ ਚੁੱਕੀਆਂ, ਅਤੇ ਵੇਖਿਆ; ਅਤੇ ਦੇਖੋ, ਨਦੀ ਦੇ ਸਾਹਮਣੇ ਇੱਕ ਮੇਂਡਾ ਖੜ੍ਹਾ ਸੀ, ਜਿਸ ਦੇ ਦੋ ਸਿੰਗ ਸਨ; ਅਤੇ ਉਹ ਦੋਵੇਂ ਸਿੰਗ ਉੱਚੇ ਸਨ; ਪਰ ਇੱਕ ਦੂਜੇ ਨਾਲੋਂ ਉੱਚਾ ਸੀ, ਅਤੇ ਜੋ ਵੱਧ ਉੱਚਾ ਸੀ ਉਹ ਪਿੱਛੋਂ ਉੱਗਿਆ। ਦਾਨੀਏਲ 8:3।</w:t>
      </w:r>
    </w:p>
    <w:p>
      <w:pPr>
        <w:pStyle w:val="ArticleBody"/>
        <w:jc w:val="left"/>
      </w:pPr>
      <w:r>
        <w:rPr>
          <w:rFonts w:ascii="Nirmala UI" w:hAnsi="Nirmala UI" w:eastAsia="Nirmala UI" w:cs="Nirmala UI"/>
        </w:rPr>
        <w:t>ਦੋ ਵੱਖ-ਵੱਖ ਲੰਬਾਈਆਂ ਵਾਲੇ ਸਿੰਗਾਂ ਵਾਲਾ ਇੱਕ ਮੇਢਾ ਪਰਮੇਸ਼ੁਰ ਦੇ ਪਵਿੱਤਰ ਸਥਾਨ ਵਿੱਚ ਭੇਟ ਵਜੋਂ ਮਨਜ਼ੂਰ ਨਾ ਕੀਤਾ ਜਾਂਦਾ, ਪਰ ਇਹ ਪ੍ਰਤੀਕ ਪਰਮੇਸ਼ੁਰ ਦੇ ਸੱਚੇ ਧਰਮ ਦਾ ਨਹੀਂ, ਸਗੋਂ ਸ਼ੈਤਾਨ ਦੇ ਨਕਲੀ ਧਰਮ—ਮੂਰਤੀਪੂਜਕਤਾ—ਦਾ ਹੈ। ਅਗਲਾ ਰਾਜ ਇੱਕ ਬੱਕਰੇ ਦੁਆਰਾ ਦਰਸਾਇਆ ਗਿਆ ਸੀ, ਜੋ ਪਵਿੱਤਰ ਸਥਾਨ ਦੀ ਭੇਟ ਵੀ ਹੈ, ਪਰ ਫਿਰ ਇੱਕ ਵਾਰ ਬੱਕਰਾ ਵਿਗਾੜਿਆ ਹੋਇਆ ਸੀ, ਕਿਉਂਕਿ ਉਸ ਦੀਆਂ ਅੱਖਾਂ ਦੇ ਵਿਚਕਾਰ ਇੱਕ ਸਿੰਗ ਸੀ, ਅਤੇ ਇਸ ਤਰ੍ਹਾਂ ਉਹ ਉਸ ਸਮਮਿਤਾ ਤੋਂ ਵਾਂਝਾ ਸੀ ਜੋ ਪਵਿੱਤਰ ਸਥਾਨ ਦੀ ਭੇਟ ਲਈ ਲੋੜੀਂਦੀ ਸੰਪੂਰਣਤਾ ਦਾ ਅੰਗ ਹੈ।</w:t>
      </w:r>
    </w:p>
    <w:p>
      <w:pPr>
        <w:pStyle w:val="ArticleScripture"/>
        <w:jc w:val="left"/>
      </w:pPr>
      <w:r>
        <w:rPr>
          <w:rFonts w:ascii="Nirmala UI" w:hAnsi="Nirmala UI" w:eastAsia="Nirmala UI" w:cs="Nirmala UI"/>
        </w:rPr>
        <w:t>ਅਤੇ ਜਦ ਮੈਂ ਧਿਆਨ ਕਰ ਹੀ ਰਿਹਾ ਸੀ, ਵੇਖੋ, ਇੱਕ ਨਰ ਬਕਰਾ ਪੱਛਮ ਵੱਲੋਂ ਸਾਰੀ ਧਰਤੀ ਦੇ ਉੱਪਰੋਂ ਆਇਆ, ਅਤੇ ਉਸ ਦੇ ਪੈਰ ਧਰਤੀ ਨੂੰ ਨਹੀਂ ਲੱਗਦੇ ਸਨ; ਅਤੇ ਉਸ ਬਕਰੇ ਦੀਆਂ ਅੱਖਾਂ ਦੇ ਵਿਚਕਾਰ ਇੱਕ ਪ੍ਰਸਿੱਧ ਸਿੰਗ ਸੀ। ਦਾਨੀਏਲ 8:5.</w:t>
      </w:r>
    </w:p>
    <w:p>
      <w:pPr>
        <w:pStyle w:val="ArticleBody"/>
        <w:jc w:val="left"/>
      </w:pPr>
      <w:r>
        <w:rPr>
          <w:rFonts w:ascii="Nirmala UI" w:hAnsi="Nirmala UI" w:eastAsia="Nirmala UI" w:cs="Nirmala UI"/>
        </w:rPr>
        <w:t>ਅੰਤ ਵਿੱਚ ਬੱਕਰੇ ਦਾ ਸਿੰਗ ਟੁੱਟ ਗਿਆ ਅਤੇ ਉਸ ਦੀ ਥਾਂ ਚਾਰ ਸਿੰਗ ਨਿਕਲੇ, ਜਿਸ ਕਾਰਣ ਉਹ ਪਰਮੇਸ਼ੁਰ ਦੇ ਪਵਿੱਤਰ ਅਸਥਾਨ ਵਿੱਚ ਭੇਟ ਵਜੋਂ ਯੋਗ ਨਹੀਂ ਰਹਿੰਦਾ।</w:t>
      </w:r>
    </w:p>
    <w:p>
      <w:pPr>
        <w:pStyle w:val="ArticleScripture"/>
        <w:jc w:val="left"/>
      </w:pPr>
      <w:r>
        <w:rPr>
          <w:rFonts w:ascii="Nirmala UI" w:hAnsi="Nirmala UI" w:eastAsia="Nirmala UI" w:cs="Nirmala UI"/>
        </w:rPr>
        <w:t>ਇਸ ਕਰਕੇ ਉਹ ਬੱਕਰਾ ਬਹੁਤ ਹੀ ਵੱਡਾ ਹੋ ਗਿਆ; ਅਤੇ ਜਦੋਂ ਉਹ ਬਲਵਾਨ ਹੋਇਆ, ਤਾਂ ਉਹ ਵੱਡਾ ਸਿੰਗ ਤੋੜਿਆ ਗਿਆ; ਅਤੇ ਉਸ ਦੀ ਥਾਂ ਆਕਾਸ਼ ਦੀਆਂ ਚਾਰਾਂ ਦਿਸ਼ਾਵਾਂ ਵੱਲ ਚਾਰ ਪ੍ਰਸਿੱਧ ਸਿੰਗ ਨਿਕਲ ਆਏ। ਦਾਨੀਏਲ 8:8.</w:t>
      </w:r>
    </w:p>
    <w:p>
      <w:pPr>
        <w:pStyle w:val="ArticleBody"/>
        <w:jc w:val="left"/>
      </w:pPr>
      <w:r>
        <w:rPr>
          <w:rFonts w:ascii="Nirmala UI" w:hAnsi="Nirmala UI" w:eastAsia="Nirmala UI" w:cs="Nirmala UI"/>
        </w:rPr>
        <w:t>ਦਾਨੀਏਲ ਅਧਿਆਇ ਅੱਠ ਦੀ ਸ਼ੁਰੂਆਤ ਬਾਬਲ ਦੇ ਰਾਜ ਨੂੰ ਕਿਸੇ ਪ੍ਰਤੀਕ ਰਾਹੀਂ ਉਲੇਖ ਕੀਤੇ ਬਿਨਾਂ ਹੁੰਦੀ ਹੈ। ਬਾਬਲ, ਜੋ ਬਾਈਬਲ ਦੀ ਭਵਿੱਖਬਾਣੀ ਦਾ ਪਹਿਲਾ ਰਾਜ ਹੈ, ਪਹਿਲਾਂ ਹੀ ਅਧਿਆਇ ਦੋ ਅਤੇ ਅਧਿਆਇ ਸੱਤ ਦੀਆਂ ਦੋ ਗਵਾਹੀਆਂ ਦੇ ਆਧਾਰ ਤੇ ਬਾਈਬਲਕ ਰੂਪ ਵਿੱਚ ਸਥਾਪਿਤ ਕੀਤਾ ਜਾ ਚੁੱਕਿਆ ਹੈ; ਪਰ ਅਧਿਆਇ ਅੱਠ ਵਿੱਚ ਬਾਬਲ ਨੂੰ ਜਾਨਬੂਝ ਕੇ ਲੁਕਾਇਆ ਗਿਆ ਹੈ ਤਾਂ ਜੋ ਪਾਪਾਈ ਪ੍ਰਣਾਲੀ ਦੇ ਉਸ ਭਵਿੱਖਬਾਣੀਕ ਗੁਣ ਨੂੰ ਉਭਾਰਿਆ ਜਾਵੇ ਕਿ ਉਹ ਇੱਕ ਘਾਤਕ ਘਾਉ ਪ੍ਰਾਪਤ ਕਰਦੀ ਹੈ ਜੋ ਅੰਤ ਵਿੱਚ ਚੰਗਾ ਹੋ ਜਾਂਦਾ ਹੈ। ਉਸ ਘਾਤਕ ਘਾਉ ਦੇ ਸਮੇਂ ਤੋਂ ਲੈ ਕੇ ਜਦ ਤੱਕ ਉਹ ਚੰਗਾ ਨਹੀਂ ਹੋ ਜਾਂਦਾ, ਪਾਪਾਈ ਪ੍ਰਣਾਲੀ ਭਵਿੱਖਬਾਣੀਕ ਤੌਰ ਤੇ ਲੁਕਾਈ ਹੋਈ, ਜਾਂ ਭੁਲਾਈ ਹੋਈ, ਰਹਿੰਦੀ ਹੈ। ਇਹ ਲੁਕਾਉਣਾ ਨਬੂਕਦਨੱਸਰ ਦੇ ਰਾਜ ਦੇ ਹਟਾਏ ਜਾਣ ਅਤੇ ਉਸ ਤੋਂ ਬਾਅਦ ਮੁੜ ਬਹਾਲ ਕੀਤੇ ਜਾਣ ਦੁਆਰਾ ਵੀ ਦਰਸਾਇਆ ਗਿਆ ਸੀ।</w:t>
      </w:r>
    </w:p>
    <w:p>
      <w:pPr>
        <w:pStyle w:val="ArticleBody"/>
        <w:jc w:val="left"/>
      </w:pPr>
      <w:r>
        <w:rPr>
          <w:rFonts w:ascii="Nirmala UI" w:hAnsi="Nirmala UI" w:eastAsia="Nirmala UI" w:cs="Nirmala UI"/>
        </w:rPr>
        <w:t>ਦਾਨੀਏਲ ਅੱਠਵਾਂ ਅਧਿਆਇ ਦੂਜੇ ਰਾਜ ਦੇ ਸਿੱਧੇ ਪ੍ਰਤੀਕ ਨਾਲ ਆਰੰਭ ਹੁੰਦਾ ਹੈ, ਜਿਸ ਵਿੱਚ ਮਾਦੀ-ਫ਼ਾਰਸੀ ਰਾਜ ਦਾ ਪ੍ਰਤੀਨਿਧਿਤਵ ਕਰਨ ਵਾਲੇ ਮੇਢੇ ਦਾ ਪਰਿਚਯ ਦਿੱਤਾ ਗਿਆ ਹੈ; ਇਸ ਤੋਂ ਬਾਅਦ ਯੂਨਾਨ ਦੇ ਰਾਜ ਦਾ ਪ੍ਰਤੀਨਿਧਿਤਵ ਕਰਨ ਵਾਲਾ ਭ੍ਰਿਸ਼ਟ ਬੱਕਰਾ ਆਉਂਦਾ ਹੈ। ਫਿਰ ਉਹਨਾਂ ਚਾਰ ਪਵਨਾਂ ਵਿੱਚੋਂ ਇੱਕ ਤੋਂ, ਜਿਨ੍ਹਾਂ ਵਿੱਚ ਯੂਨਾਨ ਦੇ ਚਾਰ ਸਿੰਗ ਵਿਖਰ ਕੇ ਟੁੱਟ ਗਏ ਸਨ, ਦਾਨੀਏਲ ਇੱਕ ਛੋਟਾ ਸਿੰਗ ਵੇਖਦਾ ਹੈ ਜੋ ਰੋਮ ਦੇ ਚੌਥੇ ਰਾਜ ਦਾ ਪ੍ਰਤੀਨਿਧਿਤਵ ਕਰਦਾ ਹੈ। ਇਹ ਛੋਟਾ ਸਿੰਗ ਰੋਮ ਦੇ ਦੋਹਾਂ ਚਰਣਾਂ ਦਾ ਪ੍ਰਤੀਨਿਧਿਤਵ ਕਰਦਾ ਹੈ, ਜਿਨ੍ਹਾਂ ਨੂੰ ਚਾਰ ਆਯਤਾਂ ਵਿੱਚ ਦਰਸਾਇਆ ਗਿਆ ਹੈ। ਬੁਤਪਰਸਤ ਰੋਮ ਦਾ ਪ੍ਰਤੀਨਿਧਿਤਵ ਛੋਟੇ ਸਿੰਗ ਵਜੋਂ ਪੁਲਿੰਗ ਵਿੱਚ ਕੀਤਾ ਗਿਆ ਹੈ, ਅਤੇ ਪਾਪਾਈ ਰੋਮ ਦਾ ਛੋਟੇ ਸਿੰਗ ਵਜੋਂ ਇਸਤ੍ਰੀਲਿੰਗ ਵਿੱਚ।</w:t>
      </w:r>
    </w:p>
    <w:p>
      <w:pPr>
        <w:pStyle w:val="ArticleScripture"/>
        <w:jc w:val="left"/>
      </w:pPr>
      <w:r>
        <w:rPr>
          <w:rFonts w:ascii="Nirmala UI" w:hAnsi="Nirmala UI" w:eastAsia="Nirmala UI" w:cs="Nirmala UI"/>
        </w:rPr>
        <w:t>ਅਤੇ ਉਨ੍ਹਾਂ ਵਿੱਚੋਂ ਇੱਕ ਤੋਂ ਇੱਕ ਛੋਟਾ ਸਿੰਗ ਨਿਕਲਿਆ, ਜੋ ਦੱਖਣ ਵੱਲ, ਪੂਰਬ ਵੱਲ ਅਤੇ ਸੁਹਾਵਣੇ ਦੇਸ਼ ਵੱਲ ਬਹੁਤ ਹੀ ਵੱਡਾ ਹੋ ਗਿਆ। ਅਤੇ ਉਹ ਅਕਾਸ਼ ਦੀ ਸੈਨਾ ਤੱਕ ਵੱਡਾ ਹੋ ਗਿਆ; ਅਤੇ ਉਸ ਨੇ ਸੈਨਾ ਵਿੱਚੋਂ ਅਤੇ ਤਾਰਿਆਂ ਵਿੱਚੋਂ ਕੁਝ ਨੂੰ ਧਰਤੀ ਉੱਤੇ ਸੁੱਟ ਦਿੱਤਾ ਅਤੇ ਉਨ੍ਹਾਂ ਨੂੰ ਰੌਂਦਿਆ। ਹਾਂ, ਉਸ ਨੇ ਆਪਣੇ ਆਪ ਨੂੰ ਸੈਨਾ ਦੇ ਸਰਦਾਰ ਤੱਕ ਵੀ ਵੱਡਾ ਕਰ ਲਿਆ, ਅਤੇ ਉਸ ਦੇ ਕਾਰਨ ਨਿੱਤ ਦਾ ਬਲੀਦਾਨ ਹਟਾ ਲਿਆ ਗਿਆ, ਅਤੇ ਉਸ ਦੇ ਪਵਿੱਤਰ ਅਸਥਾਨ ਦੀ ਥਾਂ ਢਾਹ ਦਿੱਤੀ ਗਈ। ਅਤੇ ਅਪਰਾਧ ਦੇ ਕਾਰਨ ਨਿੱਤ ਦੇ ਬਲੀਦਾਨ ਦੇ ਵਿਰੁੱਧ ਇੱਕ ਸੈਨਾ ਉਸ ਨੂੰ ਸੌਂਪੀ ਗਈ, ਅਤੇ ਉਸ ਨੇ ਸੱਚਾਈ ਨੂੰ ਧਰਤੀ ਉੱਤੇ ਸੁੱਟ ਦਿੱਤਾ; ਅਤੇ ਉਹ ਕਰਦਾ ਗਿਆ ਅਤੇ ਸਫਲ ਹੁੰਦਾ ਗਿਆ। ਦਾਨੀਏਲ 8:9–12।</w:t>
      </w:r>
    </w:p>
    <w:p>
      <w:pPr>
        <w:pStyle w:val="ArticleBody"/>
        <w:jc w:val="left"/>
      </w:pPr>
      <w:r>
        <w:rPr>
          <w:rFonts w:ascii="Nirmala UI" w:hAnsi="Nirmala UI" w:eastAsia="Nirmala UI" w:cs="Nirmala UI"/>
        </w:rPr>
        <w:t>ਰੋਮ ਦਾ ਉਹ ਛੋਟਾ ਸਿੰਗ, ਜੋ ਆਇਤ ਨੌਂ ਵਿੱਚ ਵਰਣਨ ਵਿੱਚ ਪ੍ਰਵੇਸ਼ ਕਰਦਾ ਹੈ, ਪੁਲਿੰਗ ਰੂਪ ਵਿੱਚ ਦਰਸਾਇਆ ਗਿਆ ਹੈ; ਫਿਰ ਆਇਤ ਦੱਸ ਵਿੱਚ ਉਹ ਛੋਟਾ ਸਿੰਗ ਇਸਤ੍ਰੀਲਿੰਗ ਰੂਪ ਵਿੱਚ ਦਰਸਾਇਆ ਗਿਆ ਹੈ; ਫਿਰ ਆਇਤ ਗਿਆਰਾਂ ਵਿੱਚ ਉਹ ਛੋਟਾ ਸਿੰਗ ਪੁਲਿੰਗ ਰੂਪ ਵਿੱਚ ਦਰਸਾਇਆ ਗਿਆ ਹੈ; ਅਤੇ ਫਿਰ ਆਇਤ ਬਾਰਾਂ ਵਿੱਚ ਉਹ ਛੋਟਾ ਸਿੰਗ ਇਕ ਵਾਰ ਫਿਰ ਇਸਤ੍ਰੀਲਿੰਗ ਰੂਪ ਵਿੱਚ ਦਰਸਾਇਆ ਗਿਆ ਹੈ।</w:t>
      </w:r>
    </w:p>
    <w:p>
      <w:pPr>
        <w:pStyle w:val="ArticleBody"/>
        <w:jc w:val="left"/>
      </w:pPr>
      <w:r>
        <w:rPr>
          <w:rFonts w:ascii="Nirmala UI" w:hAnsi="Nirmala UI" w:eastAsia="Nirmala UI" w:cs="Nirmala UI"/>
        </w:rPr>
        <w:t>ਦਾਨੀਏਲ ਅਧਿਆਇ ਅੱਠ ਪਹਿਲੇ ਰਾਜ ਨੂੰ ਲੁਕਾਉਂਦਾ ਹੈ; ਫਿਰ ਅਗਲੇ ਦੋ ਰਾਜ ਭ੍ਰਸ਼ਟ ਪਵਿੱਤਰ ਅਸਥਾਨ ਦੇ ਦਰਿੰਦਿਆਂ ਵਜੋਂ ਦਰਸਾਏ ਗਏ ਹਨ, ਅਤੇ ਚੌਥਾ ਰਾਜ ਇੱਕ ਸਿੰਗ ਵਜੋਂ ਦਰਸਾਇਆ ਗਿਆ ਹੈ। ਇਹ ਸਿੰਗ ਭਵਿੱਖਬਾਣੀਕ ਤੌਰ ਤੇ ਭ੍ਰਸ਼ਟ ਹੈ, ਕਿਉਂਕਿ ਇਹ ਪਹਿਲਾਂ ਇੱਕ ਮਰਦ ਵਜੋਂ, ਫਿਰ ਇੱਕ ਔਰਤ ਵਜੋਂ, ਫਿਰ ਇੱਕ ਮਰਦ ਵਜੋਂ ਅਤੇ ਫਿਰ ਇੱਕ ਔਰਤ ਵਜੋਂ ਪ੍ਰਗਟ ਹੁੰਦਾ ਹੈ।</w:t>
      </w:r>
    </w:p>
    <w:p>
      <w:pPr>
        <w:pStyle w:val="ArticleScripture"/>
        <w:jc w:val="left"/>
      </w:pPr>
      <w:r>
        <w:rPr>
          <w:rFonts w:ascii="Nirmala UI" w:hAnsi="Nirmala UI" w:eastAsia="Nirmala UI" w:cs="Nirmala UI"/>
        </w:rPr>
        <w:t>ਇਸਤ੍ਰੀ ਉਹ ਚੀਜ਼ ਨਾ ਪਹਿਨੇ ਜੋ ਪੁਰਸ਼ ਨਾਲ ਸੰਬੰਧਿਤ ਹੋਵੇ, ਅਤੇ ਨਾ ਹੀ ਪੁਰਸ਼ ਇਸਤ੍ਰੀ ਦਾ ਵਸਤ੍ਰ ਧਾਰੇ; ਕਿਉਂਕਿ ਜੋ ਕੋਈ ਐਸਾ ਕਰਦਾ ਹੈ, ਉਹ ਯਹੋਵਾਹ ਤੇਰੇ ਪਰਮੇਸ਼ੁਰ ਦੇ ਅੱਗੇ ਘਿਨਾਉਣਾ ਹੈ। ਵਿਵਸਥਾ ਵਰਣਨ 22:5.</w:t>
      </w:r>
    </w:p>
    <w:p>
      <w:pPr>
        <w:pStyle w:val="ArticleBody"/>
        <w:jc w:val="left"/>
      </w:pPr>
      <w:r>
        <w:rPr>
          <w:rFonts w:ascii="Nirmala UI" w:hAnsi="Nirmala UI" w:eastAsia="Nirmala UI" w:cs="Nirmala UI"/>
        </w:rPr>
        <w:t>ਮੂਰਤੀ-ਪੂਜਕ ਰੋਮ ਦੇ ਛੋਟੇ ਸਿੰਗ ਦਾ ਪੁਲਿੰਗ ਪ੍ਰਗਟਾਵਾ ਨੌਂਵੇਂ ਅਤੇ ਗਿਆਰ੍ਹਵੇਂ ਪਦ ਵਿੱਚ ਮਿਲਦਾ ਹੈ, ਜਦਕਿ ਪਾਪਸੀ ਰੋਮ ਦੇ ਛੋਟੇ ਸਿੰਗ ਦਾ ਇਸਤ੍ਰੀਲਿੰਗ ਪ੍ਰਗਟਾਵਾ ਦਸਵੇਂ ਅਤੇ ਬਾਰ੍ਹਵੇਂ ਪਦ ਵਿੱਚ ਮਿਲਦਾ ਹੈ। ਛੋਟੇ ਸਿੰਗ ਦਾ ਲਿੰਗ ਦਾਨੀਏਲ ਦੇ ਸ਼ਬਦਾਂ ਨੂੰ ਮੂਲ ਪਾਠ ਦੇ ਪੱਧਰ ਉੱਤੇ ਵਿਚਾਰ ਕਰਨ ਨਾਲ ਪਛਾਣਿਆ ਜਾਂਦਾ ਹੈ, ਇਹੋ ਜਿਹੀ ਗੱਲ ਮਿਲਰ ਨਹੀਂ ਦੇਖ ਸਕਿਆ ਸੀ, ਕਿਉਂਕਿ ਉਸ ਨੇ ਕੇਵਲ Cruden’s Concordance ਹੀ ਵਰਤੀ ਸੀ, ਅਤੇ Cruden’s Concordance ਮੂਲ ਭਾਸ਼ਾ ਬਾਰੇ ਕੋਈ ਜਾਣਕਾਰੀ ਪ੍ਰਦਾਨ ਨਹੀਂ ਕਰਦੀ। ਇਨ੍ਹਾਂ ਚਾਰ ਪਦਾਂ ਵਿੱਚ ਲਿੰਗਾਂ ਦਾ ਆਵਰਤੀ ਬਦਲਾਵ King James Bible ਦੇ ਅਨੁਵਾਦਕਾਂ ਵੱਲੋਂ ਪਛਾਣਿਆ ਗਿਆ ਸੀ, ਅਤੇ ਉਨ੍ਹਾਂ ਨੇ ਇਸ ਅੰਸ਼ ਵਿੱਚ ਉਹ ਲਿੰਗ ਸੰਭਾਲ ਕੇ ਰੱਖੇ ਸਨ, ਜੇਕਰ ਤੁਸੀਂ ਜਾਣਦੇ ਹੋ ਕਿ ਕੀ ਲੱਭਣਾ ਹੈ।</w:t>
      </w:r>
    </w:p>
    <w:p>
      <w:pPr>
        <w:pStyle w:val="ArticleBody"/>
        <w:jc w:val="left"/>
      </w:pPr>
      <w:r>
        <w:rPr>
          <w:rFonts w:ascii="Nirmala UI" w:hAnsi="Nirmala UI" w:eastAsia="Nirmala UI" w:cs="Nirmala UI"/>
        </w:rPr>
        <w:t>ਅਨੁਵਾਦਕਾਂ ਨੇ ਆਇਤ ਨੌਂ ਤੋਂ ਬਾਰਾਂ ਤੱਕ ਦੇ ਪੁਲਿੰਗ ਅਤੇ ਇਸਤ੍ਰੀਲਿੰਗ ਛੋਟੇ ਸਿੰਗ ਦੇ ਵਿਚਕਾਰਲੇ ਭੇਦ ਨੂੰ ਪਹਿਚਾਣਿਆ, ਅਤੇ ਉਨ੍ਹਾਂ ਨੇ ਉਸ ਭੇਦ ਨੂੰ “it” ਸ਼ਬਦ ਰਾਹੀਂ ਦਰਸਾਇਆ। ਜਦੋਂ ਛੋਟਾ ਸਿੰਗ ਇਸਤ੍ਰੀਲਿੰਗ ਰੂਪ ਵਿੱਚ ਹੁੰਦਾ ਹੈ, ਤਾਂ ਉਸ ਲਈ “it” ਸ਼ਬਦ ਵਰਤਿਆ ਜਾਂਦਾ ਹੈ। ਦੇਖੋ ਦਾਨੀਏਲ ਅਧਿਆਇ ਅੱਠ, ਆਇਤ ਦਸ:</w:t>
      </w:r>
    </w:p>
    <w:p>
      <w:pPr>
        <w:pStyle w:val="ArticleScripture"/>
        <w:jc w:val="left"/>
      </w:pPr>
      <w:r>
        <w:rPr>
          <w:rFonts w:ascii="Nirmala UI" w:hAnsi="Nirmala UI" w:eastAsia="Nirmala UI" w:cs="Nirmala UI"/>
        </w:rPr>
        <w:t>ਅਤੇ ਉਹ ਵੱਡਾ ਹੋਇਆ, ਇੱਥੋਂ ਤਕ ਕਿ ਆਕਾਸ਼ ਦੀ ਸੈਨਾ ਤਕ ਪਹੁੰਚ ਗਿਆ; ਅਤੇ ਉਸ ਨੇ ਸੈਨਾ ਵਿੱਚੋਂ ਅਤੇ ਤਾਰਿਆਂ ਵਿੱਚੋਂ ਕਈਆਂ ਨੂੰ ਧਰਤੀ ਉੱਤੇ ਸੁੱਟ ਦਿੱਤਾ, ਅਤੇ ਉਨ੍ਹਾਂ ਨੂੰ ਰੌਂਦਿਆ। ਦਾਨੀਏਲ 8:10.</w:t>
      </w:r>
    </w:p>
    <w:p>
      <w:pPr>
        <w:pStyle w:val="ArticleBody"/>
        <w:jc w:val="left"/>
      </w:pPr>
      <w:r>
        <w:rPr>
          <w:rFonts w:ascii="Nirmala UI" w:hAnsi="Nirmala UI" w:eastAsia="Nirmala UI" w:cs="Nirmala UI"/>
        </w:rPr>
        <w:t>ਇਹ “ਵੱਡਾ ਹੋ ਗਿਆ,” ਅਤੇ “ਇਸ ਨੇ ਥੱਲੇ ਸੁੱਟਿਆ,” ਇਸ ਤਰ੍ਹਾਂ ਛੋਟੇ ਸਿੰਗ ਦੀ ਪਹਿਚਾਣ ਉਸ ਇਸਤ੍ਰੀ ਵਜੋਂ ਕਰਦਾ ਹੈ। ਬਾਰਹਵੀਂ ਆਯਤ ਕਹਿੰਦੀ ਹੈ:</w:t>
      </w:r>
    </w:p>
    <w:p>
      <w:pPr>
        <w:pStyle w:val="ArticleScripture"/>
        <w:jc w:val="left"/>
      </w:pPr>
      <w:r>
        <w:rPr>
          <w:rFonts w:ascii="Nirmala UI" w:hAnsi="Nirmala UI" w:eastAsia="Nirmala UI" w:cs="Nirmala UI"/>
        </w:rPr>
        <w:t>ਅਤੇ ਉਲੰਘਣਾ ਦੇ ਕਾਰਨ ਉਸ ਨੂੰ ਨਿੱਤ ਦੀ ਬਲੀ ਦੇ ਵਿਰੁੱਧ ਇੱਕ ਸੈਨਾ ਦਿੱਤੀ ਗਈ, ਅਤੇ ਉਸ ਨੇ ਸੱਚਾਈ ਨੂੰ ਧਰਤੀ ਉੱਤੇ ਸੁੱਟ ਦਿੱਤਾ; ਅਤੇ ਉਸ ਨੇ ਇਹ ਕੀਤਾ, ਅਤੇ ਸਫਲ ਹੋਇਆ। ਦਾਨੀਏਲ 8:12.</w:t>
      </w:r>
    </w:p>
    <w:p>
      <w:pPr>
        <w:pStyle w:val="ArticleBody"/>
        <w:jc w:val="left"/>
      </w:pPr>
      <w:r>
        <w:rPr>
          <w:rFonts w:ascii="Nirmala UI" w:hAnsi="Nirmala UI" w:eastAsia="Nirmala UI" w:cs="Nirmala UI"/>
        </w:rPr>
        <w:t>ਬਾਰ੍ਹਵੀਂ ਆਯਤ ਵਿੱਚ “him” ਸ਼ਬਦ ਜੋੜਿਆ ਗਿਆ ਹੈ, ਅਤੇ ਇਹ ਛੋਟੇ ਸਿੰਗ ਨੂੰ ਠੀਕ ਤਰ੍ਹਾਂ ਪ੍ਰਤਿਨਿਧਿਤ ਨਹੀਂ ਕਰਦਾ, ਕਿਉਂਕਿ ਉਸ ਆਯਤ ਵਿੱਚ ਛੋਟੇ ਸਿੰਗ ਦੀ ਦੋ ਵਾਰ “it” ਵਜੋਂ ਪਹਿਚਾਣ ਕੀਤੀ ਗਈ ਹੈ, ਇਸ ਤਰ੍ਹਾਂ ਇਸਤ੍ਰੀਲਿੰਗ ਨੂੰ ਦਰਸਾਇਆ ਗਿਆ ਹੈ। ਅਨੁਵਾਦਕਾਂ ਨੇ ਨਿਸ਼ਚਿਤ ਹੀ ਦਾਨੀਏਲ ਦੇ ਲਿੰਗ-ਭੇਦ ਨੂੰ ਪਛਾਣ ਲਿਆ ਸੀ, ਪਰ ਉਹ ਇਸ ਗੱਲ ਬਾਰੇ ਨਿਸ਼ਚਿਤ ਨਹੀਂ ਸਨ ਕਿ ਦਾਨੀਏਲ ਦਾ ਅਭਿਪ੍ਰਾਇ ਕੀ ਸੀ, ਅਤੇ ਉਨ੍ਹਾਂ ਨੇ ਇਟਾਲਿਕ ਵਿੱਚ ਦਿੱਤਾ ਗਿਆ “him” ਸ਼ਬਦ ਜੋੜ ਕੇ ਉਸ ਆਯਤ ਵਿੱਚ ਛੋਟੇ ਸਿੰਗ ਨੂੰ ਪੁਲਿੰਗ ਬਣਾਉਣ ਦਾ ਯਤਨ ਕੀਤਾ, ਪਰ ਦਾਨੀਏਲ ਦੇ ਅਸਲ ਸ਼ਬਦ ਇਸ ਦੀ ਪੁਸ਼ਟੀ ਨਹੀਂ ਕਰਦੇ। ਉਸ ਦੇ ਸ਼ਬਦ ਛੋਟੇ ਸਿੰਗ ਨੂੰ ਇਸਤ੍ਰੀਲਿੰਗ ਵਜੋਂ ਪਛਾਣਦੇ ਹਨ ਅਤੇ “it” (ਇਸਤ੍ਰੀਲਿੰਗ ਛੋਟਾ ਸਿੰਗ) ਨੇ ਸੱਚਾਈ ਨੂੰ ਧਰਤੀ ਉੱਤੇ ਸੁੱਟ ਦਿੱਤਾ, ਅਤੇ “it” (ਇਸਤ੍ਰੀਲਿੰਗ ਛੋਟਾ ਸਿੰਗ) ਨੇ ਕਰਤੂਤ ਕੀਤੀ ਅਤੇ ਉੱਨਤੀ ਕੀਤੀ।</w:t>
      </w:r>
    </w:p>
    <w:p>
      <w:pPr>
        <w:pStyle w:val="ArticleBody"/>
        <w:jc w:val="left"/>
      </w:pPr>
      <w:r>
        <w:rPr>
          <w:rFonts w:ascii="Nirmala UI" w:hAnsi="Nirmala UI" w:eastAsia="Nirmala UI" w:cs="Nirmala UI"/>
        </w:rPr>
        <w:t>ਨੌਵੇਂ ਆਯਤ ਵਿੱਚ “ਇੱਕ ਛੋਟਾ ਸਿੰਗ” ਵਾਲਾ ਪ੍ਰਗਟਾਵਾ ਪੁਲਿੰਗ ਵਿੱਚ ਹੈ ਅਤੇ ਇਹ ਬੁੱਤਪਰਸਤ ਰੋਮ ਦਾ ਪ੍ਰਤੀਕ ਹੈ। ਇਹ ਉਹਨਾਂ “ਚਾਰ ਪਵਨਾਂ” ਵਿੱਚੋਂ ਇੱਕ ਪਾਸੋਂ ਉਭਰਿਆ, ਜਿਨ੍ਹਾਂ ਵਿੱਚ ਯੂਨਾਨੀ ਸਾਮਰਾਜ ਵਿਘਟਿਤ ਹੋ ਗਿਆ ਸੀ। ਇਸ ਆਯਤ ਵਿੱਚ, ਇਤਿਹਾਸ ਨਾਲ ਸਹਿਮਤੀ ਰੱਖਦਿਆਂ, ਬੁੱਤਪਰਸਤ ਰੋਮ ਨੇ ਧਰਤੀ ਦੇ ਸਿੰਹਾਸਨ ਉੱਤੇ ਆਪਣਾ ਸਥਾਨ ਗ੍ਰਹਿਣ ਕਰਦਿਆਂ ਤਿੰਨ ਭੂਗੋਲਿਕ ਖੇਤਰਾਂ ਨੂੰ ਜਿੱਤ ਲਿਆ।</w:t>
      </w:r>
    </w:p>
    <w:p>
      <w:pPr>
        <w:pStyle w:val="ArticleScripture"/>
        <w:jc w:val="left"/>
      </w:pPr>
      <w:r>
        <w:rPr>
          <w:rFonts w:ascii="Nirmala UI" w:hAnsi="Nirmala UI" w:eastAsia="Nirmala UI" w:cs="Nirmala UI"/>
        </w:rPr>
        <w:t>ਅਤੇ ਉਨ੍ਹਾਂ ਵਿੱਚੋਂ ਇਕ ਵਿੱਚੋਂ ਇਕ ਛੋਟਾ ਸਿੰਗ ਨਿਕਲਿਆ, ਜੋ ਦੱਖਣ ਵੱਲ, ਅਤੇ ਪੂਰਬ ਵੱਲ, ਅਤੇ ਸੁਹਾਵਣੇ ਦੇਸ਼ ਵੱਲ ਬਹੁਤ ਹੀ ਵੱਡਾ ਹੋ ਗਿਆ। ਦਾਨੀਏਲ 8:9.</w:t>
      </w:r>
    </w:p>
    <w:p>
      <w:pPr>
        <w:pStyle w:val="ArticleBody"/>
        <w:jc w:val="left"/>
      </w:pPr>
      <w:r>
        <w:rPr>
          <w:rFonts w:ascii="Nirmala UI" w:hAnsi="Nirmala UI" w:eastAsia="Nirmala UI" w:cs="Nirmala UI"/>
        </w:rPr>
        <w:t>ਗਿਆਰਹਵੀਂ ਆਇਤ ਵਿੱਚ (ਜਿੱਥੇ “ਨਿੱਤ ਦੀ” ਬਾਰੇ ਵਿਵਾਦ ਆਪਣੇ ਮੁੱਖ ਰਣ-ਮੈਦਾਨਾਂ ਵਿੱਚੋਂ ਇੱਕ ਨੂੰ ਲੱਭਦਾ ਹੈ), ਛੋਟੇ ਸਿੰਗ ਨੂੰ “ਉਹ,” “ਉਸ ਨੂੰ” ਅਤੇ “ਉਸ ਦਾ” ਵਜੋਂ ਦਰਸਾਇਆ ਗਿਆ ਹੈ।</w:t>
      </w:r>
    </w:p>
    <w:p>
      <w:pPr>
        <w:pStyle w:val="ArticleScripture"/>
        <w:jc w:val="left"/>
      </w:pPr>
      <w:r>
        <w:rPr>
          <w:rFonts w:ascii="Nirmala UI" w:hAnsi="Nirmala UI" w:eastAsia="Nirmala UI" w:cs="Nirmala UI"/>
        </w:rPr>
        <w:t>ਹਾਂ, ਉਸ ਨੇ ਆਪਣੇ ਆਪ ਨੂੰ ਫੌਜ ਦੇ ਸਰਦਾਰ ਤੱਕ ਵੀ ਵੱਡਾ ਕੀਤਾ; ਅਤੇ ਉਸ ਦੇ ਦੁਆਰਾ ਨਿੱਤ ਦਾ ਬਲੀਦਾਨ ਹਟਾ ਦਿੱਤਾ ਗਿਆ, ਅਤੇ ਉਸ ਦੇ ਪਵਿੱਤਰ ਸਥਾਨ ਦੀ ਥਾਂ ਢਾਹ ਦਿੱਤੀ ਗਈ। ਦਾਨੀਏਲ 8:11.</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“ਪਰਮੇਸ਼ੁਰ ਦੇ ਬਚਨ ਵਿੱਚ ਹਰ ਇੱਕ ਸਿਧਾਂਤ ਦਾ ਆਪਣਾ ਸਥਾਨ ਹੈ, ਹਰ ਇੱਕ ਤੱਥ ਦੀ ਆਪਣੀ ਮਹੱਤਤਾ ਹੈ। ਅਤੇ ਇਸ ਦੀ ਪੂਰੀ ਰਚਨਾ, ਆਪਣੀ ਯੋਜਨਾ ਅਤੇ ਕਾਰਜ-ਸੰਪਾਦਨ ਵਿੱਚ, ਆਪਣੇ ਲੇਖਕ ਦੀ ਗਵਾਹੀ ਦਿੰਦੀ ਹੈ। ਐਸੀ ਰਚਨਾ ਦੀ ਕਲਪਨਾ ਕਰਨੀ ਜਾਂ ਉਸ ਨੂੰ ਗੜ੍ਹਣਾ ਅਨੰਤ ਤੋਂ ਬਿਨਾ ਕਿਸੇ ਹੋਰ ਮਨ ਦੇ ਵੱਸ ਦੀ ਗੱਲ ਨਹੀਂ ਸੀ।” Education,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ਛਿਆਲੀਹ</dc:title>
  <dc:subject>ਆਰਾਮ ਅਤੇ ਤਾਜ਼ਗੀ</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